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D87C2C" w14:textId="77777777" w:rsidR="001B5AF2" w:rsidRDefault="001B5AF2" w:rsidP="001B5AF2">
      <w:pPr>
        <w:ind w:right="-232"/>
        <w:jc w:val="center"/>
        <w:rPr>
          <w:rFonts w:ascii="Arial Black" w:hAnsi="Arial Black"/>
          <w:b/>
          <w:sz w:val="24"/>
          <w:szCs w:val="28"/>
        </w:rPr>
      </w:pPr>
    </w:p>
    <w:p w14:paraId="23205E95" w14:textId="77777777" w:rsidR="001B5AF2" w:rsidRDefault="001B5AF2" w:rsidP="001B5AF2">
      <w:pPr>
        <w:ind w:right="-232"/>
        <w:jc w:val="center"/>
        <w:rPr>
          <w:rFonts w:ascii="Arial Black" w:hAnsi="Arial Black"/>
          <w:b/>
          <w:sz w:val="24"/>
          <w:szCs w:val="28"/>
        </w:rPr>
      </w:pPr>
    </w:p>
    <w:p w14:paraId="2BD94640" w14:textId="77777777" w:rsidR="001B5AF2" w:rsidRDefault="001B5AF2" w:rsidP="001B5AF2">
      <w:pPr>
        <w:ind w:right="-232"/>
        <w:jc w:val="center"/>
        <w:rPr>
          <w:rFonts w:ascii="Arial Black" w:hAnsi="Arial Black"/>
          <w:b/>
          <w:sz w:val="24"/>
          <w:szCs w:val="28"/>
        </w:rPr>
      </w:pPr>
    </w:p>
    <w:p w14:paraId="4968BE75" w14:textId="77777777" w:rsidR="001B5AF2" w:rsidRDefault="001B5AF2" w:rsidP="001B5AF2">
      <w:pPr>
        <w:ind w:right="-232"/>
        <w:jc w:val="center"/>
        <w:rPr>
          <w:rFonts w:ascii="Arial Black" w:hAnsi="Arial Black"/>
          <w:b/>
          <w:sz w:val="24"/>
          <w:szCs w:val="28"/>
        </w:rPr>
      </w:pPr>
    </w:p>
    <w:p w14:paraId="525F6F59" w14:textId="77777777" w:rsidR="001B5AF2" w:rsidRDefault="001B5AF2" w:rsidP="001B5AF2">
      <w:pPr>
        <w:ind w:right="-232"/>
        <w:jc w:val="center"/>
        <w:rPr>
          <w:rFonts w:ascii="Arial Black" w:hAnsi="Arial Black"/>
          <w:b/>
          <w:sz w:val="24"/>
          <w:szCs w:val="28"/>
        </w:rPr>
      </w:pPr>
    </w:p>
    <w:p w14:paraId="323F8D96" w14:textId="77777777" w:rsidR="001B5AF2" w:rsidRDefault="001B5AF2" w:rsidP="001B5AF2">
      <w:pPr>
        <w:ind w:right="-232"/>
        <w:jc w:val="center"/>
        <w:rPr>
          <w:rFonts w:ascii="Arial Black" w:hAnsi="Arial Black"/>
          <w:b/>
          <w:sz w:val="24"/>
          <w:szCs w:val="28"/>
        </w:rPr>
      </w:pPr>
    </w:p>
    <w:p w14:paraId="4B278EAE" w14:textId="77777777" w:rsidR="001B5AF2" w:rsidRDefault="00C96B24" w:rsidP="001B5AF2">
      <w:pPr>
        <w:pStyle w:val="Ttulo9"/>
        <w:ind w:right="-232"/>
        <w:jc w:val="center"/>
        <w:rPr>
          <w:rFonts w:asciiTheme="minorHAnsi" w:eastAsiaTheme="minorHAnsi" w:hAnsiTheme="minorHAnsi" w:cstheme="minorBidi"/>
          <w:sz w:val="28"/>
          <w:szCs w:val="28"/>
          <w:lang w:val="es-ES" w:eastAsia="en-US"/>
        </w:rPr>
      </w:pPr>
      <w:r w:rsidRPr="00C96B24">
        <w:rPr>
          <w:rFonts w:ascii="Arial Black" w:hAnsi="Arial Black"/>
          <w:sz w:val="28"/>
          <w:szCs w:val="28"/>
        </w:rPr>
        <w:t xml:space="preserve">LICITACIÓN PÚBLICA </w:t>
      </w:r>
      <w:r w:rsidR="00B85FF1">
        <w:rPr>
          <w:rFonts w:ascii="Arial Black" w:hAnsi="Arial Black"/>
          <w:sz w:val="28"/>
          <w:szCs w:val="28"/>
        </w:rPr>
        <w:t>INTERNACIONAL BAJO LA COBERTURA DE TRATADOS</w:t>
      </w:r>
      <w:r w:rsidRPr="00C96B24">
        <w:rPr>
          <w:rFonts w:ascii="Arial Black" w:hAnsi="Arial Black"/>
          <w:sz w:val="28"/>
          <w:szCs w:val="28"/>
        </w:rPr>
        <w:t xml:space="preserve"> PRESENCIAL</w:t>
      </w:r>
    </w:p>
    <w:p w14:paraId="47998539" w14:textId="77777777" w:rsidR="001B5AF2" w:rsidRDefault="001B5AF2" w:rsidP="001B5AF2"/>
    <w:p w14:paraId="6798B7A4" w14:textId="77777777" w:rsidR="001B5AF2" w:rsidRPr="00A351DF" w:rsidRDefault="001B5AF2" w:rsidP="001B5AF2"/>
    <w:p w14:paraId="68CA09E8" w14:textId="5AF51D2D" w:rsidR="001B5AF2" w:rsidRPr="007B26A4" w:rsidRDefault="00F63839" w:rsidP="001B5AF2">
      <w:pPr>
        <w:pStyle w:val="Ttulo9"/>
        <w:ind w:right="-232"/>
        <w:jc w:val="center"/>
        <w:rPr>
          <w:rFonts w:ascii="Meiryo" w:eastAsia="Meiryo" w:hAnsi="Meiryo" w:cs="Meiryo"/>
          <w:color w:val="7030A0"/>
          <w:sz w:val="28"/>
          <w:szCs w:val="28"/>
          <w:lang w:val="es-ES" w:eastAsia="en-US"/>
        </w:rPr>
      </w:pPr>
      <w:r w:rsidRPr="007B26A4">
        <w:rPr>
          <w:rFonts w:ascii="Meiryo" w:eastAsia="Meiryo" w:hAnsi="Meiryo" w:cs="Meiryo"/>
          <w:color w:val="7030A0"/>
          <w:sz w:val="28"/>
          <w:szCs w:val="28"/>
          <w:lang w:val="es-ES" w:eastAsia="en-US"/>
        </w:rPr>
        <w:t>LP-919044992-</w:t>
      </w:r>
      <w:r w:rsidR="00BF209C">
        <w:rPr>
          <w:rFonts w:ascii="Meiryo" w:eastAsia="Meiryo" w:hAnsi="Meiryo" w:cs="Meiryo"/>
          <w:color w:val="7030A0"/>
          <w:sz w:val="28"/>
          <w:szCs w:val="28"/>
          <w:lang w:val="es-ES" w:eastAsia="en-US"/>
        </w:rPr>
        <w:t>I46-2020</w:t>
      </w:r>
    </w:p>
    <w:p w14:paraId="29EB08BC" w14:textId="77777777" w:rsidR="001B5AF2" w:rsidRPr="001B5AF2" w:rsidRDefault="001B5AF2" w:rsidP="001B5AF2">
      <w:pPr>
        <w:jc w:val="center"/>
        <w:rPr>
          <w:b/>
          <w:color w:val="2AA9A6"/>
          <w:sz w:val="28"/>
          <w:szCs w:val="28"/>
        </w:rPr>
      </w:pPr>
    </w:p>
    <w:p w14:paraId="38BAED03" w14:textId="77777777" w:rsidR="001B5AF2" w:rsidRPr="001B5AF2" w:rsidRDefault="001B5AF2" w:rsidP="001B5AF2">
      <w:pPr>
        <w:jc w:val="center"/>
        <w:rPr>
          <w:b/>
          <w:color w:val="2AA9A6"/>
          <w:sz w:val="28"/>
          <w:szCs w:val="28"/>
        </w:rPr>
      </w:pPr>
    </w:p>
    <w:p w14:paraId="76236853" w14:textId="0DECE830" w:rsidR="001B5AF2" w:rsidRPr="007B26A4" w:rsidRDefault="001B5AF2" w:rsidP="001B5AF2">
      <w:pPr>
        <w:jc w:val="center"/>
        <w:rPr>
          <w:rFonts w:ascii="Arial Black" w:hAnsi="Arial Black"/>
          <w:color w:val="7030A0"/>
          <w:sz w:val="36"/>
          <w:szCs w:val="28"/>
        </w:rPr>
      </w:pPr>
      <w:r w:rsidRPr="007B26A4">
        <w:rPr>
          <w:rFonts w:ascii="Arial Black" w:hAnsi="Arial Black"/>
          <w:b/>
          <w:color w:val="7030A0"/>
          <w:sz w:val="36"/>
          <w:szCs w:val="28"/>
        </w:rPr>
        <w:t>“</w:t>
      </w:r>
      <w:r w:rsidR="004A501D">
        <w:rPr>
          <w:rFonts w:ascii="Arial Black" w:hAnsi="Arial Black"/>
          <w:b/>
          <w:color w:val="7030A0"/>
          <w:sz w:val="36"/>
          <w:szCs w:val="28"/>
        </w:rPr>
        <w:t>MEDICAMENTO</w:t>
      </w:r>
      <w:r w:rsidR="00EE0821">
        <w:rPr>
          <w:rFonts w:ascii="Arial Black" w:hAnsi="Arial Black"/>
          <w:b/>
          <w:color w:val="7030A0"/>
          <w:sz w:val="36"/>
          <w:szCs w:val="28"/>
        </w:rPr>
        <w:t>, 2ª VUELTA</w:t>
      </w:r>
      <w:r w:rsidRPr="007B26A4">
        <w:rPr>
          <w:rFonts w:ascii="Arial Black" w:hAnsi="Arial Black"/>
          <w:b/>
          <w:color w:val="7030A0"/>
          <w:sz w:val="36"/>
          <w:szCs w:val="28"/>
        </w:rPr>
        <w:t>”</w:t>
      </w:r>
    </w:p>
    <w:p w14:paraId="476628FF" w14:textId="77777777" w:rsidR="002021D2" w:rsidRDefault="002021D2" w:rsidP="00813559">
      <w:pPr>
        <w:jc w:val="center"/>
        <w:rPr>
          <w:rFonts w:asciiTheme="minorHAnsi" w:hAnsiTheme="minorHAnsi"/>
          <w:b/>
          <w:sz w:val="36"/>
        </w:rPr>
      </w:pPr>
    </w:p>
    <w:p w14:paraId="353F8765" w14:textId="77777777" w:rsidR="007F0B73" w:rsidRPr="00037DE1" w:rsidRDefault="007F0B73" w:rsidP="007F0B73">
      <w:pPr>
        <w:jc w:val="center"/>
        <w:rPr>
          <w:rFonts w:asciiTheme="minorHAnsi" w:hAnsiTheme="minorHAnsi"/>
          <w:b/>
          <w:sz w:val="36"/>
        </w:rPr>
      </w:pPr>
    </w:p>
    <w:p w14:paraId="6139EF7A" w14:textId="77777777" w:rsidR="007F0B73" w:rsidRPr="0061030C" w:rsidRDefault="007F0B73" w:rsidP="007F0B73">
      <w:pPr>
        <w:jc w:val="center"/>
        <w:rPr>
          <w:rFonts w:asciiTheme="minorHAnsi" w:hAnsiTheme="minorHAnsi"/>
          <w:b/>
          <w:sz w:val="96"/>
          <w:szCs w:val="60"/>
        </w:rPr>
      </w:pPr>
      <w:r w:rsidRPr="0061030C">
        <w:rPr>
          <w:rFonts w:asciiTheme="minorHAnsi" w:hAnsiTheme="minorHAnsi"/>
          <w:b/>
          <w:sz w:val="96"/>
          <w:szCs w:val="60"/>
        </w:rPr>
        <w:t>BASES</w:t>
      </w:r>
    </w:p>
    <w:p w14:paraId="06A50798" w14:textId="77777777" w:rsidR="007F0B73" w:rsidRPr="00037DE1" w:rsidRDefault="007F0B73" w:rsidP="007F0B73">
      <w:pPr>
        <w:jc w:val="both"/>
        <w:rPr>
          <w:rFonts w:asciiTheme="minorHAnsi" w:hAnsiTheme="minorHAnsi"/>
          <w:b/>
        </w:rPr>
      </w:pPr>
    </w:p>
    <w:p w14:paraId="042117C2" w14:textId="77777777" w:rsidR="007F0B73" w:rsidRPr="00037DE1" w:rsidRDefault="007F0B73" w:rsidP="007F0B73">
      <w:pPr>
        <w:jc w:val="both"/>
        <w:rPr>
          <w:rFonts w:asciiTheme="minorHAnsi" w:hAnsiTheme="minorHAnsi"/>
        </w:rPr>
      </w:pPr>
    </w:p>
    <w:p w14:paraId="0499102C" w14:textId="77777777" w:rsidR="007F0B73" w:rsidRPr="00037DE1" w:rsidRDefault="007F0B73" w:rsidP="007F0B73">
      <w:pPr>
        <w:jc w:val="both"/>
        <w:rPr>
          <w:rFonts w:asciiTheme="minorHAnsi" w:hAnsiTheme="minorHAnsi"/>
        </w:rPr>
      </w:pPr>
    </w:p>
    <w:p w14:paraId="7F0E1F47" w14:textId="77777777" w:rsidR="007F0B73" w:rsidRPr="00037DE1" w:rsidRDefault="007F0B73" w:rsidP="007F0B73">
      <w:pPr>
        <w:jc w:val="both"/>
        <w:rPr>
          <w:rFonts w:asciiTheme="minorHAnsi" w:hAnsiTheme="minorHAnsi"/>
        </w:rPr>
      </w:pPr>
    </w:p>
    <w:p w14:paraId="5BD2E8F1" w14:textId="77777777" w:rsidR="007F0B73" w:rsidRPr="00037DE1" w:rsidRDefault="007F0B73" w:rsidP="007F0B73">
      <w:pPr>
        <w:jc w:val="both"/>
        <w:rPr>
          <w:rFonts w:asciiTheme="minorHAnsi" w:hAnsiTheme="minorHAnsi"/>
        </w:rPr>
      </w:pPr>
    </w:p>
    <w:p w14:paraId="453F5305" w14:textId="77777777" w:rsidR="007F0B73" w:rsidRPr="00037DE1" w:rsidRDefault="007F0B73" w:rsidP="007F0B73">
      <w:pPr>
        <w:jc w:val="both"/>
        <w:rPr>
          <w:rFonts w:asciiTheme="minorHAnsi" w:hAnsiTheme="minorHAnsi"/>
        </w:rPr>
      </w:pPr>
    </w:p>
    <w:p w14:paraId="2960CF1E" w14:textId="77777777" w:rsidR="007F0B73" w:rsidRPr="00037DE1" w:rsidRDefault="007F0B73" w:rsidP="007F0B73">
      <w:pPr>
        <w:jc w:val="both"/>
        <w:rPr>
          <w:rFonts w:asciiTheme="minorHAnsi" w:hAnsiTheme="minorHAnsi"/>
        </w:rPr>
      </w:pPr>
    </w:p>
    <w:p w14:paraId="01F685BF" w14:textId="77777777" w:rsidR="007F0B73" w:rsidRPr="00037DE1" w:rsidRDefault="007F0B73" w:rsidP="007F0B73">
      <w:pPr>
        <w:jc w:val="both"/>
        <w:rPr>
          <w:rFonts w:asciiTheme="minorHAnsi" w:hAnsiTheme="minorHAnsi"/>
        </w:rPr>
      </w:pPr>
    </w:p>
    <w:p w14:paraId="6975ADAD" w14:textId="77777777" w:rsidR="002021D2" w:rsidRDefault="002021D2" w:rsidP="007F0B73">
      <w:pPr>
        <w:jc w:val="both"/>
        <w:rPr>
          <w:rFonts w:asciiTheme="minorHAnsi" w:hAnsiTheme="minorHAnsi"/>
        </w:rPr>
      </w:pPr>
    </w:p>
    <w:p w14:paraId="6294B604" w14:textId="77777777" w:rsidR="00D85843" w:rsidRDefault="00D85843" w:rsidP="007F0B73">
      <w:pPr>
        <w:jc w:val="both"/>
        <w:rPr>
          <w:rFonts w:asciiTheme="minorHAnsi" w:hAnsiTheme="minorHAnsi"/>
        </w:rPr>
      </w:pPr>
    </w:p>
    <w:p w14:paraId="7E17A512" w14:textId="77777777" w:rsidR="00D85843" w:rsidRPr="00037DE1" w:rsidRDefault="00D85843" w:rsidP="007F0B73">
      <w:pPr>
        <w:jc w:val="both"/>
        <w:rPr>
          <w:rFonts w:asciiTheme="minorHAnsi" w:hAnsiTheme="minorHAnsi"/>
        </w:rPr>
      </w:pPr>
    </w:p>
    <w:p w14:paraId="6C2499C6" w14:textId="77777777" w:rsidR="00126089" w:rsidRPr="00037DE1" w:rsidRDefault="00126089" w:rsidP="007F0B73">
      <w:pPr>
        <w:jc w:val="both"/>
        <w:rPr>
          <w:rFonts w:asciiTheme="minorHAnsi" w:hAnsiTheme="minorHAnsi"/>
        </w:rPr>
      </w:pPr>
    </w:p>
    <w:p w14:paraId="532C330B" w14:textId="77777777" w:rsidR="00126089" w:rsidRPr="00037DE1" w:rsidRDefault="00126089" w:rsidP="007F0B73">
      <w:pPr>
        <w:jc w:val="both"/>
        <w:rPr>
          <w:rFonts w:asciiTheme="minorHAnsi" w:hAnsiTheme="minorHAnsi"/>
        </w:rPr>
      </w:pPr>
    </w:p>
    <w:p w14:paraId="61AF1F69" w14:textId="77777777" w:rsidR="00037DE1" w:rsidRDefault="00037DE1" w:rsidP="007F0B73">
      <w:pPr>
        <w:jc w:val="both"/>
        <w:rPr>
          <w:rFonts w:asciiTheme="minorHAnsi" w:hAnsiTheme="minorHAnsi"/>
        </w:rPr>
      </w:pPr>
    </w:p>
    <w:p w14:paraId="1654E6FF" w14:textId="77777777" w:rsidR="00437ACF" w:rsidRDefault="00437ACF" w:rsidP="007F0B73">
      <w:pPr>
        <w:jc w:val="both"/>
        <w:rPr>
          <w:rFonts w:asciiTheme="minorHAnsi" w:hAnsiTheme="minorHAnsi"/>
        </w:rPr>
      </w:pPr>
    </w:p>
    <w:p w14:paraId="522E9509" w14:textId="77777777" w:rsidR="00437ACF" w:rsidRDefault="00437ACF" w:rsidP="007F0B73">
      <w:pPr>
        <w:jc w:val="both"/>
        <w:rPr>
          <w:rFonts w:asciiTheme="minorHAnsi" w:hAnsiTheme="minorHAnsi"/>
        </w:rPr>
      </w:pPr>
    </w:p>
    <w:p w14:paraId="60185049" w14:textId="77777777" w:rsidR="00437ACF" w:rsidRPr="00037DE1" w:rsidRDefault="00437ACF" w:rsidP="007F0B73">
      <w:pPr>
        <w:jc w:val="both"/>
        <w:rPr>
          <w:rFonts w:asciiTheme="minorHAnsi" w:hAnsiTheme="minorHAnsi"/>
        </w:rPr>
      </w:pPr>
    </w:p>
    <w:p w14:paraId="1FCCEE71" w14:textId="77777777" w:rsidR="002021D2" w:rsidRPr="00037DE1" w:rsidRDefault="002021D2" w:rsidP="007F0B73">
      <w:pPr>
        <w:jc w:val="both"/>
        <w:rPr>
          <w:rFonts w:asciiTheme="minorHAnsi" w:hAnsiTheme="minorHAnsi"/>
        </w:rPr>
      </w:pPr>
    </w:p>
    <w:p w14:paraId="13E42A70" w14:textId="77777777" w:rsidR="007F0B73" w:rsidRPr="00037DE1" w:rsidRDefault="001D05DE" w:rsidP="007B26A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b/>
        </w:rPr>
      </w:pPr>
      <w:r w:rsidRPr="00037DE1">
        <w:rPr>
          <w:rFonts w:asciiTheme="minorHAnsi" w:hAnsiTheme="minorHAnsi"/>
          <w:b/>
        </w:rPr>
        <w:t>INTRODUCCIÓN</w:t>
      </w:r>
    </w:p>
    <w:p w14:paraId="333CC5CF" w14:textId="77777777" w:rsidR="007F0B73" w:rsidRPr="00037DE1" w:rsidRDefault="007F0B73" w:rsidP="007F0B73">
      <w:pPr>
        <w:jc w:val="both"/>
        <w:rPr>
          <w:rFonts w:asciiTheme="minorHAnsi" w:hAnsiTheme="minorHAnsi"/>
          <w:b/>
        </w:rPr>
      </w:pPr>
    </w:p>
    <w:p w14:paraId="3D7D55BD" w14:textId="77777777" w:rsidR="007F0B73" w:rsidRPr="00037DE1" w:rsidRDefault="007F0B73" w:rsidP="007F0B73">
      <w:pPr>
        <w:jc w:val="both"/>
        <w:rPr>
          <w:rFonts w:asciiTheme="minorHAnsi" w:hAnsiTheme="minorHAnsi"/>
          <w:b/>
        </w:rPr>
      </w:pPr>
    </w:p>
    <w:p w14:paraId="0C4F0EB4" w14:textId="5EBB934E" w:rsidR="007F0B73" w:rsidRPr="0078059E" w:rsidRDefault="007F0B73" w:rsidP="007F0B73">
      <w:pPr>
        <w:jc w:val="both"/>
        <w:rPr>
          <w:rFonts w:asciiTheme="minorHAnsi" w:hAnsiTheme="minorHAnsi"/>
        </w:rPr>
      </w:pPr>
      <w:r w:rsidRPr="0078059E">
        <w:rPr>
          <w:rFonts w:asciiTheme="minorHAnsi" w:hAnsiTheme="minorHAnsi"/>
        </w:rPr>
        <w:t xml:space="preserve">Las presentes bases señalan el procedimiento de la </w:t>
      </w:r>
      <w:r w:rsidR="00C96B24" w:rsidRPr="00C96B24">
        <w:rPr>
          <w:rFonts w:asciiTheme="minorHAnsi" w:hAnsiTheme="minorHAnsi"/>
        </w:rPr>
        <w:t xml:space="preserve">LICITACIÓN PÚBLICA </w:t>
      </w:r>
      <w:r w:rsidR="00B85FF1">
        <w:rPr>
          <w:rFonts w:asciiTheme="minorHAnsi" w:hAnsiTheme="minorHAnsi"/>
        </w:rPr>
        <w:t>INTER</w:t>
      </w:r>
      <w:r w:rsidR="00266EB5">
        <w:rPr>
          <w:rFonts w:asciiTheme="minorHAnsi" w:hAnsiTheme="minorHAnsi"/>
        </w:rPr>
        <w:t>N</w:t>
      </w:r>
      <w:r w:rsidR="00C96B24" w:rsidRPr="00C96B24">
        <w:rPr>
          <w:rFonts w:asciiTheme="minorHAnsi" w:hAnsiTheme="minorHAnsi"/>
        </w:rPr>
        <w:t xml:space="preserve">ACIONAL </w:t>
      </w:r>
      <w:r w:rsidR="00B85FF1">
        <w:rPr>
          <w:rFonts w:asciiTheme="minorHAnsi" w:hAnsiTheme="minorHAnsi"/>
        </w:rPr>
        <w:t xml:space="preserve">BAJO LA COBERTURA DE TRATADOS </w:t>
      </w:r>
      <w:r w:rsidR="00C96B24" w:rsidRPr="00C96B24">
        <w:rPr>
          <w:rFonts w:asciiTheme="minorHAnsi" w:hAnsiTheme="minorHAnsi"/>
        </w:rPr>
        <w:t>PRESENCIAL</w:t>
      </w:r>
      <w:r w:rsidR="003179CA" w:rsidRPr="0078059E">
        <w:rPr>
          <w:rFonts w:asciiTheme="minorHAnsi" w:hAnsiTheme="minorHAnsi" w:cs="Arial"/>
        </w:rPr>
        <w:t xml:space="preserve"> </w:t>
      </w:r>
      <w:r w:rsidR="0078059E" w:rsidRPr="0078059E">
        <w:rPr>
          <w:rFonts w:asciiTheme="minorHAnsi" w:hAnsiTheme="minorHAnsi" w:cs="Arial"/>
        </w:rPr>
        <w:t xml:space="preserve">No </w:t>
      </w:r>
      <w:r w:rsidR="001B5AF2">
        <w:rPr>
          <w:rFonts w:asciiTheme="minorHAnsi" w:hAnsiTheme="minorHAnsi" w:cs="Arial"/>
        </w:rPr>
        <w:t>LP</w:t>
      </w:r>
      <w:r w:rsidR="0078059E" w:rsidRPr="0078059E">
        <w:rPr>
          <w:rFonts w:asciiTheme="minorHAnsi" w:hAnsiTheme="minorHAnsi" w:cs="Arial"/>
        </w:rPr>
        <w:t>-919044992-</w:t>
      </w:r>
      <w:r w:rsidR="00BF209C">
        <w:rPr>
          <w:rFonts w:asciiTheme="minorHAnsi" w:hAnsiTheme="minorHAnsi" w:cs="Arial"/>
        </w:rPr>
        <w:t>I46-2020</w:t>
      </w:r>
      <w:r w:rsidRPr="0078059E">
        <w:rPr>
          <w:rFonts w:asciiTheme="minorHAnsi" w:hAnsiTheme="minorHAnsi"/>
        </w:rPr>
        <w:t>; as</w:t>
      </w:r>
      <w:r w:rsidR="00F70B66" w:rsidRPr="0078059E">
        <w:rPr>
          <w:rFonts w:asciiTheme="minorHAnsi" w:hAnsiTheme="minorHAnsi"/>
        </w:rPr>
        <w:t xml:space="preserve">í mismo describe </w:t>
      </w:r>
      <w:r w:rsidR="00D34CF7">
        <w:rPr>
          <w:rFonts w:asciiTheme="minorHAnsi" w:hAnsiTheme="minorHAnsi"/>
        </w:rPr>
        <w:t>la adquisición</w:t>
      </w:r>
      <w:r w:rsidR="001B5AF2">
        <w:rPr>
          <w:rFonts w:asciiTheme="minorHAnsi" w:hAnsiTheme="minorHAnsi"/>
        </w:rPr>
        <w:t xml:space="preserve"> de</w:t>
      </w:r>
      <w:r w:rsidR="003C4F21">
        <w:rPr>
          <w:rFonts w:asciiTheme="minorHAnsi" w:hAnsiTheme="minorHAnsi"/>
        </w:rPr>
        <w:t>l suministro de</w:t>
      </w:r>
      <w:r w:rsidR="001B5AF2">
        <w:rPr>
          <w:rFonts w:asciiTheme="minorHAnsi" w:hAnsiTheme="minorHAnsi"/>
        </w:rPr>
        <w:t xml:space="preserve"> </w:t>
      </w:r>
      <w:r w:rsidR="000E2A16" w:rsidRPr="0078059E">
        <w:rPr>
          <w:rFonts w:asciiTheme="minorHAnsi" w:hAnsiTheme="minorHAnsi"/>
        </w:rPr>
        <w:t>“</w:t>
      </w:r>
      <w:r w:rsidR="004A501D">
        <w:rPr>
          <w:rFonts w:asciiTheme="minorHAnsi" w:hAnsiTheme="minorHAnsi"/>
          <w:b/>
        </w:rPr>
        <w:t>MEDICAMENTO</w:t>
      </w:r>
      <w:r w:rsidR="000E2A16" w:rsidRPr="0078059E">
        <w:rPr>
          <w:rFonts w:asciiTheme="minorHAnsi" w:hAnsiTheme="minorHAnsi"/>
        </w:rPr>
        <w:t xml:space="preserve">” </w:t>
      </w:r>
      <w:r w:rsidRPr="0078059E">
        <w:rPr>
          <w:rFonts w:asciiTheme="minorHAnsi" w:hAnsiTheme="minorHAnsi"/>
        </w:rPr>
        <w:t>que Servicios de Salud de Nuevo León</w:t>
      </w:r>
      <w:r w:rsidR="005222C5" w:rsidRPr="0078059E">
        <w:rPr>
          <w:rFonts w:asciiTheme="minorHAnsi" w:hAnsiTheme="minorHAnsi"/>
        </w:rPr>
        <w:t>,</w:t>
      </w:r>
      <w:r w:rsidRPr="0078059E">
        <w:rPr>
          <w:rFonts w:asciiTheme="minorHAnsi" w:hAnsiTheme="minorHAnsi"/>
        </w:rPr>
        <w:t xml:space="preserve"> Organismo Público Descentralizado requiere </w:t>
      </w:r>
      <w:r w:rsidR="00813559" w:rsidRPr="0078059E">
        <w:rPr>
          <w:rFonts w:asciiTheme="minorHAnsi" w:hAnsiTheme="minorHAnsi"/>
        </w:rPr>
        <w:t xml:space="preserve">para cubrir las necesidades </w:t>
      </w:r>
      <w:r w:rsidR="004A501D">
        <w:rPr>
          <w:rFonts w:asciiTheme="minorHAnsi" w:hAnsiTheme="minorHAnsi"/>
        </w:rPr>
        <w:t xml:space="preserve">de </w:t>
      </w:r>
      <w:r w:rsidR="00AC7C03">
        <w:rPr>
          <w:rFonts w:asciiTheme="minorHAnsi" w:hAnsiTheme="minorHAnsi"/>
        </w:rPr>
        <w:t>la unidad</w:t>
      </w:r>
      <w:r w:rsidR="004A501D">
        <w:rPr>
          <w:rFonts w:asciiTheme="minorHAnsi" w:hAnsiTheme="minorHAnsi"/>
        </w:rPr>
        <w:t xml:space="preserve"> apli</w:t>
      </w:r>
      <w:r w:rsidR="00AC7C03">
        <w:rPr>
          <w:rFonts w:asciiTheme="minorHAnsi" w:hAnsiTheme="minorHAnsi"/>
        </w:rPr>
        <w:t>cativa</w:t>
      </w:r>
      <w:r w:rsidRPr="0078059E">
        <w:rPr>
          <w:rFonts w:asciiTheme="minorHAnsi" w:hAnsiTheme="minorHAnsi"/>
        </w:rPr>
        <w:t>, el procedimiento del concurso, las condiciones generales de contratación, la forma en que se llevará a cabo el procedimiento de entrega de la documentación requerida.</w:t>
      </w:r>
    </w:p>
    <w:p w14:paraId="4FF3B71A" w14:textId="77777777" w:rsidR="007F0B73" w:rsidRPr="0078059E" w:rsidRDefault="007F0B73" w:rsidP="007F0B73">
      <w:pPr>
        <w:jc w:val="both"/>
        <w:rPr>
          <w:rFonts w:asciiTheme="minorHAnsi" w:hAnsiTheme="minorHAnsi"/>
        </w:rPr>
      </w:pPr>
    </w:p>
    <w:p w14:paraId="53C444A0" w14:textId="77777777" w:rsidR="007F0B73" w:rsidRPr="0078059E" w:rsidRDefault="007F0B73" w:rsidP="007F0B73">
      <w:pPr>
        <w:jc w:val="both"/>
        <w:rPr>
          <w:rFonts w:asciiTheme="minorHAnsi" w:hAnsiTheme="minorHAnsi"/>
        </w:rPr>
      </w:pPr>
      <w:r w:rsidRPr="0078059E">
        <w:rPr>
          <w:rFonts w:asciiTheme="minorHAnsi" w:hAnsiTheme="minorHAnsi"/>
        </w:rPr>
        <w:t>Para los efectos de estas bases a Servicios de Salud de Nuevo León</w:t>
      </w:r>
      <w:r w:rsidR="005222C5" w:rsidRPr="0078059E">
        <w:rPr>
          <w:rFonts w:asciiTheme="minorHAnsi" w:hAnsiTheme="minorHAnsi"/>
        </w:rPr>
        <w:t>,</w:t>
      </w:r>
      <w:r w:rsidRPr="0078059E">
        <w:rPr>
          <w:rFonts w:asciiTheme="minorHAnsi" w:hAnsiTheme="minorHAnsi"/>
        </w:rPr>
        <w:t xml:space="preserve"> Organismo Público Descentralizado, en lo sucesivo se le denominará </w:t>
      </w:r>
      <w:r w:rsidRPr="0078059E">
        <w:rPr>
          <w:rFonts w:asciiTheme="minorHAnsi" w:hAnsiTheme="minorHAnsi"/>
          <w:b/>
        </w:rPr>
        <w:t>la Convocante</w:t>
      </w:r>
      <w:r w:rsidRPr="0078059E">
        <w:rPr>
          <w:rFonts w:asciiTheme="minorHAnsi" w:hAnsiTheme="minorHAnsi"/>
        </w:rPr>
        <w:t>.</w:t>
      </w:r>
    </w:p>
    <w:p w14:paraId="2B898259" w14:textId="77777777" w:rsidR="007F0B73" w:rsidRPr="0078059E" w:rsidRDefault="007F0B73" w:rsidP="007F0B73">
      <w:pPr>
        <w:jc w:val="center"/>
        <w:rPr>
          <w:rFonts w:asciiTheme="minorHAnsi" w:hAnsiTheme="minorHAnsi"/>
          <w:b/>
        </w:rPr>
      </w:pPr>
    </w:p>
    <w:p w14:paraId="555A4A1A" w14:textId="77777777" w:rsidR="007F0B73" w:rsidRPr="0078059E" w:rsidRDefault="007F0B73" w:rsidP="007F0B73">
      <w:pPr>
        <w:jc w:val="center"/>
        <w:rPr>
          <w:rFonts w:asciiTheme="minorHAnsi" w:hAnsiTheme="minorHAnsi"/>
          <w:b/>
        </w:rPr>
      </w:pPr>
    </w:p>
    <w:p w14:paraId="03D9A303" w14:textId="77777777" w:rsidR="00037DE1" w:rsidRPr="0078059E" w:rsidRDefault="00037DE1" w:rsidP="007F0B73">
      <w:pPr>
        <w:jc w:val="center"/>
        <w:rPr>
          <w:rFonts w:asciiTheme="minorHAnsi" w:hAnsiTheme="minorHAnsi"/>
          <w:b/>
        </w:rPr>
      </w:pPr>
    </w:p>
    <w:p w14:paraId="4F4F5C37" w14:textId="77777777" w:rsidR="00037DE1" w:rsidRPr="0078059E" w:rsidRDefault="00037DE1" w:rsidP="007F0B73">
      <w:pPr>
        <w:jc w:val="center"/>
        <w:rPr>
          <w:rFonts w:asciiTheme="minorHAnsi" w:hAnsiTheme="minorHAnsi"/>
          <w:b/>
        </w:rPr>
      </w:pPr>
    </w:p>
    <w:p w14:paraId="329197AD" w14:textId="77777777" w:rsidR="00037DE1" w:rsidRPr="0078059E" w:rsidRDefault="00037DE1" w:rsidP="007F0B73">
      <w:pPr>
        <w:jc w:val="center"/>
        <w:rPr>
          <w:rFonts w:asciiTheme="minorHAnsi" w:hAnsiTheme="minorHAnsi"/>
          <w:b/>
        </w:rPr>
      </w:pPr>
    </w:p>
    <w:p w14:paraId="16749EB1" w14:textId="77777777" w:rsidR="00037DE1" w:rsidRPr="0078059E" w:rsidRDefault="00037DE1" w:rsidP="007F0B73">
      <w:pPr>
        <w:jc w:val="center"/>
        <w:rPr>
          <w:rFonts w:asciiTheme="minorHAnsi" w:hAnsiTheme="minorHAnsi"/>
          <w:b/>
        </w:rPr>
      </w:pPr>
    </w:p>
    <w:p w14:paraId="12F8B3C9" w14:textId="77777777" w:rsidR="00037DE1" w:rsidRPr="0078059E" w:rsidRDefault="00037DE1" w:rsidP="007F0B73">
      <w:pPr>
        <w:jc w:val="center"/>
        <w:rPr>
          <w:rFonts w:asciiTheme="minorHAnsi" w:hAnsiTheme="minorHAnsi"/>
          <w:b/>
        </w:rPr>
      </w:pPr>
    </w:p>
    <w:p w14:paraId="6A15E46F" w14:textId="77777777" w:rsidR="007F0B73" w:rsidRPr="0078059E" w:rsidRDefault="001D05DE" w:rsidP="007B26A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b/>
        </w:rPr>
      </w:pPr>
      <w:r w:rsidRPr="0078059E">
        <w:rPr>
          <w:rFonts w:asciiTheme="minorHAnsi" w:hAnsiTheme="minorHAnsi"/>
          <w:b/>
        </w:rPr>
        <w:t>PRESENTACIÓN</w:t>
      </w:r>
    </w:p>
    <w:p w14:paraId="64E95BED" w14:textId="77777777" w:rsidR="007F0B73" w:rsidRPr="0078059E" w:rsidRDefault="007F0B73" w:rsidP="00813559">
      <w:pPr>
        <w:jc w:val="both"/>
        <w:rPr>
          <w:rFonts w:asciiTheme="minorHAnsi" w:hAnsiTheme="minorHAnsi"/>
          <w:b/>
        </w:rPr>
      </w:pPr>
    </w:p>
    <w:p w14:paraId="677878A0" w14:textId="234F659D" w:rsidR="007F0B73" w:rsidRPr="00037DE1" w:rsidRDefault="007F0B73" w:rsidP="007F0B73">
      <w:pPr>
        <w:jc w:val="both"/>
        <w:rPr>
          <w:rFonts w:asciiTheme="minorHAnsi" w:hAnsiTheme="minorHAnsi" w:cs="Arial"/>
        </w:rPr>
      </w:pPr>
      <w:r w:rsidRPr="0078059E">
        <w:rPr>
          <w:rFonts w:asciiTheme="minorHAnsi" w:hAnsiTheme="minorHAnsi" w:cs="Arial"/>
        </w:rPr>
        <w:t>El Gobierno del Estado de Nuevo León, a través de los Servicios de Salud de Nuevo León Organismo Público Descentralizado, en cumplimiento con l</w:t>
      </w:r>
      <w:r w:rsidR="0081748F" w:rsidRPr="0078059E">
        <w:rPr>
          <w:rFonts w:asciiTheme="minorHAnsi" w:hAnsiTheme="minorHAnsi" w:cs="Arial"/>
        </w:rPr>
        <w:t>o establecido en los Artículos</w:t>
      </w:r>
      <w:r w:rsidR="005222C5" w:rsidRPr="0078059E">
        <w:rPr>
          <w:rFonts w:asciiTheme="minorHAnsi" w:hAnsiTheme="minorHAnsi" w:cs="Arial"/>
        </w:rPr>
        <w:t xml:space="preserve"> 1</w:t>
      </w:r>
      <w:r w:rsidR="001E66DB" w:rsidRPr="0078059E">
        <w:rPr>
          <w:rFonts w:asciiTheme="minorHAnsi" w:hAnsiTheme="minorHAnsi" w:cs="Arial"/>
        </w:rPr>
        <w:t xml:space="preserve"> </w:t>
      </w:r>
      <w:r w:rsidR="005222C5" w:rsidRPr="0078059E">
        <w:rPr>
          <w:rFonts w:asciiTheme="minorHAnsi" w:hAnsiTheme="minorHAnsi" w:cs="Arial"/>
        </w:rPr>
        <w:t>fracción VI,</w:t>
      </w:r>
      <w:r w:rsidR="0081748F" w:rsidRPr="0078059E">
        <w:rPr>
          <w:rFonts w:asciiTheme="minorHAnsi" w:hAnsiTheme="minorHAnsi" w:cs="Arial"/>
        </w:rPr>
        <w:t xml:space="preserve"> </w:t>
      </w:r>
      <w:r w:rsidR="0058000A" w:rsidRPr="0078059E">
        <w:rPr>
          <w:rFonts w:asciiTheme="minorHAnsi" w:hAnsiTheme="minorHAnsi" w:cs="Arial"/>
        </w:rPr>
        <w:t xml:space="preserve">5, </w:t>
      </w:r>
      <w:r w:rsidR="0081748F" w:rsidRPr="0078059E">
        <w:rPr>
          <w:rFonts w:asciiTheme="minorHAnsi" w:hAnsiTheme="minorHAnsi" w:cs="Arial"/>
        </w:rPr>
        <w:t>25</w:t>
      </w:r>
      <w:r w:rsidR="001B5AF2">
        <w:rPr>
          <w:rFonts w:asciiTheme="minorHAnsi" w:hAnsiTheme="minorHAnsi" w:cs="Arial"/>
        </w:rPr>
        <w:t xml:space="preserve"> fracción I</w:t>
      </w:r>
      <w:r w:rsidRPr="0078059E">
        <w:rPr>
          <w:rFonts w:asciiTheme="minorHAnsi" w:hAnsiTheme="minorHAnsi" w:cs="Arial"/>
        </w:rPr>
        <w:t xml:space="preserve">, </w:t>
      </w:r>
      <w:r w:rsidR="001B5AF2">
        <w:rPr>
          <w:rFonts w:asciiTheme="minorHAnsi" w:hAnsiTheme="minorHAnsi" w:cs="Arial"/>
        </w:rPr>
        <w:t xml:space="preserve">27 tercer párrafo, </w:t>
      </w:r>
      <w:r w:rsidR="009C7D4D" w:rsidRPr="0078059E">
        <w:rPr>
          <w:rFonts w:asciiTheme="minorHAnsi" w:hAnsiTheme="minorHAnsi" w:cs="Arial"/>
        </w:rPr>
        <w:t>29</w:t>
      </w:r>
      <w:r w:rsidR="001E66DB" w:rsidRPr="0078059E">
        <w:rPr>
          <w:rFonts w:asciiTheme="minorHAnsi" w:hAnsiTheme="minorHAnsi" w:cs="Arial"/>
        </w:rPr>
        <w:t xml:space="preserve"> fracción </w:t>
      </w:r>
      <w:r w:rsidR="00CC28CB">
        <w:rPr>
          <w:rFonts w:asciiTheme="minorHAnsi" w:hAnsiTheme="minorHAnsi" w:cs="Arial"/>
        </w:rPr>
        <w:t>I</w:t>
      </w:r>
      <w:r w:rsidR="001A3132">
        <w:rPr>
          <w:rFonts w:asciiTheme="minorHAnsi" w:hAnsiTheme="minorHAnsi" w:cs="Arial"/>
        </w:rPr>
        <w:t>I</w:t>
      </w:r>
      <w:r w:rsidR="001B5AF2">
        <w:rPr>
          <w:rFonts w:asciiTheme="minorHAnsi" w:hAnsiTheme="minorHAnsi" w:cs="Arial"/>
        </w:rPr>
        <w:t xml:space="preserve"> y</w:t>
      </w:r>
      <w:r w:rsidR="009C7D4D" w:rsidRPr="0078059E">
        <w:rPr>
          <w:rFonts w:asciiTheme="minorHAnsi" w:hAnsiTheme="minorHAnsi" w:cs="Arial"/>
        </w:rPr>
        <w:t xml:space="preserve"> </w:t>
      </w:r>
      <w:r w:rsidR="009C7D4D" w:rsidRPr="0078059E">
        <w:rPr>
          <w:rFonts w:asciiTheme="minorHAnsi" w:hAnsiTheme="minorHAnsi" w:cs="Arial"/>
          <w:i/>
        </w:rPr>
        <w:t>31</w:t>
      </w:r>
      <w:r w:rsidRPr="0078059E">
        <w:rPr>
          <w:rFonts w:asciiTheme="minorHAnsi" w:hAnsiTheme="minorHAnsi" w:cs="Arial"/>
        </w:rPr>
        <w:t xml:space="preserve"> </w:t>
      </w:r>
      <w:r w:rsidRPr="0078059E">
        <w:rPr>
          <w:rFonts w:asciiTheme="minorHAnsi" w:hAnsiTheme="minorHAnsi"/>
        </w:rPr>
        <w:t>y demás relativos de la Ley de Adquisiciones, Arrendamientos y Contratación de Servicios del Estado de Nuevo León,</w:t>
      </w:r>
      <w:r w:rsidR="00037DE1" w:rsidRPr="0078059E">
        <w:rPr>
          <w:rFonts w:asciiTheme="minorHAnsi" w:hAnsiTheme="minorHAnsi"/>
        </w:rPr>
        <w:t xml:space="preserve"> </w:t>
      </w:r>
      <w:r w:rsidR="00037DE1" w:rsidRPr="0078059E">
        <w:rPr>
          <w:rFonts w:asciiTheme="minorHAnsi" w:hAnsiTheme="minorHAnsi"/>
          <w:i/>
        </w:rPr>
        <w:t xml:space="preserve">Artículo 59 </w:t>
      </w:r>
      <w:r w:rsidR="00037DE1" w:rsidRPr="0078059E">
        <w:rPr>
          <w:rFonts w:asciiTheme="minorHAnsi" w:hAnsiTheme="minorHAnsi"/>
        </w:rPr>
        <w:t xml:space="preserve">del Reglamento de la Ley de Adquisiciones, Arrendamientos y Contratación de Servicios del Estado de Nuevo León, </w:t>
      </w:r>
      <w:r w:rsidR="001A0EBB">
        <w:rPr>
          <w:rFonts w:asciiTheme="minorHAnsi" w:hAnsiTheme="minorHAnsi"/>
        </w:rPr>
        <w:t xml:space="preserve">así como al Acuerdo de fecha 12 de Noviembre del 2015, emitido por el Secretario de Finanzas y Tesorero General del Estado de Nuevo León, publicado en el Periódico Oficial del Estado el 18 de Noviembre del 2015, el cual establece la utilización del método de Licitación Pública Presencial; </w:t>
      </w:r>
      <w:r w:rsidR="00037DE1" w:rsidRPr="0078059E">
        <w:rPr>
          <w:rFonts w:asciiTheme="minorHAnsi" w:hAnsiTheme="minorHAnsi"/>
        </w:rPr>
        <w:t>Artículo</w:t>
      </w:r>
      <w:r w:rsidR="00341301">
        <w:rPr>
          <w:rFonts w:asciiTheme="minorHAnsi" w:hAnsiTheme="minorHAnsi"/>
        </w:rPr>
        <w:t>s</w:t>
      </w:r>
      <w:r w:rsidR="00037DE1" w:rsidRPr="0078059E">
        <w:rPr>
          <w:rFonts w:asciiTheme="minorHAnsi" w:hAnsiTheme="minorHAnsi"/>
        </w:rPr>
        <w:t xml:space="preserve"> </w:t>
      </w:r>
      <w:r w:rsidRPr="0078059E">
        <w:rPr>
          <w:rFonts w:asciiTheme="minorHAnsi" w:hAnsiTheme="minorHAnsi" w:cs="Arial"/>
        </w:rPr>
        <w:t>1, 2 Fracción XIV de la Ley que Crea el Organismo Público Descentralizado denominado Servicios de Salud de Nuevo León y 19 Fracción XV del Reglamento Interior de Servicios de Salud de Nuevo León, O.P.D.,</w:t>
      </w:r>
      <w:r w:rsidRPr="0078059E">
        <w:rPr>
          <w:rFonts w:asciiTheme="minorHAnsi" w:hAnsiTheme="minorHAnsi"/>
        </w:rPr>
        <w:t xml:space="preserve"> en debida</w:t>
      </w:r>
      <w:r w:rsidR="00037DE1" w:rsidRPr="0078059E">
        <w:rPr>
          <w:rFonts w:asciiTheme="minorHAnsi" w:hAnsiTheme="minorHAnsi"/>
        </w:rPr>
        <w:t xml:space="preserve"> concordancia con </w:t>
      </w:r>
      <w:r w:rsidR="007B26A4">
        <w:rPr>
          <w:rFonts w:asciiTheme="minorHAnsi" w:hAnsiTheme="minorHAnsi"/>
        </w:rPr>
        <w:t>el Artículo 70</w:t>
      </w:r>
      <w:r w:rsidR="006D142E">
        <w:rPr>
          <w:rFonts w:asciiTheme="minorHAnsi" w:hAnsiTheme="minorHAnsi"/>
        </w:rPr>
        <w:t xml:space="preserve"> de </w:t>
      </w:r>
      <w:r w:rsidRPr="0078059E">
        <w:rPr>
          <w:rFonts w:asciiTheme="minorHAnsi" w:hAnsiTheme="minorHAnsi" w:cs="Arial"/>
        </w:rPr>
        <w:t>l</w:t>
      </w:r>
      <w:r w:rsidR="008345F7">
        <w:rPr>
          <w:rFonts w:asciiTheme="minorHAnsi" w:hAnsiTheme="minorHAnsi" w:cs="Arial"/>
        </w:rPr>
        <w:t>a Ley de Egresos para el año</w:t>
      </w:r>
      <w:r w:rsidR="007B26A4">
        <w:rPr>
          <w:rFonts w:asciiTheme="minorHAnsi" w:hAnsiTheme="minorHAnsi" w:cs="Arial"/>
        </w:rPr>
        <w:t xml:space="preserve"> 2020</w:t>
      </w:r>
      <w:r w:rsidRPr="0078059E">
        <w:rPr>
          <w:rFonts w:asciiTheme="minorHAnsi" w:hAnsiTheme="minorHAnsi" w:cs="Arial"/>
        </w:rPr>
        <w:t>,</w:t>
      </w:r>
      <w:r w:rsidRPr="0078059E">
        <w:rPr>
          <w:rFonts w:asciiTheme="minorHAnsi" w:hAnsiTheme="minorHAnsi"/>
        </w:rPr>
        <w:t xml:space="preserve"> </w:t>
      </w:r>
      <w:r w:rsidRPr="0078059E">
        <w:rPr>
          <w:rFonts w:asciiTheme="minorHAnsi" w:hAnsiTheme="minorHAnsi"/>
          <w:b/>
        </w:rPr>
        <w:t>CONVOCA</w:t>
      </w:r>
      <w:r w:rsidRPr="0078059E">
        <w:rPr>
          <w:rFonts w:asciiTheme="minorHAnsi" w:hAnsiTheme="minorHAnsi"/>
        </w:rPr>
        <w:t xml:space="preserve"> a las personas físicas o morales </w:t>
      </w:r>
      <w:r w:rsidRPr="0078059E">
        <w:rPr>
          <w:rFonts w:asciiTheme="minorHAnsi" w:hAnsiTheme="minorHAnsi" w:cs="Arial"/>
        </w:rPr>
        <w:t>a participar en</w:t>
      </w:r>
      <w:r w:rsidRPr="0078059E">
        <w:rPr>
          <w:rFonts w:asciiTheme="minorHAnsi" w:hAnsiTheme="minorHAnsi"/>
        </w:rPr>
        <w:t xml:space="preserve"> la </w:t>
      </w:r>
      <w:r w:rsidR="00B32CA1">
        <w:rPr>
          <w:rFonts w:asciiTheme="minorHAnsi" w:hAnsiTheme="minorHAnsi" w:cs="Arial"/>
        </w:rPr>
        <w:t xml:space="preserve">Licitación Pública </w:t>
      </w:r>
      <w:r w:rsidR="00B85FF1">
        <w:rPr>
          <w:rFonts w:asciiTheme="minorHAnsi" w:hAnsiTheme="minorHAnsi" w:cs="Arial"/>
        </w:rPr>
        <w:t>Intern</w:t>
      </w:r>
      <w:r w:rsidR="00FB5482">
        <w:rPr>
          <w:rFonts w:asciiTheme="minorHAnsi" w:hAnsiTheme="minorHAnsi" w:cs="Arial"/>
        </w:rPr>
        <w:t xml:space="preserve">acional </w:t>
      </w:r>
      <w:r w:rsidR="00B85FF1">
        <w:rPr>
          <w:rFonts w:asciiTheme="minorHAnsi" w:hAnsiTheme="minorHAnsi" w:cs="Arial"/>
        </w:rPr>
        <w:t xml:space="preserve">Bajo la Cobertura de Tratados </w:t>
      </w:r>
      <w:r w:rsidR="00B32CA1">
        <w:rPr>
          <w:rFonts w:asciiTheme="minorHAnsi" w:hAnsiTheme="minorHAnsi" w:cs="Arial"/>
        </w:rPr>
        <w:t>Presencial</w:t>
      </w:r>
      <w:r w:rsidR="0058000A" w:rsidRPr="0078059E">
        <w:rPr>
          <w:rFonts w:asciiTheme="minorHAnsi" w:hAnsiTheme="minorHAnsi" w:cs="Arial"/>
        </w:rPr>
        <w:t xml:space="preserve"> </w:t>
      </w:r>
      <w:r w:rsidRPr="0078059E">
        <w:rPr>
          <w:rFonts w:asciiTheme="minorHAnsi" w:hAnsiTheme="minorHAnsi" w:cs="Arial"/>
        </w:rPr>
        <w:t xml:space="preserve">No. </w:t>
      </w:r>
      <w:r w:rsidR="00B32CA1">
        <w:rPr>
          <w:rFonts w:asciiTheme="minorHAnsi" w:hAnsiTheme="minorHAnsi" w:cs="Arial"/>
        </w:rPr>
        <w:t>LP</w:t>
      </w:r>
      <w:r w:rsidRPr="0078059E">
        <w:rPr>
          <w:rFonts w:asciiTheme="minorHAnsi" w:hAnsiTheme="minorHAnsi" w:cs="Arial"/>
        </w:rPr>
        <w:t>-919044992-</w:t>
      </w:r>
      <w:r w:rsidR="00BF209C">
        <w:rPr>
          <w:rFonts w:asciiTheme="minorHAnsi" w:hAnsiTheme="minorHAnsi" w:cs="Arial"/>
        </w:rPr>
        <w:t>I46-2020</w:t>
      </w:r>
      <w:r w:rsidRPr="0078059E">
        <w:rPr>
          <w:rFonts w:asciiTheme="minorHAnsi" w:hAnsiTheme="minorHAnsi" w:cs="Arial"/>
        </w:rPr>
        <w:t xml:space="preserve"> para </w:t>
      </w:r>
      <w:r w:rsidR="00BC5687" w:rsidRPr="0078059E">
        <w:rPr>
          <w:rFonts w:asciiTheme="minorHAnsi" w:hAnsiTheme="minorHAnsi" w:cs="Arial"/>
        </w:rPr>
        <w:t xml:space="preserve">la </w:t>
      </w:r>
      <w:r w:rsidR="00D34CF7">
        <w:rPr>
          <w:rFonts w:asciiTheme="minorHAnsi" w:hAnsiTheme="minorHAnsi" w:cs="Arial"/>
        </w:rPr>
        <w:t xml:space="preserve">adquisición </w:t>
      </w:r>
      <w:r w:rsidR="003C4F21">
        <w:rPr>
          <w:rFonts w:asciiTheme="minorHAnsi" w:hAnsiTheme="minorHAnsi" w:cs="Arial"/>
        </w:rPr>
        <w:t>de</w:t>
      </w:r>
      <w:r w:rsidR="00CA35BE" w:rsidRPr="0078059E">
        <w:rPr>
          <w:rFonts w:asciiTheme="minorHAnsi" w:hAnsiTheme="minorHAnsi" w:cs="Arial"/>
        </w:rPr>
        <w:t xml:space="preserve"> </w:t>
      </w:r>
      <w:r w:rsidR="000E2A16" w:rsidRPr="005D0FFB">
        <w:rPr>
          <w:rFonts w:asciiTheme="minorHAnsi" w:hAnsiTheme="minorHAnsi" w:cs="Arial"/>
          <w:b/>
        </w:rPr>
        <w:t>“</w:t>
      </w:r>
      <w:r w:rsidR="004A501D">
        <w:rPr>
          <w:rFonts w:asciiTheme="minorHAnsi" w:hAnsiTheme="minorHAnsi" w:cs="Arial"/>
          <w:b/>
        </w:rPr>
        <w:t>MEDICAMENTO</w:t>
      </w:r>
      <w:r w:rsidR="000E2A16" w:rsidRPr="005D0FFB">
        <w:rPr>
          <w:rFonts w:asciiTheme="minorHAnsi" w:hAnsiTheme="minorHAnsi" w:cs="Arial"/>
          <w:b/>
        </w:rPr>
        <w:t>”</w:t>
      </w:r>
      <w:r w:rsidR="00F70B66" w:rsidRPr="005D0FFB">
        <w:rPr>
          <w:rFonts w:asciiTheme="minorHAnsi" w:hAnsiTheme="minorHAnsi" w:cs="Arial"/>
          <w:b/>
        </w:rPr>
        <w:t>.</w:t>
      </w:r>
    </w:p>
    <w:p w14:paraId="13B870B0" w14:textId="77777777" w:rsidR="00F70B66" w:rsidRPr="00037DE1" w:rsidRDefault="00F70B66" w:rsidP="007F0B73">
      <w:pPr>
        <w:jc w:val="both"/>
        <w:rPr>
          <w:rFonts w:asciiTheme="minorHAnsi" w:hAnsiTheme="minorHAnsi" w:cs="Arial"/>
        </w:rPr>
      </w:pPr>
    </w:p>
    <w:p w14:paraId="25C7CC42" w14:textId="77777777" w:rsidR="007F0B73" w:rsidRDefault="007F0B73" w:rsidP="002021D2">
      <w:pPr>
        <w:rPr>
          <w:rFonts w:asciiTheme="minorHAnsi" w:hAnsiTheme="minorHAnsi"/>
          <w:b/>
          <w:bCs/>
          <w:lang w:val="es-ES"/>
        </w:rPr>
      </w:pPr>
    </w:p>
    <w:p w14:paraId="7CF3BBEA" w14:textId="77777777" w:rsidR="00037DE1" w:rsidRDefault="00037DE1" w:rsidP="002021D2">
      <w:pPr>
        <w:rPr>
          <w:rFonts w:asciiTheme="minorHAnsi" w:hAnsiTheme="minorHAnsi"/>
          <w:b/>
          <w:bCs/>
          <w:lang w:val="es-ES"/>
        </w:rPr>
      </w:pPr>
    </w:p>
    <w:p w14:paraId="2D7D0C33" w14:textId="77777777" w:rsidR="00037DE1" w:rsidRDefault="00037DE1" w:rsidP="002021D2">
      <w:pPr>
        <w:rPr>
          <w:rFonts w:asciiTheme="minorHAnsi" w:hAnsiTheme="minorHAnsi"/>
          <w:b/>
          <w:bCs/>
          <w:lang w:val="es-ES"/>
        </w:rPr>
      </w:pPr>
    </w:p>
    <w:p w14:paraId="3149D4AC" w14:textId="77777777" w:rsidR="003C4F21" w:rsidRDefault="003C4F21" w:rsidP="002021D2">
      <w:pPr>
        <w:rPr>
          <w:rFonts w:asciiTheme="minorHAnsi" w:hAnsiTheme="minorHAnsi"/>
          <w:b/>
          <w:bCs/>
          <w:lang w:val="es-ES"/>
        </w:rPr>
      </w:pPr>
    </w:p>
    <w:p w14:paraId="7870A3A5" w14:textId="77777777" w:rsidR="003C4F21" w:rsidRDefault="003C4F21" w:rsidP="002021D2">
      <w:pPr>
        <w:rPr>
          <w:rFonts w:asciiTheme="minorHAnsi" w:hAnsiTheme="minorHAnsi"/>
          <w:b/>
          <w:bCs/>
          <w:lang w:val="es-ES"/>
        </w:rPr>
      </w:pPr>
    </w:p>
    <w:p w14:paraId="1442F6FE" w14:textId="77777777" w:rsidR="00AF291D" w:rsidRDefault="00AF291D" w:rsidP="002021D2">
      <w:pPr>
        <w:rPr>
          <w:rFonts w:asciiTheme="minorHAnsi" w:hAnsiTheme="minorHAnsi"/>
          <w:b/>
          <w:bCs/>
          <w:lang w:val="es-ES"/>
        </w:rPr>
      </w:pPr>
    </w:p>
    <w:p w14:paraId="680A2019" w14:textId="77777777" w:rsidR="006E0108" w:rsidRDefault="006E0108" w:rsidP="002021D2">
      <w:pPr>
        <w:rPr>
          <w:rFonts w:asciiTheme="minorHAnsi" w:hAnsiTheme="minorHAnsi"/>
          <w:b/>
          <w:bCs/>
          <w:lang w:val="es-ES"/>
        </w:rPr>
      </w:pPr>
    </w:p>
    <w:p w14:paraId="611EB01B" w14:textId="77777777" w:rsidR="00A20660" w:rsidRDefault="00A20660" w:rsidP="00C66677">
      <w:pPr>
        <w:jc w:val="center"/>
        <w:rPr>
          <w:rFonts w:asciiTheme="minorHAnsi" w:hAnsiTheme="minorHAnsi"/>
          <w:b/>
          <w:bCs/>
          <w:sz w:val="60"/>
          <w:szCs w:val="60"/>
        </w:rPr>
      </w:pPr>
    </w:p>
    <w:p w14:paraId="7BD01AD5" w14:textId="77777777" w:rsidR="004A501D" w:rsidRDefault="004A501D" w:rsidP="00C66677">
      <w:pPr>
        <w:jc w:val="center"/>
        <w:rPr>
          <w:rFonts w:asciiTheme="minorHAnsi" w:hAnsiTheme="minorHAnsi"/>
          <w:b/>
          <w:bCs/>
          <w:sz w:val="60"/>
          <w:szCs w:val="60"/>
        </w:rPr>
      </w:pPr>
    </w:p>
    <w:p w14:paraId="677E5744" w14:textId="77777777" w:rsidR="007F0B73" w:rsidRPr="00BC2F13" w:rsidRDefault="007F0B73" w:rsidP="00C66677">
      <w:pPr>
        <w:jc w:val="center"/>
        <w:rPr>
          <w:rFonts w:asciiTheme="minorHAnsi" w:hAnsiTheme="minorHAnsi"/>
          <w:b/>
          <w:bCs/>
          <w:sz w:val="60"/>
          <w:szCs w:val="60"/>
        </w:rPr>
      </w:pPr>
      <w:r w:rsidRPr="00BC2F13">
        <w:rPr>
          <w:rFonts w:asciiTheme="minorHAnsi" w:hAnsiTheme="minorHAnsi"/>
          <w:b/>
          <w:bCs/>
          <w:sz w:val="60"/>
          <w:szCs w:val="60"/>
        </w:rPr>
        <w:lastRenderedPageBreak/>
        <w:t>BASES</w:t>
      </w:r>
    </w:p>
    <w:p w14:paraId="74E6B307" w14:textId="77777777" w:rsidR="002F3EDC" w:rsidRDefault="002F3EDC" w:rsidP="00C66677">
      <w:pPr>
        <w:jc w:val="center"/>
        <w:rPr>
          <w:rFonts w:asciiTheme="minorHAnsi" w:hAnsiTheme="minorHAnsi"/>
          <w:b/>
          <w:bCs/>
          <w:sz w:val="24"/>
          <w:szCs w:val="24"/>
        </w:rPr>
      </w:pPr>
    </w:p>
    <w:p w14:paraId="516EFFE3" w14:textId="77777777" w:rsidR="00AB7D71" w:rsidRPr="0078059E" w:rsidRDefault="00AB7D71" w:rsidP="007B26A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284"/>
        </w:tabs>
        <w:ind w:right="-1"/>
        <w:jc w:val="both"/>
        <w:rPr>
          <w:rFonts w:asciiTheme="minorHAnsi" w:hAnsiTheme="minorHAnsi"/>
          <w:b/>
        </w:rPr>
      </w:pPr>
      <w:r w:rsidRPr="0078059E">
        <w:rPr>
          <w:rFonts w:asciiTheme="minorHAnsi" w:hAnsiTheme="minorHAnsi"/>
          <w:b/>
        </w:rPr>
        <w:t xml:space="preserve">1.- </w:t>
      </w:r>
      <w:r w:rsidR="00A62BF8" w:rsidRPr="0078059E">
        <w:rPr>
          <w:rFonts w:asciiTheme="minorHAnsi" w:hAnsiTheme="minorHAnsi"/>
          <w:b/>
        </w:rPr>
        <w:t>DATOS GENERALES Y DE IDENTIFICACI</w:t>
      </w:r>
      <w:r w:rsidR="00B64229" w:rsidRPr="0078059E">
        <w:rPr>
          <w:rFonts w:asciiTheme="minorHAnsi" w:hAnsiTheme="minorHAnsi"/>
          <w:b/>
        </w:rPr>
        <w:t>ÓN</w:t>
      </w:r>
      <w:r w:rsidR="00A83A41" w:rsidRPr="0078059E">
        <w:rPr>
          <w:rFonts w:asciiTheme="minorHAnsi" w:hAnsiTheme="minorHAnsi"/>
          <w:b/>
        </w:rPr>
        <w:t>.</w:t>
      </w:r>
      <w:r w:rsidR="00B64229" w:rsidRPr="0078059E">
        <w:rPr>
          <w:rFonts w:asciiTheme="minorHAnsi" w:hAnsiTheme="minorHAnsi"/>
          <w:b/>
        </w:rPr>
        <w:t xml:space="preserve"> </w:t>
      </w:r>
    </w:p>
    <w:p w14:paraId="2A5B9A7B" w14:textId="77777777" w:rsidR="00AB7D71" w:rsidRPr="0078059E" w:rsidRDefault="00AB7D71" w:rsidP="00AB7D71">
      <w:pPr>
        <w:tabs>
          <w:tab w:val="left" w:pos="284"/>
        </w:tabs>
        <w:ind w:right="-1"/>
        <w:jc w:val="both"/>
        <w:rPr>
          <w:rFonts w:asciiTheme="minorHAnsi" w:hAnsiTheme="minorHAnsi" w:cs="Arial"/>
        </w:rPr>
      </w:pPr>
    </w:p>
    <w:p w14:paraId="1742338F" w14:textId="77777777" w:rsidR="001A3132" w:rsidRDefault="001A3132" w:rsidP="001A3132">
      <w:pPr>
        <w:numPr>
          <w:ilvl w:val="0"/>
          <w:numId w:val="9"/>
        </w:numPr>
        <w:tabs>
          <w:tab w:val="left" w:pos="284"/>
        </w:tabs>
        <w:ind w:right="-1"/>
        <w:jc w:val="both"/>
        <w:rPr>
          <w:rFonts w:asciiTheme="minorHAnsi" w:hAnsiTheme="minorHAnsi" w:cs="Arial"/>
        </w:rPr>
      </w:pPr>
      <w:r w:rsidRPr="00EC015A">
        <w:rPr>
          <w:rFonts w:asciiTheme="minorHAnsi" w:hAnsiTheme="minorHAnsi" w:cs="Arial"/>
        </w:rPr>
        <w:t xml:space="preserve">La presente </w:t>
      </w:r>
      <w:r>
        <w:rPr>
          <w:rFonts w:asciiTheme="minorHAnsi" w:hAnsiTheme="minorHAnsi" w:cs="Arial"/>
        </w:rPr>
        <w:t>Licitación Pública</w:t>
      </w:r>
      <w:r w:rsidRPr="00EC015A">
        <w:rPr>
          <w:rFonts w:asciiTheme="minorHAnsi" w:hAnsiTheme="minorHAnsi" w:cs="Arial"/>
        </w:rPr>
        <w:t xml:space="preserve"> Internacional Bajo la Cobertura de Tratados Internacionales </w:t>
      </w:r>
      <w:r>
        <w:rPr>
          <w:rFonts w:asciiTheme="minorHAnsi" w:hAnsiTheme="minorHAnsi" w:cs="Arial"/>
        </w:rPr>
        <w:t>Presencial</w:t>
      </w:r>
      <w:r w:rsidRPr="00EC015A">
        <w:rPr>
          <w:rFonts w:asciiTheme="minorHAnsi" w:hAnsiTheme="minorHAnsi" w:cs="Arial"/>
        </w:rPr>
        <w:t xml:space="preserve"> se convoca bajo la cobertura de los siguientes Tratados de Libre Comercio con los que México tiene suscritos Títulos o Capítulos de Compras del Sector Público:</w:t>
      </w:r>
    </w:p>
    <w:p w14:paraId="366EF641" w14:textId="180C9E2E" w:rsidR="001A3132" w:rsidRPr="00EC015A" w:rsidRDefault="001A3132" w:rsidP="00EB7555">
      <w:pPr>
        <w:pStyle w:val="Prrafodelista"/>
        <w:numPr>
          <w:ilvl w:val="0"/>
          <w:numId w:val="24"/>
        </w:numPr>
        <w:tabs>
          <w:tab w:val="left" w:pos="284"/>
        </w:tabs>
        <w:ind w:right="-1"/>
        <w:jc w:val="both"/>
        <w:rPr>
          <w:rFonts w:asciiTheme="minorHAnsi" w:hAnsiTheme="minorHAnsi" w:cs="Arial"/>
        </w:rPr>
      </w:pPr>
      <w:r w:rsidRPr="00EC015A">
        <w:rPr>
          <w:rFonts w:asciiTheme="minorHAnsi" w:hAnsiTheme="minorHAnsi" w:cs="Arial"/>
        </w:rPr>
        <w:t>Tratado de Libre Comercio de América del Norte, Capítulo X, publicado en el DOF el 20 de diciembre de 1993;</w:t>
      </w:r>
      <w:r w:rsidR="007B26A4">
        <w:rPr>
          <w:rFonts w:asciiTheme="minorHAnsi" w:hAnsiTheme="minorHAnsi" w:cs="Arial"/>
        </w:rPr>
        <w:t xml:space="preserve"> o el que lo sustituya.</w:t>
      </w:r>
    </w:p>
    <w:p w14:paraId="59E9ED5C" w14:textId="77777777" w:rsidR="001A3132" w:rsidRDefault="001A3132" w:rsidP="00EB7555">
      <w:pPr>
        <w:pStyle w:val="Prrafodelista"/>
        <w:numPr>
          <w:ilvl w:val="0"/>
          <w:numId w:val="24"/>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la República de Colombia, Capítulo XV, publicado en el DOF el 9 de enero de 1995;</w:t>
      </w:r>
    </w:p>
    <w:p w14:paraId="7E43C2C7" w14:textId="77777777" w:rsidR="001A3132" w:rsidRPr="00EC015A" w:rsidRDefault="001A3132" w:rsidP="00EB7555">
      <w:pPr>
        <w:pStyle w:val="Prrafodelista"/>
        <w:numPr>
          <w:ilvl w:val="0"/>
          <w:numId w:val="24"/>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la República de Costa Rica, Capítulo XII, publicado en el DOF el 10 de enero de 1995;</w:t>
      </w:r>
    </w:p>
    <w:p w14:paraId="08943CC4" w14:textId="77777777" w:rsidR="001A3132" w:rsidRPr="00EC015A" w:rsidRDefault="001A3132" w:rsidP="00EB7555">
      <w:pPr>
        <w:pStyle w:val="Prrafodelista"/>
        <w:numPr>
          <w:ilvl w:val="0"/>
          <w:numId w:val="24"/>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el Gobierno de la República de Nicaragua, Capítulo XV, publicado en el DOF el 1 de julio de 1998;</w:t>
      </w:r>
    </w:p>
    <w:p w14:paraId="39EBD10B" w14:textId="77777777" w:rsidR="001A3132" w:rsidRPr="00EC015A" w:rsidRDefault="001A3132" w:rsidP="00EB7555">
      <w:pPr>
        <w:pStyle w:val="Prrafodelista"/>
        <w:numPr>
          <w:ilvl w:val="0"/>
          <w:numId w:val="24"/>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el Estado de Israel, Capítulo VI, publicado en el DOF el 28 de junio de 2000;</w:t>
      </w:r>
    </w:p>
    <w:p w14:paraId="26BF626C" w14:textId="77777777" w:rsidR="001A3132" w:rsidRPr="00EC015A" w:rsidRDefault="001A3132" w:rsidP="00EB7555">
      <w:pPr>
        <w:pStyle w:val="Prrafodelista"/>
        <w:numPr>
          <w:ilvl w:val="0"/>
          <w:numId w:val="24"/>
        </w:numPr>
        <w:tabs>
          <w:tab w:val="left" w:pos="284"/>
        </w:tabs>
        <w:ind w:right="-1"/>
        <w:jc w:val="both"/>
        <w:rPr>
          <w:rFonts w:asciiTheme="minorHAnsi" w:hAnsiTheme="minorHAnsi" w:cs="Arial"/>
        </w:rPr>
      </w:pPr>
      <w:r w:rsidRPr="00EC015A">
        <w:rPr>
          <w:rFonts w:asciiTheme="minorHAnsi" w:hAnsiTheme="minorHAnsi" w:cs="Arial"/>
        </w:rPr>
        <w:t>Acuerdo de Asociación Económica, Concertación Política y Cooperación entre los Estados Unidos Mexicanos y la Comunidad Europea y sus Estados Miembros, Título III, publicado en el DOF el 3 de abril de 2001;</w:t>
      </w:r>
    </w:p>
    <w:p w14:paraId="172F9165" w14:textId="77777777" w:rsidR="001A3132" w:rsidRPr="00EC015A" w:rsidRDefault="001A3132" w:rsidP="00EB7555">
      <w:pPr>
        <w:pStyle w:val="Prrafodelista"/>
        <w:numPr>
          <w:ilvl w:val="0"/>
          <w:numId w:val="24"/>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los Estados de la Asociación Europea de Libre Comercio, Capítulo V, publicado en el DOF el 29 de junio de 2001;</w:t>
      </w:r>
    </w:p>
    <w:p w14:paraId="16E98019" w14:textId="77777777" w:rsidR="001A3132" w:rsidRPr="00EC015A" w:rsidRDefault="001A3132" w:rsidP="00EB7555">
      <w:pPr>
        <w:pStyle w:val="Prrafodelista"/>
        <w:numPr>
          <w:ilvl w:val="0"/>
          <w:numId w:val="24"/>
        </w:numPr>
        <w:tabs>
          <w:tab w:val="left" w:pos="284"/>
        </w:tabs>
        <w:ind w:right="-1"/>
        <w:jc w:val="both"/>
        <w:rPr>
          <w:rFonts w:asciiTheme="minorHAnsi" w:hAnsiTheme="minorHAnsi" w:cs="Arial"/>
        </w:rPr>
      </w:pPr>
      <w:r w:rsidRPr="00EC015A">
        <w:rPr>
          <w:rFonts w:asciiTheme="minorHAnsi" w:hAnsiTheme="minorHAnsi" w:cs="Arial"/>
        </w:rPr>
        <w:t>Acuerdo para el Fortalecimiento de la Asociación Económica entre los Estados Unidos Mexicanos y el Japón, Capítulo 11, publicado en el DOF el 31 de marzo de 2005; y</w:t>
      </w:r>
    </w:p>
    <w:p w14:paraId="16E3FF99" w14:textId="20CA51BC" w:rsidR="001A3132" w:rsidRDefault="001A3132" w:rsidP="00EB7555">
      <w:pPr>
        <w:pStyle w:val="Prrafodelista"/>
        <w:numPr>
          <w:ilvl w:val="0"/>
          <w:numId w:val="24"/>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w:t>
      </w:r>
      <w:r w:rsidR="0091699E">
        <w:rPr>
          <w:rFonts w:asciiTheme="minorHAnsi" w:hAnsiTheme="minorHAnsi" w:cs="Arial"/>
        </w:rPr>
        <w:t xml:space="preserve"> </w:t>
      </w:r>
      <w:r w:rsidR="0091699E" w:rsidRPr="00EC015A">
        <w:rPr>
          <w:rFonts w:asciiTheme="minorHAnsi" w:hAnsiTheme="minorHAnsi" w:cs="Arial"/>
        </w:rPr>
        <w:t>Mexicanos</w:t>
      </w:r>
      <w:r w:rsidRPr="00EC015A">
        <w:rPr>
          <w:rFonts w:asciiTheme="minorHAnsi" w:hAnsiTheme="minorHAnsi" w:cs="Arial"/>
        </w:rPr>
        <w:t xml:space="preserve"> y </w:t>
      </w:r>
      <w:r w:rsidR="0091699E">
        <w:rPr>
          <w:rFonts w:asciiTheme="minorHAnsi" w:hAnsiTheme="minorHAnsi" w:cs="Arial"/>
        </w:rPr>
        <w:t>l</w:t>
      </w:r>
      <w:r w:rsidRPr="00EC015A">
        <w:rPr>
          <w:rFonts w:asciiTheme="minorHAnsi" w:hAnsiTheme="minorHAnsi" w:cs="Arial"/>
        </w:rPr>
        <w:t xml:space="preserve">a República de Chile, Capítulo 15-bis, publicado en el Diario Oficial de la Federación el 27 de </w:t>
      </w:r>
      <w:proofErr w:type="gramStart"/>
      <w:r w:rsidRPr="00EC015A">
        <w:rPr>
          <w:rFonts w:asciiTheme="minorHAnsi" w:hAnsiTheme="minorHAnsi" w:cs="Arial"/>
        </w:rPr>
        <w:t>Octubre</w:t>
      </w:r>
      <w:proofErr w:type="gramEnd"/>
      <w:r w:rsidRPr="00EC015A">
        <w:rPr>
          <w:rFonts w:asciiTheme="minorHAnsi" w:hAnsiTheme="minorHAnsi" w:cs="Arial"/>
        </w:rPr>
        <w:t xml:space="preserve"> de 2008.</w:t>
      </w:r>
    </w:p>
    <w:p w14:paraId="68DC313D" w14:textId="77777777" w:rsidR="006D142E" w:rsidRPr="00EC015A" w:rsidRDefault="006D142E" w:rsidP="006D142E">
      <w:pPr>
        <w:pStyle w:val="Prrafodelista"/>
        <w:numPr>
          <w:ilvl w:val="0"/>
          <w:numId w:val="24"/>
        </w:numPr>
        <w:tabs>
          <w:tab w:val="left" w:pos="284"/>
        </w:tabs>
        <w:ind w:right="-1"/>
        <w:jc w:val="both"/>
        <w:rPr>
          <w:rFonts w:asciiTheme="minorHAnsi" w:hAnsiTheme="minorHAnsi" w:cs="Arial"/>
        </w:rPr>
      </w:pPr>
      <w:r>
        <w:rPr>
          <w:rFonts w:asciiTheme="minorHAnsi" w:hAnsiTheme="minorHAnsi" w:cs="Arial"/>
        </w:rPr>
        <w:t xml:space="preserve">Tratado Integral y Progresista de Asociación Transpacífico, publicado en el Diario Oficial de la Federación el 29 de </w:t>
      </w:r>
      <w:proofErr w:type="gramStart"/>
      <w:r>
        <w:rPr>
          <w:rFonts w:asciiTheme="minorHAnsi" w:hAnsiTheme="minorHAnsi" w:cs="Arial"/>
        </w:rPr>
        <w:t>Noviembre</w:t>
      </w:r>
      <w:proofErr w:type="gramEnd"/>
      <w:r>
        <w:rPr>
          <w:rFonts w:asciiTheme="minorHAnsi" w:hAnsiTheme="minorHAnsi" w:cs="Arial"/>
        </w:rPr>
        <w:t xml:space="preserve"> de 2018.</w:t>
      </w:r>
    </w:p>
    <w:p w14:paraId="43D1531E" w14:textId="77777777" w:rsidR="001A3132" w:rsidRDefault="001A3132" w:rsidP="001A3132">
      <w:pPr>
        <w:tabs>
          <w:tab w:val="left" w:pos="284"/>
        </w:tabs>
        <w:ind w:left="720" w:right="-1"/>
        <w:jc w:val="both"/>
        <w:rPr>
          <w:rFonts w:asciiTheme="minorHAnsi" w:hAnsiTheme="minorHAnsi" w:cs="Arial"/>
        </w:rPr>
      </w:pPr>
    </w:p>
    <w:p w14:paraId="506E8B20" w14:textId="2D37695C" w:rsidR="00A62BF8" w:rsidRDefault="00A62BF8" w:rsidP="003C7CE4">
      <w:pPr>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Servicios de Salud de Nuevo León, O.P.D., convoca a través de la Dirección Administrativa por conducto del </w:t>
      </w:r>
      <w:r w:rsidR="008345F7">
        <w:rPr>
          <w:rFonts w:asciiTheme="minorHAnsi" w:hAnsiTheme="minorHAnsi" w:cs="Arial"/>
        </w:rPr>
        <w:t>Departamento de Control de Insumos y Almacén</w:t>
      </w:r>
      <w:r w:rsidRPr="0078059E">
        <w:rPr>
          <w:rFonts w:asciiTheme="minorHAnsi" w:hAnsiTheme="minorHAnsi" w:cs="Arial"/>
        </w:rPr>
        <w:t xml:space="preserve">, ubicado en el </w:t>
      </w:r>
      <w:r w:rsidR="00BC2F13">
        <w:rPr>
          <w:rFonts w:asciiTheme="minorHAnsi" w:hAnsiTheme="minorHAnsi" w:cs="Arial"/>
        </w:rPr>
        <w:t>primer p</w:t>
      </w:r>
      <w:r w:rsidRPr="0078059E">
        <w:rPr>
          <w:rFonts w:asciiTheme="minorHAnsi" w:hAnsiTheme="minorHAnsi" w:cs="Arial"/>
        </w:rPr>
        <w:t xml:space="preserve">iso, Matamoros </w:t>
      </w:r>
      <w:r w:rsidR="00BC2F13">
        <w:rPr>
          <w:rFonts w:asciiTheme="minorHAnsi" w:hAnsiTheme="minorHAnsi" w:cs="Arial"/>
        </w:rPr>
        <w:t xml:space="preserve">oriente, </w:t>
      </w:r>
      <w:r w:rsidRPr="0078059E">
        <w:rPr>
          <w:rFonts w:asciiTheme="minorHAnsi" w:hAnsiTheme="minorHAnsi" w:cs="Arial"/>
        </w:rPr>
        <w:t>No. 520, Centro de Monterr</w:t>
      </w:r>
      <w:r w:rsidR="00BC2F13">
        <w:rPr>
          <w:rFonts w:asciiTheme="minorHAnsi" w:hAnsiTheme="minorHAnsi" w:cs="Arial"/>
        </w:rPr>
        <w:t>ey, Nuevo León, C.P. 64000, Tel</w:t>
      </w:r>
      <w:r w:rsidR="00AC50B3">
        <w:rPr>
          <w:rFonts w:asciiTheme="minorHAnsi" w:hAnsiTheme="minorHAnsi" w:cs="Arial"/>
        </w:rPr>
        <w:t xml:space="preserve">: 81 30 70 </w:t>
      </w:r>
      <w:r w:rsidR="006D142E">
        <w:rPr>
          <w:rFonts w:asciiTheme="minorHAnsi" w:hAnsiTheme="minorHAnsi" w:cs="Arial"/>
        </w:rPr>
        <w:t>49</w:t>
      </w:r>
      <w:r w:rsidR="00267C25" w:rsidRPr="0078059E">
        <w:rPr>
          <w:rFonts w:asciiTheme="minorHAnsi" w:hAnsiTheme="minorHAnsi" w:cs="Arial"/>
        </w:rPr>
        <w:t>.</w:t>
      </w:r>
    </w:p>
    <w:p w14:paraId="3BDC33AD" w14:textId="77777777" w:rsidR="00BC2F13" w:rsidRPr="0078059E" w:rsidRDefault="00BC2F13" w:rsidP="00BC2F13">
      <w:pPr>
        <w:tabs>
          <w:tab w:val="left" w:pos="284"/>
        </w:tabs>
        <w:ind w:left="720" w:right="-1"/>
        <w:jc w:val="both"/>
        <w:rPr>
          <w:rFonts w:asciiTheme="minorHAnsi" w:hAnsiTheme="minorHAnsi" w:cs="Arial"/>
        </w:rPr>
      </w:pPr>
    </w:p>
    <w:p w14:paraId="09B740A7" w14:textId="54357378" w:rsidR="00267C25" w:rsidRPr="00F76EF8" w:rsidRDefault="00267C25" w:rsidP="00F76EF8">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Las bases de la presente Convocatoria podrán obtenerse de manera gratuita a través </w:t>
      </w:r>
      <w:r w:rsidR="00CE2E1F">
        <w:rPr>
          <w:rFonts w:asciiTheme="minorHAnsi" w:hAnsiTheme="minorHAnsi" w:cs="Arial"/>
        </w:rPr>
        <w:t>de la página oficial de Servicios de Salud de Nuevo León</w:t>
      </w:r>
      <w:r w:rsidRPr="0078059E">
        <w:rPr>
          <w:rFonts w:asciiTheme="minorHAnsi" w:hAnsiTheme="minorHAnsi" w:cs="Arial"/>
        </w:rPr>
        <w:t>, a partir de la fecha de su publicación,</w:t>
      </w:r>
      <w:r w:rsidR="0098036D" w:rsidRPr="0098036D">
        <w:rPr>
          <w:rFonts w:asciiTheme="minorHAnsi" w:hAnsiTheme="minorHAnsi"/>
        </w:rPr>
        <w:t xml:space="preserve"> </w:t>
      </w:r>
      <w:r w:rsidR="0098036D">
        <w:rPr>
          <w:rFonts w:asciiTheme="minorHAnsi" w:hAnsiTheme="minorHAnsi"/>
        </w:rPr>
        <w:t xml:space="preserve">en el </w:t>
      </w:r>
      <w:r w:rsidR="0098036D" w:rsidRPr="00CE2E1F">
        <w:rPr>
          <w:rFonts w:asciiTheme="minorHAnsi" w:hAnsiTheme="minorHAnsi" w:cs="Arial"/>
        </w:rPr>
        <w:t xml:space="preserve">portal </w:t>
      </w:r>
      <w:r w:rsidR="001865DF" w:rsidRPr="001865DF">
        <w:rPr>
          <w:rFonts w:asciiTheme="minorHAnsi" w:hAnsiTheme="minorHAnsi" w:cs="Arial"/>
          <w:color w:val="0070C0"/>
          <w:u w:val="single"/>
        </w:rPr>
        <w:t>http://</w:t>
      </w:r>
      <w:r w:rsidR="00EB66DA">
        <w:rPr>
          <w:color w:val="0070C0"/>
          <w:u w:val="single"/>
        </w:rPr>
        <w:t>saludnl.gob.mx</w:t>
      </w:r>
      <w:r w:rsidR="0098036D" w:rsidRPr="00F76EF8">
        <w:rPr>
          <w:rFonts w:asciiTheme="minorHAnsi" w:hAnsiTheme="minorHAnsi" w:cs="Arial"/>
        </w:rPr>
        <w:t>,</w:t>
      </w:r>
      <w:r w:rsidRPr="00F76EF8">
        <w:rPr>
          <w:rFonts w:asciiTheme="minorHAnsi" w:hAnsiTheme="minorHAnsi" w:cs="Arial"/>
        </w:rPr>
        <w:t xml:space="preserve"> </w:t>
      </w:r>
      <w:r w:rsidR="001A0EBB" w:rsidRPr="00F76EF8">
        <w:rPr>
          <w:rFonts w:asciiTheme="minorHAnsi" w:hAnsiTheme="minorHAnsi" w:cs="Arial"/>
        </w:rPr>
        <w:t>e</w:t>
      </w:r>
      <w:r w:rsidR="003561D9" w:rsidRPr="00F76EF8">
        <w:rPr>
          <w:rFonts w:asciiTheme="minorHAnsi" w:hAnsiTheme="minorHAnsi" w:cs="Arial"/>
        </w:rPr>
        <w:t>n</w:t>
      </w:r>
      <w:r w:rsidR="001A0EBB" w:rsidRPr="00F76EF8">
        <w:rPr>
          <w:rFonts w:asciiTheme="minorHAnsi" w:hAnsiTheme="minorHAnsi" w:cs="Arial"/>
        </w:rPr>
        <w:t xml:space="preserve"> la parte inferior, en el apartado “licitaciones”, </w:t>
      </w:r>
      <w:r w:rsidRPr="00F76EF8">
        <w:rPr>
          <w:rFonts w:asciiTheme="minorHAnsi" w:hAnsiTheme="minorHAnsi" w:cs="Arial"/>
        </w:rPr>
        <w:t xml:space="preserve">o en su caso a través del </w:t>
      </w:r>
      <w:r w:rsidR="008345F7">
        <w:rPr>
          <w:rFonts w:asciiTheme="minorHAnsi" w:hAnsiTheme="minorHAnsi" w:cs="Arial"/>
        </w:rPr>
        <w:t>Departamento de Control de Insumos y Almacén</w:t>
      </w:r>
      <w:r w:rsidRPr="00F76EF8">
        <w:rPr>
          <w:rFonts w:asciiTheme="minorHAnsi" w:hAnsiTheme="minorHAnsi" w:cs="Arial"/>
        </w:rPr>
        <w:t xml:space="preserve"> de los Servicios de Salud de Nuevo León, ubicado en el primer piso de la calle Matamoros </w:t>
      </w:r>
      <w:r w:rsidR="00CE2E1F" w:rsidRPr="00F76EF8">
        <w:rPr>
          <w:rFonts w:asciiTheme="minorHAnsi" w:hAnsiTheme="minorHAnsi" w:cs="Arial"/>
        </w:rPr>
        <w:t xml:space="preserve">oriente, No. </w:t>
      </w:r>
      <w:r w:rsidRPr="00F76EF8">
        <w:rPr>
          <w:rFonts w:asciiTheme="minorHAnsi" w:hAnsiTheme="minorHAnsi" w:cs="Arial"/>
        </w:rPr>
        <w:t xml:space="preserve">520, </w:t>
      </w:r>
      <w:r w:rsidR="001A0EBB" w:rsidRPr="00F76EF8">
        <w:rPr>
          <w:rFonts w:asciiTheme="minorHAnsi" w:hAnsiTheme="minorHAnsi" w:cs="Arial"/>
        </w:rPr>
        <w:t>Zona</w:t>
      </w:r>
      <w:r w:rsidRPr="00F76EF8">
        <w:rPr>
          <w:rFonts w:asciiTheme="minorHAnsi" w:hAnsiTheme="minorHAnsi" w:cs="Arial"/>
        </w:rPr>
        <w:t xml:space="preserve"> Centro</w:t>
      </w:r>
      <w:r w:rsidR="00CE2E1F" w:rsidRPr="00F76EF8">
        <w:rPr>
          <w:rFonts w:asciiTheme="minorHAnsi" w:hAnsiTheme="minorHAnsi" w:cs="Arial"/>
        </w:rPr>
        <w:t xml:space="preserve">, en </w:t>
      </w:r>
      <w:r w:rsidRPr="00F76EF8">
        <w:rPr>
          <w:rFonts w:asciiTheme="minorHAnsi" w:hAnsiTheme="minorHAnsi" w:cs="Arial"/>
        </w:rPr>
        <w:t>la Ciudad de Monterrey, Nuevo León</w:t>
      </w:r>
      <w:r w:rsidR="001A0EBB" w:rsidRPr="00F76EF8">
        <w:rPr>
          <w:rFonts w:asciiTheme="minorHAnsi" w:hAnsiTheme="minorHAnsi" w:cs="Arial"/>
        </w:rPr>
        <w:t xml:space="preserve">, en un horario de 9:00 a.m. a </w:t>
      </w:r>
      <w:r w:rsidR="00EB66DA">
        <w:rPr>
          <w:rFonts w:asciiTheme="minorHAnsi" w:hAnsiTheme="minorHAnsi" w:cs="Arial"/>
        </w:rPr>
        <w:t>2</w:t>
      </w:r>
      <w:r w:rsidRPr="00F76EF8">
        <w:rPr>
          <w:rFonts w:asciiTheme="minorHAnsi" w:hAnsiTheme="minorHAnsi" w:cs="Arial"/>
        </w:rPr>
        <w:t xml:space="preserve">:00 p.m. </w:t>
      </w:r>
    </w:p>
    <w:p w14:paraId="5638011C" w14:textId="77777777" w:rsidR="00BC2F13" w:rsidRPr="00BC2F13" w:rsidRDefault="00BC2F13" w:rsidP="00BC2F13">
      <w:pPr>
        <w:pStyle w:val="Prrafodelista"/>
        <w:rPr>
          <w:rFonts w:asciiTheme="minorHAnsi" w:hAnsiTheme="minorHAnsi" w:cs="Arial"/>
        </w:rPr>
      </w:pPr>
    </w:p>
    <w:p w14:paraId="3D8F8316" w14:textId="77777777" w:rsidR="00A62BF8" w:rsidRDefault="00FB5482" w:rsidP="003C7CE4">
      <w:pPr>
        <w:pStyle w:val="Default"/>
        <w:numPr>
          <w:ilvl w:val="0"/>
          <w:numId w:val="9"/>
        </w:numPr>
        <w:jc w:val="both"/>
        <w:rPr>
          <w:rFonts w:asciiTheme="minorHAnsi" w:hAnsiTheme="minorHAnsi" w:cs="Arial"/>
          <w:color w:val="auto"/>
          <w:sz w:val="20"/>
          <w:szCs w:val="20"/>
          <w:lang w:val="es-ES_tradnl" w:eastAsia="es-ES"/>
        </w:rPr>
      </w:pPr>
      <w:r>
        <w:rPr>
          <w:rFonts w:asciiTheme="minorHAnsi" w:hAnsiTheme="minorHAnsi" w:cs="Arial"/>
          <w:color w:val="auto"/>
          <w:sz w:val="20"/>
          <w:szCs w:val="20"/>
          <w:lang w:val="es-ES_tradnl" w:eastAsia="es-ES"/>
        </w:rPr>
        <w:t>La p</w:t>
      </w:r>
      <w:r w:rsidR="000C5771" w:rsidRPr="0078059E">
        <w:rPr>
          <w:rFonts w:asciiTheme="minorHAnsi" w:hAnsiTheme="minorHAnsi" w:cs="Arial"/>
          <w:color w:val="auto"/>
          <w:sz w:val="20"/>
          <w:szCs w:val="20"/>
          <w:lang w:val="es-ES_tradnl" w:eastAsia="es-ES"/>
        </w:rPr>
        <w:t>articipación de los licitantes para la presente</w:t>
      </w:r>
      <w:r w:rsidR="00A62BF8" w:rsidRPr="0078059E">
        <w:rPr>
          <w:rFonts w:asciiTheme="minorHAnsi" w:hAnsiTheme="minorHAnsi" w:cs="Arial"/>
          <w:color w:val="auto"/>
          <w:sz w:val="20"/>
          <w:szCs w:val="20"/>
          <w:lang w:val="es-ES_tradnl" w:eastAsia="es-ES"/>
        </w:rPr>
        <w:t xml:space="preserve"> </w:t>
      </w:r>
      <w:r w:rsidR="00CE2E1F">
        <w:rPr>
          <w:rFonts w:asciiTheme="minorHAnsi" w:hAnsiTheme="minorHAnsi" w:cs="Arial"/>
          <w:color w:val="auto"/>
          <w:sz w:val="20"/>
          <w:szCs w:val="20"/>
          <w:lang w:val="es-ES_tradnl" w:eastAsia="es-ES"/>
        </w:rPr>
        <w:t>Licitación Pública s</w:t>
      </w:r>
      <w:r w:rsidR="000C5771" w:rsidRPr="0078059E">
        <w:rPr>
          <w:rFonts w:asciiTheme="minorHAnsi" w:hAnsiTheme="minorHAnsi" w:cs="Arial"/>
          <w:color w:val="auto"/>
          <w:sz w:val="20"/>
          <w:szCs w:val="20"/>
          <w:lang w:val="es-ES_tradnl" w:eastAsia="es-ES"/>
        </w:rPr>
        <w:t xml:space="preserve">erá </w:t>
      </w:r>
      <w:r w:rsidR="00A62BF8" w:rsidRPr="0078059E">
        <w:rPr>
          <w:rFonts w:asciiTheme="minorHAnsi" w:hAnsiTheme="minorHAnsi" w:cs="Arial"/>
          <w:color w:val="auto"/>
          <w:sz w:val="20"/>
          <w:szCs w:val="20"/>
          <w:lang w:val="es-ES_tradnl" w:eastAsia="es-ES"/>
        </w:rPr>
        <w:t xml:space="preserve">de forma </w:t>
      </w:r>
      <w:r w:rsidR="00CE2E1F">
        <w:rPr>
          <w:rFonts w:asciiTheme="minorHAnsi" w:hAnsiTheme="minorHAnsi" w:cs="Arial"/>
          <w:color w:val="auto"/>
          <w:sz w:val="20"/>
          <w:szCs w:val="20"/>
          <w:lang w:val="es-ES_tradnl" w:eastAsia="es-ES"/>
        </w:rPr>
        <w:t>presencial</w:t>
      </w:r>
      <w:r w:rsidR="0098036D">
        <w:rPr>
          <w:rFonts w:asciiTheme="minorHAnsi" w:hAnsiTheme="minorHAnsi" w:cs="Arial"/>
          <w:color w:val="auto"/>
          <w:sz w:val="20"/>
          <w:szCs w:val="20"/>
          <w:lang w:val="es-ES_tradnl" w:eastAsia="es-ES"/>
        </w:rPr>
        <w:t>.</w:t>
      </w:r>
      <w:r w:rsidR="00A62BF8" w:rsidRPr="0078059E">
        <w:rPr>
          <w:rFonts w:asciiTheme="minorHAnsi" w:hAnsiTheme="minorHAnsi" w:cs="Arial"/>
          <w:color w:val="auto"/>
          <w:sz w:val="20"/>
          <w:szCs w:val="20"/>
          <w:lang w:val="es-ES_tradnl" w:eastAsia="es-ES"/>
        </w:rPr>
        <w:t xml:space="preserve"> Será identificada con car</w:t>
      </w:r>
      <w:r w:rsidR="00CE2E1F">
        <w:rPr>
          <w:rFonts w:asciiTheme="minorHAnsi" w:hAnsiTheme="minorHAnsi" w:cs="Arial"/>
          <w:color w:val="auto"/>
          <w:sz w:val="20"/>
          <w:szCs w:val="20"/>
          <w:lang w:val="es-ES_tradnl" w:eastAsia="es-ES"/>
        </w:rPr>
        <w:t xml:space="preserve">ácter </w:t>
      </w:r>
      <w:r w:rsidR="00B85FF1">
        <w:rPr>
          <w:rFonts w:asciiTheme="minorHAnsi" w:hAnsiTheme="minorHAnsi" w:cs="Arial"/>
          <w:color w:val="auto"/>
          <w:sz w:val="20"/>
          <w:szCs w:val="20"/>
          <w:lang w:val="es-ES_tradnl" w:eastAsia="es-ES"/>
        </w:rPr>
        <w:t>Internacional Bajo la Cobertura de Tratados</w:t>
      </w:r>
      <w:r w:rsidR="00341301">
        <w:rPr>
          <w:rFonts w:asciiTheme="minorHAnsi" w:hAnsiTheme="minorHAnsi" w:cs="Arial"/>
          <w:color w:val="auto"/>
          <w:sz w:val="20"/>
          <w:szCs w:val="20"/>
          <w:lang w:val="es-ES_tradnl" w:eastAsia="es-ES"/>
        </w:rPr>
        <w:t>.</w:t>
      </w:r>
      <w:r w:rsidR="00CE2E1F">
        <w:rPr>
          <w:rFonts w:asciiTheme="minorHAnsi" w:hAnsiTheme="minorHAnsi" w:cs="Arial"/>
          <w:color w:val="auto"/>
          <w:sz w:val="20"/>
          <w:szCs w:val="20"/>
          <w:lang w:val="es-ES_tradnl" w:eastAsia="es-ES"/>
        </w:rPr>
        <w:t xml:space="preserve"> En la presente licitación</w:t>
      </w:r>
      <w:r w:rsidR="00A62BF8" w:rsidRPr="0078059E">
        <w:rPr>
          <w:rFonts w:asciiTheme="minorHAnsi" w:hAnsiTheme="minorHAnsi" w:cs="Arial"/>
          <w:color w:val="auto"/>
          <w:sz w:val="20"/>
          <w:szCs w:val="20"/>
          <w:lang w:val="es-ES_tradnl" w:eastAsia="es-ES"/>
        </w:rPr>
        <w:t xml:space="preserve"> no se recibirán proposiciones a través de servicio postal o de mensajería. </w:t>
      </w:r>
    </w:p>
    <w:p w14:paraId="6F951A7E" w14:textId="77777777" w:rsidR="007B26A4" w:rsidRDefault="007B26A4" w:rsidP="007B26A4">
      <w:pPr>
        <w:pStyle w:val="Prrafodelista"/>
        <w:rPr>
          <w:rFonts w:asciiTheme="minorHAnsi" w:hAnsiTheme="minorHAnsi" w:cs="Arial"/>
        </w:rPr>
      </w:pPr>
    </w:p>
    <w:p w14:paraId="5BEA292E" w14:textId="0CEECE2F" w:rsidR="00A62BF8" w:rsidRPr="0078059E" w:rsidRDefault="00267C25"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lastRenderedPageBreak/>
        <w:t xml:space="preserve">La presente </w:t>
      </w:r>
      <w:r w:rsidR="00CE2E1F">
        <w:rPr>
          <w:rFonts w:asciiTheme="minorHAnsi" w:hAnsiTheme="minorHAnsi" w:cs="Arial"/>
        </w:rPr>
        <w:t xml:space="preserve">Licitación Pública </w:t>
      </w:r>
      <w:r w:rsidR="00B85FF1">
        <w:rPr>
          <w:rFonts w:asciiTheme="minorHAnsi" w:hAnsiTheme="minorHAnsi" w:cs="Arial"/>
        </w:rPr>
        <w:t>Intern</w:t>
      </w:r>
      <w:r w:rsidR="00FB5482">
        <w:rPr>
          <w:rFonts w:asciiTheme="minorHAnsi" w:hAnsiTheme="minorHAnsi" w:cs="Arial"/>
        </w:rPr>
        <w:t xml:space="preserve">acional </w:t>
      </w:r>
      <w:r w:rsidR="00B85FF1">
        <w:rPr>
          <w:rFonts w:asciiTheme="minorHAnsi" w:hAnsiTheme="minorHAnsi" w:cs="Arial"/>
        </w:rPr>
        <w:t xml:space="preserve">Bajo la Cobertura de Tratados </w:t>
      </w:r>
      <w:r w:rsidR="00CE2E1F">
        <w:rPr>
          <w:rFonts w:asciiTheme="minorHAnsi" w:hAnsiTheme="minorHAnsi" w:cs="Arial"/>
        </w:rPr>
        <w:t>Presencial</w:t>
      </w:r>
      <w:r w:rsidRPr="0078059E">
        <w:rPr>
          <w:rFonts w:asciiTheme="minorHAnsi" w:hAnsiTheme="minorHAnsi" w:cs="Arial"/>
        </w:rPr>
        <w:t xml:space="preserve"> será identificada por el No</w:t>
      </w:r>
      <w:r w:rsidR="001A0EBB">
        <w:rPr>
          <w:rFonts w:asciiTheme="minorHAnsi" w:hAnsiTheme="minorHAnsi" w:cs="Arial"/>
        </w:rPr>
        <w:t>.</w:t>
      </w:r>
      <w:r w:rsidRPr="0078059E">
        <w:rPr>
          <w:rFonts w:asciiTheme="minorHAnsi" w:hAnsiTheme="minorHAnsi" w:cs="Arial"/>
        </w:rPr>
        <w:t xml:space="preserve"> </w:t>
      </w:r>
      <w:r w:rsidR="00CE2E1F">
        <w:rPr>
          <w:rFonts w:asciiTheme="minorHAnsi" w:hAnsiTheme="minorHAnsi" w:cs="Arial"/>
        </w:rPr>
        <w:t>LP</w:t>
      </w:r>
      <w:r w:rsidRPr="0078059E">
        <w:rPr>
          <w:rFonts w:asciiTheme="minorHAnsi" w:hAnsiTheme="minorHAnsi" w:cs="Arial"/>
        </w:rPr>
        <w:t>-919044992-</w:t>
      </w:r>
      <w:r w:rsidR="00BF209C">
        <w:rPr>
          <w:rFonts w:asciiTheme="minorHAnsi" w:hAnsiTheme="minorHAnsi" w:cs="Arial"/>
        </w:rPr>
        <w:t>I46-2020</w:t>
      </w:r>
      <w:r w:rsidRPr="0078059E">
        <w:rPr>
          <w:rFonts w:asciiTheme="minorHAnsi" w:hAnsiTheme="minorHAnsi" w:cs="Arial"/>
        </w:rPr>
        <w:t>.</w:t>
      </w:r>
    </w:p>
    <w:p w14:paraId="413AA739" w14:textId="77777777" w:rsidR="00CE2E1F" w:rsidRDefault="00CE2E1F" w:rsidP="00CE2E1F">
      <w:pPr>
        <w:pStyle w:val="Prrafodelista"/>
        <w:tabs>
          <w:tab w:val="left" w:pos="284"/>
        </w:tabs>
        <w:ind w:left="720" w:right="-1"/>
        <w:jc w:val="both"/>
        <w:rPr>
          <w:rFonts w:asciiTheme="minorHAnsi" w:hAnsiTheme="minorHAnsi" w:cs="Arial"/>
        </w:rPr>
      </w:pPr>
    </w:p>
    <w:p w14:paraId="022E0390" w14:textId="5E7C8BBB" w:rsidR="00341301" w:rsidRDefault="001165A7" w:rsidP="00341301">
      <w:pPr>
        <w:pStyle w:val="Prrafodelista"/>
        <w:numPr>
          <w:ilvl w:val="0"/>
          <w:numId w:val="9"/>
        </w:numPr>
        <w:tabs>
          <w:tab w:val="left" w:pos="284"/>
        </w:tabs>
        <w:ind w:right="-1"/>
        <w:jc w:val="both"/>
        <w:rPr>
          <w:rFonts w:asciiTheme="minorHAnsi" w:hAnsiTheme="minorHAnsi" w:cs="Arial"/>
        </w:rPr>
      </w:pPr>
      <w:r>
        <w:rPr>
          <w:rFonts w:asciiTheme="minorHAnsi" w:hAnsiTheme="minorHAnsi" w:cs="Arial"/>
        </w:rPr>
        <w:t xml:space="preserve">La adquisición </w:t>
      </w:r>
      <w:r w:rsidR="004A501D" w:rsidRPr="00913985">
        <w:rPr>
          <w:rFonts w:asciiTheme="minorHAnsi" w:hAnsiTheme="minorHAnsi" w:cs="Arial"/>
        </w:rPr>
        <w:t xml:space="preserve">del medicamento </w:t>
      </w:r>
      <w:r w:rsidR="00913985">
        <w:rPr>
          <w:rFonts w:asciiTheme="minorHAnsi" w:hAnsiTheme="minorHAnsi" w:cs="Arial"/>
        </w:rPr>
        <w:t>que se señala</w:t>
      </w:r>
      <w:r w:rsidR="00341301" w:rsidRPr="0078059E">
        <w:rPr>
          <w:rFonts w:asciiTheme="minorHAnsi" w:hAnsiTheme="minorHAnsi" w:cs="Arial"/>
        </w:rPr>
        <w:t xml:space="preserve"> en esta Convocatoria corresponde al ejercicio fiscal 20</w:t>
      </w:r>
      <w:r w:rsidR="007B26A4">
        <w:rPr>
          <w:rFonts w:asciiTheme="minorHAnsi" w:hAnsiTheme="minorHAnsi" w:cs="Arial"/>
        </w:rPr>
        <w:t>20</w:t>
      </w:r>
      <w:r w:rsidR="00341301" w:rsidRPr="0078059E">
        <w:rPr>
          <w:rFonts w:asciiTheme="minorHAnsi" w:hAnsiTheme="minorHAnsi" w:cs="Arial"/>
        </w:rPr>
        <w:t>.</w:t>
      </w:r>
    </w:p>
    <w:p w14:paraId="3A4B5439" w14:textId="77777777" w:rsidR="00F63839" w:rsidRPr="00F63839" w:rsidRDefault="00F63839" w:rsidP="00F63839">
      <w:pPr>
        <w:pStyle w:val="Prrafodelista"/>
        <w:rPr>
          <w:rFonts w:asciiTheme="minorHAnsi" w:hAnsiTheme="minorHAnsi" w:cs="Arial"/>
        </w:rPr>
      </w:pPr>
    </w:p>
    <w:p w14:paraId="76EAEF4A" w14:textId="77777777" w:rsidR="00F63839" w:rsidRPr="00C16313" w:rsidRDefault="00F63839" w:rsidP="00F63839">
      <w:pPr>
        <w:pStyle w:val="Prrafodelista"/>
        <w:numPr>
          <w:ilvl w:val="0"/>
          <w:numId w:val="9"/>
        </w:numPr>
        <w:tabs>
          <w:tab w:val="left" w:pos="284"/>
        </w:tabs>
        <w:ind w:right="-1"/>
        <w:jc w:val="both"/>
        <w:rPr>
          <w:rFonts w:asciiTheme="minorHAnsi" w:hAnsiTheme="minorHAnsi" w:cs="Arial"/>
        </w:rPr>
      </w:pPr>
      <w:r w:rsidRPr="00F63839">
        <w:rPr>
          <w:rFonts w:asciiTheme="minorHAnsi" w:hAnsiTheme="minorHAnsi" w:cs="Arial"/>
        </w:rPr>
        <w:t xml:space="preserve">Las proposiciones, </w:t>
      </w:r>
      <w:r w:rsidR="00EC1705">
        <w:rPr>
          <w:rFonts w:asciiTheme="minorHAnsi" w:hAnsiTheme="minorHAnsi" w:cs="Arial"/>
        </w:rPr>
        <w:t>folletos</w:t>
      </w:r>
      <w:r w:rsidRPr="00F63839">
        <w:rPr>
          <w:rFonts w:asciiTheme="minorHAnsi" w:hAnsiTheme="minorHAnsi" w:cs="Arial"/>
        </w:rPr>
        <w:t xml:space="preserve"> u otra información </w:t>
      </w:r>
      <w:r w:rsidR="00B149A6">
        <w:rPr>
          <w:rFonts w:asciiTheme="minorHAnsi" w:hAnsiTheme="minorHAnsi" w:cs="Arial"/>
        </w:rPr>
        <w:t xml:space="preserve">de los </w:t>
      </w:r>
      <w:r w:rsidR="001165A7">
        <w:rPr>
          <w:rFonts w:asciiTheme="minorHAnsi" w:hAnsiTheme="minorHAnsi" w:cs="Arial"/>
        </w:rPr>
        <w:t>insumos</w:t>
      </w:r>
      <w:r w:rsidR="00EB1FF4">
        <w:rPr>
          <w:rFonts w:asciiTheme="minorHAnsi" w:hAnsiTheme="minorHAnsi" w:cs="Arial"/>
        </w:rPr>
        <w:t xml:space="preserve"> </w:t>
      </w:r>
      <w:r w:rsidRPr="00F63839">
        <w:rPr>
          <w:rFonts w:asciiTheme="minorHAnsi" w:hAnsiTheme="minorHAnsi" w:cs="Arial"/>
        </w:rPr>
        <w:t xml:space="preserve">que se presenten deberán ser en idioma </w:t>
      </w:r>
      <w:r w:rsidRPr="00C16313">
        <w:rPr>
          <w:rFonts w:asciiTheme="minorHAnsi" w:hAnsiTheme="minorHAnsi" w:cs="Arial"/>
        </w:rPr>
        <w:t>español. En caso de que los últimos sean en idioma diferente, deberán presentarse con traducción simple al español.</w:t>
      </w:r>
    </w:p>
    <w:p w14:paraId="2DEADFE5" w14:textId="77777777" w:rsidR="00CE2E1F" w:rsidRPr="00C16313" w:rsidRDefault="00CE2E1F" w:rsidP="00CE2E1F">
      <w:pPr>
        <w:pStyle w:val="Prrafodelista"/>
        <w:rPr>
          <w:rFonts w:asciiTheme="minorHAnsi" w:hAnsiTheme="minorHAnsi" w:cs="Arial"/>
        </w:rPr>
      </w:pPr>
    </w:p>
    <w:p w14:paraId="269C3154" w14:textId="49A377C6" w:rsidR="00B64229" w:rsidRPr="00833476" w:rsidRDefault="001A0EBB" w:rsidP="00833476">
      <w:pPr>
        <w:pStyle w:val="Prrafodelista"/>
        <w:numPr>
          <w:ilvl w:val="0"/>
          <w:numId w:val="9"/>
        </w:numPr>
        <w:tabs>
          <w:tab w:val="left" w:pos="284"/>
        </w:tabs>
        <w:ind w:right="51"/>
        <w:jc w:val="both"/>
        <w:rPr>
          <w:rFonts w:asciiTheme="minorHAnsi" w:hAnsiTheme="minorHAnsi" w:cs="Arial"/>
        </w:rPr>
      </w:pPr>
      <w:r w:rsidRPr="00517524">
        <w:rPr>
          <w:rFonts w:asciiTheme="minorHAnsi" w:hAnsiTheme="minorHAnsi" w:cs="Arial"/>
        </w:rPr>
        <w:t xml:space="preserve">La </w:t>
      </w:r>
      <w:r w:rsidR="004A501D" w:rsidRPr="00BB5B65">
        <w:rPr>
          <w:rFonts w:asciiTheme="minorHAnsi" w:hAnsiTheme="minorHAnsi" w:cs="Arial"/>
        </w:rPr>
        <w:t xml:space="preserve">adquisición </w:t>
      </w:r>
      <w:r w:rsidR="004A501D" w:rsidRPr="00913985">
        <w:rPr>
          <w:rFonts w:asciiTheme="minorHAnsi" w:hAnsiTheme="minorHAnsi" w:cs="Arial"/>
        </w:rPr>
        <w:t>del medicamento requerido</w:t>
      </w:r>
      <w:r w:rsidR="004A501D" w:rsidRPr="00BB5B65">
        <w:rPr>
          <w:rFonts w:asciiTheme="minorHAnsi" w:hAnsiTheme="minorHAnsi" w:cs="Arial"/>
        </w:rPr>
        <w:t xml:space="preserve"> por </w:t>
      </w:r>
      <w:r w:rsidR="004A501D" w:rsidRPr="00BB5B65">
        <w:rPr>
          <w:rFonts w:asciiTheme="minorHAnsi" w:hAnsiTheme="minorHAnsi" w:cs="Arial"/>
          <w:b/>
          <w:bCs/>
        </w:rPr>
        <w:t>L</w:t>
      </w:r>
      <w:r w:rsidR="004A501D" w:rsidRPr="00BB5B65">
        <w:rPr>
          <w:rFonts w:asciiTheme="minorHAnsi" w:hAnsiTheme="minorHAnsi" w:cs="Arial"/>
          <w:b/>
        </w:rPr>
        <w:t>a</w:t>
      </w:r>
      <w:r w:rsidR="004A501D" w:rsidRPr="00BB5B65">
        <w:rPr>
          <w:rFonts w:asciiTheme="minorHAnsi" w:hAnsiTheme="minorHAnsi" w:cs="Arial"/>
        </w:rPr>
        <w:t xml:space="preserve"> </w:t>
      </w:r>
      <w:r w:rsidR="004A501D" w:rsidRPr="00BB5B65">
        <w:rPr>
          <w:rFonts w:asciiTheme="minorHAnsi" w:hAnsiTheme="minorHAnsi" w:cs="Arial"/>
          <w:b/>
          <w:bCs/>
        </w:rPr>
        <w:t>C</w:t>
      </w:r>
      <w:r w:rsidR="004A501D" w:rsidRPr="00BB5B65">
        <w:rPr>
          <w:rFonts w:asciiTheme="minorHAnsi" w:hAnsiTheme="minorHAnsi" w:cs="Arial"/>
          <w:b/>
        </w:rPr>
        <w:t xml:space="preserve">onvocante, </w:t>
      </w:r>
      <w:r w:rsidR="004A501D" w:rsidRPr="00BB5B65">
        <w:rPr>
          <w:rFonts w:asciiTheme="minorHAnsi" w:hAnsiTheme="minorHAnsi" w:cs="Arial"/>
        </w:rPr>
        <w:t xml:space="preserve">se realizará con recursos del tipo de presupuesto </w:t>
      </w:r>
      <w:r w:rsidR="004A501D">
        <w:rPr>
          <w:rFonts w:asciiTheme="minorHAnsi" w:hAnsiTheme="minorHAnsi" w:cs="Arial"/>
          <w:b/>
        </w:rPr>
        <w:t>122002</w:t>
      </w:r>
      <w:r w:rsidR="004A501D" w:rsidRPr="00BB5B65">
        <w:rPr>
          <w:rFonts w:asciiTheme="minorHAnsi" w:hAnsiTheme="minorHAnsi" w:cs="Arial"/>
        </w:rPr>
        <w:t xml:space="preserve">, </w:t>
      </w:r>
      <w:r w:rsidR="004A501D">
        <w:rPr>
          <w:rFonts w:asciiTheme="minorHAnsi" w:hAnsiTheme="minorHAnsi" w:cs="Arial"/>
        </w:rPr>
        <w:t>pr</w:t>
      </w:r>
      <w:r w:rsidR="00833476">
        <w:rPr>
          <w:rFonts w:asciiTheme="minorHAnsi" w:hAnsiTheme="minorHAnsi" w:cs="Arial"/>
        </w:rPr>
        <w:t xml:space="preserve">ograma 020508, </w:t>
      </w:r>
      <w:r w:rsidR="004A501D" w:rsidRPr="00833476">
        <w:rPr>
          <w:rFonts w:asciiTheme="minorHAnsi" w:hAnsiTheme="minorHAnsi" w:cs="Arial"/>
        </w:rPr>
        <w:t>Partida 25301, cuenta bancaria 1092838731.</w:t>
      </w:r>
    </w:p>
    <w:p w14:paraId="511D34E3" w14:textId="77777777" w:rsidR="00CE2E1F" w:rsidRPr="00C16313" w:rsidRDefault="00CE2E1F" w:rsidP="00CE2E1F">
      <w:pPr>
        <w:pStyle w:val="Prrafodelista"/>
        <w:tabs>
          <w:tab w:val="left" w:pos="284"/>
        </w:tabs>
        <w:ind w:left="720" w:right="-1"/>
        <w:jc w:val="both"/>
        <w:rPr>
          <w:rFonts w:asciiTheme="minorHAnsi" w:hAnsiTheme="minorHAnsi" w:cs="Arial"/>
        </w:rPr>
      </w:pPr>
    </w:p>
    <w:p w14:paraId="6882CC58" w14:textId="77777777" w:rsidR="00A91686" w:rsidRPr="00C16313" w:rsidRDefault="00B64229" w:rsidP="00A91686">
      <w:pPr>
        <w:pStyle w:val="Prrafodelista"/>
        <w:numPr>
          <w:ilvl w:val="0"/>
          <w:numId w:val="9"/>
        </w:numPr>
        <w:tabs>
          <w:tab w:val="left" w:pos="284"/>
        </w:tabs>
        <w:ind w:right="-1"/>
        <w:jc w:val="both"/>
        <w:rPr>
          <w:rFonts w:asciiTheme="minorHAnsi" w:hAnsiTheme="minorHAnsi" w:cs="Arial"/>
        </w:rPr>
      </w:pPr>
      <w:r w:rsidRPr="00C16313">
        <w:rPr>
          <w:rFonts w:asciiTheme="minorHAnsi" w:hAnsiTheme="minorHAnsi" w:cs="Arial"/>
        </w:rPr>
        <w:t xml:space="preserve">Para la presente </w:t>
      </w:r>
      <w:r w:rsidR="00CE2E1F" w:rsidRPr="00C16313">
        <w:rPr>
          <w:rFonts w:asciiTheme="minorHAnsi" w:hAnsiTheme="minorHAnsi" w:cs="Arial"/>
        </w:rPr>
        <w:t>licitación</w:t>
      </w:r>
      <w:r w:rsidRPr="00C16313">
        <w:rPr>
          <w:rFonts w:asciiTheme="minorHAnsi" w:hAnsiTheme="minorHAnsi" w:cs="Arial"/>
        </w:rPr>
        <w:t xml:space="preserve"> ninguna de las condiciones contenidas en estas bases, así como en las propuestas presentadas por los licitantes, podrán ser negociadas.</w:t>
      </w:r>
    </w:p>
    <w:p w14:paraId="25001F78" w14:textId="77777777" w:rsidR="00C66677" w:rsidRPr="00A91686" w:rsidRDefault="00C66677" w:rsidP="00A91686">
      <w:pPr>
        <w:pStyle w:val="Prrafodelista"/>
        <w:rPr>
          <w:rFonts w:asciiTheme="minorHAnsi" w:hAnsiTheme="minorHAnsi" w:cstheme="minorHAnsi"/>
        </w:rPr>
      </w:pPr>
    </w:p>
    <w:p w14:paraId="10C3F25F" w14:textId="77777777" w:rsidR="00A1692B" w:rsidRPr="00455A7A" w:rsidRDefault="00724040" w:rsidP="00FB5482">
      <w:pPr>
        <w:pStyle w:val="Prrafodelista"/>
        <w:numPr>
          <w:ilvl w:val="1"/>
          <w:numId w:val="23"/>
        </w:numPr>
        <w:ind w:right="-1"/>
        <w:jc w:val="both"/>
        <w:rPr>
          <w:rFonts w:asciiTheme="minorHAnsi" w:hAnsiTheme="minorHAnsi"/>
          <w:b/>
          <w:u w:val="single"/>
        </w:rPr>
      </w:pPr>
      <w:r w:rsidRPr="00455A7A">
        <w:rPr>
          <w:rFonts w:asciiTheme="minorHAnsi" w:hAnsiTheme="minorHAnsi"/>
          <w:b/>
          <w:u w:val="single"/>
        </w:rPr>
        <w:t xml:space="preserve">OBJETO Y ALCANCE. </w:t>
      </w:r>
      <w:r w:rsidR="00A1692B" w:rsidRPr="00455A7A">
        <w:rPr>
          <w:rFonts w:asciiTheme="minorHAnsi" w:hAnsiTheme="minorHAnsi"/>
          <w:b/>
          <w:u w:val="single"/>
        </w:rPr>
        <w:t xml:space="preserve">Descripción </w:t>
      </w:r>
      <w:r w:rsidR="00CE2E1F" w:rsidRPr="00455A7A">
        <w:rPr>
          <w:rFonts w:asciiTheme="minorHAnsi" w:hAnsiTheme="minorHAnsi"/>
          <w:b/>
          <w:u w:val="single"/>
        </w:rPr>
        <w:t>c</w:t>
      </w:r>
      <w:r w:rsidR="00A1692B" w:rsidRPr="00455A7A">
        <w:rPr>
          <w:rFonts w:asciiTheme="minorHAnsi" w:hAnsiTheme="minorHAnsi"/>
          <w:b/>
          <w:u w:val="single"/>
        </w:rPr>
        <w:t xml:space="preserve">ompleta </w:t>
      </w:r>
      <w:r w:rsidR="002018C5" w:rsidRPr="00455A7A">
        <w:rPr>
          <w:rFonts w:asciiTheme="minorHAnsi" w:hAnsiTheme="minorHAnsi"/>
          <w:b/>
          <w:u w:val="single"/>
        </w:rPr>
        <w:t xml:space="preserve">de los </w:t>
      </w:r>
      <w:r w:rsidR="001165A7">
        <w:rPr>
          <w:rFonts w:asciiTheme="minorHAnsi" w:hAnsiTheme="minorHAnsi"/>
          <w:b/>
          <w:u w:val="single"/>
        </w:rPr>
        <w:t>insumos</w:t>
      </w:r>
      <w:r w:rsidR="002018C5" w:rsidRPr="00455A7A">
        <w:rPr>
          <w:rFonts w:asciiTheme="minorHAnsi" w:hAnsiTheme="minorHAnsi"/>
          <w:b/>
          <w:u w:val="single"/>
        </w:rPr>
        <w:t xml:space="preserve"> objeto de esta licitación</w:t>
      </w:r>
      <w:r w:rsidR="001C147E" w:rsidRPr="00455A7A">
        <w:rPr>
          <w:rFonts w:asciiTheme="minorHAnsi" w:hAnsiTheme="minorHAnsi"/>
          <w:b/>
          <w:u w:val="single"/>
        </w:rPr>
        <w:t>.</w:t>
      </w:r>
    </w:p>
    <w:p w14:paraId="4835EDB2" w14:textId="77777777" w:rsidR="00BD2921" w:rsidRDefault="00BD2921" w:rsidP="00BD2921">
      <w:pPr>
        <w:tabs>
          <w:tab w:val="right" w:pos="1276"/>
        </w:tabs>
        <w:ind w:left="426"/>
        <w:jc w:val="both"/>
        <w:rPr>
          <w:rFonts w:asciiTheme="minorHAnsi" w:hAnsiTheme="minorHAnsi"/>
          <w:b/>
        </w:rPr>
      </w:pPr>
    </w:p>
    <w:p w14:paraId="57EC8E91" w14:textId="70A07627" w:rsidR="001165A7" w:rsidRPr="00A01537" w:rsidRDefault="001165A7" w:rsidP="001165A7">
      <w:pPr>
        <w:pStyle w:val="Prrafodelista"/>
        <w:numPr>
          <w:ilvl w:val="2"/>
          <w:numId w:val="23"/>
        </w:numPr>
        <w:tabs>
          <w:tab w:val="right" w:pos="1276"/>
        </w:tabs>
        <w:jc w:val="both"/>
        <w:rPr>
          <w:rFonts w:asciiTheme="minorHAnsi" w:hAnsiTheme="minorHAnsi"/>
        </w:rPr>
      </w:pPr>
      <w:r w:rsidRPr="001B3B2C">
        <w:rPr>
          <w:rFonts w:asciiTheme="minorHAnsi" w:hAnsiTheme="minorHAnsi"/>
        </w:rPr>
        <w:t xml:space="preserve">En </w:t>
      </w:r>
      <w:r w:rsidR="0088041A">
        <w:rPr>
          <w:rFonts w:asciiTheme="minorHAnsi" w:hAnsiTheme="minorHAnsi"/>
        </w:rPr>
        <w:t>el</w:t>
      </w:r>
      <w:r w:rsidRPr="001B3B2C">
        <w:rPr>
          <w:rFonts w:asciiTheme="minorHAnsi" w:hAnsiTheme="minorHAnsi"/>
        </w:rPr>
        <w:t xml:space="preserve"> </w:t>
      </w:r>
      <w:r>
        <w:rPr>
          <w:rFonts w:asciiTheme="minorHAnsi" w:hAnsiTheme="minorHAnsi"/>
        </w:rPr>
        <w:t>A</w:t>
      </w:r>
      <w:r w:rsidRPr="001B3B2C">
        <w:rPr>
          <w:rFonts w:asciiTheme="minorHAnsi" w:hAnsiTheme="minorHAnsi"/>
        </w:rPr>
        <w:t>nexo 1 de estas</w:t>
      </w:r>
      <w:r w:rsidRPr="000E48E8">
        <w:rPr>
          <w:rFonts w:asciiTheme="minorHAnsi" w:hAnsiTheme="minorHAnsi"/>
        </w:rPr>
        <w:t xml:space="preserve"> bases, se señala</w:t>
      </w:r>
      <w:r w:rsidR="00B014F1">
        <w:rPr>
          <w:rFonts w:asciiTheme="minorHAnsi" w:hAnsiTheme="minorHAnsi"/>
        </w:rPr>
        <w:t xml:space="preserve"> la </w:t>
      </w:r>
      <w:r w:rsidRPr="000E48E8">
        <w:rPr>
          <w:rFonts w:asciiTheme="minorHAnsi" w:hAnsiTheme="minorHAnsi"/>
        </w:rPr>
        <w:t xml:space="preserve">cantidad </w:t>
      </w:r>
      <w:r w:rsidR="004A501D">
        <w:rPr>
          <w:rFonts w:asciiTheme="minorHAnsi" w:hAnsiTheme="minorHAnsi"/>
        </w:rPr>
        <w:t>de medicamento</w:t>
      </w:r>
      <w:r w:rsidRPr="000E48E8">
        <w:rPr>
          <w:rFonts w:asciiTheme="minorHAnsi" w:hAnsiTheme="minorHAnsi"/>
        </w:rPr>
        <w:t xml:space="preserve"> que requiere</w:t>
      </w:r>
      <w:r w:rsidR="0088041A">
        <w:rPr>
          <w:rFonts w:asciiTheme="minorHAnsi" w:hAnsiTheme="minorHAnsi"/>
        </w:rPr>
        <w:t xml:space="preserve"> </w:t>
      </w:r>
      <w:r w:rsidRPr="000E48E8">
        <w:rPr>
          <w:rFonts w:asciiTheme="minorHAnsi" w:hAnsiTheme="minorHAnsi"/>
        </w:rPr>
        <w:t>la Convocante</w:t>
      </w:r>
      <w:r w:rsidR="00B014F1">
        <w:rPr>
          <w:rFonts w:asciiTheme="minorHAnsi" w:hAnsiTheme="minorHAnsi"/>
        </w:rPr>
        <w:t xml:space="preserve"> </w:t>
      </w:r>
      <w:r w:rsidR="00B014F1" w:rsidRPr="000E48E8">
        <w:rPr>
          <w:rFonts w:asciiTheme="minorHAnsi" w:hAnsiTheme="minorHAnsi"/>
        </w:rPr>
        <w:t>para cubrir sus necesidade</w:t>
      </w:r>
      <w:r w:rsidR="00B014F1">
        <w:rPr>
          <w:rFonts w:asciiTheme="minorHAnsi" w:hAnsiTheme="minorHAnsi"/>
        </w:rPr>
        <w:t>s</w:t>
      </w:r>
      <w:r w:rsidRPr="000E48E8">
        <w:rPr>
          <w:rFonts w:asciiTheme="minorHAnsi" w:hAnsiTheme="minorHAnsi"/>
        </w:rPr>
        <w:t>, la</w:t>
      </w:r>
      <w:r w:rsidR="00B014F1">
        <w:rPr>
          <w:rFonts w:asciiTheme="minorHAnsi" w:hAnsiTheme="minorHAnsi"/>
        </w:rPr>
        <w:t xml:space="preserve"> </w:t>
      </w:r>
      <w:proofErr w:type="spellStart"/>
      <w:r w:rsidR="00B014F1">
        <w:rPr>
          <w:rFonts w:asciiTheme="minorHAnsi" w:hAnsiTheme="minorHAnsi"/>
        </w:rPr>
        <w:t>cuál</w:t>
      </w:r>
      <w:proofErr w:type="spellEnd"/>
      <w:r w:rsidRPr="000E48E8">
        <w:rPr>
          <w:rFonts w:asciiTheme="minorHAnsi" w:hAnsiTheme="minorHAnsi"/>
        </w:rPr>
        <w:t xml:space="preserve"> se tomará como referencia para determinar los montos máximos a contratar, dicha</w:t>
      </w:r>
      <w:r w:rsidR="00B014F1">
        <w:rPr>
          <w:rFonts w:asciiTheme="minorHAnsi" w:hAnsiTheme="minorHAnsi"/>
        </w:rPr>
        <w:t xml:space="preserve"> cantidad</w:t>
      </w:r>
      <w:r w:rsidRPr="000E48E8">
        <w:rPr>
          <w:rFonts w:asciiTheme="minorHAnsi" w:hAnsiTheme="minorHAnsi"/>
        </w:rPr>
        <w:t xml:space="preserve"> podrá variar, sin rebasar los presupuestos autorizados; cabe aclarar que las descripciones y características propias de los insumos, objeto del presente concurso, corresponden a la información enviada por </w:t>
      </w:r>
      <w:r w:rsidR="00B014F1">
        <w:rPr>
          <w:rFonts w:asciiTheme="minorHAnsi" w:hAnsiTheme="minorHAnsi"/>
        </w:rPr>
        <w:t xml:space="preserve">la </w:t>
      </w:r>
      <w:r w:rsidR="00B014F1" w:rsidRPr="00913985">
        <w:rPr>
          <w:rFonts w:asciiTheme="minorHAnsi" w:hAnsiTheme="minorHAnsi"/>
        </w:rPr>
        <w:t>Dirección de Hospitales</w:t>
      </w:r>
      <w:r w:rsidRPr="00913985">
        <w:rPr>
          <w:rFonts w:asciiTheme="minorHAnsi" w:hAnsiTheme="minorHAnsi"/>
        </w:rPr>
        <w:t>,</w:t>
      </w:r>
      <w:r w:rsidRPr="000E48E8">
        <w:rPr>
          <w:rFonts w:asciiTheme="minorHAnsi" w:hAnsiTheme="minorHAnsi"/>
        </w:rPr>
        <w:t xml:space="preserve"> por lo que no se aceptarán proposiciones alternativas que demeriten la calidad de los mismos; sin embargo, en caso de que se presenten proposiciones con características y presentación distintas a las señaladas en el anexo 1, su aceptación dependerá del Comité Evaluador, reservándose la Convocante el derecho de rechazar las </w:t>
      </w:r>
      <w:r w:rsidRPr="00A01537">
        <w:rPr>
          <w:rFonts w:asciiTheme="minorHAnsi" w:hAnsiTheme="minorHAnsi"/>
        </w:rPr>
        <w:t>propuestas.</w:t>
      </w:r>
    </w:p>
    <w:p w14:paraId="3344A0EE" w14:textId="5C5266BD" w:rsidR="008470F6" w:rsidRDefault="001165A7" w:rsidP="00A75DB4">
      <w:pPr>
        <w:pStyle w:val="Prrafodelista"/>
        <w:numPr>
          <w:ilvl w:val="2"/>
          <w:numId w:val="23"/>
        </w:numPr>
        <w:tabs>
          <w:tab w:val="right" w:pos="1276"/>
        </w:tabs>
        <w:jc w:val="both"/>
        <w:rPr>
          <w:rFonts w:asciiTheme="minorHAnsi" w:hAnsiTheme="minorHAnsi"/>
        </w:rPr>
      </w:pPr>
      <w:r w:rsidRPr="007E7587">
        <w:rPr>
          <w:rFonts w:asciiTheme="minorHAnsi" w:hAnsiTheme="minorHAnsi"/>
        </w:rPr>
        <w:t xml:space="preserve">La asignación será por </w:t>
      </w:r>
      <w:r w:rsidR="0073288D">
        <w:rPr>
          <w:rFonts w:asciiTheme="minorHAnsi" w:hAnsiTheme="minorHAnsi"/>
        </w:rPr>
        <w:t>partida</w:t>
      </w:r>
      <w:r w:rsidR="007E7587">
        <w:rPr>
          <w:rFonts w:asciiTheme="minorHAnsi" w:hAnsiTheme="minorHAnsi"/>
        </w:rPr>
        <w:t>.</w:t>
      </w:r>
    </w:p>
    <w:p w14:paraId="0B514CA0" w14:textId="6AEE8A73" w:rsidR="001165A7" w:rsidRPr="00913985" w:rsidRDefault="001165A7" w:rsidP="001165A7">
      <w:pPr>
        <w:pStyle w:val="Prrafodelista"/>
        <w:numPr>
          <w:ilvl w:val="2"/>
          <w:numId w:val="23"/>
        </w:numPr>
        <w:tabs>
          <w:tab w:val="right" w:pos="1276"/>
        </w:tabs>
        <w:jc w:val="both"/>
        <w:rPr>
          <w:rFonts w:asciiTheme="minorHAnsi" w:hAnsiTheme="minorHAnsi"/>
        </w:rPr>
      </w:pPr>
      <w:r w:rsidRPr="00A01537">
        <w:rPr>
          <w:rFonts w:asciiTheme="minorHAnsi" w:hAnsiTheme="minorHAnsi"/>
        </w:rPr>
        <w:t xml:space="preserve">La Convocante en base a la suficiencia presupuestal autorizada determinará </w:t>
      </w:r>
      <w:r w:rsidRPr="00913985">
        <w:rPr>
          <w:rFonts w:asciiTheme="minorHAnsi" w:hAnsiTheme="minorHAnsi"/>
        </w:rPr>
        <w:t>los montos mínimo y máximo a</w:t>
      </w:r>
      <w:r w:rsidRPr="00A01537">
        <w:rPr>
          <w:rFonts w:asciiTheme="minorHAnsi" w:hAnsiTheme="minorHAnsi"/>
        </w:rPr>
        <w:t xml:space="preserve"> </w:t>
      </w:r>
      <w:r w:rsidRPr="00913985">
        <w:rPr>
          <w:rFonts w:asciiTheme="minorHAnsi" w:hAnsiTheme="minorHAnsi"/>
        </w:rPr>
        <w:t>contratar, a</w:t>
      </w:r>
      <w:r w:rsidR="00913985" w:rsidRPr="00913985">
        <w:rPr>
          <w:rFonts w:asciiTheme="minorHAnsi" w:hAnsiTheme="minorHAnsi"/>
        </w:rPr>
        <w:t>l</w:t>
      </w:r>
      <w:r w:rsidRPr="00913985">
        <w:rPr>
          <w:rFonts w:asciiTheme="minorHAnsi" w:hAnsiTheme="minorHAnsi"/>
        </w:rPr>
        <w:t xml:space="preserve"> </w:t>
      </w:r>
      <w:r w:rsidR="00913985" w:rsidRPr="00913985">
        <w:rPr>
          <w:rFonts w:asciiTheme="minorHAnsi" w:hAnsiTheme="minorHAnsi"/>
        </w:rPr>
        <w:t>licitante que resulte</w:t>
      </w:r>
      <w:r w:rsidRPr="00913985">
        <w:rPr>
          <w:rFonts w:asciiTheme="minorHAnsi" w:hAnsiTheme="minorHAnsi"/>
        </w:rPr>
        <w:t xml:space="preserve"> con adjudicación.</w:t>
      </w:r>
    </w:p>
    <w:p w14:paraId="053AC8F1" w14:textId="76E03197" w:rsidR="001165A7" w:rsidRPr="00A01537" w:rsidRDefault="001165A7" w:rsidP="001165A7">
      <w:pPr>
        <w:pStyle w:val="Prrafodelista"/>
        <w:numPr>
          <w:ilvl w:val="2"/>
          <w:numId w:val="23"/>
        </w:numPr>
        <w:tabs>
          <w:tab w:val="right" w:pos="1276"/>
        </w:tabs>
        <w:jc w:val="both"/>
        <w:rPr>
          <w:rFonts w:asciiTheme="minorHAnsi" w:hAnsiTheme="minorHAnsi"/>
        </w:rPr>
      </w:pPr>
      <w:r w:rsidRPr="00A01537">
        <w:rPr>
          <w:rFonts w:asciiTheme="minorHAnsi" w:hAnsiTheme="minorHAnsi"/>
        </w:rPr>
        <w:t xml:space="preserve">La Convocante se compromete a erogar como mínimo </w:t>
      </w:r>
      <w:r w:rsidRPr="00913985">
        <w:rPr>
          <w:rFonts w:asciiTheme="minorHAnsi" w:hAnsiTheme="minorHAnsi"/>
        </w:rPr>
        <w:t xml:space="preserve">el </w:t>
      </w:r>
      <w:r w:rsidR="00913985" w:rsidRPr="00913985">
        <w:rPr>
          <w:rFonts w:asciiTheme="minorHAnsi" w:hAnsiTheme="minorHAnsi"/>
        </w:rPr>
        <w:t>6</w:t>
      </w:r>
      <w:r w:rsidRPr="00913985">
        <w:rPr>
          <w:rFonts w:asciiTheme="minorHAnsi" w:hAnsiTheme="minorHAnsi"/>
        </w:rPr>
        <w:t>0% del monto</w:t>
      </w:r>
      <w:r w:rsidRPr="00A01537">
        <w:rPr>
          <w:rFonts w:asciiTheme="minorHAnsi" w:hAnsiTheme="minorHAnsi"/>
        </w:rPr>
        <w:t xml:space="preserve"> adjudicado.</w:t>
      </w:r>
    </w:p>
    <w:p w14:paraId="71460E3E" w14:textId="518C8C7B" w:rsidR="001165A7" w:rsidRDefault="001165A7" w:rsidP="001165A7">
      <w:pPr>
        <w:pStyle w:val="Prrafodelista"/>
        <w:numPr>
          <w:ilvl w:val="2"/>
          <w:numId w:val="23"/>
        </w:numPr>
        <w:tabs>
          <w:tab w:val="right" w:pos="1276"/>
        </w:tabs>
        <w:jc w:val="both"/>
        <w:rPr>
          <w:rFonts w:asciiTheme="minorHAnsi" w:hAnsiTheme="minorHAnsi"/>
        </w:rPr>
      </w:pPr>
      <w:r w:rsidRPr="00A01537">
        <w:rPr>
          <w:rFonts w:asciiTheme="minorHAnsi" w:hAnsiTheme="minorHAnsi"/>
        </w:rPr>
        <w:t xml:space="preserve">El </w:t>
      </w:r>
      <w:r w:rsidR="00913985">
        <w:rPr>
          <w:rFonts w:asciiTheme="minorHAnsi" w:hAnsiTheme="minorHAnsi"/>
        </w:rPr>
        <w:t>6</w:t>
      </w:r>
      <w:r w:rsidRPr="00A01537">
        <w:rPr>
          <w:rFonts w:asciiTheme="minorHAnsi" w:hAnsiTheme="minorHAnsi"/>
        </w:rPr>
        <w:t>0% del monto comprometido por la Convocante, se erogará</w:t>
      </w:r>
      <w:r w:rsidRPr="00F931AA">
        <w:rPr>
          <w:rFonts w:asciiTheme="minorHAnsi" w:hAnsiTheme="minorHAnsi"/>
        </w:rPr>
        <w:t xml:space="preserve"> de acuerdo a las </w:t>
      </w:r>
      <w:r w:rsidR="00AC7C03">
        <w:rPr>
          <w:rFonts w:asciiTheme="minorHAnsi" w:hAnsiTheme="minorHAnsi"/>
        </w:rPr>
        <w:t>necesidades que requiera la Unidad</w:t>
      </w:r>
      <w:r w:rsidRPr="00F931AA">
        <w:rPr>
          <w:rFonts w:asciiTheme="minorHAnsi" w:hAnsiTheme="minorHAnsi"/>
        </w:rPr>
        <w:t xml:space="preserve">, </w:t>
      </w:r>
      <w:r w:rsidRPr="00C04F00">
        <w:rPr>
          <w:rFonts w:asciiTheme="minorHAnsi" w:hAnsiTheme="minorHAnsi"/>
        </w:rPr>
        <w:t xml:space="preserve">en base a </w:t>
      </w:r>
      <w:r w:rsidR="00E7534A" w:rsidRPr="00C04F00">
        <w:rPr>
          <w:rFonts w:asciiTheme="minorHAnsi" w:hAnsiTheme="minorHAnsi"/>
        </w:rPr>
        <w:t>lo</w:t>
      </w:r>
      <w:r w:rsidR="00C04F00" w:rsidRPr="00C04F00">
        <w:rPr>
          <w:rFonts w:asciiTheme="minorHAnsi" w:hAnsiTheme="minorHAnsi"/>
        </w:rPr>
        <w:t xml:space="preserve"> adjudicado</w:t>
      </w:r>
      <w:r w:rsidR="00913985" w:rsidRPr="00C04F00">
        <w:rPr>
          <w:rFonts w:asciiTheme="minorHAnsi" w:hAnsiTheme="minorHAnsi"/>
        </w:rPr>
        <w:t xml:space="preserve"> al licitante</w:t>
      </w:r>
      <w:r w:rsidRPr="00C04F00">
        <w:rPr>
          <w:rFonts w:asciiTheme="minorHAnsi" w:hAnsiTheme="minorHAnsi"/>
        </w:rPr>
        <w:t xml:space="preserve"> y de</w:t>
      </w:r>
      <w:r w:rsidRPr="00F931AA">
        <w:rPr>
          <w:rFonts w:asciiTheme="minorHAnsi" w:hAnsiTheme="minorHAnsi"/>
        </w:rPr>
        <w:t xml:space="preserve"> acuerdo a los presupuestos autorizados.</w:t>
      </w:r>
    </w:p>
    <w:p w14:paraId="585B965C" w14:textId="0E2BE98E" w:rsidR="001165A7" w:rsidRPr="00913985" w:rsidRDefault="001165A7" w:rsidP="001165A7">
      <w:pPr>
        <w:pStyle w:val="Prrafodelista"/>
        <w:numPr>
          <w:ilvl w:val="2"/>
          <w:numId w:val="23"/>
        </w:numPr>
        <w:tabs>
          <w:tab w:val="right" w:pos="1276"/>
        </w:tabs>
        <w:jc w:val="both"/>
        <w:rPr>
          <w:rFonts w:asciiTheme="minorHAnsi" w:hAnsiTheme="minorHAnsi"/>
        </w:rPr>
      </w:pPr>
      <w:r w:rsidRPr="00F931AA">
        <w:rPr>
          <w:rFonts w:asciiTheme="minorHAnsi" w:hAnsiTheme="minorHAnsi"/>
        </w:rPr>
        <w:t>Los licitantes deberán p</w:t>
      </w:r>
      <w:r w:rsidRPr="00F931AA">
        <w:rPr>
          <w:rFonts w:asciiTheme="minorHAnsi" w:hAnsiTheme="minorHAnsi"/>
          <w:color w:val="000000"/>
        </w:rPr>
        <w:t>resentar dentro del sobre de</w:t>
      </w:r>
      <w:r w:rsidR="00727531">
        <w:rPr>
          <w:rFonts w:asciiTheme="minorHAnsi" w:hAnsiTheme="minorHAnsi"/>
          <w:color w:val="000000"/>
        </w:rPr>
        <w:t xml:space="preserve"> su propuesta técnica</w:t>
      </w:r>
      <w:r w:rsidRPr="00F931AA">
        <w:rPr>
          <w:rFonts w:asciiTheme="minorHAnsi" w:hAnsiTheme="minorHAnsi"/>
          <w:color w:val="000000"/>
        </w:rPr>
        <w:t xml:space="preserve"> copias de registros sanitarios, por ambos lados </w:t>
      </w:r>
      <w:r w:rsidRPr="00913985">
        <w:rPr>
          <w:rFonts w:asciiTheme="minorHAnsi" w:hAnsiTheme="minorHAnsi"/>
          <w:color w:val="000000"/>
        </w:rPr>
        <w:t xml:space="preserve">de </w:t>
      </w:r>
      <w:r w:rsidR="00B014F1" w:rsidRPr="00913985">
        <w:rPr>
          <w:rFonts w:asciiTheme="minorHAnsi" w:hAnsiTheme="minorHAnsi"/>
          <w:color w:val="000000"/>
        </w:rPr>
        <w:t>los medicamentos</w:t>
      </w:r>
      <w:r w:rsidR="00913985" w:rsidRPr="00913985">
        <w:rPr>
          <w:rFonts w:asciiTheme="minorHAnsi" w:hAnsiTheme="minorHAnsi"/>
          <w:color w:val="000000"/>
        </w:rPr>
        <w:t xml:space="preserve"> ofertado</w:t>
      </w:r>
      <w:r w:rsidRPr="00913985">
        <w:rPr>
          <w:rFonts w:asciiTheme="minorHAnsi" w:hAnsiTheme="minorHAnsi"/>
          <w:color w:val="000000"/>
        </w:rPr>
        <w:t xml:space="preserve">s.  </w:t>
      </w:r>
    </w:p>
    <w:p w14:paraId="4E91850A" w14:textId="04C45D93" w:rsidR="001165A7" w:rsidRDefault="00AC7C03" w:rsidP="001165A7">
      <w:pPr>
        <w:pStyle w:val="Prrafodelista"/>
        <w:numPr>
          <w:ilvl w:val="2"/>
          <w:numId w:val="23"/>
        </w:numPr>
        <w:tabs>
          <w:tab w:val="right" w:pos="1276"/>
        </w:tabs>
        <w:jc w:val="both"/>
        <w:rPr>
          <w:rFonts w:asciiTheme="minorHAnsi" w:hAnsiTheme="minorHAnsi"/>
        </w:rPr>
      </w:pPr>
      <w:r>
        <w:rPr>
          <w:rFonts w:asciiTheme="minorHAnsi" w:hAnsiTheme="minorHAnsi"/>
        </w:rPr>
        <w:t>La Unidad Aplicativa</w:t>
      </w:r>
      <w:r w:rsidR="000908D8">
        <w:rPr>
          <w:rFonts w:asciiTheme="minorHAnsi" w:hAnsiTheme="minorHAnsi"/>
        </w:rPr>
        <w:t xml:space="preserve"> </w:t>
      </w:r>
      <w:r w:rsidR="001165A7" w:rsidRPr="00F931AA">
        <w:rPr>
          <w:rFonts w:asciiTheme="minorHAnsi" w:hAnsiTheme="minorHAnsi"/>
        </w:rPr>
        <w:t xml:space="preserve">hará la solicitud </w:t>
      </w:r>
      <w:r w:rsidR="001165A7" w:rsidRPr="00913985">
        <w:rPr>
          <w:rFonts w:asciiTheme="minorHAnsi" w:hAnsiTheme="minorHAnsi"/>
        </w:rPr>
        <w:t xml:space="preserve">de </w:t>
      </w:r>
      <w:r w:rsidR="00B014F1" w:rsidRPr="00913985">
        <w:rPr>
          <w:rFonts w:asciiTheme="minorHAnsi" w:hAnsiTheme="minorHAnsi"/>
        </w:rPr>
        <w:t>medicamentos</w:t>
      </w:r>
      <w:r w:rsidR="001165A7" w:rsidRPr="00913985">
        <w:rPr>
          <w:rFonts w:asciiTheme="minorHAnsi" w:hAnsiTheme="minorHAnsi"/>
        </w:rPr>
        <w:t xml:space="preserve"> requeridos en el formato</w:t>
      </w:r>
      <w:r w:rsidR="001165A7" w:rsidRPr="00F931AA">
        <w:rPr>
          <w:rFonts w:asciiTheme="minorHAnsi" w:hAnsiTheme="minorHAnsi"/>
        </w:rPr>
        <w:t xml:space="preserve"> de Orden de Envío debidamente foliado, dicho formato será</w:t>
      </w:r>
      <w:r w:rsidR="001165A7" w:rsidRPr="000E48E8">
        <w:rPr>
          <w:rFonts w:asciiTheme="minorHAnsi" w:hAnsiTheme="minorHAnsi"/>
        </w:rPr>
        <w:t xml:space="preserve"> firmado por el Administrador y/o Encargado de Recursos Materiales o Almacén y deberá ser enviado vía fax, o algún otro conducto al </w:t>
      </w:r>
      <w:r w:rsidR="00B5795E">
        <w:rPr>
          <w:rFonts w:asciiTheme="minorHAnsi" w:hAnsiTheme="minorHAnsi"/>
        </w:rPr>
        <w:t>licitante ganador</w:t>
      </w:r>
      <w:r w:rsidR="001165A7" w:rsidRPr="000E48E8">
        <w:rPr>
          <w:rFonts w:asciiTheme="minorHAnsi" w:hAnsiTheme="minorHAnsi"/>
        </w:rPr>
        <w:t xml:space="preserve">, recabando </w:t>
      </w:r>
      <w:r w:rsidR="00B014F1">
        <w:rPr>
          <w:rFonts w:asciiTheme="minorHAnsi" w:hAnsiTheme="minorHAnsi"/>
        </w:rPr>
        <w:t>la Unidad Aplicativa el</w:t>
      </w:r>
      <w:r w:rsidR="00F52C5A">
        <w:rPr>
          <w:rFonts w:asciiTheme="minorHAnsi" w:hAnsiTheme="minorHAnsi"/>
        </w:rPr>
        <w:t xml:space="preserve"> </w:t>
      </w:r>
      <w:r w:rsidR="001165A7" w:rsidRPr="000E48E8">
        <w:rPr>
          <w:rFonts w:asciiTheme="minorHAnsi" w:hAnsiTheme="minorHAnsi"/>
        </w:rPr>
        <w:t xml:space="preserve">acuse de recibo de la Orden de Envío con firma y fecha por parte del </w:t>
      </w:r>
      <w:r w:rsidR="00B5795E">
        <w:rPr>
          <w:rFonts w:asciiTheme="minorHAnsi" w:hAnsiTheme="minorHAnsi"/>
        </w:rPr>
        <w:t>licitante ganador</w:t>
      </w:r>
      <w:r w:rsidR="001165A7" w:rsidRPr="000E48E8">
        <w:rPr>
          <w:rFonts w:asciiTheme="minorHAnsi" w:hAnsiTheme="minorHAnsi"/>
        </w:rPr>
        <w:t xml:space="preserve">, dicho acuse deberá el </w:t>
      </w:r>
      <w:r w:rsidR="00B5795E">
        <w:rPr>
          <w:rFonts w:asciiTheme="minorHAnsi" w:hAnsiTheme="minorHAnsi"/>
        </w:rPr>
        <w:t>licitante ganador</w:t>
      </w:r>
      <w:r w:rsidR="001165A7" w:rsidRPr="000E48E8">
        <w:rPr>
          <w:rFonts w:asciiTheme="minorHAnsi" w:hAnsiTheme="minorHAnsi"/>
        </w:rPr>
        <w:t xml:space="preserve"> hacerlo el mismo día de la elaboración de la Orden de Envío o a más tardar al siguiente día hábil, acuses con fechas posteriores a lo antes referido no serán válidos como acuses de recibo y se tomará para contabilizar las entregas de insumos el día de elaboración de la Orden de Envío, lo anterior se tomará en cuenta </w:t>
      </w:r>
      <w:r w:rsidR="00F52C5A">
        <w:rPr>
          <w:rFonts w:asciiTheme="minorHAnsi" w:hAnsiTheme="minorHAnsi"/>
        </w:rPr>
        <w:t xml:space="preserve">por </w:t>
      </w:r>
      <w:r>
        <w:rPr>
          <w:rFonts w:asciiTheme="minorHAnsi" w:hAnsiTheme="minorHAnsi"/>
        </w:rPr>
        <w:t>la Unidad Aplicativa</w:t>
      </w:r>
      <w:r w:rsidR="001165A7" w:rsidRPr="000E48E8">
        <w:rPr>
          <w:rFonts w:asciiTheme="minorHAnsi" w:hAnsiTheme="minorHAnsi"/>
        </w:rPr>
        <w:t>, para el cálculo y elaboración de sanción por el atraso en la entrega de mercancías</w:t>
      </w:r>
    </w:p>
    <w:p w14:paraId="6ADE170D" w14:textId="07383332" w:rsidR="000716F8" w:rsidRDefault="001165A7" w:rsidP="000716F8">
      <w:pPr>
        <w:pStyle w:val="Prrafodelista"/>
        <w:numPr>
          <w:ilvl w:val="2"/>
          <w:numId w:val="23"/>
        </w:numPr>
        <w:tabs>
          <w:tab w:val="right" w:pos="1276"/>
        </w:tabs>
        <w:jc w:val="both"/>
        <w:rPr>
          <w:rFonts w:asciiTheme="minorHAnsi" w:hAnsiTheme="minorHAnsi"/>
        </w:rPr>
      </w:pPr>
      <w:r w:rsidRPr="000E48E8">
        <w:rPr>
          <w:rFonts w:asciiTheme="minorHAnsi" w:hAnsiTheme="minorHAnsi"/>
        </w:rPr>
        <w:t>Para las Ord</w:t>
      </w:r>
      <w:r w:rsidR="00913985">
        <w:rPr>
          <w:rFonts w:asciiTheme="minorHAnsi" w:hAnsiTheme="minorHAnsi"/>
        </w:rPr>
        <w:t xml:space="preserve">enes de Envío, de las cuales </w:t>
      </w:r>
      <w:r w:rsidR="00913985" w:rsidRPr="00913985">
        <w:rPr>
          <w:rFonts w:asciiTheme="minorHAnsi" w:hAnsiTheme="minorHAnsi"/>
        </w:rPr>
        <w:t>el</w:t>
      </w:r>
      <w:r w:rsidRPr="00913985">
        <w:rPr>
          <w:rFonts w:asciiTheme="minorHAnsi" w:hAnsiTheme="minorHAnsi"/>
        </w:rPr>
        <w:t xml:space="preserve"> </w:t>
      </w:r>
      <w:r w:rsidR="00913985" w:rsidRPr="00913985">
        <w:rPr>
          <w:rFonts w:asciiTheme="minorHAnsi" w:hAnsiTheme="minorHAnsi"/>
        </w:rPr>
        <w:t>licitante ganador no remita</w:t>
      </w:r>
      <w:r w:rsidRPr="000E48E8">
        <w:rPr>
          <w:rFonts w:asciiTheme="minorHAnsi" w:hAnsiTheme="minorHAnsi"/>
        </w:rPr>
        <w:t xml:space="preserve"> acuse de recibo o no se tenga respuesta </w:t>
      </w:r>
      <w:r w:rsidRPr="00913985">
        <w:rPr>
          <w:rFonts w:asciiTheme="minorHAnsi" w:hAnsiTheme="minorHAnsi"/>
        </w:rPr>
        <w:t xml:space="preserve">alguna </w:t>
      </w:r>
      <w:r w:rsidR="00913985" w:rsidRPr="00913985">
        <w:rPr>
          <w:rFonts w:asciiTheme="minorHAnsi" w:hAnsiTheme="minorHAnsi"/>
        </w:rPr>
        <w:t>por parte de este</w:t>
      </w:r>
      <w:r w:rsidRPr="00913985">
        <w:rPr>
          <w:rFonts w:asciiTheme="minorHAnsi" w:hAnsiTheme="minorHAnsi"/>
        </w:rPr>
        <w:t>, será</w:t>
      </w:r>
      <w:r w:rsidRPr="000E48E8">
        <w:rPr>
          <w:rFonts w:asciiTheme="minorHAnsi" w:hAnsiTheme="minorHAnsi"/>
        </w:rPr>
        <w:t xml:space="preserve"> tomada en cuenta por </w:t>
      </w:r>
      <w:r w:rsidR="00AC7C03">
        <w:rPr>
          <w:rFonts w:asciiTheme="minorHAnsi" w:hAnsiTheme="minorHAnsi"/>
        </w:rPr>
        <w:t>la Unidad Aplicativa</w:t>
      </w:r>
      <w:r w:rsidR="00B014F1" w:rsidRPr="000E48E8">
        <w:rPr>
          <w:rFonts w:asciiTheme="minorHAnsi" w:hAnsiTheme="minorHAnsi"/>
        </w:rPr>
        <w:t xml:space="preserve"> </w:t>
      </w:r>
      <w:r w:rsidRPr="000E48E8">
        <w:rPr>
          <w:rFonts w:asciiTheme="minorHAnsi" w:hAnsiTheme="minorHAnsi"/>
        </w:rPr>
        <w:t>como fecha de acuse el día en que se elabore la Orden de Envío para el cálculo y elaboración de sanción por el atraso en la entrega de mercancías.</w:t>
      </w:r>
    </w:p>
    <w:p w14:paraId="2B1FA5E2" w14:textId="77777777" w:rsidR="001A3132" w:rsidRDefault="001A3132" w:rsidP="001A3132">
      <w:pPr>
        <w:pStyle w:val="Prrafodelista"/>
        <w:numPr>
          <w:ilvl w:val="2"/>
          <w:numId w:val="23"/>
        </w:numPr>
        <w:tabs>
          <w:tab w:val="right" w:pos="1276"/>
        </w:tabs>
        <w:jc w:val="both"/>
        <w:rPr>
          <w:rFonts w:asciiTheme="minorHAnsi" w:hAnsiTheme="minorHAnsi"/>
        </w:rPr>
      </w:pPr>
      <w:r w:rsidRPr="00FB667F">
        <w:rPr>
          <w:rFonts w:asciiTheme="minorHAnsi" w:hAnsiTheme="minorHAnsi"/>
        </w:rPr>
        <w:t>Los licitantes deberán cumplir con las normas de calidad (Normas Oficiales Mexicanas, Normas</w:t>
      </w:r>
      <w:r w:rsidRPr="00C1070D">
        <w:rPr>
          <w:rFonts w:asciiTheme="minorHAnsi" w:hAnsiTheme="minorHAnsi"/>
        </w:rPr>
        <w:t xml:space="preserve"> Mexicanas o las Normas de Referencia Aplicables), debiendo enunciarlas, cuyo cumplimiento sea aplicable para demostrar </w:t>
      </w:r>
      <w:r w:rsidRPr="00C1070D">
        <w:rPr>
          <w:rFonts w:asciiTheme="minorHAnsi" w:hAnsiTheme="minorHAnsi"/>
        </w:rPr>
        <w:lastRenderedPageBreak/>
        <w:t xml:space="preserve">que los </w:t>
      </w:r>
      <w:r w:rsidR="00435FEC">
        <w:rPr>
          <w:rFonts w:asciiTheme="minorHAnsi" w:hAnsiTheme="minorHAnsi"/>
        </w:rPr>
        <w:t>insumos</w:t>
      </w:r>
      <w:r w:rsidRPr="00C1070D">
        <w:rPr>
          <w:rFonts w:asciiTheme="minorHAnsi" w:hAnsiTheme="minorHAnsi"/>
        </w:rPr>
        <w:t xml:space="preserve"> a los que hace referencia la presente convocatoria cumplen con los estándares de calidad o unidades de medida requeridas.</w:t>
      </w:r>
    </w:p>
    <w:p w14:paraId="3E0596D6" w14:textId="01D58F06" w:rsidR="00F63839" w:rsidRDefault="001A3132" w:rsidP="00C04F00">
      <w:pPr>
        <w:pStyle w:val="Prrafodelista"/>
        <w:numPr>
          <w:ilvl w:val="2"/>
          <w:numId w:val="23"/>
        </w:numPr>
        <w:tabs>
          <w:tab w:val="right" w:pos="1276"/>
        </w:tabs>
        <w:jc w:val="both"/>
        <w:rPr>
          <w:rFonts w:asciiTheme="minorHAnsi" w:hAnsiTheme="minorHAnsi"/>
        </w:rPr>
      </w:pPr>
      <w:r w:rsidRPr="00C1070D">
        <w:rPr>
          <w:rFonts w:asciiTheme="minorHAnsi" w:hAnsiTheme="minorHAnsi"/>
        </w:rPr>
        <w:t xml:space="preserve">Para el desarrollo de los eventos y menciones en las presentes bases se señalan los domicilios de la Subsecretaria de Prevención y Control de Enfermedades y la Dirección Administrativa de la Convocante, ubicadas en Matamoros No. 520 </w:t>
      </w:r>
      <w:proofErr w:type="spellStart"/>
      <w:r w:rsidRPr="00C1070D">
        <w:rPr>
          <w:rFonts w:asciiTheme="minorHAnsi" w:hAnsiTheme="minorHAnsi"/>
        </w:rPr>
        <w:t>Ote</w:t>
      </w:r>
      <w:proofErr w:type="spellEnd"/>
      <w:r w:rsidRPr="00C1070D">
        <w:rPr>
          <w:rFonts w:asciiTheme="minorHAnsi" w:hAnsiTheme="minorHAnsi"/>
        </w:rPr>
        <w:t xml:space="preserve">, 3er. </w:t>
      </w:r>
      <w:r w:rsidRPr="00913985">
        <w:rPr>
          <w:rFonts w:asciiTheme="minorHAnsi" w:hAnsiTheme="minorHAnsi"/>
        </w:rPr>
        <w:t>y 2do</w:t>
      </w:r>
      <w:r w:rsidR="00913985" w:rsidRPr="00913985">
        <w:rPr>
          <w:rFonts w:asciiTheme="minorHAnsi" w:hAnsiTheme="minorHAnsi"/>
        </w:rPr>
        <w:t>.</w:t>
      </w:r>
      <w:r w:rsidRPr="00913985">
        <w:rPr>
          <w:rFonts w:asciiTheme="minorHAnsi" w:hAnsiTheme="minorHAnsi"/>
        </w:rPr>
        <w:t xml:space="preserve"> </w:t>
      </w:r>
      <w:r w:rsidR="00913985" w:rsidRPr="00913985">
        <w:rPr>
          <w:rFonts w:asciiTheme="minorHAnsi" w:hAnsiTheme="minorHAnsi"/>
        </w:rPr>
        <w:t>P</w:t>
      </w:r>
      <w:r w:rsidRPr="00913985">
        <w:rPr>
          <w:rFonts w:asciiTheme="minorHAnsi" w:hAnsiTheme="minorHAnsi"/>
        </w:rPr>
        <w:t>iso</w:t>
      </w:r>
      <w:r w:rsidR="00913985">
        <w:rPr>
          <w:rFonts w:asciiTheme="minorHAnsi" w:hAnsiTheme="minorHAnsi"/>
        </w:rPr>
        <w:t>,</w:t>
      </w:r>
      <w:r>
        <w:rPr>
          <w:rFonts w:asciiTheme="minorHAnsi" w:hAnsiTheme="minorHAnsi"/>
        </w:rPr>
        <w:t xml:space="preserve"> respectivamente</w:t>
      </w:r>
      <w:r w:rsidRPr="00C1070D">
        <w:rPr>
          <w:rFonts w:asciiTheme="minorHAnsi" w:hAnsiTheme="minorHAnsi"/>
        </w:rPr>
        <w:t xml:space="preserve">, Centro de </w:t>
      </w:r>
      <w:r w:rsidRPr="00913985">
        <w:rPr>
          <w:rFonts w:asciiTheme="minorHAnsi" w:hAnsiTheme="minorHAnsi"/>
        </w:rPr>
        <w:t>Monterrey</w:t>
      </w:r>
      <w:r w:rsidR="00913985" w:rsidRPr="00913985">
        <w:rPr>
          <w:rFonts w:asciiTheme="minorHAnsi" w:hAnsiTheme="minorHAnsi"/>
        </w:rPr>
        <w:t>,</w:t>
      </w:r>
      <w:r w:rsidRPr="00913985">
        <w:rPr>
          <w:rFonts w:asciiTheme="minorHAnsi" w:hAnsiTheme="minorHAnsi"/>
        </w:rPr>
        <w:t xml:space="preserve"> Nuevo León</w:t>
      </w:r>
      <w:r w:rsidRPr="00C1070D">
        <w:rPr>
          <w:rFonts w:asciiTheme="minorHAnsi" w:hAnsiTheme="minorHAnsi"/>
        </w:rPr>
        <w:t>, C.P. 64000.</w:t>
      </w:r>
    </w:p>
    <w:p w14:paraId="6AD0583A" w14:textId="3A9C528B" w:rsidR="00BF6B98" w:rsidRPr="00BF6B98" w:rsidRDefault="00BF6B98" w:rsidP="00C04F00">
      <w:pPr>
        <w:pStyle w:val="Prrafodelista"/>
        <w:numPr>
          <w:ilvl w:val="2"/>
          <w:numId w:val="23"/>
        </w:numPr>
        <w:tabs>
          <w:tab w:val="right" w:pos="1276"/>
        </w:tabs>
        <w:jc w:val="both"/>
        <w:rPr>
          <w:rFonts w:asciiTheme="minorHAnsi" w:hAnsiTheme="minorHAnsi"/>
        </w:rPr>
      </w:pPr>
      <w:r w:rsidRPr="00C04F00">
        <w:rPr>
          <w:rFonts w:asciiTheme="minorHAnsi" w:hAnsiTheme="minorHAnsi"/>
        </w:rPr>
        <w:t>El licitante ganador está obligado a proporcionar en tiempo y forma, la información que en su momento se le requiera por parte de la Contraloría y Transparencia Gubernamental del Estado y/o el órgano de control interno, a través de auditorías, visitas o inspecciones que se practiquen de conformidad con el artículo 78 de la Ley de Adquisiciones, Arrendamientos y Contratación de Servicios del Estado de Nuevo León y del 120 del Reglamento de la misma ley.</w:t>
      </w:r>
    </w:p>
    <w:p w14:paraId="77785CD7" w14:textId="67F0CF9E" w:rsidR="001578FF" w:rsidRDefault="0070351F" w:rsidP="00A1692B">
      <w:pPr>
        <w:tabs>
          <w:tab w:val="left" w:pos="851"/>
        </w:tabs>
        <w:ind w:right="-1"/>
        <w:jc w:val="both"/>
        <w:rPr>
          <w:rFonts w:asciiTheme="minorHAnsi" w:hAnsiTheme="minorHAnsi"/>
          <w:b/>
        </w:rPr>
      </w:pPr>
      <w:r>
        <w:rPr>
          <w:rFonts w:asciiTheme="minorHAnsi" w:hAnsiTheme="minorHAnsi"/>
          <w:b/>
        </w:rPr>
        <w:t xml:space="preserve"> </w:t>
      </w:r>
      <w:r w:rsidR="005B56DF">
        <w:rPr>
          <w:rFonts w:asciiTheme="minorHAnsi" w:hAnsiTheme="minorHAnsi"/>
          <w:b/>
        </w:rPr>
        <w:t xml:space="preserve"> </w:t>
      </w:r>
      <w:r w:rsidR="003A7926">
        <w:rPr>
          <w:rFonts w:asciiTheme="minorHAnsi" w:hAnsiTheme="minorHAnsi"/>
          <w:b/>
        </w:rPr>
        <w:t xml:space="preserve"> </w:t>
      </w:r>
    </w:p>
    <w:p w14:paraId="7DBB2272" w14:textId="77777777" w:rsidR="002F3EDC" w:rsidRPr="001A154A" w:rsidRDefault="002F3EDC" w:rsidP="002F3EDC">
      <w:pPr>
        <w:tabs>
          <w:tab w:val="left" w:pos="851"/>
        </w:tabs>
        <w:ind w:left="284" w:right="-1"/>
        <w:jc w:val="both"/>
        <w:rPr>
          <w:rFonts w:asciiTheme="minorHAnsi" w:hAnsiTheme="minorHAnsi"/>
          <w:b/>
          <w:u w:val="single"/>
        </w:rPr>
      </w:pPr>
      <w:r w:rsidRPr="001A154A">
        <w:rPr>
          <w:rFonts w:asciiTheme="minorHAnsi" w:hAnsiTheme="minorHAnsi"/>
          <w:b/>
          <w:u w:val="single"/>
        </w:rPr>
        <w:t>1.2</w:t>
      </w:r>
      <w:r>
        <w:rPr>
          <w:rFonts w:asciiTheme="minorHAnsi" w:hAnsiTheme="minorHAnsi"/>
          <w:b/>
          <w:u w:val="single"/>
        </w:rPr>
        <w:t xml:space="preserve">. </w:t>
      </w:r>
      <w:r w:rsidRPr="001A154A">
        <w:rPr>
          <w:rFonts w:asciiTheme="minorHAnsi" w:hAnsiTheme="minorHAnsi"/>
          <w:b/>
          <w:u w:val="single"/>
        </w:rPr>
        <w:t>Período y lugar de entrega.</w:t>
      </w:r>
    </w:p>
    <w:p w14:paraId="0F25710B" w14:textId="77777777" w:rsidR="002F3EDC" w:rsidRDefault="002F3EDC" w:rsidP="002F3EDC">
      <w:pPr>
        <w:tabs>
          <w:tab w:val="left" w:pos="851"/>
        </w:tabs>
        <w:ind w:right="-1"/>
        <w:jc w:val="both"/>
        <w:rPr>
          <w:rFonts w:asciiTheme="minorHAnsi" w:hAnsiTheme="minorHAnsi"/>
          <w:b/>
        </w:rPr>
      </w:pPr>
    </w:p>
    <w:p w14:paraId="2A6E6FC4" w14:textId="77777777" w:rsidR="002F3EDC" w:rsidRPr="00A01537" w:rsidRDefault="002F3EDC" w:rsidP="002F3EDC">
      <w:pPr>
        <w:tabs>
          <w:tab w:val="left" w:pos="851"/>
        </w:tabs>
        <w:ind w:left="709" w:right="-1"/>
        <w:jc w:val="both"/>
        <w:rPr>
          <w:rFonts w:asciiTheme="minorHAnsi" w:hAnsiTheme="minorHAnsi"/>
          <w:b/>
        </w:rPr>
      </w:pPr>
      <w:r w:rsidRPr="00A01537">
        <w:rPr>
          <w:rFonts w:asciiTheme="minorHAnsi" w:hAnsiTheme="minorHAnsi"/>
          <w:b/>
        </w:rPr>
        <w:t xml:space="preserve">1.2.1. Período de entrega: </w:t>
      </w:r>
    </w:p>
    <w:p w14:paraId="638CA151" w14:textId="3334DE3E" w:rsidR="002F3EDC" w:rsidRPr="00A01537" w:rsidRDefault="00DB3124" w:rsidP="00EB7555">
      <w:pPr>
        <w:pStyle w:val="Prrafodelista"/>
        <w:numPr>
          <w:ilvl w:val="1"/>
          <w:numId w:val="25"/>
        </w:numPr>
        <w:ind w:left="1276" w:right="49"/>
        <w:jc w:val="both"/>
        <w:rPr>
          <w:rFonts w:asciiTheme="minorHAnsi" w:hAnsiTheme="minorHAnsi"/>
        </w:rPr>
      </w:pPr>
      <w:r>
        <w:rPr>
          <w:rFonts w:asciiTheme="minorHAnsi" w:hAnsiTheme="minorHAnsi"/>
        </w:rPr>
        <w:t>Los medicamentos</w:t>
      </w:r>
      <w:r w:rsidR="002C54E8" w:rsidRPr="00A01537">
        <w:rPr>
          <w:rFonts w:asciiTheme="minorHAnsi" w:hAnsiTheme="minorHAnsi"/>
        </w:rPr>
        <w:t xml:space="preserve"> se entregarán dentro de los 7 días naturales posteriores a la recepción de la Orden de Envío por parte del </w:t>
      </w:r>
      <w:r w:rsidR="000D6B1B">
        <w:rPr>
          <w:rFonts w:asciiTheme="minorHAnsi" w:hAnsiTheme="minorHAnsi"/>
        </w:rPr>
        <w:t>licitante ganador</w:t>
      </w:r>
      <w:r w:rsidR="002C54E8" w:rsidRPr="00A01537">
        <w:rPr>
          <w:rFonts w:asciiTheme="minorHAnsi" w:hAnsiTheme="minorHAnsi"/>
        </w:rPr>
        <w:t xml:space="preserve"> que resulte con adjudicación y se hará en </w:t>
      </w:r>
      <w:r w:rsidR="00AC7C03">
        <w:rPr>
          <w:rFonts w:asciiTheme="minorHAnsi" w:hAnsiTheme="minorHAnsi"/>
        </w:rPr>
        <w:t>la Unidad Aplicativa</w:t>
      </w:r>
      <w:r w:rsidR="00B014F1" w:rsidRPr="00A01537">
        <w:rPr>
          <w:rFonts w:asciiTheme="minorHAnsi" w:hAnsiTheme="minorHAnsi"/>
        </w:rPr>
        <w:t xml:space="preserve"> </w:t>
      </w:r>
      <w:r w:rsidR="002C54E8" w:rsidRPr="00A01537">
        <w:rPr>
          <w:rFonts w:asciiTheme="minorHAnsi" w:hAnsiTheme="minorHAnsi"/>
        </w:rPr>
        <w:t>de la Convocante conforme al contrato abierto que se celebre (No se recibirá</w:t>
      </w:r>
      <w:r w:rsidR="00AB2F3A">
        <w:rPr>
          <w:rFonts w:asciiTheme="minorHAnsi" w:hAnsiTheme="minorHAnsi"/>
        </w:rPr>
        <w:t>n</w:t>
      </w:r>
      <w:r w:rsidR="002C54E8" w:rsidRPr="00A01537">
        <w:rPr>
          <w:rFonts w:asciiTheme="minorHAnsi" w:hAnsiTheme="minorHAnsi"/>
        </w:rPr>
        <w:t xml:space="preserve"> </w:t>
      </w:r>
      <w:r>
        <w:rPr>
          <w:rFonts w:asciiTheme="minorHAnsi" w:hAnsiTheme="minorHAnsi"/>
        </w:rPr>
        <w:t>medicamentos</w:t>
      </w:r>
      <w:r w:rsidR="002C54E8" w:rsidRPr="00A01537">
        <w:rPr>
          <w:rFonts w:asciiTheme="minorHAnsi" w:hAnsiTheme="minorHAnsi"/>
        </w:rPr>
        <w:t xml:space="preserve"> los días sábado, domingo y días de descanso obligatorio, a excepción de que sea solicitado por </w:t>
      </w:r>
      <w:r w:rsidR="00AC7C03">
        <w:rPr>
          <w:rFonts w:asciiTheme="minorHAnsi" w:hAnsiTheme="minorHAnsi"/>
        </w:rPr>
        <w:t>la Unidad Aplicativa</w:t>
      </w:r>
      <w:r w:rsidR="002C54E8" w:rsidRPr="00A01537">
        <w:rPr>
          <w:rFonts w:asciiTheme="minorHAnsi" w:hAnsiTheme="minorHAnsi"/>
        </w:rPr>
        <w:t>).</w:t>
      </w:r>
    </w:p>
    <w:p w14:paraId="25159D1C" w14:textId="71043A29" w:rsidR="002F3EDC" w:rsidRPr="00A20660" w:rsidRDefault="002F3EDC" w:rsidP="00EB7555">
      <w:pPr>
        <w:pStyle w:val="BlockText2"/>
        <w:numPr>
          <w:ilvl w:val="1"/>
          <w:numId w:val="25"/>
        </w:numPr>
        <w:ind w:left="1276" w:right="0"/>
        <w:rPr>
          <w:rFonts w:asciiTheme="minorHAnsi" w:hAnsiTheme="minorHAnsi" w:cs="Arial"/>
          <w:sz w:val="20"/>
        </w:rPr>
      </w:pPr>
      <w:r w:rsidRPr="00A20660">
        <w:rPr>
          <w:rFonts w:asciiTheme="minorHAnsi" w:hAnsiTheme="minorHAnsi" w:cs="Arial"/>
          <w:sz w:val="20"/>
        </w:rPr>
        <w:t xml:space="preserve">La entrega de </w:t>
      </w:r>
      <w:r w:rsidR="002C54E8" w:rsidRPr="00A20660">
        <w:rPr>
          <w:rFonts w:asciiTheme="minorHAnsi" w:hAnsiTheme="minorHAnsi" w:cs="Arial"/>
          <w:sz w:val="20"/>
        </w:rPr>
        <w:t>los insumos</w:t>
      </w:r>
      <w:r w:rsidRPr="00A20660">
        <w:rPr>
          <w:rFonts w:asciiTheme="minorHAnsi" w:hAnsiTheme="minorHAnsi" w:cs="Arial"/>
          <w:sz w:val="20"/>
        </w:rPr>
        <w:t xml:space="preserve"> se realizará del </w:t>
      </w:r>
      <w:r w:rsidR="00EE0821">
        <w:rPr>
          <w:rFonts w:asciiTheme="minorHAnsi" w:hAnsiTheme="minorHAnsi" w:cs="Arial"/>
          <w:sz w:val="20"/>
        </w:rPr>
        <w:t>30</w:t>
      </w:r>
      <w:r w:rsidR="00606B41" w:rsidRPr="00A20660">
        <w:rPr>
          <w:rFonts w:asciiTheme="minorHAnsi" w:hAnsiTheme="minorHAnsi" w:cs="Arial"/>
          <w:sz w:val="20"/>
        </w:rPr>
        <w:t xml:space="preserve"> </w:t>
      </w:r>
      <w:r w:rsidRPr="00A20660">
        <w:rPr>
          <w:rFonts w:asciiTheme="minorHAnsi" w:hAnsiTheme="minorHAnsi" w:cs="Arial"/>
          <w:sz w:val="20"/>
        </w:rPr>
        <w:t xml:space="preserve">de </w:t>
      </w:r>
      <w:proofErr w:type="gramStart"/>
      <w:r w:rsidR="005D1541">
        <w:rPr>
          <w:rFonts w:asciiTheme="minorHAnsi" w:hAnsiTheme="minorHAnsi" w:cs="Arial"/>
          <w:sz w:val="20"/>
        </w:rPr>
        <w:t>Octubre</w:t>
      </w:r>
      <w:proofErr w:type="gramEnd"/>
      <w:r w:rsidR="007B26A4" w:rsidRPr="00A20660">
        <w:rPr>
          <w:rFonts w:asciiTheme="minorHAnsi" w:hAnsiTheme="minorHAnsi" w:cs="Arial"/>
          <w:sz w:val="20"/>
        </w:rPr>
        <w:t xml:space="preserve"> del 2020</w:t>
      </w:r>
      <w:r w:rsidRPr="00A20660">
        <w:rPr>
          <w:rFonts w:asciiTheme="minorHAnsi" w:hAnsiTheme="minorHAnsi" w:cs="Arial"/>
          <w:sz w:val="20"/>
        </w:rPr>
        <w:t xml:space="preserve"> al </w:t>
      </w:r>
      <w:r w:rsidR="00D60C55" w:rsidRPr="00A20660">
        <w:rPr>
          <w:rFonts w:asciiTheme="minorHAnsi" w:hAnsiTheme="minorHAnsi" w:cs="Arial"/>
          <w:sz w:val="20"/>
        </w:rPr>
        <w:t>31</w:t>
      </w:r>
      <w:r w:rsidRPr="00A20660">
        <w:rPr>
          <w:rFonts w:asciiTheme="minorHAnsi" w:hAnsiTheme="minorHAnsi" w:cs="Arial"/>
          <w:sz w:val="20"/>
        </w:rPr>
        <w:t xml:space="preserve"> de </w:t>
      </w:r>
      <w:r w:rsidR="00D60C55" w:rsidRPr="00A20660">
        <w:rPr>
          <w:rFonts w:asciiTheme="minorHAnsi" w:hAnsiTheme="minorHAnsi" w:cs="Arial"/>
          <w:sz w:val="20"/>
        </w:rPr>
        <w:t>Diciembre</w:t>
      </w:r>
      <w:r w:rsidR="007B26A4" w:rsidRPr="00A20660">
        <w:rPr>
          <w:rFonts w:asciiTheme="minorHAnsi" w:hAnsiTheme="minorHAnsi" w:cs="Arial"/>
          <w:sz w:val="20"/>
        </w:rPr>
        <w:t xml:space="preserve"> del 2020</w:t>
      </w:r>
      <w:r w:rsidRPr="00A20660">
        <w:rPr>
          <w:rFonts w:asciiTheme="minorHAnsi" w:hAnsiTheme="minorHAnsi" w:cs="Arial"/>
          <w:sz w:val="20"/>
        </w:rPr>
        <w:t xml:space="preserve">. </w:t>
      </w:r>
    </w:p>
    <w:p w14:paraId="4938F83D" w14:textId="68C46AE8" w:rsidR="002F3EDC" w:rsidRDefault="002F3EDC" w:rsidP="00EB7555">
      <w:pPr>
        <w:pStyle w:val="Prrafodelista"/>
        <w:numPr>
          <w:ilvl w:val="1"/>
          <w:numId w:val="25"/>
        </w:numPr>
        <w:tabs>
          <w:tab w:val="right" w:pos="1276"/>
        </w:tabs>
        <w:ind w:left="1276" w:right="-1"/>
        <w:jc w:val="both"/>
        <w:rPr>
          <w:rFonts w:asciiTheme="minorHAnsi" w:hAnsiTheme="minorHAnsi" w:cs="Arial"/>
        </w:rPr>
      </w:pPr>
      <w:r w:rsidRPr="009A4CC0">
        <w:rPr>
          <w:rFonts w:asciiTheme="minorHAnsi" w:hAnsiTheme="minorHAnsi" w:cs="Arial"/>
        </w:rPr>
        <w:t xml:space="preserve">Horario de entrega de </w:t>
      </w:r>
      <w:r w:rsidR="002C54E8">
        <w:rPr>
          <w:rFonts w:asciiTheme="minorHAnsi" w:hAnsiTheme="minorHAnsi" w:cs="Arial"/>
        </w:rPr>
        <w:t xml:space="preserve">los insumos </w:t>
      </w:r>
      <w:r w:rsidR="00F757CA">
        <w:rPr>
          <w:rFonts w:asciiTheme="minorHAnsi" w:hAnsiTheme="minorHAnsi" w:cs="Arial"/>
        </w:rPr>
        <w:t xml:space="preserve">en </w:t>
      </w:r>
      <w:r w:rsidR="00AC7C03">
        <w:rPr>
          <w:rFonts w:asciiTheme="minorHAnsi" w:hAnsiTheme="minorHAnsi"/>
        </w:rPr>
        <w:t>la Unidad Aplicativa</w:t>
      </w:r>
      <w:r w:rsidRPr="009A4CC0">
        <w:rPr>
          <w:rFonts w:asciiTheme="minorHAnsi" w:hAnsiTheme="minorHAnsi" w:cs="Arial"/>
        </w:rPr>
        <w:t xml:space="preserve">: será de </w:t>
      </w:r>
      <w:proofErr w:type="gramStart"/>
      <w:r w:rsidRPr="009A4CC0">
        <w:rPr>
          <w:rFonts w:asciiTheme="minorHAnsi" w:hAnsiTheme="minorHAnsi" w:cs="Arial"/>
        </w:rPr>
        <w:t>Lunes</w:t>
      </w:r>
      <w:proofErr w:type="gramEnd"/>
      <w:r w:rsidRPr="009A4CC0">
        <w:rPr>
          <w:rFonts w:asciiTheme="minorHAnsi" w:hAnsiTheme="minorHAnsi" w:cs="Arial"/>
        </w:rPr>
        <w:t xml:space="preserve"> a Viernes de 9:00 a 14:00 horas.</w:t>
      </w:r>
    </w:p>
    <w:p w14:paraId="4AC76D37" w14:textId="53EB8944" w:rsidR="002F3EDC" w:rsidRDefault="00C04F00" w:rsidP="00EB7555">
      <w:pPr>
        <w:pStyle w:val="Prrafodelista"/>
        <w:numPr>
          <w:ilvl w:val="1"/>
          <w:numId w:val="25"/>
        </w:numPr>
        <w:tabs>
          <w:tab w:val="right" w:pos="1276"/>
        </w:tabs>
        <w:ind w:left="1276" w:right="-1"/>
        <w:jc w:val="both"/>
        <w:rPr>
          <w:rFonts w:asciiTheme="minorHAnsi" w:hAnsiTheme="minorHAnsi" w:cs="Arial"/>
        </w:rPr>
      </w:pPr>
      <w:r w:rsidRPr="00C04F00">
        <w:rPr>
          <w:rFonts w:asciiTheme="minorHAnsi" w:hAnsiTheme="minorHAnsi" w:cs="Arial"/>
        </w:rPr>
        <w:t>El licitante</w:t>
      </w:r>
      <w:r w:rsidR="002F3EDC" w:rsidRPr="00C04F00">
        <w:rPr>
          <w:rFonts w:asciiTheme="minorHAnsi" w:hAnsiTheme="minorHAnsi" w:cs="Arial"/>
        </w:rPr>
        <w:t xml:space="preserve"> que</w:t>
      </w:r>
      <w:r>
        <w:rPr>
          <w:rFonts w:asciiTheme="minorHAnsi" w:hAnsiTheme="minorHAnsi" w:cs="Arial"/>
        </w:rPr>
        <w:t xml:space="preserve"> resulte</w:t>
      </w:r>
      <w:r w:rsidR="002F3EDC" w:rsidRPr="00A01537">
        <w:rPr>
          <w:rFonts w:asciiTheme="minorHAnsi" w:hAnsiTheme="minorHAnsi" w:cs="Arial"/>
        </w:rPr>
        <w:t xml:space="preserve"> con adjudicación</w:t>
      </w:r>
      <w:r>
        <w:rPr>
          <w:rFonts w:asciiTheme="minorHAnsi" w:hAnsiTheme="minorHAnsi" w:cs="Arial"/>
        </w:rPr>
        <w:t>, podrá</w:t>
      </w:r>
      <w:r w:rsidR="002F3EDC" w:rsidRPr="00FB667F">
        <w:rPr>
          <w:rFonts w:asciiTheme="minorHAnsi" w:hAnsiTheme="minorHAnsi" w:cs="Arial"/>
        </w:rPr>
        <w:t xml:space="preserve"> hacer entregas parciales durante el período establecido de entrega, cumpliendo con las condiciones originalmente contratadas</w:t>
      </w:r>
      <w:r w:rsidR="002F3EDC">
        <w:rPr>
          <w:rFonts w:asciiTheme="minorHAnsi" w:hAnsiTheme="minorHAnsi" w:cs="Arial"/>
        </w:rPr>
        <w:t>.</w:t>
      </w:r>
    </w:p>
    <w:p w14:paraId="5FB5AECB" w14:textId="77777777" w:rsidR="002C54E8" w:rsidRPr="002C54E8" w:rsidRDefault="002C54E8" w:rsidP="002C54E8">
      <w:pPr>
        <w:tabs>
          <w:tab w:val="right" w:pos="1276"/>
        </w:tabs>
        <w:ind w:right="-1"/>
        <w:jc w:val="both"/>
        <w:rPr>
          <w:rFonts w:asciiTheme="minorHAnsi" w:hAnsiTheme="minorHAnsi" w:cs="Arial"/>
        </w:rPr>
      </w:pPr>
    </w:p>
    <w:p w14:paraId="044840B6" w14:textId="77777777" w:rsidR="002F3EDC" w:rsidRDefault="002F3EDC" w:rsidP="002F3EDC">
      <w:pPr>
        <w:ind w:left="709" w:right="-1"/>
        <w:jc w:val="both"/>
        <w:rPr>
          <w:rFonts w:asciiTheme="minorHAnsi" w:hAnsiTheme="minorHAnsi"/>
        </w:rPr>
      </w:pPr>
      <w:r w:rsidRPr="00A16B2E">
        <w:rPr>
          <w:rFonts w:asciiTheme="minorHAnsi" w:hAnsiTheme="minorHAnsi"/>
          <w:b/>
        </w:rPr>
        <w:t>1.2.2</w:t>
      </w:r>
      <w:r>
        <w:rPr>
          <w:rFonts w:asciiTheme="minorHAnsi" w:hAnsiTheme="minorHAnsi"/>
          <w:b/>
        </w:rPr>
        <w:t xml:space="preserve">. </w:t>
      </w:r>
      <w:r w:rsidRPr="00A16B2E">
        <w:rPr>
          <w:rFonts w:asciiTheme="minorHAnsi" w:hAnsiTheme="minorHAnsi"/>
          <w:b/>
        </w:rPr>
        <w:t>Lugar de entrega:</w:t>
      </w:r>
      <w:r>
        <w:rPr>
          <w:rFonts w:asciiTheme="minorHAnsi" w:hAnsiTheme="minorHAnsi"/>
          <w:b/>
        </w:rPr>
        <w:t xml:space="preserve"> </w:t>
      </w:r>
    </w:p>
    <w:p w14:paraId="62E74A3A" w14:textId="77777777" w:rsidR="002F3EDC" w:rsidRDefault="002F3EDC" w:rsidP="002F3EDC">
      <w:pPr>
        <w:ind w:left="709" w:right="-1"/>
        <w:jc w:val="both"/>
        <w:rPr>
          <w:rFonts w:asciiTheme="minorHAnsi" w:hAnsiTheme="minorHAnsi"/>
        </w:rPr>
      </w:pPr>
    </w:p>
    <w:p w14:paraId="68DABA6E" w14:textId="3F4AA669" w:rsidR="00822A52" w:rsidRDefault="00222C8B" w:rsidP="00822A52">
      <w:pPr>
        <w:ind w:left="709" w:right="-1"/>
        <w:jc w:val="both"/>
        <w:rPr>
          <w:rFonts w:asciiTheme="minorHAnsi" w:hAnsiTheme="minorHAnsi"/>
        </w:rPr>
      </w:pPr>
      <w:r>
        <w:rPr>
          <w:rFonts w:asciiTheme="minorHAnsi" w:hAnsiTheme="minorHAnsi"/>
        </w:rPr>
        <w:t xml:space="preserve">La entrega de </w:t>
      </w:r>
      <w:r w:rsidR="00DB3124">
        <w:rPr>
          <w:rFonts w:asciiTheme="minorHAnsi" w:hAnsiTheme="minorHAnsi"/>
        </w:rPr>
        <w:t>los medicamentos</w:t>
      </w:r>
      <w:r w:rsidR="002D1629">
        <w:rPr>
          <w:rFonts w:asciiTheme="minorHAnsi" w:hAnsiTheme="minorHAnsi"/>
        </w:rPr>
        <w:t xml:space="preserve"> </w:t>
      </w:r>
      <w:r w:rsidR="002F3EDC">
        <w:rPr>
          <w:rFonts w:asciiTheme="minorHAnsi" w:hAnsiTheme="minorHAnsi"/>
        </w:rPr>
        <w:t>se realizará en</w:t>
      </w:r>
      <w:r w:rsidR="002F3EDC" w:rsidRPr="00721ADF">
        <w:rPr>
          <w:rFonts w:asciiTheme="minorHAnsi" w:hAnsiTheme="minorHAnsi"/>
        </w:rPr>
        <w:t>:</w:t>
      </w:r>
      <w:r w:rsidR="00822A52" w:rsidRPr="00822A52">
        <w:rPr>
          <w:rFonts w:asciiTheme="minorHAnsi" w:hAnsiTheme="minorHAnsi"/>
        </w:rPr>
        <w:t xml:space="preserve"> </w:t>
      </w:r>
    </w:p>
    <w:p w14:paraId="7F7B8322" w14:textId="77777777" w:rsidR="00CB5057" w:rsidRDefault="00CB5057" w:rsidP="00822A52">
      <w:pPr>
        <w:ind w:left="709" w:right="-1"/>
        <w:jc w:val="both"/>
        <w:rPr>
          <w:rFonts w:asciiTheme="minorHAnsi" w:hAnsiTheme="minorHAnsi"/>
        </w:rPr>
      </w:pPr>
    </w:p>
    <w:tbl>
      <w:tblPr>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6"/>
        <w:gridCol w:w="6662"/>
      </w:tblGrid>
      <w:tr w:rsidR="00B014F1" w:rsidRPr="005A31C6" w14:paraId="4E45CE5F" w14:textId="77777777" w:rsidTr="00CD2F51">
        <w:trPr>
          <w:jc w:val="center"/>
        </w:trPr>
        <w:tc>
          <w:tcPr>
            <w:tcW w:w="4106" w:type="dxa"/>
            <w:tcBorders>
              <w:top w:val="single" w:sz="4" w:space="0" w:color="auto"/>
              <w:left w:val="single" w:sz="4" w:space="0" w:color="auto"/>
              <w:bottom w:val="single" w:sz="4" w:space="0" w:color="auto"/>
              <w:right w:val="single" w:sz="4" w:space="0" w:color="auto"/>
            </w:tcBorders>
            <w:shd w:val="clear" w:color="auto" w:fill="7030A0"/>
            <w:vAlign w:val="center"/>
          </w:tcPr>
          <w:p w14:paraId="7CC09B1D" w14:textId="77777777" w:rsidR="00B014F1" w:rsidRPr="005A31C6" w:rsidRDefault="00B014F1" w:rsidP="00CD2F51">
            <w:pPr>
              <w:jc w:val="center"/>
              <w:rPr>
                <w:rFonts w:ascii="Century Gothic" w:hAnsi="Century Gothic" w:cstheme="minorHAnsi"/>
                <w:b/>
                <w:sz w:val="16"/>
                <w:szCs w:val="16"/>
              </w:rPr>
            </w:pPr>
            <w:r w:rsidRPr="005A31C6">
              <w:rPr>
                <w:rFonts w:ascii="Century Gothic" w:hAnsi="Century Gothic" w:cstheme="minorHAnsi"/>
                <w:b/>
                <w:sz w:val="16"/>
                <w:szCs w:val="16"/>
              </w:rPr>
              <w:t>UNIDAD</w:t>
            </w:r>
          </w:p>
        </w:tc>
        <w:tc>
          <w:tcPr>
            <w:tcW w:w="6662" w:type="dxa"/>
            <w:tcBorders>
              <w:top w:val="single" w:sz="4" w:space="0" w:color="auto"/>
              <w:left w:val="single" w:sz="4" w:space="0" w:color="auto"/>
              <w:bottom w:val="single" w:sz="4" w:space="0" w:color="auto"/>
              <w:right w:val="single" w:sz="4" w:space="0" w:color="auto"/>
            </w:tcBorders>
            <w:shd w:val="clear" w:color="auto" w:fill="7030A0"/>
            <w:vAlign w:val="center"/>
          </w:tcPr>
          <w:p w14:paraId="040BA857" w14:textId="77777777" w:rsidR="00B014F1" w:rsidRPr="005A31C6" w:rsidRDefault="00B014F1" w:rsidP="00CD2F51">
            <w:pPr>
              <w:jc w:val="center"/>
              <w:rPr>
                <w:rFonts w:ascii="Century Gothic" w:hAnsi="Century Gothic" w:cstheme="minorHAnsi"/>
                <w:b/>
                <w:sz w:val="16"/>
                <w:szCs w:val="16"/>
              </w:rPr>
            </w:pPr>
            <w:r w:rsidRPr="005A31C6">
              <w:rPr>
                <w:rFonts w:ascii="Century Gothic" w:hAnsi="Century Gothic" w:cstheme="minorHAnsi"/>
                <w:b/>
                <w:sz w:val="16"/>
                <w:szCs w:val="16"/>
              </w:rPr>
              <w:t>DIRECCIÓN</w:t>
            </w:r>
          </w:p>
        </w:tc>
      </w:tr>
      <w:tr w:rsidR="00B014F1" w:rsidRPr="00706B27" w14:paraId="3EBA6A99" w14:textId="77777777" w:rsidTr="00CD2F51">
        <w:trPr>
          <w:jc w:val="center"/>
        </w:trPr>
        <w:tc>
          <w:tcPr>
            <w:tcW w:w="4106" w:type="dxa"/>
            <w:tcBorders>
              <w:top w:val="single" w:sz="4" w:space="0" w:color="auto"/>
              <w:left w:val="single" w:sz="4" w:space="0" w:color="auto"/>
              <w:bottom w:val="single" w:sz="4" w:space="0" w:color="auto"/>
              <w:right w:val="single" w:sz="4" w:space="0" w:color="auto"/>
            </w:tcBorders>
            <w:vAlign w:val="center"/>
          </w:tcPr>
          <w:p w14:paraId="749DF998" w14:textId="77777777" w:rsidR="00B014F1" w:rsidRPr="00706B27" w:rsidRDefault="00B014F1" w:rsidP="00CD2F51">
            <w:pPr>
              <w:rPr>
                <w:rFonts w:ascii="Century Gothic" w:hAnsi="Century Gothic" w:cstheme="minorHAnsi"/>
                <w:sz w:val="16"/>
                <w:szCs w:val="16"/>
              </w:rPr>
            </w:pPr>
            <w:r w:rsidRPr="00706B27">
              <w:rPr>
                <w:rFonts w:ascii="Century Gothic" w:hAnsi="Century Gothic" w:cstheme="minorHAnsi"/>
                <w:sz w:val="16"/>
                <w:szCs w:val="16"/>
              </w:rPr>
              <w:t>HOSPITAL REGIONAL MATERNO INFANTIL</w:t>
            </w:r>
          </w:p>
        </w:tc>
        <w:tc>
          <w:tcPr>
            <w:tcW w:w="6662" w:type="dxa"/>
            <w:tcBorders>
              <w:top w:val="single" w:sz="4" w:space="0" w:color="auto"/>
              <w:left w:val="single" w:sz="4" w:space="0" w:color="auto"/>
              <w:bottom w:val="single" w:sz="4" w:space="0" w:color="auto"/>
              <w:right w:val="single" w:sz="4" w:space="0" w:color="auto"/>
            </w:tcBorders>
          </w:tcPr>
          <w:p w14:paraId="6B7D3DD8" w14:textId="77777777" w:rsidR="00B014F1" w:rsidRPr="00706B27" w:rsidRDefault="00B014F1" w:rsidP="00CD2F51">
            <w:pPr>
              <w:jc w:val="both"/>
              <w:rPr>
                <w:rFonts w:ascii="Century Gothic" w:hAnsi="Century Gothic" w:cstheme="minorHAnsi"/>
                <w:sz w:val="16"/>
                <w:szCs w:val="16"/>
              </w:rPr>
            </w:pPr>
            <w:r w:rsidRPr="00706B27">
              <w:rPr>
                <w:rFonts w:ascii="Century Gothic" w:hAnsi="Century Gothic" w:cstheme="minorHAnsi"/>
                <w:sz w:val="16"/>
                <w:szCs w:val="16"/>
              </w:rPr>
              <w:t>CALLE ALDAMA NO. 460 ENTRE INDEPENDENCIA Y 18 DE MARZO, COLONIA SAN RAFAEL, GUADALUPE, N.L.</w:t>
            </w:r>
          </w:p>
        </w:tc>
      </w:tr>
    </w:tbl>
    <w:p w14:paraId="2574612C" w14:textId="77777777" w:rsidR="00B014F1" w:rsidRPr="00DA6E70" w:rsidRDefault="00B014F1" w:rsidP="00822A52">
      <w:pPr>
        <w:ind w:left="709" w:right="-1"/>
        <w:jc w:val="both"/>
        <w:rPr>
          <w:rFonts w:asciiTheme="minorHAnsi" w:hAnsiTheme="minorHAnsi"/>
        </w:rPr>
      </w:pPr>
    </w:p>
    <w:p w14:paraId="6C93F1DF" w14:textId="0BCD9506" w:rsidR="002F3EDC" w:rsidRPr="00EE37D3" w:rsidRDefault="002F3EDC" w:rsidP="00822A52">
      <w:pPr>
        <w:ind w:left="709" w:right="-1"/>
        <w:jc w:val="both"/>
        <w:rPr>
          <w:rFonts w:asciiTheme="minorHAnsi" w:hAnsiTheme="minorHAnsi" w:cstheme="minorHAnsi"/>
          <w:b/>
        </w:rPr>
      </w:pPr>
      <w:r w:rsidRPr="00EE37D3">
        <w:rPr>
          <w:rFonts w:asciiTheme="minorHAnsi" w:hAnsiTheme="minorHAnsi" w:cstheme="minorHAnsi"/>
          <w:b/>
        </w:rPr>
        <w:t>1.2.3.</w:t>
      </w:r>
      <w:r>
        <w:rPr>
          <w:rFonts w:asciiTheme="minorHAnsi" w:hAnsiTheme="minorHAnsi" w:cstheme="minorHAnsi"/>
          <w:b/>
        </w:rPr>
        <w:t>- Condiciones de Entrega</w:t>
      </w:r>
      <w:r w:rsidRPr="00EE37D3">
        <w:rPr>
          <w:rFonts w:asciiTheme="minorHAnsi" w:hAnsiTheme="minorHAnsi" w:cstheme="minorHAnsi"/>
          <w:b/>
        </w:rPr>
        <w:t>:</w:t>
      </w:r>
    </w:p>
    <w:p w14:paraId="1E803119" w14:textId="5E37EBD9" w:rsidR="000716F8" w:rsidRPr="00207277" w:rsidRDefault="00C04F00" w:rsidP="00207277">
      <w:pPr>
        <w:ind w:left="708"/>
        <w:jc w:val="both"/>
        <w:rPr>
          <w:rFonts w:asciiTheme="minorHAnsi" w:hAnsiTheme="minorHAnsi" w:cs="Arial"/>
        </w:rPr>
      </w:pPr>
      <w:r w:rsidRPr="00C04F00">
        <w:rPr>
          <w:rFonts w:asciiTheme="minorHAnsi" w:hAnsiTheme="minorHAnsi" w:cs="Arial"/>
        </w:rPr>
        <w:t>Si el</w:t>
      </w:r>
      <w:r w:rsidR="000716F8" w:rsidRPr="00207277">
        <w:rPr>
          <w:rFonts w:asciiTheme="minorHAnsi" w:hAnsiTheme="minorHAnsi" w:cs="Arial"/>
        </w:rPr>
        <w:t xml:space="preserve"> </w:t>
      </w:r>
      <w:r w:rsidR="00B014F1">
        <w:rPr>
          <w:rFonts w:asciiTheme="minorHAnsi" w:hAnsiTheme="minorHAnsi" w:cs="Arial"/>
        </w:rPr>
        <w:t>medicamento</w:t>
      </w:r>
      <w:r w:rsidR="000716F8" w:rsidRPr="00207277">
        <w:rPr>
          <w:rFonts w:asciiTheme="minorHAnsi" w:hAnsiTheme="minorHAnsi" w:cs="Arial"/>
        </w:rPr>
        <w:t xml:space="preserve"> no cumple con lo establecido o </w:t>
      </w:r>
      <w:proofErr w:type="gramStart"/>
      <w:r w:rsidR="000716F8" w:rsidRPr="00207277">
        <w:rPr>
          <w:rFonts w:asciiTheme="minorHAnsi" w:hAnsiTheme="minorHAnsi" w:cs="Arial"/>
        </w:rPr>
        <w:t>manifestara</w:t>
      </w:r>
      <w:proofErr w:type="gramEnd"/>
      <w:r w:rsidR="000716F8" w:rsidRPr="00207277">
        <w:rPr>
          <w:rFonts w:asciiTheme="minorHAnsi" w:hAnsiTheme="minorHAnsi" w:cs="Arial"/>
        </w:rPr>
        <w:t xml:space="preserve"> anormalidades en los resultados de los exámenes, el proveedor deberá de ca</w:t>
      </w:r>
      <w:r w:rsidR="00D20B9A" w:rsidRPr="00207277">
        <w:rPr>
          <w:rFonts w:asciiTheme="minorHAnsi" w:hAnsiTheme="minorHAnsi" w:cs="Arial"/>
        </w:rPr>
        <w:t>mbiar de Marca (No. de Lote), e</w:t>
      </w:r>
      <w:r w:rsidR="000716F8" w:rsidRPr="00207277">
        <w:rPr>
          <w:rFonts w:asciiTheme="minorHAnsi" w:hAnsiTheme="minorHAnsi" w:cs="Arial"/>
        </w:rPr>
        <w:t>sto siempre y cuando se presente una carta firmada por los responsables de</w:t>
      </w:r>
      <w:r w:rsidR="004B16BB" w:rsidRPr="00207277">
        <w:rPr>
          <w:rFonts w:asciiTheme="minorHAnsi" w:hAnsiTheme="minorHAnsi" w:cs="Arial"/>
        </w:rPr>
        <w:t>l área correspondiente</w:t>
      </w:r>
      <w:r w:rsidR="000716F8" w:rsidRPr="00207277">
        <w:rPr>
          <w:rFonts w:asciiTheme="minorHAnsi" w:hAnsiTheme="minorHAnsi" w:cs="Arial"/>
        </w:rPr>
        <w:t xml:space="preserve"> </w:t>
      </w:r>
      <w:r w:rsidR="00DB3124">
        <w:rPr>
          <w:rFonts w:asciiTheme="minorHAnsi" w:hAnsiTheme="minorHAnsi" w:cs="Arial"/>
        </w:rPr>
        <w:t>de la Unidad Aplicativa</w:t>
      </w:r>
      <w:r w:rsidR="004B16BB" w:rsidRPr="00207277">
        <w:rPr>
          <w:rFonts w:asciiTheme="minorHAnsi" w:hAnsiTheme="minorHAnsi" w:cs="Arial"/>
        </w:rPr>
        <w:t xml:space="preserve"> que manifieste</w:t>
      </w:r>
      <w:r w:rsidR="000716F8" w:rsidRPr="00207277">
        <w:rPr>
          <w:rFonts w:asciiTheme="minorHAnsi" w:hAnsiTheme="minorHAnsi" w:cs="Arial"/>
        </w:rPr>
        <w:t xml:space="preserve"> su inconformidad. </w:t>
      </w:r>
    </w:p>
    <w:p w14:paraId="57D5626E" w14:textId="05028D1F" w:rsidR="002C54E8" w:rsidRPr="002F0986" w:rsidRDefault="002C54E8" w:rsidP="00EB7555">
      <w:pPr>
        <w:pStyle w:val="Prrafodelista"/>
        <w:numPr>
          <w:ilvl w:val="0"/>
          <w:numId w:val="29"/>
        </w:numPr>
        <w:ind w:left="1276" w:right="49" w:hanging="425"/>
        <w:jc w:val="both"/>
        <w:rPr>
          <w:rFonts w:asciiTheme="minorHAnsi" w:hAnsiTheme="minorHAnsi"/>
          <w:b/>
        </w:rPr>
      </w:pPr>
      <w:r w:rsidRPr="002F0986">
        <w:rPr>
          <w:rFonts w:asciiTheme="minorHAnsi" w:hAnsiTheme="minorHAnsi" w:cs="Arial"/>
          <w:i/>
        </w:rPr>
        <w:t>Entrega personalizada.</w:t>
      </w:r>
      <w:r w:rsidRPr="002F0986">
        <w:rPr>
          <w:rFonts w:asciiTheme="minorHAnsi" w:hAnsiTheme="minorHAnsi" w:cs="Arial"/>
        </w:rPr>
        <w:t xml:space="preserve"> Las </w:t>
      </w:r>
      <w:r w:rsidRPr="009475A6">
        <w:rPr>
          <w:rFonts w:asciiTheme="minorHAnsi" w:hAnsiTheme="minorHAnsi" w:cs="Arial"/>
        </w:rPr>
        <w:t xml:space="preserve">entregas de </w:t>
      </w:r>
      <w:r w:rsidR="00B014F1" w:rsidRPr="009475A6">
        <w:rPr>
          <w:rFonts w:asciiTheme="minorHAnsi" w:hAnsiTheme="minorHAnsi" w:cs="Arial"/>
        </w:rPr>
        <w:t>los medicamentos</w:t>
      </w:r>
      <w:r w:rsidRPr="009475A6">
        <w:rPr>
          <w:rFonts w:asciiTheme="minorHAnsi" w:hAnsiTheme="minorHAnsi" w:cs="Arial"/>
        </w:rPr>
        <w:t xml:space="preserve"> serán</w:t>
      </w:r>
      <w:r w:rsidRPr="002F0986">
        <w:rPr>
          <w:rFonts w:asciiTheme="minorHAnsi" w:hAnsiTheme="minorHAnsi" w:cs="Arial"/>
        </w:rPr>
        <w:t xml:space="preserve"> personalizadas.</w:t>
      </w:r>
    </w:p>
    <w:p w14:paraId="6FF03F23" w14:textId="58FA21F2" w:rsidR="002C54E8" w:rsidRPr="002F0986" w:rsidRDefault="002C54E8" w:rsidP="00EB7555">
      <w:pPr>
        <w:pStyle w:val="Prrafodelista"/>
        <w:numPr>
          <w:ilvl w:val="0"/>
          <w:numId w:val="29"/>
        </w:numPr>
        <w:ind w:left="1276" w:hanging="425"/>
        <w:jc w:val="both"/>
        <w:rPr>
          <w:rFonts w:asciiTheme="minorHAnsi" w:hAnsiTheme="minorHAnsi" w:cs="Arial"/>
        </w:rPr>
      </w:pPr>
      <w:r w:rsidRPr="002F0986">
        <w:rPr>
          <w:rFonts w:asciiTheme="minorHAnsi" w:hAnsiTheme="minorHAnsi" w:cs="Arial"/>
          <w:i/>
        </w:rPr>
        <w:t xml:space="preserve">Patentes. </w:t>
      </w:r>
      <w:r w:rsidRPr="002F0986">
        <w:rPr>
          <w:rFonts w:asciiTheme="minorHAnsi" w:hAnsiTheme="minorHAnsi" w:cs="Arial"/>
        </w:rPr>
        <w:t xml:space="preserve">El Licitante ganador asumirá totalmente la responsabilidad legal en el caso de que al </w:t>
      </w:r>
      <w:r w:rsidRPr="009475A6">
        <w:rPr>
          <w:rFonts w:asciiTheme="minorHAnsi" w:hAnsiTheme="minorHAnsi" w:cs="Arial"/>
        </w:rPr>
        <w:t xml:space="preserve">suministrar </w:t>
      </w:r>
      <w:r w:rsidR="00B014F1" w:rsidRPr="009475A6">
        <w:rPr>
          <w:rFonts w:asciiTheme="minorHAnsi" w:hAnsiTheme="minorHAnsi" w:cs="Arial"/>
        </w:rPr>
        <w:t>los medicamentos</w:t>
      </w:r>
      <w:r w:rsidRPr="009475A6">
        <w:rPr>
          <w:rFonts w:asciiTheme="minorHAnsi" w:hAnsiTheme="minorHAnsi" w:cs="Arial"/>
        </w:rPr>
        <w:t xml:space="preserve"> objet</w:t>
      </w:r>
      <w:r w:rsidRPr="002F0986">
        <w:rPr>
          <w:rFonts w:asciiTheme="minorHAnsi" w:hAnsiTheme="minorHAnsi" w:cs="Arial"/>
        </w:rPr>
        <w:t xml:space="preserve">o de esta licitación infrinja o viole las normas en materia de patentes, marcas, obligaciones fiscales, de comercio, registros, derechos de autor, constancia de calidad, certificados analíticos de producto terminado, así como el resto de trámites o </w:t>
      </w:r>
      <w:proofErr w:type="gramStart"/>
      <w:r w:rsidRPr="002F0986">
        <w:rPr>
          <w:rFonts w:asciiTheme="minorHAnsi" w:hAnsiTheme="minorHAnsi" w:cs="Arial"/>
        </w:rPr>
        <w:t xml:space="preserve">documentación </w:t>
      </w:r>
      <w:r w:rsidRPr="009475A6">
        <w:rPr>
          <w:rFonts w:asciiTheme="minorHAnsi" w:hAnsiTheme="minorHAnsi" w:cs="Arial"/>
        </w:rPr>
        <w:t>inherentes</w:t>
      </w:r>
      <w:proofErr w:type="gramEnd"/>
      <w:r w:rsidRPr="009475A6">
        <w:rPr>
          <w:rFonts w:asciiTheme="minorHAnsi" w:hAnsiTheme="minorHAnsi" w:cs="Arial"/>
        </w:rPr>
        <w:t xml:space="preserve"> a </w:t>
      </w:r>
      <w:r w:rsidR="00DB3124" w:rsidRPr="009475A6">
        <w:rPr>
          <w:rFonts w:asciiTheme="minorHAnsi" w:hAnsiTheme="minorHAnsi" w:cs="Arial"/>
        </w:rPr>
        <w:t>los medicamentos</w:t>
      </w:r>
      <w:r w:rsidRPr="00CB3BA8">
        <w:rPr>
          <w:rFonts w:asciiTheme="minorHAnsi" w:hAnsiTheme="minorHAnsi"/>
        </w:rPr>
        <w:t xml:space="preserve"> </w:t>
      </w:r>
      <w:r w:rsidRPr="002F0986">
        <w:rPr>
          <w:rFonts w:asciiTheme="minorHAnsi" w:hAnsiTheme="minorHAnsi" w:cs="Arial"/>
        </w:rPr>
        <w:t>a surtir.</w:t>
      </w:r>
    </w:p>
    <w:p w14:paraId="698AC1B8" w14:textId="6C43ED74" w:rsidR="002C54E8" w:rsidRPr="002F0986" w:rsidRDefault="002C54E8" w:rsidP="00EB7555">
      <w:pPr>
        <w:pStyle w:val="Prrafodelista"/>
        <w:numPr>
          <w:ilvl w:val="0"/>
          <w:numId w:val="29"/>
        </w:numPr>
        <w:ind w:left="1276" w:hanging="425"/>
        <w:jc w:val="both"/>
        <w:rPr>
          <w:rFonts w:asciiTheme="minorHAnsi" w:hAnsiTheme="minorHAnsi" w:cs="Arial"/>
        </w:rPr>
      </w:pPr>
      <w:r w:rsidRPr="002F0986">
        <w:rPr>
          <w:rFonts w:asciiTheme="minorHAnsi" w:hAnsiTheme="minorHAnsi" w:cs="Arial"/>
          <w:i/>
        </w:rPr>
        <w:t xml:space="preserve">Transportación. </w:t>
      </w:r>
      <w:r w:rsidRPr="002F0986">
        <w:rPr>
          <w:rFonts w:asciiTheme="minorHAnsi" w:hAnsiTheme="minorHAnsi" w:cs="Arial"/>
        </w:rPr>
        <w:t xml:space="preserve">El licitante que resulte adjudicado será responsable del traslado de </w:t>
      </w:r>
      <w:r w:rsidR="00B014F1">
        <w:rPr>
          <w:rFonts w:asciiTheme="minorHAnsi" w:hAnsiTheme="minorHAnsi" w:cs="Arial"/>
        </w:rPr>
        <w:t>los medicamentos</w:t>
      </w:r>
      <w:r w:rsidRPr="002F0986">
        <w:rPr>
          <w:rFonts w:asciiTheme="minorHAnsi" w:hAnsiTheme="minorHAnsi" w:cs="Arial"/>
        </w:rPr>
        <w:t xml:space="preserve"> hasta cada uno de los lugares de entrega señalados por La Convocante en el medio de transporte y en las condiciones adecuadas de acuerdo a las características de </w:t>
      </w:r>
      <w:r w:rsidR="00DB3124">
        <w:rPr>
          <w:rFonts w:asciiTheme="minorHAnsi" w:hAnsiTheme="minorHAnsi" w:cs="Arial"/>
        </w:rPr>
        <w:t>los medicamentos</w:t>
      </w:r>
      <w:r w:rsidRPr="002F0986">
        <w:rPr>
          <w:rFonts w:asciiTheme="minorHAnsi" w:hAnsiTheme="minorHAnsi" w:cs="Arial"/>
        </w:rPr>
        <w:t xml:space="preserve"> de que se trate.</w:t>
      </w:r>
    </w:p>
    <w:p w14:paraId="49496DD8" w14:textId="6B909409" w:rsidR="002C54E8" w:rsidRPr="00257801" w:rsidRDefault="002C54E8" w:rsidP="00EB7555">
      <w:pPr>
        <w:pStyle w:val="Prrafodelista"/>
        <w:numPr>
          <w:ilvl w:val="0"/>
          <w:numId w:val="29"/>
        </w:numPr>
        <w:tabs>
          <w:tab w:val="right" w:pos="1276"/>
        </w:tabs>
        <w:ind w:left="1276" w:hanging="425"/>
        <w:jc w:val="both"/>
        <w:rPr>
          <w:rFonts w:asciiTheme="minorHAnsi" w:hAnsiTheme="minorHAnsi"/>
        </w:rPr>
      </w:pPr>
      <w:r w:rsidRPr="002F0986">
        <w:rPr>
          <w:rFonts w:asciiTheme="minorHAnsi" w:hAnsiTheme="minorHAnsi" w:cs="Arial"/>
          <w:i/>
        </w:rPr>
        <w:t xml:space="preserve">Presentación. </w:t>
      </w:r>
      <w:r w:rsidR="00B014F1">
        <w:rPr>
          <w:rFonts w:asciiTheme="minorHAnsi" w:hAnsiTheme="minorHAnsi" w:cs="Arial"/>
        </w:rPr>
        <w:t>Los medicamentos</w:t>
      </w:r>
      <w:r w:rsidRPr="002F0986">
        <w:rPr>
          <w:rFonts w:asciiTheme="minorHAnsi" w:hAnsiTheme="minorHAnsi" w:cs="Arial"/>
        </w:rPr>
        <w:t xml:space="preserve"> entregados deberán cumplir la presentación y especificaciones que </w:t>
      </w:r>
      <w:r w:rsidR="00DB3124">
        <w:rPr>
          <w:rFonts w:asciiTheme="minorHAnsi" w:hAnsiTheme="minorHAnsi" w:cs="Arial"/>
        </w:rPr>
        <w:t>solicita la Convocante</w:t>
      </w:r>
      <w:r w:rsidRPr="00257801">
        <w:rPr>
          <w:rFonts w:asciiTheme="minorHAnsi" w:hAnsiTheme="minorHAnsi" w:cs="Arial"/>
        </w:rPr>
        <w:t xml:space="preserve"> en el anexo </w:t>
      </w:r>
      <w:r w:rsidR="005048F4" w:rsidRPr="00257801">
        <w:rPr>
          <w:rFonts w:asciiTheme="minorHAnsi" w:hAnsiTheme="minorHAnsi" w:cs="Arial"/>
        </w:rPr>
        <w:t>1</w:t>
      </w:r>
      <w:r w:rsidRPr="00257801">
        <w:rPr>
          <w:rFonts w:asciiTheme="minorHAnsi" w:hAnsiTheme="minorHAnsi" w:cs="Arial"/>
        </w:rPr>
        <w:t>.</w:t>
      </w:r>
    </w:p>
    <w:p w14:paraId="4656F9F4" w14:textId="703FCB24" w:rsidR="002C54E8" w:rsidRPr="002F0986" w:rsidRDefault="002C54E8" w:rsidP="00EB7555">
      <w:pPr>
        <w:pStyle w:val="Prrafodelista"/>
        <w:numPr>
          <w:ilvl w:val="0"/>
          <w:numId w:val="29"/>
        </w:numPr>
        <w:tabs>
          <w:tab w:val="left" w:pos="8640"/>
        </w:tabs>
        <w:ind w:left="1276" w:right="49" w:hanging="425"/>
        <w:jc w:val="both"/>
        <w:rPr>
          <w:rFonts w:asciiTheme="minorHAnsi" w:hAnsiTheme="minorHAnsi" w:cs="Arial"/>
        </w:rPr>
      </w:pPr>
      <w:r w:rsidRPr="002F0986">
        <w:rPr>
          <w:rFonts w:asciiTheme="minorHAnsi" w:hAnsiTheme="minorHAnsi" w:cs="Arial"/>
          <w:i/>
        </w:rPr>
        <w:lastRenderedPageBreak/>
        <w:t xml:space="preserve">Requerimiento. </w:t>
      </w:r>
      <w:r w:rsidRPr="002F0986">
        <w:rPr>
          <w:rFonts w:asciiTheme="minorHAnsi" w:hAnsiTheme="minorHAnsi" w:cs="Arial"/>
        </w:rPr>
        <w:t xml:space="preserve">Será responsabilidad del </w:t>
      </w:r>
      <w:proofErr w:type="gramStart"/>
      <w:r w:rsidR="00F30CCD">
        <w:rPr>
          <w:rFonts w:asciiTheme="minorHAnsi" w:hAnsiTheme="minorHAnsi" w:cs="Arial"/>
        </w:rPr>
        <w:t>Director</w:t>
      </w:r>
      <w:proofErr w:type="gramEnd"/>
      <w:r w:rsidRPr="002F0986">
        <w:rPr>
          <w:rFonts w:asciiTheme="minorHAnsi" w:hAnsiTheme="minorHAnsi" w:cs="Arial"/>
        </w:rPr>
        <w:t xml:space="preserve"> y/o Administrador </w:t>
      </w:r>
      <w:r w:rsidR="00B014F1">
        <w:rPr>
          <w:rFonts w:asciiTheme="minorHAnsi" w:hAnsiTheme="minorHAnsi" w:cs="Arial"/>
        </w:rPr>
        <w:t>de cada unidad aplicativa generar y enviar al l</w:t>
      </w:r>
      <w:r w:rsidR="00C04F00">
        <w:rPr>
          <w:rFonts w:asciiTheme="minorHAnsi" w:hAnsiTheme="minorHAnsi" w:cs="Arial"/>
        </w:rPr>
        <w:t>icitante que resulte adjudicado, el medicamento requerido</w:t>
      </w:r>
      <w:r w:rsidRPr="002F0986">
        <w:rPr>
          <w:rFonts w:asciiTheme="minorHAnsi" w:hAnsiTheme="minorHAnsi" w:cs="Arial"/>
        </w:rPr>
        <w:t>, mediante Orden de Envío.</w:t>
      </w:r>
    </w:p>
    <w:p w14:paraId="0A297522" w14:textId="77777777" w:rsidR="002C54E8" w:rsidRPr="002F0986" w:rsidRDefault="002C54E8" w:rsidP="00EB7555">
      <w:pPr>
        <w:pStyle w:val="Prrafodelista"/>
        <w:numPr>
          <w:ilvl w:val="0"/>
          <w:numId w:val="29"/>
        </w:numPr>
        <w:tabs>
          <w:tab w:val="left" w:pos="851"/>
          <w:tab w:val="right" w:pos="1276"/>
        </w:tabs>
        <w:ind w:left="1276" w:right="49" w:hanging="425"/>
        <w:jc w:val="both"/>
        <w:rPr>
          <w:rFonts w:asciiTheme="minorHAnsi" w:hAnsiTheme="minorHAnsi"/>
        </w:rPr>
      </w:pPr>
      <w:r w:rsidRPr="002F0986">
        <w:rPr>
          <w:rFonts w:asciiTheme="minorHAnsi" w:hAnsiTheme="minorHAnsi" w:cs="Arial"/>
          <w:i/>
        </w:rPr>
        <w:t xml:space="preserve">Lote y certificado analítico. </w:t>
      </w:r>
      <w:r w:rsidRPr="002F0986">
        <w:rPr>
          <w:rFonts w:asciiTheme="minorHAnsi" w:hAnsiTheme="minorHAnsi"/>
        </w:rPr>
        <w:t xml:space="preserve">No se aceptarán entregas de más de tres lotes </w:t>
      </w:r>
      <w:r w:rsidRPr="00C04F00">
        <w:rPr>
          <w:rFonts w:asciiTheme="minorHAnsi" w:hAnsiTheme="minorHAnsi"/>
        </w:rPr>
        <w:t>en cada producto, además</w:t>
      </w:r>
      <w:r w:rsidRPr="002F0986">
        <w:rPr>
          <w:rFonts w:asciiTheme="minorHAnsi" w:hAnsiTheme="minorHAnsi"/>
        </w:rPr>
        <w:t xml:space="preserve"> se entregará Certificado Analítico emitido por el fabricante. </w:t>
      </w:r>
    </w:p>
    <w:p w14:paraId="76B0274E" w14:textId="22B39657" w:rsidR="002C54E8" w:rsidRPr="002F0986" w:rsidRDefault="002C54E8" w:rsidP="00EB7555">
      <w:pPr>
        <w:pStyle w:val="Prrafodelista"/>
        <w:numPr>
          <w:ilvl w:val="0"/>
          <w:numId w:val="29"/>
        </w:numPr>
        <w:tabs>
          <w:tab w:val="left" w:pos="851"/>
          <w:tab w:val="right" w:pos="1276"/>
        </w:tabs>
        <w:ind w:left="1276" w:right="49" w:hanging="425"/>
        <w:jc w:val="both"/>
        <w:rPr>
          <w:rFonts w:asciiTheme="minorHAnsi" w:hAnsiTheme="minorHAnsi"/>
        </w:rPr>
      </w:pPr>
      <w:r w:rsidRPr="002F0986">
        <w:rPr>
          <w:rFonts w:asciiTheme="minorHAnsi" w:hAnsiTheme="minorHAnsi"/>
          <w:i/>
        </w:rPr>
        <w:t>Caducidad.</w:t>
      </w:r>
      <w:r w:rsidR="00EB1E7D">
        <w:rPr>
          <w:rFonts w:asciiTheme="minorHAnsi" w:hAnsiTheme="minorHAnsi"/>
        </w:rPr>
        <w:t xml:space="preserve"> La caducidad del</w:t>
      </w:r>
      <w:r w:rsidR="006B6A79">
        <w:rPr>
          <w:rFonts w:asciiTheme="minorHAnsi" w:hAnsiTheme="minorHAnsi"/>
        </w:rPr>
        <w:t xml:space="preserve"> medica</w:t>
      </w:r>
      <w:r w:rsidR="00EB1E7D">
        <w:rPr>
          <w:rFonts w:asciiTheme="minorHAnsi" w:hAnsiTheme="minorHAnsi"/>
        </w:rPr>
        <w:t>mento</w:t>
      </w:r>
      <w:r w:rsidRPr="002F0986">
        <w:rPr>
          <w:rFonts w:asciiTheme="minorHAnsi" w:hAnsiTheme="minorHAnsi"/>
        </w:rPr>
        <w:t xml:space="preserve"> deberá ser de 1-un año, como mínimo, contado a partir de la recepción en </w:t>
      </w:r>
      <w:r w:rsidR="006B6A79">
        <w:rPr>
          <w:rFonts w:asciiTheme="minorHAnsi" w:hAnsiTheme="minorHAnsi"/>
        </w:rPr>
        <w:t>la Unidad Aplicativa</w:t>
      </w:r>
      <w:r w:rsidRPr="002F0986">
        <w:rPr>
          <w:rFonts w:asciiTheme="minorHAnsi" w:hAnsiTheme="minorHAnsi"/>
        </w:rPr>
        <w:t xml:space="preserve"> de la Convocante, en caso de suministrar </w:t>
      </w:r>
      <w:r w:rsidR="006B6A79">
        <w:rPr>
          <w:rFonts w:asciiTheme="minorHAnsi" w:hAnsiTheme="minorHAnsi"/>
        </w:rPr>
        <w:t>medicamentos</w:t>
      </w:r>
      <w:r w:rsidRPr="002F0986">
        <w:rPr>
          <w:rFonts w:asciiTheme="minorHAnsi" w:hAnsiTheme="minorHAnsi"/>
        </w:rPr>
        <w:t xml:space="preserve"> con menor caducidad a la establecida, se podrán devolver los mismos a juicio y responsabilidad </w:t>
      </w:r>
      <w:r w:rsidR="006B6A79">
        <w:rPr>
          <w:rFonts w:asciiTheme="minorHAnsi" w:hAnsiTheme="minorHAnsi"/>
        </w:rPr>
        <w:t>de la Unidad Aplicativa</w:t>
      </w:r>
      <w:r w:rsidRPr="002F0986">
        <w:rPr>
          <w:rFonts w:asciiTheme="minorHAnsi" w:hAnsiTheme="minorHAnsi"/>
        </w:rPr>
        <w:t xml:space="preserve">. Así mismo, el </w:t>
      </w:r>
      <w:r w:rsidR="00220020">
        <w:rPr>
          <w:rFonts w:asciiTheme="minorHAnsi" w:hAnsiTheme="minorHAnsi"/>
        </w:rPr>
        <w:t>licitante ganador</w:t>
      </w:r>
      <w:r w:rsidRPr="002F0986">
        <w:rPr>
          <w:rFonts w:asciiTheme="minorHAnsi" w:hAnsiTheme="minorHAnsi"/>
        </w:rPr>
        <w:t xml:space="preserve"> deberá cambiar </w:t>
      </w:r>
      <w:r w:rsidR="00EB1E7D">
        <w:rPr>
          <w:rFonts w:asciiTheme="minorHAnsi" w:hAnsiTheme="minorHAnsi"/>
        </w:rPr>
        <w:t>el medicamento</w:t>
      </w:r>
      <w:r w:rsidRPr="002F0986">
        <w:rPr>
          <w:rFonts w:asciiTheme="minorHAnsi" w:hAnsiTheme="minorHAnsi"/>
        </w:rPr>
        <w:t xml:space="preserve"> que por algún motivo no fueren consumidos, tres meses antes de su caducidad de acuerdo a los lotes entregados en sus facturas.</w:t>
      </w:r>
    </w:p>
    <w:p w14:paraId="70ACAD66" w14:textId="600389B1" w:rsidR="002C54E8" w:rsidRDefault="002C54E8" w:rsidP="00EB7555">
      <w:pPr>
        <w:pStyle w:val="Prrafodelista"/>
        <w:numPr>
          <w:ilvl w:val="0"/>
          <w:numId w:val="29"/>
        </w:numPr>
        <w:tabs>
          <w:tab w:val="left" w:pos="851"/>
          <w:tab w:val="right" w:pos="1276"/>
        </w:tabs>
        <w:ind w:left="1276" w:right="49" w:hanging="425"/>
        <w:jc w:val="both"/>
        <w:rPr>
          <w:rFonts w:asciiTheme="minorHAnsi" w:hAnsiTheme="minorHAnsi"/>
        </w:rPr>
      </w:pPr>
      <w:r w:rsidRPr="002F0986">
        <w:rPr>
          <w:rFonts w:asciiTheme="minorHAnsi" w:hAnsiTheme="minorHAnsi"/>
          <w:i/>
        </w:rPr>
        <w:t xml:space="preserve">Identificación y Empaque. </w:t>
      </w:r>
      <w:r w:rsidRPr="002F0986">
        <w:rPr>
          <w:rFonts w:asciiTheme="minorHAnsi" w:hAnsiTheme="minorHAnsi"/>
        </w:rPr>
        <w:t xml:space="preserve">El licitante que resulte adjudicado deberá Identificar </w:t>
      </w:r>
      <w:r w:rsidR="006B6A79">
        <w:rPr>
          <w:rFonts w:asciiTheme="minorHAnsi" w:hAnsiTheme="minorHAnsi"/>
        </w:rPr>
        <w:t>los medicamentos</w:t>
      </w:r>
      <w:r w:rsidRPr="002F0986">
        <w:rPr>
          <w:rFonts w:asciiTheme="minorHAnsi" w:hAnsiTheme="minorHAnsi"/>
        </w:rPr>
        <w:t xml:space="preserve"> suministrados con el nombre, descripción del artículo, clave del cuadro básico, lote, cantidad, caducidad o garantía bajo el esquema de código de barras; así como empacar y embalar </w:t>
      </w:r>
      <w:r w:rsidR="006B6A79">
        <w:rPr>
          <w:rFonts w:asciiTheme="minorHAnsi" w:hAnsiTheme="minorHAnsi"/>
        </w:rPr>
        <w:t>los medicamentos</w:t>
      </w:r>
      <w:r w:rsidRPr="002F0986">
        <w:rPr>
          <w:rFonts w:asciiTheme="minorHAnsi" w:hAnsiTheme="minorHAnsi"/>
        </w:rPr>
        <w:t xml:space="preserve"> de tal forma que se asegure la preservación y características originales durante el flete, las maniobras de estiba y almacenaje.</w:t>
      </w:r>
    </w:p>
    <w:p w14:paraId="2B850FE7" w14:textId="77777777" w:rsidR="005917C0" w:rsidRDefault="005917C0" w:rsidP="002C54E8">
      <w:pPr>
        <w:jc w:val="both"/>
        <w:rPr>
          <w:rFonts w:asciiTheme="minorHAnsi" w:hAnsiTheme="minorHAnsi" w:cs="Arial"/>
        </w:rPr>
      </w:pPr>
    </w:p>
    <w:p w14:paraId="2ABFCF7C" w14:textId="77777777" w:rsidR="002F3EDC" w:rsidRPr="00AA554B" w:rsidRDefault="002F3EDC" w:rsidP="002F3EDC">
      <w:pPr>
        <w:tabs>
          <w:tab w:val="left" w:pos="851"/>
          <w:tab w:val="right" w:pos="1276"/>
        </w:tabs>
        <w:ind w:left="284" w:right="49"/>
        <w:jc w:val="both"/>
        <w:rPr>
          <w:rFonts w:asciiTheme="minorHAnsi" w:hAnsiTheme="minorHAnsi"/>
          <w:b/>
          <w:u w:val="single"/>
        </w:rPr>
      </w:pPr>
      <w:r w:rsidRPr="00AA554B">
        <w:rPr>
          <w:rFonts w:asciiTheme="minorHAnsi" w:hAnsiTheme="minorHAnsi"/>
          <w:b/>
          <w:u w:val="single"/>
        </w:rPr>
        <w:t>1.</w:t>
      </w:r>
      <w:r>
        <w:rPr>
          <w:rFonts w:asciiTheme="minorHAnsi" w:hAnsiTheme="minorHAnsi"/>
          <w:b/>
          <w:u w:val="single"/>
        </w:rPr>
        <w:t>3</w:t>
      </w:r>
      <w:r w:rsidRPr="00AA554B">
        <w:rPr>
          <w:rFonts w:asciiTheme="minorHAnsi" w:hAnsiTheme="minorHAnsi"/>
          <w:b/>
          <w:u w:val="single"/>
        </w:rPr>
        <w:t>.- Control de Calidad:</w:t>
      </w:r>
    </w:p>
    <w:p w14:paraId="1B87953A" w14:textId="77777777" w:rsidR="002F3EDC" w:rsidRPr="009A4CC0" w:rsidRDefault="002F3EDC" w:rsidP="002F3EDC">
      <w:pPr>
        <w:tabs>
          <w:tab w:val="left" w:pos="851"/>
          <w:tab w:val="right" w:pos="1276"/>
        </w:tabs>
        <w:ind w:left="284" w:right="49"/>
        <w:jc w:val="both"/>
        <w:rPr>
          <w:rFonts w:asciiTheme="minorHAnsi" w:hAnsiTheme="minorHAnsi"/>
          <w:b/>
        </w:rPr>
      </w:pPr>
    </w:p>
    <w:p w14:paraId="3B7488FE" w14:textId="4EA8E0F3" w:rsidR="002F3EDC" w:rsidRDefault="002C54E8" w:rsidP="002F3EDC">
      <w:pPr>
        <w:ind w:left="284"/>
        <w:jc w:val="both"/>
        <w:rPr>
          <w:rFonts w:asciiTheme="minorHAnsi" w:hAnsiTheme="minorHAnsi"/>
        </w:rPr>
      </w:pPr>
      <w:r w:rsidRPr="002F0986">
        <w:rPr>
          <w:rFonts w:asciiTheme="minorHAnsi" w:hAnsiTheme="minorHAnsi"/>
        </w:rPr>
        <w:t xml:space="preserve">El control de calidad será llevado a cabo por </w:t>
      </w:r>
      <w:r w:rsidR="00AC7C03">
        <w:rPr>
          <w:rFonts w:asciiTheme="minorHAnsi" w:hAnsiTheme="minorHAnsi"/>
        </w:rPr>
        <w:t>la Unidad Aplicativa</w:t>
      </w:r>
      <w:r w:rsidR="006B6A79">
        <w:rPr>
          <w:rFonts w:asciiTheme="minorHAnsi" w:hAnsiTheme="minorHAnsi"/>
        </w:rPr>
        <w:t xml:space="preserve"> de la Convocante</w:t>
      </w:r>
      <w:r w:rsidRPr="002F0986">
        <w:rPr>
          <w:rFonts w:asciiTheme="minorHAnsi" w:hAnsiTheme="minorHAnsi"/>
        </w:rPr>
        <w:t xml:space="preserve"> y se hará conforme a los lineamientos de la Convocante y se inicia desde el recibo de </w:t>
      </w:r>
      <w:r w:rsidR="006B6A79">
        <w:rPr>
          <w:rFonts w:asciiTheme="minorHAnsi" w:hAnsiTheme="minorHAnsi"/>
        </w:rPr>
        <w:t>los medicamentos</w:t>
      </w:r>
      <w:r w:rsidRPr="002F0986">
        <w:rPr>
          <w:rFonts w:asciiTheme="minorHAnsi" w:hAnsiTheme="minorHAnsi"/>
        </w:rPr>
        <w:t xml:space="preserve"> hasta su aplicación o uso. La Convocante podrá aplicar las medidas de control de calidad que considere convenientes y aquellas requeridas por la normatividad vigente.</w:t>
      </w:r>
    </w:p>
    <w:p w14:paraId="00B85796" w14:textId="77777777" w:rsidR="002C54E8" w:rsidRDefault="002C54E8" w:rsidP="002F3EDC">
      <w:pPr>
        <w:ind w:left="284"/>
        <w:jc w:val="both"/>
        <w:rPr>
          <w:rFonts w:asciiTheme="minorHAnsi" w:hAnsiTheme="minorHAnsi"/>
          <w:b/>
          <w:u w:val="single"/>
        </w:rPr>
      </w:pPr>
    </w:p>
    <w:p w14:paraId="3B04CAC4" w14:textId="77777777" w:rsidR="002F3EDC" w:rsidRDefault="002F3EDC" w:rsidP="002F3EDC">
      <w:pPr>
        <w:ind w:left="284"/>
        <w:jc w:val="both"/>
        <w:rPr>
          <w:rFonts w:asciiTheme="minorHAnsi" w:hAnsiTheme="minorHAnsi"/>
          <w:b/>
          <w:u w:val="single"/>
        </w:rPr>
      </w:pPr>
      <w:r w:rsidRPr="00E44B28">
        <w:rPr>
          <w:rFonts w:asciiTheme="minorHAnsi" w:hAnsiTheme="minorHAnsi"/>
          <w:b/>
          <w:u w:val="single"/>
        </w:rPr>
        <w:t>1.</w:t>
      </w:r>
      <w:r>
        <w:rPr>
          <w:rFonts w:asciiTheme="minorHAnsi" w:hAnsiTheme="minorHAnsi"/>
          <w:b/>
          <w:u w:val="single"/>
        </w:rPr>
        <w:t>4</w:t>
      </w:r>
      <w:r w:rsidRPr="00E44B28">
        <w:rPr>
          <w:rFonts w:asciiTheme="minorHAnsi" w:hAnsiTheme="minorHAnsi"/>
          <w:b/>
          <w:u w:val="single"/>
        </w:rPr>
        <w:t>. Devoluciones:</w:t>
      </w:r>
    </w:p>
    <w:p w14:paraId="41E3A0AA" w14:textId="77777777" w:rsidR="00CE7AF5" w:rsidRPr="00E44B28" w:rsidRDefault="00CE7AF5" w:rsidP="002F3EDC">
      <w:pPr>
        <w:ind w:left="284"/>
        <w:jc w:val="both"/>
        <w:rPr>
          <w:rFonts w:asciiTheme="minorHAnsi" w:hAnsiTheme="minorHAnsi"/>
          <w:b/>
          <w:u w:val="single"/>
        </w:rPr>
      </w:pPr>
    </w:p>
    <w:p w14:paraId="5497686E" w14:textId="38F7586B" w:rsidR="005917C0" w:rsidRDefault="005917C0" w:rsidP="002F3EDC">
      <w:pPr>
        <w:tabs>
          <w:tab w:val="right" w:pos="1276"/>
        </w:tabs>
        <w:ind w:left="284"/>
        <w:jc w:val="both"/>
        <w:rPr>
          <w:rFonts w:asciiTheme="minorHAnsi" w:hAnsiTheme="minorHAnsi" w:cs="Arial"/>
        </w:rPr>
      </w:pPr>
      <w:r w:rsidRPr="002C54E8">
        <w:rPr>
          <w:rFonts w:asciiTheme="minorHAnsi" w:hAnsiTheme="minorHAnsi"/>
        </w:rPr>
        <w:t xml:space="preserve">La Convocante podrá hacer devoluciones cuando se comprueben deficiencias en la calidad de </w:t>
      </w:r>
      <w:r w:rsidR="006B6A79">
        <w:rPr>
          <w:rFonts w:asciiTheme="minorHAnsi" w:hAnsiTheme="minorHAnsi"/>
        </w:rPr>
        <w:t>los medicamentos</w:t>
      </w:r>
      <w:r w:rsidRPr="002C54E8">
        <w:rPr>
          <w:rFonts w:asciiTheme="minorHAnsi" w:hAnsiTheme="minorHAnsi"/>
        </w:rPr>
        <w:t xml:space="preserve"> entregado</w:t>
      </w:r>
      <w:r w:rsidR="006B6A79">
        <w:rPr>
          <w:rFonts w:asciiTheme="minorHAnsi" w:hAnsiTheme="minorHAnsi"/>
        </w:rPr>
        <w:t>s</w:t>
      </w:r>
      <w:r w:rsidRPr="002C54E8">
        <w:rPr>
          <w:rFonts w:asciiTheme="minorHAnsi" w:hAnsiTheme="minorHAnsi"/>
        </w:rPr>
        <w:t xml:space="preserve"> imputable</w:t>
      </w:r>
      <w:r w:rsidR="006B6A79">
        <w:rPr>
          <w:rFonts w:asciiTheme="minorHAnsi" w:hAnsiTheme="minorHAnsi"/>
        </w:rPr>
        <w:t>s</w:t>
      </w:r>
      <w:r w:rsidRPr="002C54E8">
        <w:rPr>
          <w:rFonts w:asciiTheme="minorHAnsi" w:hAnsiTheme="minorHAnsi"/>
        </w:rPr>
        <w:t xml:space="preserve"> al </w:t>
      </w:r>
      <w:r w:rsidR="00BB06FC">
        <w:rPr>
          <w:rFonts w:asciiTheme="minorHAnsi" w:hAnsiTheme="minorHAnsi"/>
        </w:rPr>
        <w:t xml:space="preserve">licitante </w:t>
      </w:r>
      <w:r w:rsidR="006B6A79">
        <w:rPr>
          <w:rFonts w:asciiTheme="minorHAnsi" w:hAnsiTheme="minorHAnsi"/>
        </w:rPr>
        <w:t>adjudicado</w:t>
      </w:r>
      <w:r>
        <w:rPr>
          <w:rFonts w:asciiTheme="minorHAnsi" w:hAnsiTheme="minorHAnsi"/>
        </w:rPr>
        <w:t xml:space="preserve">, </w:t>
      </w:r>
      <w:r w:rsidRPr="009A4CC0">
        <w:rPr>
          <w:rFonts w:asciiTheme="minorHAnsi" w:hAnsiTheme="minorHAnsi" w:cs="Arial"/>
        </w:rPr>
        <w:t xml:space="preserve">en caso de que se dé este supuesto, </w:t>
      </w:r>
      <w:r>
        <w:rPr>
          <w:rFonts w:asciiTheme="minorHAnsi" w:hAnsiTheme="minorHAnsi" w:cs="Arial"/>
        </w:rPr>
        <w:t xml:space="preserve">el </w:t>
      </w:r>
      <w:r w:rsidR="00BB06FC">
        <w:rPr>
          <w:rFonts w:asciiTheme="minorHAnsi" w:hAnsiTheme="minorHAnsi"/>
        </w:rPr>
        <w:t xml:space="preserve">licitante </w:t>
      </w:r>
      <w:r w:rsidR="006B6A79">
        <w:rPr>
          <w:rFonts w:asciiTheme="minorHAnsi" w:hAnsiTheme="minorHAnsi"/>
        </w:rPr>
        <w:t xml:space="preserve">adjudicado </w:t>
      </w:r>
      <w:r w:rsidRPr="009A4CC0">
        <w:rPr>
          <w:rFonts w:asciiTheme="minorHAnsi" w:hAnsiTheme="minorHAnsi" w:cs="Arial"/>
        </w:rPr>
        <w:t>deberá de solventar la reposición en un término no mayor a 24 horas.</w:t>
      </w:r>
    </w:p>
    <w:p w14:paraId="4F8E3986" w14:textId="77777777" w:rsidR="005917C0" w:rsidRDefault="005917C0" w:rsidP="002F3EDC">
      <w:pPr>
        <w:tabs>
          <w:tab w:val="right" w:pos="1276"/>
        </w:tabs>
        <w:ind w:left="284"/>
        <w:jc w:val="both"/>
        <w:rPr>
          <w:rFonts w:asciiTheme="minorHAnsi" w:hAnsiTheme="minorHAnsi" w:cs="Arial"/>
        </w:rPr>
      </w:pPr>
    </w:p>
    <w:p w14:paraId="1E41A34C" w14:textId="298A4BC0" w:rsidR="002F3EDC" w:rsidRDefault="005917C0" w:rsidP="002F3EDC">
      <w:pPr>
        <w:tabs>
          <w:tab w:val="right" w:pos="1276"/>
        </w:tabs>
        <w:ind w:left="284"/>
        <w:jc w:val="both"/>
        <w:rPr>
          <w:rFonts w:asciiTheme="minorHAnsi" w:hAnsiTheme="minorHAnsi"/>
        </w:rPr>
      </w:pPr>
      <w:r w:rsidRPr="002C54E8">
        <w:rPr>
          <w:rFonts w:asciiTheme="minorHAnsi" w:hAnsiTheme="minorHAnsi"/>
        </w:rPr>
        <w:t xml:space="preserve"> La devolución de </w:t>
      </w:r>
      <w:r w:rsidR="006B6A79">
        <w:rPr>
          <w:rFonts w:asciiTheme="minorHAnsi" w:hAnsiTheme="minorHAnsi"/>
        </w:rPr>
        <w:t>los medicamentos</w:t>
      </w:r>
      <w:r w:rsidR="00940178">
        <w:rPr>
          <w:rFonts w:asciiTheme="minorHAnsi" w:hAnsiTheme="minorHAnsi"/>
        </w:rPr>
        <w:t xml:space="preserve"> será a través </w:t>
      </w:r>
      <w:r w:rsidR="00AC7C03">
        <w:rPr>
          <w:rFonts w:asciiTheme="minorHAnsi" w:hAnsiTheme="minorHAnsi"/>
        </w:rPr>
        <w:t>de la Unidad Aplicativa</w:t>
      </w:r>
      <w:r w:rsidR="006B6A79">
        <w:rPr>
          <w:rFonts w:asciiTheme="minorHAnsi" w:hAnsiTheme="minorHAnsi"/>
        </w:rPr>
        <w:t xml:space="preserve"> de La Convocante</w:t>
      </w:r>
      <w:r w:rsidRPr="002C54E8">
        <w:rPr>
          <w:rFonts w:asciiTheme="minorHAnsi" w:hAnsiTheme="minorHAnsi"/>
        </w:rPr>
        <w:t xml:space="preserve">, cuando se comprueben </w:t>
      </w:r>
      <w:r w:rsidR="006B6A79">
        <w:rPr>
          <w:rFonts w:asciiTheme="minorHAnsi" w:hAnsiTheme="minorHAnsi"/>
        </w:rPr>
        <w:t>deficiencias en la calidad de los mismo</w:t>
      </w:r>
      <w:r w:rsidRPr="002C54E8">
        <w:rPr>
          <w:rFonts w:asciiTheme="minorHAnsi" w:hAnsiTheme="minorHAnsi"/>
        </w:rPr>
        <w:t>s, o cuando no se cumpla con el período de caducidad so</w:t>
      </w:r>
      <w:r w:rsidR="006B6A79">
        <w:rPr>
          <w:rFonts w:asciiTheme="minorHAnsi" w:hAnsiTheme="minorHAnsi"/>
        </w:rPr>
        <w:t>licitado, y deberán ser repuesto</w:t>
      </w:r>
      <w:r w:rsidRPr="002C54E8">
        <w:rPr>
          <w:rFonts w:asciiTheme="minorHAnsi" w:hAnsiTheme="minorHAnsi"/>
        </w:rPr>
        <w:t xml:space="preserve">s por el </w:t>
      </w:r>
      <w:r w:rsidR="00BB06FC">
        <w:rPr>
          <w:rFonts w:asciiTheme="minorHAnsi" w:hAnsiTheme="minorHAnsi"/>
        </w:rPr>
        <w:t xml:space="preserve">licitante </w:t>
      </w:r>
      <w:r w:rsidR="006B6A79">
        <w:rPr>
          <w:rFonts w:asciiTheme="minorHAnsi" w:hAnsiTheme="minorHAnsi"/>
        </w:rPr>
        <w:t>adjudicado</w:t>
      </w:r>
      <w:r w:rsidRPr="002C54E8">
        <w:rPr>
          <w:rFonts w:asciiTheme="minorHAnsi" w:hAnsiTheme="minorHAnsi"/>
        </w:rPr>
        <w:t>, dentro de los cinco días hábiles siguientes a la devolución.</w:t>
      </w:r>
    </w:p>
    <w:p w14:paraId="57225760" w14:textId="77777777" w:rsidR="005917C0" w:rsidRPr="00E44B28" w:rsidRDefault="005917C0" w:rsidP="002F3EDC">
      <w:pPr>
        <w:tabs>
          <w:tab w:val="right" w:pos="1276"/>
        </w:tabs>
        <w:ind w:left="284"/>
        <w:jc w:val="both"/>
        <w:rPr>
          <w:rFonts w:asciiTheme="minorHAnsi" w:hAnsiTheme="minorHAnsi"/>
        </w:rPr>
      </w:pPr>
    </w:p>
    <w:p w14:paraId="5B7EE3A0" w14:textId="77777777" w:rsidR="00D12ED7" w:rsidRDefault="00D12ED7" w:rsidP="002B6BE9">
      <w:pPr>
        <w:ind w:left="284"/>
        <w:jc w:val="both"/>
        <w:rPr>
          <w:rFonts w:asciiTheme="minorHAnsi" w:hAnsiTheme="minorHAnsi" w:cs="Arial"/>
        </w:rPr>
      </w:pPr>
    </w:p>
    <w:p w14:paraId="2DEF6497" w14:textId="77777777" w:rsidR="007F0B73" w:rsidRPr="00037DE1" w:rsidRDefault="00A83A41" w:rsidP="009F6015">
      <w:pPr>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clear" w:pos="360"/>
          <w:tab w:val="num" w:pos="284"/>
        </w:tabs>
        <w:ind w:left="142" w:hanging="142"/>
        <w:jc w:val="both"/>
        <w:rPr>
          <w:rFonts w:asciiTheme="minorHAnsi" w:hAnsiTheme="minorHAnsi"/>
          <w:b/>
        </w:rPr>
      </w:pPr>
      <w:r w:rsidRPr="00037DE1">
        <w:rPr>
          <w:rFonts w:asciiTheme="minorHAnsi" w:hAnsiTheme="minorHAnsi"/>
          <w:b/>
        </w:rPr>
        <w:t>REQUISITOS DE INSCRIPCIÓN QUE DEBERÁ PRESENTAR QUIEN DESEE INSCRIBIRSE Y PARTICIPAR EN EL CONCURSO.</w:t>
      </w:r>
    </w:p>
    <w:p w14:paraId="53F2CB2C" w14:textId="77777777" w:rsidR="00435E03" w:rsidRDefault="00435E03" w:rsidP="007F0B73">
      <w:pPr>
        <w:jc w:val="both"/>
        <w:rPr>
          <w:rFonts w:asciiTheme="minorHAnsi" w:hAnsiTheme="minorHAnsi"/>
          <w:b/>
        </w:rPr>
      </w:pPr>
    </w:p>
    <w:p w14:paraId="24693A6B" w14:textId="77777777" w:rsidR="007F0B73" w:rsidRPr="001925AF" w:rsidRDefault="005E6330" w:rsidP="002B6BE9">
      <w:pPr>
        <w:ind w:left="284"/>
        <w:jc w:val="both"/>
        <w:rPr>
          <w:rFonts w:asciiTheme="minorHAnsi" w:hAnsiTheme="minorHAnsi"/>
          <w:b/>
          <w:u w:val="single"/>
        </w:rPr>
      </w:pPr>
      <w:r>
        <w:rPr>
          <w:rFonts w:asciiTheme="minorHAnsi" w:hAnsiTheme="minorHAnsi"/>
          <w:b/>
          <w:u w:val="single"/>
        </w:rPr>
        <w:t>2.1.</w:t>
      </w:r>
      <w:r w:rsidR="002B6BE9" w:rsidRPr="005E6330">
        <w:rPr>
          <w:rFonts w:asciiTheme="minorHAnsi" w:hAnsiTheme="minorHAnsi"/>
          <w:b/>
          <w:u w:val="single"/>
        </w:rPr>
        <w:t xml:space="preserve"> </w:t>
      </w:r>
      <w:r w:rsidR="007F0B73" w:rsidRPr="005E6330">
        <w:rPr>
          <w:rFonts w:asciiTheme="minorHAnsi" w:hAnsiTheme="minorHAnsi"/>
          <w:b/>
          <w:u w:val="single"/>
        </w:rPr>
        <w:t>Requisitos que deberán presen</w:t>
      </w:r>
      <w:r w:rsidR="007F0B73" w:rsidRPr="001925AF">
        <w:rPr>
          <w:rFonts w:asciiTheme="minorHAnsi" w:hAnsiTheme="minorHAnsi"/>
          <w:b/>
          <w:u w:val="single"/>
        </w:rPr>
        <w:t xml:space="preserve">tar los interesados al </w:t>
      </w:r>
      <w:r w:rsidR="00D16830" w:rsidRPr="001925AF">
        <w:rPr>
          <w:rFonts w:asciiTheme="minorHAnsi" w:hAnsiTheme="minorHAnsi"/>
          <w:b/>
          <w:u w:val="single"/>
        </w:rPr>
        <w:t>momento de su inscripción:</w:t>
      </w:r>
    </w:p>
    <w:p w14:paraId="73F2CFC5" w14:textId="77777777" w:rsidR="00A83A41" w:rsidRPr="001925AF" w:rsidRDefault="00A83A41" w:rsidP="002B6BE9">
      <w:pPr>
        <w:ind w:left="284"/>
        <w:jc w:val="both"/>
        <w:rPr>
          <w:rFonts w:asciiTheme="minorHAnsi" w:hAnsiTheme="minorHAnsi"/>
          <w:b/>
        </w:rPr>
      </w:pPr>
    </w:p>
    <w:p w14:paraId="45199B8C" w14:textId="27E3BEEB" w:rsidR="00262CA6" w:rsidRDefault="007F0B73" w:rsidP="003C7CE4">
      <w:pPr>
        <w:pStyle w:val="Prrafodelista"/>
        <w:numPr>
          <w:ilvl w:val="0"/>
          <w:numId w:val="5"/>
        </w:numPr>
        <w:tabs>
          <w:tab w:val="right" w:pos="851"/>
        </w:tabs>
        <w:ind w:left="567" w:right="49" w:firstLine="0"/>
        <w:jc w:val="both"/>
        <w:rPr>
          <w:rFonts w:asciiTheme="minorHAnsi" w:hAnsiTheme="minorHAnsi"/>
          <w:bCs/>
        </w:rPr>
      </w:pPr>
      <w:r w:rsidRPr="001925AF">
        <w:rPr>
          <w:rFonts w:asciiTheme="minorHAnsi" w:hAnsiTheme="minorHAnsi"/>
          <w:bCs/>
        </w:rPr>
        <w:t>Infor</w:t>
      </w:r>
      <w:r w:rsidR="009B032C" w:rsidRPr="001925AF">
        <w:rPr>
          <w:rFonts w:asciiTheme="minorHAnsi" w:hAnsiTheme="minorHAnsi"/>
          <w:bCs/>
        </w:rPr>
        <w:t xml:space="preserve">mación sobre la compañía </w:t>
      </w:r>
      <w:r w:rsidR="00263BDA" w:rsidRPr="001925AF">
        <w:rPr>
          <w:rFonts w:asciiTheme="minorHAnsi" w:hAnsiTheme="minorHAnsi"/>
          <w:bCs/>
        </w:rPr>
        <w:t>conforme a</w:t>
      </w:r>
      <w:r w:rsidR="00C75C58">
        <w:rPr>
          <w:rFonts w:asciiTheme="minorHAnsi" w:hAnsiTheme="minorHAnsi"/>
          <w:bCs/>
        </w:rPr>
        <w:t>l</w:t>
      </w:r>
      <w:r w:rsidR="00263BDA" w:rsidRPr="001925AF">
        <w:rPr>
          <w:rFonts w:asciiTheme="minorHAnsi" w:hAnsiTheme="minorHAnsi"/>
          <w:bCs/>
        </w:rPr>
        <w:t xml:space="preserve"> </w:t>
      </w:r>
      <w:r w:rsidR="00D441ED" w:rsidRPr="001925AF">
        <w:rPr>
          <w:rFonts w:asciiTheme="minorHAnsi" w:hAnsiTheme="minorHAnsi"/>
          <w:bCs/>
        </w:rPr>
        <w:t>A</w:t>
      </w:r>
      <w:r w:rsidR="009B032C" w:rsidRPr="001925AF">
        <w:rPr>
          <w:rFonts w:asciiTheme="minorHAnsi" w:hAnsiTheme="minorHAnsi"/>
          <w:bCs/>
        </w:rPr>
        <w:t xml:space="preserve">nexo </w:t>
      </w:r>
      <w:r w:rsidR="00AF291D">
        <w:rPr>
          <w:rFonts w:asciiTheme="minorHAnsi" w:hAnsiTheme="minorHAnsi"/>
          <w:bCs/>
        </w:rPr>
        <w:t>8</w:t>
      </w:r>
      <w:r w:rsidRPr="001925AF">
        <w:rPr>
          <w:rFonts w:asciiTheme="minorHAnsi" w:hAnsiTheme="minorHAnsi"/>
          <w:bCs/>
        </w:rPr>
        <w:t>, de estas bases.</w:t>
      </w:r>
      <w:r w:rsidR="008037DE" w:rsidRPr="001925AF">
        <w:rPr>
          <w:rFonts w:asciiTheme="minorHAnsi" w:hAnsiTheme="minorHAnsi"/>
          <w:bCs/>
        </w:rPr>
        <w:t xml:space="preserve"> El domicilio que se señale en este</w:t>
      </w:r>
      <w:r w:rsidR="0023262D" w:rsidRPr="001925AF">
        <w:rPr>
          <w:rFonts w:asciiTheme="minorHAnsi" w:hAnsiTheme="minorHAnsi"/>
          <w:bCs/>
        </w:rPr>
        <w:t xml:space="preserve"> anexo</w:t>
      </w:r>
      <w:r w:rsidR="008037DE" w:rsidRPr="001925AF">
        <w:rPr>
          <w:rFonts w:asciiTheme="minorHAnsi" w:hAnsiTheme="minorHAnsi"/>
          <w:bCs/>
        </w:rPr>
        <w:t>, será aquel en que el licitante pueda recibir todo tipo de notificaciones y documentos que resulten, así mismo deberá señalar un correo electrónico de contacto.</w:t>
      </w:r>
    </w:p>
    <w:p w14:paraId="366AFA43" w14:textId="2FA1B9AD" w:rsidR="003C0F1A" w:rsidRPr="004217E7" w:rsidRDefault="00B43A0B" w:rsidP="00A866FC">
      <w:pPr>
        <w:pStyle w:val="Prrafodelista"/>
        <w:numPr>
          <w:ilvl w:val="0"/>
          <w:numId w:val="5"/>
        </w:numPr>
        <w:tabs>
          <w:tab w:val="right" w:pos="851"/>
        </w:tabs>
        <w:ind w:left="567" w:right="49" w:firstLine="0"/>
        <w:jc w:val="both"/>
        <w:rPr>
          <w:rFonts w:asciiTheme="minorHAnsi" w:hAnsiTheme="minorHAnsi"/>
          <w:bCs/>
        </w:rPr>
      </w:pPr>
      <w:r w:rsidRPr="004217E7">
        <w:rPr>
          <w:rFonts w:asciiTheme="minorHAnsi" w:hAnsiTheme="minorHAnsi"/>
          <w:bCs/>
        </w:rPr>
        <w:t xml:space="preserve">Tratándose </w:t>
      </w:r>
      <w:r w:rsidR="004217E7" w:rsidRPr="004217E7">
        <w:rPr>
          <w:rFonts w:asciiTheme="minorHAnsi" w:hAnsiTheme="minorHAnsi"/>
          <w:bCs/>
        </w:rPr>
        <w:t xml:space="preserve">de Personas Morales: Los representantes de las empresas participantes que asistan, deberán acreditar dentro del período de inscripción, la personalidad jurídica que ostentan, acreditación  que se hará mediante  Escritura  Pública  debidamente  inscrita en el  Registro  Público de la Propiedad y del Comercio y/o Poder ratificado ante Notario Público, además de la cédula de Identificación Fiscal, Registro Federal de Contribuyentes, comprobante de domicilio fiscal actualizado y el del establecimiento donde realicen sus principales operaciones en caso de ser diferente al domicilio fiscal, nombre de los apoderados, representantes y socios, poderes en los que consten a las personas que se les delega actos de administración, todo lo anterior en versión física y medios electrónicos (USB o CD).   En el caso de que comparezca a los actos de presentación y apertura de proposiciones técnica y económica, así como de fallo, persona distinta a la que firma las proposiciones deberán </w:t>
      </w:r>
      <w:r w:rsidR="004217E7" w:rsidRPr="004217E7">
        <w:rPr>
          <w:rFonts w:asciiTheme="minorHAnsi" w:hAnsiTheme="minorHAnsi"/>
          <w:bCs/>
        </w:rPr>
        <w:lastRenderedPageBreak/>
        <w:t>presentar un escrito en el que su firmante manifieste, bajo protesta de decir verdad, que cuenta con facultades suficientes para comprometerse por la persona que representa, sin que resulte necesario acreditar su personalidad jurídica.</w:t>
      </w:r>
    </w:p>
    <w:p w14:paraId="410FB7D4" w14:textId="77777777" w:rsidR="00985062" w:rsidRPr="001925AF" w:rsidRDefault="00B43A0B" w:rsidP="003C7CE4">
      <w:pPr>
        <w:pStyle w:val="Prrafodelista"/>
        <w:numPr>
          <w:ilvl w:val="0"/>
          <w:numId w:val="5"/>
        </w:numPr>
        <w:tabs>
          <w:tab w:val="right" w:pos="851"/>
        </w:tabs>
        <w:ind w:left="567" w:right="49" w:firstLine="0"/>
        <w:jc w:val="both"/>
        <w:rPr>
          <w:rFonts w:asciiTheme="minorHAnsi" w:hAnsiTheme="minorHAnsi"/>
          <w:bCs/>
        </w:rPr>
      </w:pPr>
      <w:proofErr w:type="gramStart"/>
      <w:r w:rsidRPr="001925AF">
        <w:rPr>
          <w:rFonts w:asciiTheme="minorHAnsi" w:hAnsiTheme="minorHAnsi"/>
          <w:bCs/>
        </w:rPr>
        <w:t>Tratándose  de</w:t>
      </w:r>
      <w:proofErr w:type="gramEnd"/>
      <w:r w:rsidRPr="001925AF">
        <w:rPr>
          <w:rFonts w:asciiTheme="minorHAnsi" w:hAnsiTheme="minorHAnsi"/>
          <w:bCs/>
        </w:rPr>
        <w:t xml:space="preserve"> Personas  Físicas: Deberán acreditar su personalidad a través de: Constancia de Alta ante la Secretaría de Hacienda y Crédito Público</w:t>
      </w:r>
      <w:r w:rsidR="003F146D">
        <w:rPr>
          <w:rFonts w:asciiTheme="minorHAnsi" w:hAnsiTheme="minorHAnsi"/>
          <w:bCs/>
        </w:rPr>
        <w:t>,</w:t>
      </w:r>
      <w:r w:rsidRPr="001925AF">
        <w:rPr>
          <w:rFonts w:asciiTheme="minorHAnsi" w:hAnsiTheme="minorHAnsi"/>
          <w:bCs/>
        </w:rPr>
        <w:t xml:space="preserve"> identificación oficial con fotografía</w:t>
      </w:r>
      <w:r w:rsidR="00E44C3A" w:rsidRPr="001925AF">
        <w:rPr>
          <w:rFonts w:asciiTheme="minorHAnsi" w:hAnsiTheme="minorHAnsi"/>
          <w:bCs/>
        </w:rPr>
        <w:t xml:space="preserve"> y con acta de nacimiento</w:t>
      </w:r>
      <w:r w:rsidRPr="001925AF">
        <w:rPr>
          <w:rFonts w:asciiTheme="minorHAnsi" w:hAnsiTheme="minorHAnsi"/>
          <w:bCs/>
        </w:rPr>
        <w:t>.</w:t>
      </w:r>
      <w:r w:rsidR="00985062" w:rsidRPr="001925AF">
        <w:rPr>
          <w:rFonts w:asciiTheme="minorHAnsi" w:hAnsiTheme="minorHAnsi"/>
          <w:bCs/>
        </w:rPr>
        <w:t xml:space="preserve"> </w:t>
      </w:r>
    </w:p>
    <w:p w14:paraId="264020D6" w14:textId="77777777" w:rsidR="008C6D74" w:rsidRPr="00E617F2" w:rsidRDefault="008C6D74" w:rsidP="008C6D74">
      <w:pPr>
        <w:pStyle w:val="Prrafodelista"/>
        <w:numPr>
          <w:ilvl w:val="0"/>
          <w:numId w:val="5"/>
        </w:numPr>
        <w:tabs>
          <w:tab w:val="right" w:pos="851"/>
        </w:tabs>
        <w:ind w:left="567" w:right="49" w:firstLine="0"/>
        <w:jc w:val="both"/>
        <w:rPr>
          <w:rFonts w:asciiTheme="minorHAnsi" w:hAnsiTheme="minorHAnsi"/>
          <w:bCs/>
        </w:rPr>
      </w:pPr>
      <w:r w:rsidRPr="00E617F2">
        <w:rPr>
          <w:rFonts w:asciiTheme="minorHAnsi" w:hAnsiTheme="minorHAnsi"/>
          <w:bCs/>
        </w:rPr>
        <w:t>Registro vigente en el Padrón de Proveedores de Gobierno del Estado, o el vínculo electrónico donde aparezca dicho padrón o certificado de registro en el padrón; en caso de no presentar este requisito, sus proposiciones estarán condicionadas al registro en el Padrón a más tardar a la fecha del fallo correspondiente. Lo anterior de conformidad con lo dispuesto en los Artículos 24 de la Ley de Adquisiciones, Arrendamientos y Contratación de Servicios del Estado de Nuevo León y 22 y 36 de su Reglamento.</w:t>
      </w:r>
    </w:p>
    <w:p w14:paraId="7A489EF5" w14:textId="77777777" w:rsidR="0078059E" w:rsidRPr="001925AF" w:rsidRDefault="0078059E" w:rsidP="00EC225E">
      <w:pPr>
        <w:ind w:left="284"/>
        <w:jc w:val="both"/>
        <w:rPr>
          <w:rFonts w:asciiTheme="minorHAnsi" w:hAnsiTheme="minorHAnsi"/>
          <w:b/>
        </w:rPr>
      </w:pPr>
    </w:p>
    <w:p w14:paraId="4F070E5F" w14:textId="2A1F82C2" w:rsidR="005E6330" w:rsidRDefault="00C04F00" w:rsidP="00EC225E">
      <w:pPr>
        <w:ind w:left="284"/>
        <w:jc w:val="both"/>
        <w:rPr>
          <w:rFonts w:asciiTheme="minorHAnsi" w:hAnsiTheme="minorHAnsi"/>
          <w:b/>
        </w:rPr>
      </w:pPr>
      <w:r w:rsidRPr="00C04F00">
        <w:rPr>
          <w:rFonts w:asciiTheme="minorHAnsi" w:hAnsiTheme="minorHAnsi"/>
        </w:rPr>
        <w:t>El Licitante</w:t>
      </w:r>
      <w:r w:rsidR="005E6330" w:rsidRPr="00C04F00">
        <w:rPr>
          <w:rFonts w:asciiTheme="minorHAnsi" w:hAnsiTheme="minorHAnsi"/>
        </w:rPr>
        <w:t xml:space="preserve"> que result</w:t>
      </w:r>
      <w:r w:rsidRPr="00C04F00">
        <w:rPr>
          <w:rFonts w:asciiTheme="minorHAnsi" w:hAnsiTheme="minorHAnsi"/>
        </w:rPr>
        <w:t>e adjudicado, previo</w:t>
      </w:r>
      <w:r>
        <w:rPr>
          <w:rFonts w:asciiTheme="minorHAnsi" w:hAnsiTheme="minorHAnsi"/>
        </w:rPr>
        <w:t xml:space="preserve"> a la firma </w:t>
      </w:r>
      <w:r w:rsidRPr="00C04F00">
        <w:rPr>
          <w:rFonts w:asciiTheme="minorHAnsi" w:hAnsiTheme="minorHAnsi"/>
        </w:rPr>
        <w:t>de</w:t>
      </w:r>
      <w:r w:rsidR="005E6330" w:rsidRPr="00C04F00">
        <w:rPr>
          <w:rFonts w:asciiTheme="minorHAnsi" w:hAnsiTheme="minorHAnsi"/>
        </w:rPr>
        <w:t>l</w:t>
      </w:r>
      <w:r w:rsidRPr="00C04F00">
        <w:rPr>
          <w:rFonts w:asciiTheme="minorHAnsi" w:hAnsiTheme="minorHAnsi"/>
        </w:rPr>
        <w:t xml:space="preserve"> </w:t>
      </w:r>
      <w:r w:rsidR="005E6330" w:rsidRPr="00C04F00">
        <w:rPr>
          <w:rFonts w:asciiTheme="minorHAnsi" w:hAnsiTheme="minorHAnsi"/>
        </w:rPr>
        <w:t>contrato</w:t>
      </w:r>
      <w:r w:rsidRPr="00C04F00">
        <w:rPr>
          <w:rFonts w:asciiTheme="minorHAnsi" w:hAnsiTheme="minorHAnsi"/>
        </w:rPr>
        <w:t>,</w:t>
      </w:r>
      <w:r>
        <w:rPr>
          <w:rFonts w:asciiTheme="minorHAnsi" w:hAnsiTheme="minorHAnsi"/>
        </w:rPr>
        <w:t xml:space="preserve"> deberá</w:t>
      </w:r>
      <w:r w:rsidR="005E6330" w:rsidRPr="001925AF">
        <w:rPr>
          <w:rFonts w:asciiTheme="minorHAnsi" w:hAnsiTheme="minorHAnsi"/>
        </w:rPr>
        <w:t xml:space="preserve"> exhibir original para su cotejo y copia simple de los documentos a que se hace alusión en el formato que se integra como anexo </w:t>
      </w:r>
      <w:r w:rsidR="00222C8B">
        <w:rPr>
          <w:rFonts w:asciiTheme="minorHAnsi" w:hAnsiTheme="minorHAnsi"/>
        </w:rPr>
        <w:t>8</w:t>
      </w:r>
      <w:r w:rsidR="00AB2AC2" w:rsidRPr="001925AF">
        <w:rPr>
          <w:rFonts w:asciiTheme="minorHAnsi" w:hAnsiTheme="minorHAnsi"/>
        </w:rPr>
        <w:t>.</w:t>
      </w:r>
    </w:p>
    <w:p w14:paraId="5CBF259B" w14:textId="77777777" w:rsidR="00E50CE0" w:rsidRDefault="00E50CE0" w:rsidP="005E6330">
      <w:pPr>
        <w:ind w:left="284" w:right="-1"/>
        <w:jc w:val="both"/>
        <w:rPr>
          <w:rFonts w:ascii="Calibri" w:hAnsi="Calibri"/>
          <w:b/>
          <w:u w:val="single"/>
        </w:rPr>
      </w:pPr>
    </w:p>
    <w:p w14:paraId="2C129602" w14:textId="77777777" w:rsidR="005E6330" w:rsidRPr="00487AE9" w:rsidRDefault="005E6330" w:rsidP="005E6330">
      <w:pPr>
        <w:ind w:left="284" w:right="-1"/>
        <w:jc w:val="both"/>
        <w:rPr>
          <w:rFonts w:ascii="Calibri" w:hAnsi="Calibri"/>
          <w:b/>
          <w:u w:val="single"/>
        </w:rPr>
      </w:pPr>
      <w:r>
        <w:rPr>
          <w:rFonts w:ascii="Calibri" w:hAnsi="Calibri"/>
          <w:b/>
          <w:u w:val="single"/>
        </w:rPr>
        <w:t>2.2. Inscripción de participantes:</w:t>
      </w:r>
    </w:p>
    <w:p w14:paraId="60119760" w14:textId="77777777" w:rsidR="005E6330" w:rsidRDefault="005E6330" w:rsidP="005E6330">
      <w:pPr>
        <w:ind w:right="-1"/>
        <w:jc w:val="both"/>
        <w:rPr>
          <w:rFonts w:ascii="Calibri" w:hAnsi="Calibri"/>
        </w:rPr>
      </w:pPr>
    </w:p>
    <w:p w14:paraId="72C7E9DC" w14:textId="77777777" w:rsidR="002A4264" w:rsidRPr="0039320A" w:rsidRDefault="002A4264" w:rsidP="002A4264">
      <w:pPr>
        <w:ind w:left="284" w:right="-1"/>
        <w:jc w:val="both"/>
        <w:rPr>
          <w:rFonts w:ascii="Calibri" w:hAnsi="Calibri"/>
        </w:rPr>
      </w:pPr>
      <w:r>
        <w:rPr>
          <w:rFonts w:ascii="Calibri" w:hAnsi="Calibri"/>
        </w:rPr>
        <w:t>Los</w:t>
      </w:r>
      <w:r w:rsidRPr="0039320A">
        <w:rPr>
          <w:rFonts w:ascii="Calibri" w:hAnsi="Calibri"/>
        </w:rPr>
        <w:t xml:space="preserve"> interesados deberán acudir a solicitar su inscripción en el </w:t>
      </w:r>
      <w:r>
        <w:rPr>
          <w:rFonts w:ascii="Calibri" w:hAnsi="Calibri"/>
        </w:rPr>
        <w:t>Departamento de Control de Insumos y Almacén</w:t>
      </w:r>
      <w:r w:rsidRPr="0039320A">
        <w:rPr>
          <w:rFonts w:ascii="Calibri" w:hAnsi="Calibri"/>
        </w:rPr>
        <w:t xml:space="preserve"> ubicado en Matamoros 520 </w:t>
      </w:r>
      <w:r>
        <w:rPr>
          <w:rFonts w:ascii="Calibri" w:hAnsi="Calibri"/>
        </w:rPr>
        <w:t>oriente, primer piso</w:t>
      </w:r>
      <w:r w:rsidRPr="0039320A">
        <w:rPr>
          <w:rFonts w:ascii="Calibri" w:hAnsi="Calibri"/>
        </w:rPr>
        <w:t xml:space="preserve">, Centro de </w:t>
      </w:r>
      <w:smartTag w:uri="urn:schemas-microsoft-com:office:smarttags" w:element="PersonName">
        <w:smartTagPr>
          <w:attr w:name="ProductID" w:val="la Ciudad"/>
        </w:smartTagPr>
        <w:r w:rsidRPr="0039320A">
          <w:rPr>
            <w:rFonts w:ascii="Calibri" w:hAnsi="Calibri"/>
          </w:rPr>
          <w:t>la Ciudad</w:t>
        </w:r>
      </w:smartTag>
      <w:r w:rsidRPr="0039320A">
        <w:rPr>
          <w:rFonts w:ascii="Calibri" w:hAnsi="Calibri"/>
        </w:rPr>
        <w:t>, Monterrey, Nue</w:t>
      </w:r>
      <w:r>
        <w:rPr>
          <w:rFonts w:ascii="Calibri" w:hAnsi="Calibri"/>
        </w:rPr>
        <w:t>vo León, C.P. 64000, Tel.: 813070</w:t>
      </w:r>
      <w:r w:rsidRPr="0039320A">
        <w:rPr>
          <w:rFonts w:ascii="Calibri" w:hAnsi="Calibri"/>
        </w:rPr>
        <w:t>4</w:t>
      </w:r>
      <w:r>
        <w:rPr>
          <w:rFonts w:ascii="Calibri" w:hAnsi="Calibri"/>
        </w:rPr>
        <w:t>9</w:t>
      </w:r>
      <w:r w:rsidRPr="0039320A">
        <w:rPr>
          <w:rFonts w:ascii="Calibri" w:hAnsi="Calibri"/>
        </w:rPr>
        <w:t xml:space="preserve">, desde el día de publicación de </w:t>
      </w:r>
      <w:r>
        <w:rPr>
          <w:rFonts w:ascii="Calibri" w:hAnsi="Calibri"/>
        </w:rPr>
        <w:t>l</w:t>
      </w:r>
      <w:r w:rsidRPr="0039320A">
        <w:rPr>
          <w:rFonts w:ascii="Calibri" w:hAnsi="Calibri"/>
        </w:rPr>
        <w:t xml:space="preserve">a </w:t>
      </w:r>
      <w:r w:rsidRPr="0018672A">
        <w:rPr>
          <w:rFonts w:ascii="Calibri" w:hAnsi="Calibri"/>
        </w:rPr>
        <w:t xml:space="preserve">Convocatoria </w:t>
      </w:r>
      <w:r w:rsidRPr="0039320A">
        <w:rPr>
          <w:rFonts w:ascii="Calibri" w:hAnsi="Calibri"/>
        </w:rPr>
        <w:t xml:space="preserve">y hasta </w:t>
      </w:r>
      <w:r w:rsidRPr="000B14D2">
        <w:rPr>
          <w:rFonts w:ascii="Calibri" w:hAnsi="Calibri"/>
        </w:rPr>
        <w:t xml:space="preserve">inclusive previo al acto de presentación y apertura de proposiciones de 9:00 a 14:00 horas, según lo establecido en el </w:t>
      </w:r>
      <w:r w:rsidRPr="000B14D2">
        <w:rPr>
          <w:rFonts w:ascii="Calibri" w:hAnsi="Calibri"/>
          <w:i/>
        </w:rPr>
        <w:t>Artícul</w:t>
      </w:r>
      <w:r>
        <w:rPr>
          <w:rFonts w:ascii="Calibri" w:hAnsi="Calibri"/>
          <w:i/>
        </w:rPr>
        <w:t>o 66 del reglamento</w:t>
      </w:r>
      <w:r w:rsidRPr="000B14D2">
        <w:rPr>
          <w:rFonts w:ascii="Calibri" w:hAnsi="Calibri"/>
        </w:rPr>
        <w:t xml:space="preserve"> de la Ley de Adquisiciones, Arrendamientos y Contratación de Servicios del Estado de Nuevo León</w:t>
      </w:r>
      <w:r w:rsidRPr="0039320A">
        <w:rPr>
          <w:rFonts w:ascii="Calibri" w:hAnsi="Calibri"/>
        </w:rPr>
        <w:t>.</w:t>
      </w:r>
    </w:p>
    <w:p w14:paraId="324BEDD4" w14:textId="77777777" w:rsidR="000F6369" w:rsidRDefault="000F6369" w:rsidP="005E6330">
      <w:pPr>
        <w:ind w:left="284" w:right="-1"/>
        <w:jc w:val="both"/>
        <w:rPr>
          <w:rFonts w:ascii="Calibri" w:hAnsi="Calibri"/>
        </w:rPr>
      </w:pPr>
    </w:p>
    <w:p w14:paraId="2A2296BF" w14:textId="77777777" w:rsidR="005E6330" w:rsidRDefault="005E6330" w:rsidP="005E6330">
      <w:pPr>
        <w:ind w:left="284"/>
        <w:jc w:val="both"/>
        <w:rPr>
          <w:rFonts w:ascii="Calibri" w:hAnsi="Calibri"/>
        </w:rPr>
      </w:pPr>
      <w:r w:rsidRPr="0039320A">
        <w:rPr>
          <w:rFonts w:ascii="Calibri" w:hAnsi="Calibri"/>
        </w:rPr>
        <w:t xml:space="preserve">Cualquier persona podrá asistir a los diferentes actos de la </w:t>
      </w:r>
      <w:r w:rsidR="00572D88">
        <w:rPr>
          <w:rFonts w:ascii="Calibri" w:hAnsi="Calibri"/>
        </w:rPr>
        <w:t xml:space="preserve">licitación </w:t>
      </w:r>
      <w:r w:rsidRPr="0039320A">
        <w:rPr>
          <w:rFonts w:ascii="Calibri" w:hAnsi="Calibri"/>
        </w:rPr>
        <w:t xml:space="preserve">en calidad de observador, sin necesidad de adquirir las bases, registrándose previamente antes </w:t>
      </w:r>
      <w:r w:rsidR="00E44C3A">
        <w:rPr>
          <w:rFonts w:ascii="Calibri" w:hAnsi="Calibri"/>
        </w:rPr>
        <w:t>del inicio de cada uno de ellos, de conformidad con el Artículo 31 fracción XXIII de la Ley.</w:t>
      </w:r>
    </w:p>
    <w:p w14:paraId="0BFDEF23" w14:textId="77777777" w:rsidR="006C0DF5" w:rsidRDefault="006C0DF5" w:rsidP="005E6330">
      <w:pPr>
        <w:ind w:left="284"/>
        <w:jc w:val="both"/>
        <w:rPr>
          <w:rFonts w:ascii="Calibri" w:hAnsi="Calibri"/>
        </w:rPr>
      </w:pPr>
    </w:p>
    <w:p w14:paraId="27CBCBB6" w14:textId="77777777" w:rsidR="007F0B73" w:rsidRPr="00037DE1" w:rsidRDefault="000B78E5" w:rsidP="008C6D7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284"/>
        </w:tabs>
        <w:ind w:right="49"/>
        <w:jc w:val="both"/>
        <w:rPr>
          <w:rFonts w:asciiTheme="minorHAnsi" w:hAnsiTheme="minorHAnsi"/>
          <w:b/>
        </w:rPr>
      </w:pPr>
      <w:r>
        <w:rPr>
          <w:rFonts w:asciiTheme="minorHAnsi" w:hAnsiTheme="minorHAnsi"/>
          <w:b/>
        </w:rPr>
        <w:t>3</w:t>
      </w:r>
      <w:r w:rsidR="00BD6DDA" w:rsidRPr="00037DE1">
        <w:rPr>
          <w:rFonts w:asciiTheme="minorHAnsi" w:hAnsiTheme="minorHAnsi"/>
          <w:b/>
        </w:rPr>
        <w:t>.</w:t>
      </w:r>
      <w:r w:rsidR="007F0B73" w:rsidRPr="00037DE1">
        <w:rPr>
          <w:rFonts w:asciiTheme="minorHAnsi" w:hAnsiTheme="minorHAnsi"/>
          <w:b/>
        </w:rPr>
        <w:tab/>
      </w:r>
      <w:r w:rsidR="00A83A41" w:rsidRPr="00037DE1">
        <w:rPr>
          <w:rFonts w:asciiTheme="minorHAnsi" w:hAnsiTheme="minorHAnsi"/>
          <w:b/>
        </w:rPr>
        <w:t>FORMA DE PRESENTACIÓN Y DOCUMENTOS ESENCIALES QUE DEBERÁ DE CONTENER EL SOBRE TÉCNICO.</w:t>
      </w:r>
    </w:p>
    <w:p w14:paraId="5052CF38" w14:textId="77777777" w:rsidR="00A16B2E" w:rsidRPr="00037DE1" w:rsidRDefault="00A16B2E" w:rsidP="007F0B73">
      <w:pPr>
        <w:ind w:right="49"/>
        <w:jc w:val="both"/>
        <w:rPr>
          <w:rFonts w:asciiTheme="minorHAnsi" w:hAnsiTheme="minorHAnsi"/>
          <w:b/>
        </w:rPr>
      </w:pPr>
    </w:p>
    <w:p w14:paraId="13E489D6" w14:textId="77777777" w:rsidR="00695181" w:rsidRPr="003E6595" w:rsidRDefault="003E6595" w:rsidP="003C7CE4">
      <w:pPr>
        <w:pStyle w:val="Prrafodelista"/>
        <w:numPr>
          <w:ilvl w:val="0"/>
          <w:numId w:val="2"/>
        </w:numPr>
        <w:ind w:right="49"/>
        <w:jc w:val="both"/>
        <w:rPr>
          <w:rFonts w:asciiTheme="minorHAnsi" w:hAnsiTheme="minorHAnsi"/>
          <w:b/>
          <w:u w:val="single"/>
        </w:rPr>
      </w:pPr>
      <w:r w:rsidRPr="003E6595">
        <w:rPr>
          <w:rFonts w:asciiTheme="minorHAnsi" w:hAnsiTheme="minorHAnsi"/>
          <w:b/>
          <w:u w:val="single"/>
        </w:rPr>
        <w:t>ASPECTOS GENERALES DE LAS PROPUESTAS:</w:t>
      </w:r>
    </w:p>
    <w:p w14:paraId="315033CE" w14:textId="77777777" w:rsidR="003E6595" w:rsidRDefault="00695181" w:rsidP="003C7CE4">
      <w:pPr>
        <w:pStyle w:val="Ttulo1"/>
        <w:numPr>
          <w:ilvl w:val="0"/>
          <w:numId w:val="3"/>
        </w:numPr>
        <w:tabs>
          <w:tab w:val="clear" w:pos="1276"/>
          <w:tab w:val="right" w:pos="1418"/>
        </w:tabs>
        <w:ind w:left="1418" w:right="0"/>
        <w:rPr>
          <w:rFonts w:asciiTheme="minorHAnsi" w:hAnsiTheme="minorHAnsi" w:cs="Arial"/>
          <w:b w:val="0"/>
          <w:sz w:val="20"/>
        </w:rPr>
      </w:pPr>
      <w:r w:rsidRPr="00E27A5A">
        <w:rPr>
          <w:rFonts w:asciiTheme="minorHAnsi" w:hAnsiTheme="minorHAnsi"/>
          <w:sz w:val="20"/>
          <w:lang w:val="es-ES"/>
        </w:rPr>
        <w:t>Idioma de las Propuestas</w:t>
      </w:r>
      <w:r w:rsidRPr="00E27A5A">
        <w:rPr>
          <w:rFonts w:asciiTheme="minorHAnsi" w:hAnsiTheme="minorHAnsi"/>
          <w:b w:val="0"/>
          <w:bCs/>
          <w:sz w:val="20"/>
          <w:lang w:val="es-ES"/>
        </w:rPr>
        <w:t xml:space="preserve">.- La propuesta técnica y </w:t>
      </w:r>
      <w:r w:rsidR="00E44C3A">
        <w:rPr>
          <w:rFonts w:asciiTheme="minorHAnsi" w:hAnsiTheme="minorHAnsi"/>
          <w:b w:val="0"/>
          <w:bCs/>
          <w:sz w:val="20"/>
          <w:lang w:val="es-ES"/>
        </w:rPr>
        <w:t>propuesta</w:t>
      </w:r>
      <w:r w:rsidRPr="00E27A5A">
        <w:rPr>
          <w:rFonts w:asciiTheme="minorHAnsi" w:hAnsiTheme="minorHAnsi"/>
          <w:b w:val="0"/>
          <w:bCs/>
          <w:sz w:val="20"/>
          <w:lang w:val="es-ES"/>
        </w:rPr>
        <w:t xml:space="preserve"> económica que prepare el Licitante y toda la correspondencia y documentos relativos deberán redactarse en idioma español; en todo caso, cualquier material impreso que proporcione el Licitante a la Convocante podrá estar en otro idioma a condición de </w:t>
      </w:r>
      <w:r w:rsidRPr="00E27A5A">
        <w:rPr>
          <w:rFonts w:asciiTheme="minorHAnsi" w:hAnsiTheme="minorHAnsi" w:cs="Arial"/>
          <w:b w:val="0"/>
          <w:sz w:val="20"/>
        </w:rPr>
        <w:t>que venga acompañado de su correspondiente traducción al español, la cual prevalecerá para los efectos de interpretación de las propuestas.</w:t>
      </w:r>
    </w:p>
    <w:p w14:paraId="6CE03C3A" w14:textId="77777777" w:rsidR="004F439F" w:rsidRPr="008B33A1" w:rsidRDefault="00695181" w:rsidP="004F439F">
      <w:pPr>
        <w:numPr>
          <w:ilvl w:val="0"/>
          <w:numId w:val="3"/>
        </w:numPr>
        <w:tabs>
          <w:tab w:val="right" w:pos="1418"/>
        </w:tabs>
        <w:ind w:left="1418"/>
        <w:jc w:val="both"/>
        <w:rPr>
          <w:rFonts w:asciiTheme="minorHAnsi" w:hAnsiTheme="minorHAnsi"/>
        </w:rPr>
      </w:pPr>
      <w:r w:rsidRPr="008B33A1">
        <w:rPr>
          <w:rFonts w:asciiTheme="minorHAnsi" w:hAnsiTheme="minorHAnsi"/>
          <w:b/>
          <w:bCs/>
        </w:rPr>
        <w:t xml:space="preserve">Presentación de las Propuestas.- </w:t>
      </w:r>
      <w:r w:rsidRPr="008B33A1">
        <w:rPr>
          <w:rFonts w:asciiTheme="minorHAnsi" w:hAnsiTheme="minorHAnsi"/>
        </w:rPr>
        <w:t>El Licitante presentará en original su</w:t>
      </w:r>
      <w:r w:rsidR="00E44C3A" w:rsidRPr="008B33A1">
        <w:rPr>
          <w:rFonts w:asciiTheme="minorHAnsi" w:hAnsiTheme="minorHAnsi"/>
        </w:rPr>
        <w:t>s</w:t>
      </w:r>
      <w:r w:rsidRPr="008B33A1">
        <w:rPr>
          <w:rFonts w:asciiTheme="minorHAnsi" w:hAnsiTheme="minorHAnsi"/>
        </w:rPr>
        <w:t xml:space="preserve"> propuesta</w:t>
      </w:r>
      <w:r w:rsidR="00E44C3A" w:rsidRPr="008B33A1">
        <w:rPr>
          <w:rFonts w:asciiTheme="minorHAnsi" w:hAnsiTheme="minorHAnsi"/>
        </w:rPr>
        <w:t>s</w:t>
      </w:r>
      <w:r w:rsidRPr="008B33A1">
        <w:rPr>
          <w:rFonts w:asciiTheme="minorHAnsi" w:hAnsiTheme="minorHAnsi"/>
        </w:rPr>
        <w:t xml:space="preserve"> técnica</w:t>
      </w:r>
      <w:r w:rsidR="00E44C3A" w:rsidRPr="008B33A1">
        <w:rPr>
          <w:rFonts w:asciiTheme="minorHAnsi" w:hAnsiTheme="minorHAnsi"/>
        </w:rPr>
        <w:t xml:space="preserve"> y económica</w:t>
      </w:r>
      <w:r w:rsidRPr="008B33A1">
        <w:rPr>
          <w:rFonts w:asciiTheme="minorHAnsi" w:hAnsiTheme="minorHAnsi"/>
        </w:rPr>
        <w:t>, en papel membretado de su empresa, llenado a máquina o computadora y firmado por el representante legal, en el formato anexo a las bases expedido por la Convocante.</w:t>
      </w:r>
      <w:r w:rsidR="00B86433" w:rsidRPr="008B33A1">
        <w:rPr>
          <w:rFonts w:asciiTheme="minorHAnsi" w:hAnsiTheme="minorHAnsi"/>
        </w:rPr>
        <w:t xml:space="preserve"> </w:t>
      </w:r>
      <w:r w:rsidR="00B86433" w:rsidRPr="008B33A1">
        <w:rPr>
          <w:rFonts w:asciiTheme="minorHAnsi" w:hAnsiTheme="minorHAnsi" w:cstheme="minorHAnsi"/>
        </w:rPr>
        <w:t>Cada uno de los documentos que integren la proposición y aquéllos distintos a ésta, deberán estar foliados en todas y cada una de las hojas que los integren</w:t>
      </w:r>
      <w:r w:rsidR="008B33A1" w:rsidRPr="008B33A1">
        <w:rPr>
          <w:rFonts w:asciiTheme="minorHAnsi" w:hAnsiTheme="minorHAnsi" w:cstheme="minorHAnsi"/>
        </w:rPr>
        <w:t>; así mismo l</w:t>
      </w:r>
      <w:r w:rsidR="00B86433" w:rsidRPr="008B33A1">
        <w:rPr>
          <w:rFonts w:asciiTheme="minorHAnsi" w:hAnsiTheme="minorHAnsi" w:cstheme="minorHAnsi"/>
        </w:rPr>
        <w:t>a</w:t>
      </w:r>
      <w:r w:rsidR="00AF291D" w:rsidRPr="008B33A1">
        <w:rPr>
          <w:rFonts w:asciiTheme="minorHAnsi" w:hAnsiTheme="minorHAnsi" w:cstheme="minorHAnsi"/>
        </w:rPr>
        <w:t>s</w:t>
      </w:r>
      <w:r w:rsidR="00B86433" w:rsidRPr="008B33A1">
        <w:rPr>
          <w:rFonts w:asciiTheme="minorHAnsi" w:hAnsiTheme="minorHAnsi" w:cstheme="minorHAnsi"/>
        </w:rPr>
        <w:t xml:space="preserve"> propuesta</w:t>
      </w:r>
      <w:r w:rsidR="00AF291D" w:rsidRPr="008B33A1">
        <w:rPr>
          <w:rFonts w:asciiTheme="minorHAnsi" w:hAnsiTheme="minorHAnsi" w:cstheme="minorHAnsi"/>
        </w:rPr>
        <w:t>s</w:t>
      </w:r>
      <w:r w:rsidR="00B86433" w:rsidRPr="008B33A1">
        <w:rPr>
          <w:rFonts w:asciiTheme="minorHAnsi" w:hAnsiTheme="minorHAnsi" w:cstheme="minorHAnsi"/>
        </w:rPr>
        <w:t xml:space="preserve"> deberá</w:t>
      </w:r>
      <w:r w:rsidR="00AF291D" w:rsidRPr="008B33A1">
        <w:rPr>
          <w:rFonts w:asciiTheme="minorHAnsi" w:hAnsiTheme="minorHAnsi" w:cstheme="minorHAnsi"/>
        </w:rPr>
        <w:t>n</w:t>
      </w:r>
      <w:r w:rsidR="00B86433" w:rsidRPr="008B33A1">
        <w:rPr>
          <w:rFonts w:asciiTheme="minorHAnsi" w:hAnsiTheme="minorHAnsi" w:cstheme="minorHAnsi"/>
        </w:rPr>
        <w:t xml:space="preserve"> ser firmada</w:t>
      </w:r>
      <w:r w:rsidR="00AF291D" w:rsidRPr="008B33A1">
        <w:rPr>
          <w:rFonts w:asciiTheme="minorHAnsi" w:hAnsiTheme="minorHAnsi" w:cstheme="minorHAnsi"/>
        </w:rPr>
        <w:t>s</w:t>
      </w:r>
      <w:r w:rsidR="00B86433" w:rsidRPr="008B33A1">
        <w:rPr>
          <w:rFonts w:asciiTheme="minorHAnsi" w:hAnsiTheme="minorHAnsi" w:cstheme="minorHAnsi"/>
        </w:rPr>
        <w:t xml:space="preserve"> autógrafamente en la última hoja </w:t>
      </w:r>
      <w:r w:rsidR="00AF291D" w:rsidRPr="008B33A1">
        <w:rPr>
          <w:rFonts w:asciiTheme="minorHAnsi" w:hAnsiTheme="minorHAnsi" w:cstheme="minorHAnsi"/>
        </w:rPr>
        <w:t>del</w:t>
      </w:r>
      <w:r w:rsidR="00B86433" w:rsidRPr="008B33A1">
        <w:rPr>
          <w:rFonts w:asciiTheme="minorHAnsi" w:hAnsiTheme="minorHAnsi" w:cstheme="minorHAnsi"/>
        </w:rPr>
        <w:t xml:space="preserve"> documento que </w:t>
      </w:r>
      <w:r w:rsidR="008B33A1" w:rsidRPr="008B33A1">
        <w:rPr>
          <w:rFonts w:asciiTheme="minorHAnsi" w:hAnsiTheme="minorHAnsi" w:cstheme="minorHAnsi"/>
        </w:rPr>
        <w:t>conformen</w:t>
      </w:r>
      <w:r w:rsidR="00AF291D" w:rsidRPr="008B33A1">
        <w:rPr>
          <w:rFonts w:asciiTheme="minorHAnsi" w:hAnsiTheme="minorHAnsi" w:cstheme="minorHAnsi"/>
        </w:rPr>
        <w:t xml:space="preserve"> cada una de dichas propuestas técnicas y económicas</w:t>
      </w:r>
      <w:r w:rsidR="008B33A1" w:rsidRPr="008B33A1">
        <w:rPr>
          <w:rFonts w:asciiTheme="minorHAnsi" w:hAnsiTheme="minorHAnsi" w:cstheme="minorHAnsi"/>
        </w:rPr>
        <w:t>, esto de conformidad con el Artículo 74, fracción XIV y XV del Reglamento de la Ley de Adquisiciones, Arrendamiento</w:t>
      </w:r>
      <w:r w:rsidR="00422034">
        <w:rPr>
          <w:rFonts w:asciiTheme="minorHAnsi" w:hAnsiTheme="minorHAnsi" w:cstheme="minorHAnsi"/>
        </w:rPr>
        <w:t>s</w:t>
      </w:r>
      <w:r w:rsidR="008B33A1" w:rsidRPr="008B33A1">
        <w:rPr>
          <w:rFonts w:asciiTheme="minorHAnsi" w:hAnsiTheme="minorHAnsi" w:cstheme="minorHAnsi"/>
        </w:rPr>
        <w:t xml:space="preserve"> y Contratación de Servicios del Estado de Nuevo León</w:t>
      </w:r>
      <w:r w:rsidR="00B86433" w:rsidRPr="008B33A1">
        <w:rPr>
          <w:rFonts w:asciiTheme="minorHAnsi" w:hAnsiTheme="minorHAnsi" w:cstheme="minorHAnsi"/>
        </w:rPr>
        <w:t>.</w:t>
      </w:r>
    </w:p>
    <w:p w14:paraId="71736777" w14:textId="77777777" w:rsidR="00695181" w:rsidRPr="00266EB5" w:rsidRDefault="00695181" w:rsidP="00266EB5">
      <w:pPr>
        <w:numPr>
          <w:ilvl w:val="0"/>
          <w:numId w:val="3"/>
        </w:numPr>
        <w:tabs>
          <w:tab w:val="right" w:pos="1418"/>
        </w:tabs>
        <w:ind w:left="1418"/>
        <w:jc w:val="both"/>
        <w:rPr>
          <w:rFonts w:asciiTheme="minorHAnsi" w:hAnsiTheme="minorHAnsi"/>
        </w:rPr>
      </w:pPr>
      <w:r w:rsidRPr="004F439F">
        <w:rPr>
          <w:rFonts w:asciiTheme="minorHAnsi" w:hAnsiTheme="minorHAnsi"/>
          <w:b/>
        </w:rPr>
        <w:t xml:space="preserve">Costos de preparación de Propuestas. </w:t>
      </w:r>
      <w:r w:rsidRPr="004F439F">
        <w:rPr>
          <w:rFonts w:asciiTheme="minorHAnsi" w:hAnsiTheme="minorHAnsi"/>
        </w:rPr>
        <w:t xml:space="preserve">El (los) licitante (s), sufragará (n) todos los costos relacionados con la preparación y presentación de su (s) propuesta (s), liberando de cualquier responsabilidad a la Convocante por dicho concepto, por lo que la Convocante no devolverá dichos costos, cualquiera que sea  el resultado de la </w:t>
      </w:r>
      <w:r w:rsidR="00B85FF1">
        <w:rPr>
          <w:rFonts w:asciiTheme="minorHAnsi" w:hAnsiTheme="minorHAnsi"/>
        </w:rPr>
        <w:t>Licitación Pública Inter</w:t>
      </w:r>
      <w:r w:rsidR="00B85FF1" w:rsidRPr="004F439F">
        <w:rPr>
          <w:rFonts w:asciiTheme="minorHAnsi" w:hAnsiTheme="minorHAnsi"/>
        </w:rPr>
        <w:t xml:space="preserve">nacional </w:t>
      </w:r>
      <w:r w:rsidR="00B85FF1">
        <w:rPr>
          <w:rFonts w:asciiTheme="minorHAnsi" w:hAnsiTheme="minorHAnsi"/>
        </w:rPr>
        <w:t>Bajo la Cobertura de Tratados P</w:t>
      </w:r>
      <w:r w:rsidR="00B85FF1" w:rsidRPr="00266EB5">
        <w:rPr>
          <w:rFonts w:asciiTheme="minorHAnsi" w:hAnsiTheme="minorHAnsi"/>
        </w:rPr>
        <w:t>resencial.</w:t>
      </w:r>
    </w:p>
    <w:p w14:paraId="73553DBC" w14:textId="77777777" w:rsidR="00E101E9" w:rsidRDefault="00E101E9" w:rsidP="00EC225E">
      <w:pPr>
        <w:pStyle w:val="Prrafodelista"/>
        <w:ind w:left="426"/>
        <w:rPr>
          <w:rFonts w:asciiTheme="minorHAnsi" w:hAnsiTheme="minorHAnsi"/>
        </w:rPr>
      </w:pPr>
    </w:p>
    <w:p w14:paraId="282E38BA" w14:textId="77777777" w:rsidR="00695181" w:rsidRPr="003E6595" w:rsidRDefault="003E6595" w:rsidP="003C7CE4">
      <w:pPr>
        <w:pStyle w:val="Prrafodelista"/>
        <w:numPr>
          <w:ilvl w:val="0"/>
          <w:numId w:val="2"/>
        </w:numPr>
        <w:tabs>
          <w:tab w:val="left" w:pos="720"/>
          <w:tab w:val="left" w:pos="9639"/>
        </w:tabs>
        <w:jc w:val="both"/>
        <w:rPr>
          <w:rFonts w:asciiTheme="minorHAnsi" w:hAnsiTheme="minorHAnsi"/>
          <w:b/>
          <w:u w:val="single"/>
        </w:rPr>
      </w:pPr>
      <w:r>
        <w:rPr>
          <w:rFonts w:asciiTheme="minorHAnsi" w:hAnsiTheme="minorHAnsi"/>
          <w:b/>
          <w:u w:val="single"/>
        </w:rPr>
        <w:t>PRESENTACIÓN DE LAS PROPUESTAS:</w:t>
      </w:r>
    </w:p>
    <w:p w14:paraId="7839383A" w14:textId="7A8EE040" w:rsidR="00695181" w:rsidRDefault="00E5363D" w:rsidP="003C7CE4">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lastRenderedPageBreak/>
        <w:t xml:space="preserve">El Licitante deberá presentar </w:t>
      </w:r>
      <w:r>
        <w:rPr>
          <w:rFonts w:asciiTheme="minorHAnsi" w:hAnsiTheme="minorHAnsi"/>
          <w:b/>
        </w:rPr>
        <w:t>dos</w:t>
      </w:r>
      <w:r w:rsidRPr="00E27A5A">
        <w:rPr>
          <w:rFonts w:asciiTheme="minorHAnsi" w:hAnsiTheme="minorHAnsi"/>
          <w:b/>
        </w:rPr>
        <w:t xml:space="preserve"> sobre</w:t>
      </w:r>
      <w:r>
        <w:rPr>
          <w:rFonts w:asciiTheme="minorHAnsi" w:hAnsiTheme="minorHAnsi"/>
          <w:b/>
        </w:rPr>
        <w:t>s</w:t>
      </w:r>
      <w:r w:rsidRPr="00E27A5A">
        <w:rPr>
          <w:rFonts w:asciiTheme="minorHAnsi" w:hAnsiTheme="minorHAnsi"/>
          <w:b/>
        </w:rPr>
        <w:t xml:space="preserve"> cerrado</w:t>
      </w:r>
      <w:r>
        <w:rPr>
          <w:rFonts w:asciiTheme="minorHAnsi" w:hAnsiTheme="minorHAnsi"/>
          <w:b/>
        </w:rPr>
        <w:t>s</w:t>
      </w:r>
      <w:r w:rsidRPr="00E27A5A">
        <w:rPr>
          <w:rFonts w:asciiTheme="minorHAnsi" w:hAnsiTheme="minorHAnsi"/>
        </w:rPr>
        <w:t>, rotulado</w:t>
      </w:r>
      <w:r>
        <w:rPr>
          <w:rFonts w:asciiTheme="minorHAnsi" w:hAnsiTheme="minorHAnsi"/>
        </w:rPr>
        <w:t>s</w:t>
      </w:r>
      <w:r w:rsidRPr="00E27A5A">
        <w:rPr>
          <w:rFonts w:asciiTheme="minorHAnsi" w:hAnsiTheme="minorHAnsi"/>
        </w:rPr>
        <w:t xml:space="preserve"> con el nombre del licitante y con la indicación de la </w:t>
      </w:r>
      <w:r>
        <w:rPr>
          <w:rFonts w:asciiTheme="minorHAnsi" w:hAnsiTheme="minorHAnsi"/>
        </w:rPr>
        <w:t xml:space="preserve">licitación </w:t>
      </w:r>
      <w:r w:rsidRPr="00E27A5A">
        <w:rPr>
          <w:rFonts w:asciiTheme="minorHAnsi" w:hAnsiTheme="minorHAnsi"/>
        </w:rPr>
        <w:t>en que participa, dentro de dicho</w:t>
      </w:r>
      <w:r>
        <w:rPr>
          <w:rFonts w:asciiTheme="minorHAnsi" w:hAnsiTheme="minorHAnsi"/>
        </w:rPr>
        <w:t>s</w:t>
      </w:r>
      <w:r w:rsidRPr="00E27A5A">
        <w:rPr>
          <w:rFonts w:asciiTheme="minorHAnsi" w:hAnsiTheme="minorHAnsi"/>
        </w:rPr>
        <w:t xml:space="preserve"> sobre</w:t>
      </w:r>
      <w:r>
        <w:rPr>
          <w:rFonts w:asciiTheme="minorHAnsi" w:hAnsiTheme="minorHAnsi"/>
        </w:rPr>
        <w:t>s</w:t>
      </w:r>
      <w:r w:rsidRPr="00E27A5A">
        <w:rPr>
          <w:rFonts w:asciiTheme="minorHAnsi" w:hAnsiTheme="minorHAnsi"/>
        </w:rPr>
        <w:t xml:space="preserve"> deberá presentar </w:t>
      </w:r>
      <w:r>
        <w:rPr>
          <w:rFonts w:asciiTheme="minorHAnsi" w:hAnsiTheme="minorHAnsi"/>
        </w:rPr>
        <w:t xml:space="preserve">en uno de ellos </w:t>
      </w:r>
      <w:r w:rsidRPr="00E27A5A">
        <w:rPr>
          <w:rFonts w:asciiTheme="minorHAnsi" w:hAnsiTheme="minorHAnsi"/>
        </w:rPr>
        <w:t xml:space="preserve">su propuesta técnica </w:t>
      </w:r>
      <w:r>
        <w:rPr>
          <w:rFonts w:asciiTheme="minorHAnsi" w:hAnsiTheme="minorHAnsi"/>
        </w:rPr>
        <w:t xml:space="preserve">y en el otro sobre su propuesta económica, </w:t>
      </w:r>
      <w:r w:rsidRPr="00E27A5A">
        <w:rPr>
          <w:rFonts w:asciiTheme="minorHAnsi" w:hAnsiTheme="minorHAnsi"/>
        </w:rPr>
        <w:t>conforme a</w:t>
      </w:r>
      <w:r>
        <w:rPr>
          <w:rFonts w:asciiTheme="minorHAnsi" w:hAnsiTheme="minorHAnsi"/>
        </w:rPr>
        <w:t xml:space="preserve"> </w:t>
      </w:r>
      <w:r w:rsidRPr="00E27A5A">
        <w:rPr>
          <w:rFonts w:asciiTheme="minorHAnsi" w:hAnsiTheme="minorHAnsi"/>
        </w:rPr>
        <w:t>l</w:t>
      </w:r>
      <w:r>
        <w:rPr>
          <w:rFonts w:asciiTheme="minorHAnsi" w:hAnsiTheme="minorHAnsi"/>
        </w:rPr>
        <w:t>os</w:t>
      </w:r>
      <w:r w:rsidRPr="00E27A5A">
        <w:rPr>
          <w:rFonts w:asciiTheme="minorHAnsi" w:hAnsiTheme="minorHAnsi"/>
        </w:rPr>
        <w:t xml:space="preserve"> formato</w:t>
      </w:r>
      <w:r>
        <w:rPr>
          <w:rFonts w:asciiTheme="minorHAnsi" w:hAnsiTheme="minorHAnsi"/>
        </w:rPr>
        <w:t>s</w:t>
      </w:r>
      <w:r w:rsidRPr="00E27A5A">
        <w:rPr>
          <w:rFonts w:asciiTheme="minorHAnsi" w:hAnsiTheme="minorHAnsi"/>
        </w:rPr>
        <w:t xml:space="preserve"> anexo</w:t>
      </w:r>
      <w:r>
        <w:rPr>
          <w:rFonts w:asciiTheme="minorHAnsi" w:hAnsiTheme="minorHAnsi"/>
        </w:rPr>
        <w:t>s</w:t>
      </w:r>
      <w:r w:rsidRPr="00E27A5A">
        <w:rPr>
          <w:rFonts w:asciiTheme="minorHAnsi" w:hAnsiTheme="minorHAnsi"/>
        </w:rPr>
        <w:t xml:space="preserve"> a las bases, en </w:t>
      </w:r>
      <w:r>
        <w:rPr>
          <w:rFonts w:asciiTheme="minorHAnsi" w:hAnsiTheme="minorHAnsi"/>
        </w:rPr>
        <w:t>los</w:t>
      </w:r>
      <w:r w:rsidRPr="00E27A5A">
        <w:rPr>
          <w:rFonts w:asciiTheme="minorHAnsi" w:hAnsiTheme="minorHAnsi"/>
        </w:rPr>
        <w:t xml:space="preserve"> cual</w:t>
      </w:r>
      <w:r>
        <w:rPr>
          <w:rFonts w:asciiTheme="minorHAnsi" w:hAnsiTheme="minorHAnsi"/>
        </w:rPr>
        <w:t>es</w:t>
      </w:r>
      <w:r w:rsidRPr="00E27A5A">
        <w:rPr>
          <w:rFonts w:asciiTheme="minorHAnsi" w:hAnsiTheme="minorHAnsi"/>
        </w:rPr>
        <w:t xml:space="preserve"> </w:t>
      </w:r>
      <w:r>
        <w:rPr>
          <w:rFonts w:asciiTheme="minorHAnsi" w:hAnsiTheme="minorHAnsi"/>
        </w:rPr>
        <w:t xml:space="preserve">se </w:t>
      </w:r>
      <w:r w:rsidRPr="00E27A5A">
        <w:rPr>
          <w:rFonts w:asciiTheme="minorHAnsi" w:hAnsiTheme="minorHAnsi"/>
        </w:rPr>
        <w:t>señalan los requisitos solicitados. La Convocante se reserva el derecho de evaluar cada una de las propuestas presentadas, verificando que cumpla</w:t>
      </w:r>
      <w:r w:rsidR="008B33A1">
        <w:rPr>
          <w:rFonts w:asciiTheme="minorHAnsi" w:hAnsiTheme="minorHAnsi"/>
        </w:rPr>
        <w:t>n</w:t>
      </w:r>
      <w:r w:rsidRPr="00E27A5A">
        <w:rPr>
          <w:rFonts w:asciiTheme="minorHAnsi" w:hAnsiTheme="minorHAnsi"/>
        </w:rPr>
        <w:t xml:space="preserve"> con todas y cada una de las indicaciones contenidas en los formatos que para tal efecto, se anexan</w:t>
      </w:r>
      <w:r w:rsidR="00695181" w:rsidRPr="00E27A5A">
        <w:rPr>
          <w:rFonts w:asciiTheme="minorHAnsi" w:hAnsiTheme="minorHAnsi"/>
        </w:rPr>
        <w:t>.</w:t>
      </w:r>
      <w:r w:rsidR="003F146D">
        <w:rPr>
          <w:rFonts w:asciiTheme="minorHAnsi" w:hAnsiTheme="minorHAnsi"/>
        </w:rPr>
        <w:t xml:space="preserve"> Al momento de entregar sus sobres, el licitante deberá entregar las cartas a que hace referencia en el punto 3.1 de las bases, fuera de los sobres.</w:t>
      </w:r>
    </w:p>
    <w:p w14:paraId="462F0321" w14:textId="77777777" w:rsidR="00695181" w:rsidRPr="00E27A5A" w:rsidRDefault="00E5363D" w:rsidP="003C7CE4">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Las propuestas técnicas</w:t>
      </w:r>
      <w:r>
        <w:rPr>
          <w:rFonts w:asciiTheme="minorHAnsi" w:hAnsiTheme="minorHAnsi"/>
        </w:rPr>
        <w:t xml:space="preserve"> y económicas</w:t>
      </w:r>
      <w:r w:rsidRPr="00E27A5A">
        <w:rPr>
          <w:rFonts w:asciiTheme="minorHAnsi" w:hAnsiTheme="minorHAnsi"/>
        </w:rPr>
        <w:t xml:space="preserve">, así como todos los anexos incluidos dentro del sobre técnico </w:t>
      </w:r>
      <w:r>
        <w:rPr>
          <w:rFonts w:asciiTheme="minorHAnsi" w:hAnsiTheme="minorHAnsi"/>
        </w:rPr>
        <w:t xml:space="preserve">y económico, </w:t>
      </w:r>
      <w:r w:rsidRPr="00E27A5A">
        <w:rPr>
          <w:rFonts w:asciiTheme="minorHAnsi" w:hAnsiTheme="minorHAnsi"/>
        </w:rPr>
        <w:t xml:space="preserve">deberán estar dirigidas al Director Administrativo de Servicios de Salud de Nuevo León, contener firma autógrafa del representante legal de la compañía </w:t>
      </w:r>
      <w:r w:rsidR="007D2C11">
        <w:rPr>
          <w:rFonts w:asciiTheme="minorHAnsi" w:hAnsiTheme="minorHAnsi"/>
        </w:rPr>
        <w:t>en la última hoja que conforme cada uno de los documentos</w:t>
      </w:r>
      <w:r w:rsidRPr="00E27A5A">
        <w:rPr>
          <w:rFonts w:asciiTheme="minorHAnsi" w:hAnsiTheme="minorHAnsi"/>
        </w:rPr>
        <w:t>; la falta de presentación, omisión o incumplimiento de cualquiera de los requisitos y documentos antes señalados será motivo de rechazo de sus propuestas</w:t>
      </w:r>
      <w:r w:rsidR="008919D3">
        <w:rPr>
          <w:rFonts w:asciiTheme="minorHAnsi" w:hAnsiTheme="minorHAnsi"/>
        </w:rPr>
        <w:t>.</w:t>
      </w:r>
    </w:p>
    <w:p w14:paraId="1497DEC9" w14:textId="77777777" w:rsidR="008A7C89" w:rsidRDefault="008A7C89" w:rsidP="00EC225E">
      <w:pPr>
        <w:pStyle w:val="Prrafodelista"/>
        <w:tabs>
          <w:tab w:val="left" w:pos="720"/>
          <w:tab w:val="left" w:pos="9639"/>
        </w:tabs>
        <w:ind w:left="426"/>
        <w:jc w:val="both"/>
        <w:rPr>
          <w:rFonts w:asciiTheme="minorHAnsi" w:hAnsiTheme="minorHAnsi"/>
        </w:rPr>
      </w:pPr>
    </w:p>
    <w:p w14:paraId="214A77AC" w14:textId="77777777" w:rsidR="00695181" w:rsidRPr="00A85BB6" w:rsidRDefault="003E6595" w:rsidP="003C7CE4">
      <w:pPr>
        <w:pStyle w:val="Prrafodelista"/>
        <w:numPr>
          <w:ilvl w:val="0"/>
          <w:numId w:val="2"/>
        </w:numPr>
        <w:ind w:right="49"/>
        <w:jc w:val="both"/>
        <w:rPr>
          <w:rFonts w:asciiTheme="minorHAnsi" w:hAnsiTheme="minorHAnsi"/>
          <w:b/>
          <w:bCs/>
          <w:u w:val="single"/>
        </w:rPr>
      </w:pPr>
      <w:r w:rsidRPr="00A85BB6">
        <w:rPr>
          <w:rFonts w:asciiTheme="minorHAnsi" w:hAnsiTheme="minorHAnsi"/>
          <w:b/>
          <w:bCs/>
          <w:u w:val="single"/>
        </w:rPr>
        <w:t xml:space="preserve">EL SOBRE DE DOCUMENTOS </w:t>
      </w:r>
      <w:r w:rsidR="00E44C3A" w:rsidRPr="00A85BB6">
        <w:rPr>
          <w:rFonts w:asciiTheme="minorHAnsi" w:hAnsiTheme="minorHAnsi"/>
          <w:b/>
          <w:bCs/>
          <w:u w:val="single"/>
        </w:rPr>
        <w:t>DE</w:t>
      </w:r>
      <w:r w:rsidRPr="00A85BB6">
        <w:rPr>
          <w:rFonts w:asciiTheme="minorHAnsi" w:hAnsiTheme="minorHAnsi"/>
          <w:b/>
          <w:bCs/>
          <w:u w:val="single"/>
        </w:rPr>
        <w:t xml:space="preserve"> PROPUESTA TÉCNICA DEBERÁ CONTENER:</w:t>
      </w:r>
    </w:p>
    <w:p w14:paraId="40DDD33B" w14:textId="77777777" w:rsidR="00E101E9" w:rsidRPr="00A85BB6" w:rsidRDefault="00E101E9" w:rsidP="007A1C0C">
      <w:pPr>
        <w:pStyle w:val="Prrafodelista"/>
        <w:ind w:left="426" w:right="49"/>
        <w:jc w:val="both"/>
        <w:rPr>
          <w:rFonts w:asciiTheme="minorHAnsi" w:hAnsiTheme="minorHAnsi"/>
          <w:b/>
          <w:bCs/>
        </w:rPr>
      </w:pPr>
    </w:p>
    <w:p w14:paraId="4DBA21D0" w14:textId="146CEEAD" w:rsidR="00C74492" w:rsidRDefault="004217E7" w:rsidP="00C74492">
      <w:pPr>
        <w:pStyle w:val="Default"/>
        <w:numPr>
          <w:ilvl w:val="0"/>
          <w:numId w:val="34"/>
        </w:numPr>
        <w:jc w:val="both"/>
        <w:rPr>
          <w:rFonts w:asciiTheme="minorHAnsi" w:hAnsiTheme="minorHAnsi"/>
          <w:color w:val="auto"/>
          <w:sz w:val="20"/>
          <w:szCs w:val="20"/>
        </w:rPr>
      </w:pPr>
      <w:r w:rsidRPr="00820B65">
        <w:rPr>
          <w:rFonts w:asciiTheme="minorHAnsi" w:hAnsiTheme="minorHAnsi"/>
          <w:b/>
          <w:color w:val="auto"/>
          <w:sz w:val="20"/>
          <w:szCs w:val="20"/>
        </w:rPr>
        <w:t>Respecto a las Personas Morales</w:t>
      </w:r>
      <w:r w:rsidRPr="009E53B0">
        <w:rPr>
          <w:rFonts w:asciiTheme="minorHAnsi" w:hAnsiTheme="minorHAnsi"/>
          <w:b/>
          <w:color w:val="auto"/>
          <w:sz w:val="20"/>
          <w:szCs w:val="20"/>
        </w:rPr>
        <w:t>:</w:t>
      </w:r>
      <w:r w:rsidR="00C74492" w:rsidRPr="009E53B0">
        <w:rPr>
          <w:rFonts w:asciiTheme="minorHAnsi" w:hAnsiTheme="minorHAnsi"/>
          <w:b/>
          <w:color w:val="auto"/>
          <w:sz w:val="20"/>
          <w:szCs w:val="20"/>
        </w:rPr>
        <w:t xml:space="preserve"> </w:t>
      </w:r>
      <w:r w:rsidRPr="009E53B0">
        <w:rPr>
          <w:rFonts w:asciiTheme="minorHAnsi" w:hAnsiTheme="minorHAnsi"/>
          <w:color w:val="auto"/>
          <w:sz w:val="20"/>
          <w:szCs w:val="20"/>
        </w:rPr>
        <w:t>a)</w:t>
      </w:r>
      <w:r w:rsidRPr="009E53B0">
        <w:rPr>
          <w:rFonts w:asciiTheme="minorHAnsi" w:hAnsiTheme="minorHAnsi"/>
          <w:sz w:val="20"/>
          <w:szCs w:val="20"/>
        </w:rPr>
        <w:t xml:space="preserve"> Cédula de Identificación Fiscal</w:t>
      </w:r>
      <w:r w:rsidRPr="00820B65">
        <w:rPr>
          <w:rFonts w:asciiTheme="minorHAnsi" w:hAnsiTheme="minorHAnsi"/>
          <w:sz w:val="20"/>
          <w:szCs w:val="20"/>
        </w:rPr>
        <w:t>.</w:t>
      </w:r>
      <w:r w:rsidR="00C74492">
        <w:rPr>
          <w:rFonts w:asciiTheme="minorHAnsi" w:hAnsiTheme="minorHAnsi"/>
          <w:sz w:val="20"/>
          <w:szCs w:val="20"/>
        </w:rPr>
        <w:t xml:space="preserve"> </w:t>
      </w:r>
      <w:r>
        <w:rPr>
          <w:rFonts w:asciiTheme="minorHAnsi" w:hAnsiTheme="minorHAnsi"/>
          <w:sz w:val="20"/>
          <w:szCs w:val="20"/>
        </w:rPr>
        <w:t>b</w:t>
      </w:r>
      <w:r w:rsidRPr="00820B65">
        <w:rPr>
          <w:rFonts w:asciiTheme="minorHAnsi" w:hAnsiTheme="minorHAnsi"/>
          <w:sz w:val="20"/>
          <w:szCs w:val="20"/>
        </w:rPr>
        <w:t>) Registro Federal de Contribuyentes.</w:t>
      </w:r>
      <w:r w:rsidR="00C74492">
        <w:rPr>
          <w:rFonts w:asciiTheme="minorHAnsi" w:hAnsiTheme="minorHAnsi"/>
          <w:sz w:val="20"/>
          <w:szCs w:val="20"/>
        </w:rPr>
        <w:t xml:space="preserve"> </w:t>
      </w:r>
      <w:r>
        <w:rPr>
          <w:rFonts w:asciiTheme="minorHAnsi" w:hAnsiTheme="minorHAnsi"/>
          <w:sz w:val="20"/>
          <w:szCs w:val="20"/>
        </w:rPr>
        <w:t>c</w:t>
      </w:r>
      <w:r w:rsidRPr="00820B65">
        <w:rPr>
          <w:rFonts w:asciiTheme="minorHAnsi" w:hAnsiTheme="minorHAnsi"/>
          <w:sz w:val="20"/>
          <w:szCs w:val="20"/>
        </w:rPr>
        <w:t>) Comprobante de Domicilio fiscal actualizado, así como el de la prestación de los servicios.</w:t>
      </w:r>
      <w:r w:rsidR="00C74492">
        <w:rPr>
          <w:rFonts w:asciiTheme="minorHAnsi" w:hAnsiTheme="minorHAnsi"/>
          <w:sz w:val="20"/>
          <w:szCs w:val="20"/>
        </w:rPr>
        <w:t xml:space="preserve"> </w:t>
      </w:r>
      <w:r>
        <w:rPr>
          <w:rFonts w:asciiTheme="minorHAnsi" w:hAnsiTheme="minorHAnsi"/>
          <w:sz w:val="20"/>
          <w:szCs w:val="20"/>
        </w:rPr>
        <w:t>d</w:t>
      </w:r>
      <w:r w:rsidRPr="00820B65">
        <w:rPr>
          <w:rFonts w:asciiTheme="minorHAnsi" w:hAnsiTheme="minorHAnsi"/>
          <w:sz w:val="20"/>
          <w:szCs w:val="20"/>
        </w:rPr>
        <w:t>) Nombre de los apoderados, representantes y socios.</w:t>
      </w:r>
      <w:r w:rsidR="00C74492">
        <w:rPr>
          <w:rFonts w:asciiTheme="minorHAnsi" w:hAnsiTheme="minorHAnsi"/>
          <w:sz w:val="20"/>
          <w:szCs w:val="20"/>
        </w:rPr>
        <w:t xml:space="preserve"> </w:t>
      </w:r>
      <w:r>
        <w:rPr>
          <w:rFonts w:asciiTheme="minorHAnsi" w:hAnsiTheme="minorHAnsi"/>
          <w:sz w:val="20"/>
          <w:szCs w:val="20"/>
        </w:rPr>
        <w:t>e</w:t>
      </w:r>
      <w:r w:rsidRPr="00820B65">
        <w:rPr>
          <w:rFonts w:asciiTheme="minorHAnsi" w:hAnsiTheme="minorHAnsi"/>
          <w:sz w:val="20"/>
          <w:szCs w:val="20"/>
        </w:rPr>
        <w:t>) Poderes en los que consten a las personas que se les delega actos de administración.</w:t>
      </w:r>
      <w:r w:rsidR="00C74492">
        <w:rPr>
          <w:rFonts w:asciiTheme="minorHAnsi" w:hAnsiTheme="minorHAnsi"/>
          <w:sz w:val="20"/>
          <w:szCs w:val="20"/>
        </w:rPr>
        <w:t xml:space="preserve"> </w:t>
      </w:r>
      <w:r w:rsidRPr="00820B65">
        <w:rPr>
          <w:rFonts w:asciiTheme="minorHAnsi" w:hAnsiTheme="minorHAnsi"/>
          <w:b/>
          <w:color w:val="auto"/>
          <w:sz w:val="20"/>
          <w:szCs w:val="20"/>
        </w:rPr>
        <w:t>Respecto a las Personas Físicas:</w:t>
      </w:r>
      <w:r w:rsidR="00C74492">
        <w:rPr>
          <w:rFonts w:asciiTheme="minorHAnsi" w:hAnsiTheme="minorHAnsi"/>
          <w:b/>
          <w:color w:val="auto"/>
          <w:sz w:val="20"/>
          <w:szCs w:val="20"/>
        </w:rPr>
        <w:t xml:space="preserve"> </w:t>
      </w:r>
      <w:r w:rsidRPr="00820B65">
        <w:rPr>
          <w:rFonts w:asciiTheme="minorHAnsi" w:hAnsiTheme="minorHAnsi"/>
          <w:color w:val="auto"/>
          <w:sz w:val="20"/>
          <w:szCs w:val="20"/>
        </w:rPr>
        <w:t>a) Acta de Nacimiento, o en su caso de naturalización.</w:t>
      </w:r>
      <w:r w:rsidR="00C74492">
        <w:rPr>
          <w:rFonts w:asciiTheme="minorHAnsi" w:hAnsiTheme="minorHAnsi"/>
          <w:color w:val="auto"/>
          <w:sz w:val="20"/>
          <w:szCs w:val="20"/>
        </w:rPr>
        <w:t xml:space="preserve"> </w:t>
      </w:r>
      <w:r w:rsidRPr="00820B65">
        <w:rPr>
          <w:rFonts w:asciiTheme="minorHAnsi" w:hAnsiTheme="minorHAnsi"/>
          <w:color w:val="auto"/>
          <w:sz w:val="20"/>
          <w:szCs w:val="20"/>
        </w:rPr>
        <w:t>b) Comprobante de domicilio</w:t>
      </w:r>
      <w:r>
        <w:rPr>
          <w:rFonts w:asciiTheme="minorHAnsi" w:hAnsiTheme="minorHAnsi"/>
          <w:color w:val="auto"/>
          <w:sz w:val="20"/>
          <w:szCs w:val="20"/>
        </w:rPr>
        <w:t xml:space="preserve"> fiscal</w:t>
      </w:r>
      <w:r w:rsidRPr="00820B65">
        <w:rPr>
          <w:rFonts w:asciiTheme="minorHAnsi" w:hAnsiTheme="minorHAnsi"/>
          <w:color w:val="auto"/>
          <w:sz w:val="20"/>
          <w:szCs w:val="20"/>
        </w:rPr>
        <w:t xml:space="preserve"> actualizado.</w:t>
      </w:r>
      <w:r w:rsidR="00C74492">
        <w:rPr>
          <w:rFonts w:asciiTheme="minorHAnsi" w:hAnsiTheme="minorHAnsi"/>
          <w:color w:val="auto"/>
          <w:sz w:val="20"/>
          <w:szCs w:val="20"/>
        </w:rPr>
        <w:t xml:space="preserve"> </w:t>
      </w:r>
    </w:p>
    <w:p w14:paraId="699C4DF8" w14:textId="77777777" w:rsidR="00C74492" w:rsidRPr="00C74492" w:rsidRDefault="002F3EDC" w:rsidP="00C74492">
      <w:pPr>
        <w:pStyle w:val="Default"/>
        <w:numPr>
          <w:ilvl w:val="0"/>
          <w:numId w:val="34"/>
        </w:numPr>
        <w:jc w:val="both"/>
        <w:rPr>
          <w:rFonts w:asciiTheme="minorHAnsi" w:hAnsiTheme="minorHAnsi"/>
          <w:sz w:val="20"/>
          <w:szCs w:val="20"/>
        </w:rPr>
      </w:pPr>
      <w:r w:rsidRPr="00C04F00">
        <w:rPr>
          <w:rFonts w:asciiTheme="minorHAnsi" w:hAnsiTheme="minorHAnsi"/>
          <w:b/>
          <w:sz w:val="20"/>
          <w:szCs w:val="20"/>
        </w:rPr>
        <w:t>ANEXO 13</w:t>
      </w:r>
      <w:r w:rsidRPr="00C74492">
        <w:rPr>
          <w:rFonts w:asciiTheme="minorHAnsi" w:hAnsiTheme="minorHAnsi"/>
          <w:sz w:val="20"/>
          <w:szCs w:val="20"/>
        </w:rPr>
        <w:t>. Cédula de entrega de documentos.</w:t>
      </w:r>
    </w:p>
    <w:p w14:paraId="4B2A5BDA" w14:textId="2C681F54" w:rsidR="002F3EDC" w:rsidRPr="00C74492" w:rsidRDefault="002F3EDC" w:rsidP="00C74492">
      <w:pPr>
        <w:pStyle w:val="Default"/>
        <w:numPr>
          <w:ilvl w:val="0"/>
          <w:numId w:val="34"/>
        </w:numPr>
        <w:jc w:val="both"/>
        <w:rPr>
          <w:rFonts w:asciiTheme="minorHAnsi" w:hAnsiTheme="minorHAnsi"/>
          <w:sz w:val="20"/>
          <w:szCs w:val="20"/>
        </w:rPr>
      </w:pPr>
      <w:r w:rsidRPr="00C74492">
        <w:rPr>
          <w:rFonts w:asciiTheme="minorHAnsi" w:hAnsiTheme="minorHAnsi"/>
          <w:sz w:val="20"/>
          <w:szCs w:val="20"/>
        </w:rPr>
        <w:t>Identificación oficial vigente de quien firma las proposiciones, quien deberá contar con facultades de administración y/o dominio, o poder especial para actos de licitación pública.</w:t>
      </w:r>
    </w:p>
    <w:p w14:paraId="33128653" w14:textId="2B14C228" w:rsidR="002F3EDC" w:rsidRPr="003E15CC" w:rsidRDefault="002F3EDC" w:rsidP="00C74492">
      <w:pPr>
        <w:pStyle w:val="Prrafodelista"/>
        <w:numPr>
          <w:ilvl w:val="0"/>
          <w:numId w:val="34"/>
        </w:numPr>
        <w:tabs>
          <w:tab w:val="left" w:pos="1418"/>
        </w:tabs>
        <w:ind w:right="49"/>
        <w:jc w:val="both"/>
        <w:rPr>
          <w:rFonts w:asciiTheme="minorHAnsi" w:hAnsiTheme="minorHAnsi"/>
          <w:bCs/>
        </w:rPr>
      </w:pPr>
      <w:r w:rsidRPr="00C74492">
        <w:rPr>
          <w:rFonts w:asciiTheme="minorHAnsi" w:hAnsiTheme="minorHAnsi" w:cs="Verdana"/>
          <w:color w:val="000000"/>
          <w:lang w:val="es-MX" w:eastAsia="es-MX"/>
        </w:rPr>
        <w:t>Currículum de la empresa, donde manifieste</w:t>
      </w:r>
      <w:r w:rsidRPr="003E15CC">
        <w:rPr>
          <w:rFonts w:asciiTheme="minorHAnsi" w:hAnsiTheme="minorHAnsi"/>
        </w:rPr>
        <w:t xml:space="preserve"> la capacidad técnica, describiendo la infraestructura administrativa, la descripción de las instalaciones, maquinaria, equipos y demás elementos técnicos necesarios para el objeto de la presente convocatoria, así como una relación de las principales operaciones de ventas de los últimos 12 meses. Incluir manifestación de ser proveedor del suministro </w:t>
      </w:r>
      <w:r w:rsidR="00F81C18">
        <w:rPr>
          <w:rFonts w:asciiTheme="minorHAnsi" w:hAnsiTheme="minorHAnsi"/>
        </w:rPr>
        <w:t xml:space="preserve">de </w:t>
      </w:r>
      <w:r w:rsidR="00DB3124">
        <w:rPr>
          <w:rFonts w:asciiTheme="minorHAnsi" w:hAnsiTheme="minorHAnsi"/>
        </w:rPr>
        <w:t>medicamentos</w:t>
      </w:r>
      <w:r w:rsidRPr="003E15CC">
        <w:rPr>
          <w:rFonts w:asciiTheme="minorHAnsi" w:hAnsiTheme="minorHAnsi"/>
        </w:rPr>
        <w:t xml:space="preserve">, que demuestre experiencia en Instituciones de Salud públicas </w:t>
      </w:r>
      <w:r w:rsidR="0035351D">
        <w:rPr>
          <w:rFonts w:asciiTheme="minorHAnsi" w:hAnsiTheme="minorHAnsi"/>
        </w:rPr>
        <w:t>o</w:t>
      </w:r>
      <w:r w:rsidRPr="003E15CC">
        <w:rPr>
          <w:rFonts w:asciiTheme="minorHAnsi" w:hAnsiTheme="minorHAnsi"/>
        </w:rPr>
        <w:t xml:space="preserve"> privadas, enfatizando su infraestructura física, capacidad de distribución y de recursos humanos y el listado de vehículos con que cuenta.</w:t>
      </w:r>
    </w:p>
    <w:p w14:paraId="68B7E69B" w14:textId="77777777" w:rsidR="002F3EDC" w:rsidRPr="003E15CC" w:rsidRDefault="002F3EDC" w:rsidP="00C74492">
      <w:pPr>
        <w:numPr>
          <w:ilvl w:val="0"/>
          <w:numId w:val="34"/>
        </w:numPr>
        <w:tabs>
          <w:tab w:val="left" w:pos="1134"/>
        </w:tabs>
        <w:ind w:right="49"/>
        <w:jc w:val="both"/>
        <w:rPr>
          <w:rFonts w:asciiTheme="minorHAnsi" w:hAnsiTheme="minorHAnsi"/>
          <w:color w:val="000000"/>
        </w:rPr>
      </w:pPr>
      <w:r w:rsidRPr="003E15CC">
        <w:rPr>
          <w:rFonts w:asciiTheme="minorHAnsi" w:hAnsiTheme="minorHAnsi"/>
          <w:b/>
        </w:rPr>
        <w:t>ANEXO 2</w:t>
      </w:r>
      <w:r w:rsidRPr="003E15CC">
        <w:rPr>
          <w:rFonts w:asciiTheme="minorHAnsi" w:hAnsiTheme="minorHAnsi"/>
        </w:rPr>
        <w:t>. Propuesta Técnica conforme al formato del anexo 2 de las presentes bases.</w:t>
      </w:r>
    </w:p>
    <w:p w14:paraId="7216BAF2" w14:textId="77777777" w:rsidR="002F3EDC" w:rsidRPr="003E15CC" w:rsidRDefault="002F3EDC" w:rsidP="00C74492">
      <w:pPr>
        <w:numPr>
          <w:ilvl w:val="0"/>
          <w:numId w:val="34"/>
        </w:numPr>
        <w:tabs>
          <w:tab w:val="left" w:pos="1134"/>
        </w:tabs>
        <w:ind w:right="49"/>
        <w:jc w:val="both"/>
        <w:rPr>
          <w:rFonts w:asciiTheme="minorHAnsi" w:hAnsiTheme="minorHAnsi"/>
          <w:color w:val="000000"/>
        </w:rPr>
      </w:pPr>
      <w:r w:rsidRPr="003E15CC">
        <w:rPr>
          <w:rFonts w:asciiTheme="minorHAnsi" w:hAnsiTheme="minorHAnsi"/>
          <w:color w:val="000000"/>
        </w:rPr>
        <w:t>Escrito mediante el cual manifiesten que los productos ofertados son auténticos y que en caso de resultar con adjudicación, se comprometen a entregar productos nuevos y de la mejor calidad.</w:t>
      </w:r>
    </w:p>
    <w:p w14:paraId="6D0ED2AB" w14:textId="77777777" w:rsidR="002F3EDC" w:rsidRPr="00E03215" w:rsidRDefault="002F3EDC" w:rsidP="00C74492">
      <w:pPr>
        <w:numPr>
          <w:ilvl w:val="0"/>
          <w:numId w:val="34"/>
        </w:numPr>
        <w:tabs>
          <w:tab w:val="left" w:pos="1134"/>
        </w:tabs>
        <w:ind w:right="49"/>
        <w:jc w:val="both"/>
        <w:rPr>
          <w:rFonts w:asciiTheme="minorHAnsi" w:hAnsiTheme="minorHAnsi"/>
          <w:color w:val="000000"/>
        </w:rPr>
      </w:pPr>
      <w:r w:rsidRPr="003E15CC">
        <w:rPr>
          <w:rFonts w:asciiTheme="minorHAnsi" w:hAnsiTheme="minorHAnsi" w:cs="Arial"/>
          <w:lang w:val="es-MX"/>
        </w:rPr>
        <w:t xml:space="preserve">Certificado o escrito bajo protesta de decir verdad  de que cumplen con las Normas Oficiales Mexicanas o las Normas Mexicanas o Normas Internacionales aplicables y en el que manifieste que los </w:t>
      </w:r>
      <w:r w:rsidR="00435FEC">
        <w:rPr>
          <w:rFonts w:asciiTheme="minorHAnsi" w:hAnsiTheme="minorHAnsi" w:cs="Arial"/>
          <w:lang w:val="es-MX"/>
        </w:rPr>
        <w:t>insumos</w:t>
      </w:r>
      <w:r w:rsidRPr="003E15CC">
        <w:rPr>
          <w:rFonts w:asciiTheme="minorHAnsi" w:hAnsiTheme="minorHAnsi" w:cs="Arial"/>
          <w:lang w:val="es-MX"/>
        </w:rPr>
        <w:t xml:space="preserve"> que oferte cumplen con la </w:t>
      </w:r>
      <w:r w:rsidRPr="00E03215">
        <w:rPr>
          <w:rFonts w:asciiTheme="minorHAnsi" w:hAnsiTheme="minorHAnsi" w:cs="Arial"/>
          <w:lang w:val="es-MX"/>
        </w:rPr>
        <w:t>legislación sanitaria vigente, para las partidas y renglones que aplica, y con las Normas Oficiales Mexicanas, las Normas Mexicanas y a falta de éstas, con las Normas Internacionales.</w:t>
      </w:r>
    </w:p>
    <w:p w14:paraId="6CB4D498" w14:textId="0BBE84A7" w:rsidR="00F81C18" w:rsidRPr="00E03215" w:rsidRDefault="00F81C18" w:rsidP="00C74492">
      <w:pPr>
        <w:numPr>
          <w:ilvl w:val="0"/>
          <w:numId w:val="34"/>
        </w:numPr>
        <w:tabs>
          <w:tab w:val="left" w:pos="1134"/>
        </w:tabs>
        <w:ind w:right="49"/>
        <w:jc w:val="both"/>
        <w:rPr>
          <w:rFonts w:asciiTheme="minorHAnsi" w:hAnsiTheme="minorHAnsi"/>
        </w:rPr>
      </w:pPr>
      <w:r w:rsidRPr="00E03215">
        <w:rPr>
          <w:rFonts w:asciiTheme="minorHAnsi" w:hAnsiTheme="minorHAnsi"/>
        </w:rPr>
        <w:t>Carta bajo protesta de decir verdad que cuentan con la capacidad de distribución para atender los requerimientos establecidos en estas bases, indicando el equipo actual de distribución, el cual la Convocante se reserva el derecho de revisar, verificar y evaluar</w:t>
      </w:r>
      <w:r w:rsidR="00E03215" w:rsidRPr="00E03215">
        <w:rPr>
          <w:rFonts w:asciiTheme="minorHAnsi" w:hAnsiTheme="minorHAnsi"/>
        </w:rPr>
        <w:t>.</w:t>
      </w:r>
    </w:p>
    <w:p w14:paraId="704CA967" w14:textId="73B7D38B" w:rsidR="00F81C18" w:rsidRPr="007D2C11" w:rsidRDefault="00F81C18" w:rsidP="00C74492">
      <w:pPr>
        <w:numPr>
          <w:ilvl w:val="0"/>
          <w:numId w:val="34"/>
        </w:numPr>
        <w:tabs>
          <w:tab w:val="left" w:pos="1134"/>
        </w:tabs>
        <w:ind w:right="49"/>
        <w:jc w:val="both"/>
        <w:rPr>
          <w:rFonts w:asciiTheme="minorHAnsi" w:hAnsiTheme="minorHAnsi"/>
        </w:rPr>
      </w:pPr>
      <w:r w:rsidRPr="00E03215">
        <w:rPr>
          <w:rFonts w:asciiTheme="minorHAnsi" w:hAnsiTheme="minorHAnsi"/>
        </w:rPr>
        <w:t>Carta de manifiesto</w:t>
      </w:r>
      <w:r w:rsidRPr="00F81C18">
        <w:rPr>
          <w:rFonts w:asciiTheme="minorHAnsi" w:hAnsiTheme="minorHAnsi"/>
        </w:rPr>
        <w:t xml:space="preserve"> bajo protesta de decir verdad que los </w:t>
      </w:r>
      <w:r w:rsidR="006B6A79">
        <w:rPr>
          <w:rFonts w:asciiTheme="minorHAnsi" w:hAnsiTheme="minorHAnsi"/>
        </w:rPr>
        <w:t xml:space="preserve">medicamentos </w:t>
      </w:r>
      <w:r w:rsidRPr="00F81C18">
        <w:rPr>
          <w:rFonts w:asciiTheme="minorHAnsi" w:hAnsiTheme="minorHAnsi"/>
        </w:rPr>
        <w:t xml:space="preserve">que ofertan cumplen y reúnen todos los requisitos de la legislación sanitaria </w:t>
      </w:r>
      <w:r w:rsidRPr="007D2C11">
        <w:rPr>
          <w:rFonts w:asciiTheme="minorHAnsi" w:hAnsiTheme="minorHAnsi"/>
        </w:rPr>
        <w:t>vigente.</w:t>
      </w:r>
    </w:p>
    <w:p w14:paraId="42A9BB4C" w14:textId="65CC32D8" w:rsidR="002F3EDC" w:rsidRDefault="006B6A79" w:rsidP="00C74492">
      <w:pPr>
        <w:numPr>
          <w:ilvl w:val="0"/>
          <w:numId w:val="34"/>
        </w:numPr>
        <w:tabs>
          <w:tab w:val="left" w:pos="1134"/>
        </w:tabs>
        <w:ind w:right="49"/>
        <w:jc w:val="both"/>
        <w:rPr>
          <w:rFonts w:asciiTheme="minorHAnsi" w:hAnsiTheme="minorHAnsi"/>
        </w:rPr>
      </w:pPr>
      <w:r w:rsidRPr="00780E06">
        <w:rPr>
          <w:rFonts w:asciiTheme="minorHAnsi" w:hAnsiTheme="minorHAnsi" w:cstheme="minorHAnsi"/>
        </w:rPr>
        <w:t>Alta de Hacienda que demuestre que cuenta con Almacén y Farmacia dentro del área metropolitana de la ciudad de Monterrey, Nue</w:t>
      </w:r>
      <w:r>
        <w:rPr>
          <w:rFonts w:asciiTheme="minorHAnsi" w:hAnsiTheme="minorHAnsi" w:cstheme="minorHAnsi"/>
        </w:rPr>
        <w:t xml:space="preserve">vo León, </w:t>
      </w:r>
      <w:r w:rsidRPr="00780E06">
        <w:rPr>
          <w:rFonts w:asciiTheme="minorHAnsi" w:hAnsiTheme="minorHAnsi" w:cstheme="minorHAnsi"/>
        </w:rPr>
        <w:t>para atender las peticiones de urgencia las 24 horas del día; asimismo presentará Licencia Sanitaria a nombre del licitante expedida por la Secretaría de Salud con autorización para comercialización al por mayor de productos químicos farmacéuticos y que incluya dentro de sus líneas de distribución autorizada la de psicotrópicos y estupefacientes</w:t>
      </w:r>
    </w:p>
    <w:p w14:paraId="26D427E7" w14:textId="2DDA7435" w:rsidR="006B6A79" w:rsidRPr="00780E06" w:rsidRDefault="006B6A79" w:rsidP="006B6A79">
      <w:pPr>
        <w:numPr>
          <w:ilvl w:val="0"/>
          <w:numId w:val="34"/>
        </w:numPr>
        <w:tabs>
          <w:tab w:val="left" w:pos="1134"/>
        </w:tabs>
        <w:ind w:right="49"/>
        <w:jc w:val="both"/>
        <w:rPr>
          <w:rFonts w:asciiTheme="minorHAnsi" w:hAnsiTheme="minorHAnsi" w:cstheme="minorHAnsi"/>
          <w:color w:val="000000"/>
        </w:rPr>
      </w:pPr>
      <w:r w:rsidRPr="00780E06">
        <w:rPr>
          <w:rFonts w:asciiTheme="minorHAnsi" w:hAnsiTheme="minorHAnsi" w:cstheme="minorHAnsi"/>
          <w:color w:val="000000"/>
        </w:rPr>
        <w:lastRenderedPageBreak/>
        <w:t xml:space="preserve">Carta </w:t>
      </w:r>
      <w:r w:rsidRPr="003B3E89">
        <w:rPr>
          <w:rFonts w:asciiTheme="minorHAnsi" w:hAnsiTheme="minorHAnsi" w:cstheme="minorHAnsi"/>
          <w:color w:val="000000"/>
        </w:rPr>
        <w:t>de apoy</w:t>
      </w:r>
      <w:r w:rsidR="00C04F00">
        <w:rPr>
          <w:rFonts w:asciiTheme="minorHAnsi" w:hAnsiTheme="minorHAnsi" w:cstheme="minorHAnsi"/>
          <w:color w:val="000000"/>
        </w:rPr>
        <w:t xml:space="preserve">o del laboratorio fabricante </w:t>
      </w:r>
      <w:r w:rsidR="00C04F00" w:rsidRPr="00C04F00">
        <w:rPr>
          <w:rFonts w:asciiTheme="minorHAnsi" w:hAnsiTheme="minorHAnsi" w:cstheme="minorHAnsi"/>
          <w:color w:val="000000"/>
        </w:rPr>
        <w:t>del medicamento que</w:t>
      </w:r>
      <w:r w:rsidR="00C04F00">
        <w:rPr>
          <w:rFonts w:asciiTheme="minorHAnsi" w:hAnsiTheme="minorHAnsi" w:cstheme="minorHAnsi"/>
          <w:color w:val="000000"/>
        </w:rPr>
        <w:t xml:space="preserve"> se solicita</w:t>
      </w:r>
      <w:r w:rsidRPr="003B3E89">
        <w:rPr>
          <w:rFonts w:asciiTheme="minorHAnsi" w:hAnsiTheme="minorHAnsi" w:cstheme="minorHAnsi"/>
          <w:color w:val="000000"/>
        </w:rPr>
        <w:t xml:space="preserve"> en el </w:t>
      </w:r>
      <w:r w:rsidR="00C04F00" w:rsidRPr="00C04F00">
        <w:rPr>
          <w:rFonts w:asciiTheme="minorHAnsi" w:hAnsiTheme="minorHAnsi" w:cstheme="minorHAnsi"/>
          <w:color w:val="000000"/>
        </w:rPr>
        <w:t>anexo 1</w:t>
      </w:r>
      <w:r w:rsidRPr="00C04F00">
        <w:rPr>
          <w:rFonts w:asciiTheme="minorHAnsi" w:hAnsiTheme="minorHAnsi" w:cstheme="minorHAnsi"/>
          <w:color w:val="000000"/>
        </w:rPr>
        <w:t xml:space="preserve"> de estas</w:t>
      </w:r>
      <w:r w:rsidRPr="003B3E89">
        <w:rPr>
          <w:rFonts w:asciiTheme="minorHAnsi" w:hAnsiTheme="minorHAnsi" w:cstheme="minorHAnsi"/>
          <w:color w:val="000000"/>
        </w:rPr>
        <w:t xml:space="preserve"> bases</w:t>
      </w:r>
      <w:r w:rsidR="00C04F00">
        <w:rPr>
          <w:rFonts w:asciiTheme="minorHAnsi" w:hAnsiTheme="minorHAnsi" w:cstheme="minorHAnsi"/>
          <w:color w:val="000000"/>
        </w:rPr>
        <w:t xml:space="preserve"> en la cual describa la</w:t>
      </w:r>
      <w:r w:rsidRPr="00780E06">
        <w:rPr>
          <w:rFonts w:asciiTheme="minorHAnsi" w:hAnsiTheme="minorHAnsi" w:cstheme="minorHAnsi"/>
          <w:color w:val="000000"/>
        </w:rPr>
        <w:t xml:space="preserve"> partida</w:t>
      </w:r>
      <w:r w:rsidR="00C04F00">
        <w:rPr>
          <w:rFonts w:asciiTheme="minorHAnsi" w:hAnsiTheme="minorHAnsi" w:cstheme="minorHAnsi"/>
          <w:color w:val="000000"/>
        </w:rPr>
        <w:t>, marca y cantidad ofertada</w:t>
      </w:r>
      <w:r w:rsidRPr="00780E06">
        <w:rPr>
          <w:rFonts w:asciiTheme="minorHAnsi" w:hAnsiTheme="minorHAnsi" w:cstheme="minorHAnsi"/>
          <w:color w:val="000000"/>
        </w:rPr>
        <w:t>.</w:t>
      </w:r>
    </w:p>
    <w:p w14:paraId="342DED67" w14:textId="3195A752" w:rsidR="00BB34C0" w:rsidRPr="003E15CC" w:rsidRDefault="00BB34C0" w:rsidP="00C74492">
      <w:pPr>
        <w:numPr>
          <w:ilvl w:val="0"/>
          <w:numId w:val="34"/>
        </w:numPr>
        <w:tabs>
          <w:tab w:val="left" w:pos="1134"/>
        </w:tabs>
        <w:ind w:right="49"/>
        <w:jc w:val="both"/>
        <w:rPr>
          <w:rFonts w:asciiTheme="minorHAnsi" w:hAnsiTheme="minorHAnsi"/>
        </w:rPr>
      </w:pPr>
      <w:r w:rsidRPr="003E15CC">
        <w:rPr>
          <w:rFonts w:asciiTheme="minorHAnsi" w:hAnsiTheme="minorHAnsi"/>
        </w:rPr>
        <w:t xml:space="preserve">Los licitantes que </w:t>
      </w:r>
      <w:r w:rsidR="007952CB">
        <w:rPr>
          <w:rFonts w:asciiTheme="minorHAnsi" w:hAnsiTheme="minorHAnsi"/>
        </w:rPr>
        <w:t>deseen</w:t>
      </w:r>
      <w:r w:rsidRPr="003E15CC">
        <w:rPr>
          <w:rFonts w:asciiTheme="minorHAnsi" w:hAnsiTheme="minorHAnsi"/>
        </w:rPr>
        <w:t xml:space="preserve"> participar en</w:t>
      </w:r>
      <w:r w:rsidR="006B6A79">
        <w:rPr>
          <w:rFonts w:asciiTheme="minorHAnsi" w:hAnsiTheme="minorHAnsi"/>
        </w:rPr>
        <w:t xml:space="preserve"> el presente concurso, deberán </w:t>
      </w:r>
      <w:r w:rsidRPr="003E15CC">
        <w:rPr>
          <w:rFonts w:asciiTheme="minorHAnsi" w:hAnsiTheme="minorHAnsi"/>
        </w:rPr>
        <w:t xml:space="preserve">presentar cuando menos dos cartas en original, emitidas por clientes en hoja membretada de estos; en las cuales estipule que han prestado un buen servicio en la venta de </w:t>
      </w:r>
      <w:r w:rsidR="006B6A79">
        <w:rPr>
          <w:rFonts w:asciiTheme="minorHAnsi" w:hAnsiTheme="minorHAnsi"/>
        </w:rPr>
        <w:t>medicamentos</w:t>
      </w:r>
      <w:r w:rsidRPr="003E15CC">
        <w:rPr>
          <w:rFonts w:asciiTheme="minorHAnsi" w:hAnsiTheme="minorHAnsi"/>
        </w:rPr>
        <w:t>, mismas que la Convocante se reserva el derecho de verificar, para su participación en el presente evento</w:t>
      </w:r>
      <w:r>
        <w:rPr>
          <w:rFonts w:asciiTheme="minorHAnsi" w:hAnsiTheme="minorHAnsi"/>
        </w:rPr>
        <w:t>.</w:t>
      </w:r>
    </w:p>
    <w:p w14:paraId="60F95C90" w14:textId="77777777" w:rsidR="002F3EDC" w:rsidRPr="003E15CC" w:rsidRDefault="002F3EDC" w:rsidP="00C74492">
      <w:pPr>
        <w:numPr>
          <w:ilvl w:val="0"/>
          <w:numId w:val="34"/>
        </w:numPr>
        <w:tabs>
          <w:tab w:val="left" w:pos="1134"/>
        </w:tabs>
        <w:ind w:right="49"/>
        <w:jc w:val="both"/>
        <w:rPr>
          <w:rFonts w:asciiTheme="minorHAnsi" w:hAnsiTheme="minorHAnsi"/>
          <w:color w:val="000000"/>
        </w:rPr>
      </w:pPr>
      <w:r w:rsidRPr="003E15CC">
        <w:rPr>
          <w:rFonts w:asciiTheme="minorHAnsi" w:hAnsiTheme="minorHAnsi"/>
          <w:color w:val="000000"/>
        </w:rPr>
        <w:t xml:space="preserve">Carta bajo protesta de decir verdad firmada por el representante legal, que manifieste que su representada cumple </w:t>
      </w:r>
      <w:r w:rsidRPr="00C52BA3">
        <w:rPr>
          <w:rFonts w:asciiTheme="minorHAnsi" w:hAnsiTheme="minorHAnsi"/>
          <w:color w:val="000000"/>
        </w:rPr>
        <w:t>con todos los registros sanitarios para funcionar como negocio en la venta de productos de consumo en el Sector Salud.</w:t>
      </w:r>
      <w:r w:rsidRPr="00C52BA3">
        <w:rPr>
          <w:rFonts w:asciiTheme="minorHAnsi" w:hAnsiTheme="minorHAnsi"/>
        </w:rPr>
        <w:t xml:space="preserve"> </w:t>
      </w:r>
    </w:p>
    <w:p w14:paraId="6DCE9DE7" w14:textId="7762F0F9" w:rsidR="00AF1670" w:rsidRPr="00AF1670" w:rsidRDefault="00AF1670" w:rsidP="00C74492">
      <w:pPr>
        <w:pStyle w:val="Prrafodelista"/>
        <w:numPr>
          <w:ilvl w:val="0"/>
          <w:numId w:val="34"/>
        </w:numPr>
        <w:tabs>
          <w:tab w:val="left" w:pos="993"/>
        </w:tabs>
        <w:jc w:val="both"/>
        <w:rPr>
          <w:rFonts w:asciiTheme="minorHAnsi" w:hAnsiTheme="minorHAnsi"/>
          <w:color w:val="000000"/>
        </w:rPr>
      </w:pPr>
      <w:r w:rsidRPr="00AF1670">
        <w:rPr>
          <w:rFonts w:asciiTheme="minorHAnsi" w:hAnsiTheme="minorHAnsi"/>
          <w:color w:val="000000"/>
        </w:rPr>
        <w:t>Carta bajo protesta de decir verdad firmada por el representante legal en la que manifieste que el período de caducidad de los medicamentos ofertados deberá ser de 1-un año, como mínimo, contado a partir de</w:t>
      </w:r>
      <w:r w:rsidR="00AC7C03">
        <w:rPr>
          <w:rFonts w:asciiTheme="minorHAnsi" w:hAnsiTheme="minorHAnsi"/>
          <w:color w:val="000000"/>
        </w:rPr>
        <w:t xml:space="preserve"> la recepción en la Unidad Aplicativa</w:t>
      </w:r>
      <w:r w:rsidRPr="00AF1670">
        <w:rPr>
          <w:rFonts w:asciiTheme="minorHAnsi" w:hAnsiTheme="minorHAnsi"/>
          <w:color w:val="000000"/>
        </w:rPr>
        <w:t xml:space="preserve"> de la Convocante, así </w:t>
      </w:r>
      <w:r w:rsidR="00C04F00">
        <w:rPr>
          <w:rFonts w:asciiTheme="minorHAnsi" w:hAnsiTheme="minorHAnsi"/>
          <w:color w:val="000000"/>
        </w:rPr>
        <w:t>mismo, se compromete cambiar el</w:t>
      </w:r>
      <w:r w:rsidRPr="00AF1670">
        <w:rPr>
          <w:rFonts w:asciiTheme="minorHAnsi" w:hAnsiTheme="minorHAnsi"/>
          <w:color w:val="000000"/>
        </w:rPr>
        <w:t xml:space="preserve"> </w:t>
      </w:r>
      <w:r w:rsidRPr="00C04F00">
        <w:rPr>
          <w:rFonts w:asciiTheme="minorHAnsi" w:hAnsiTheme="minorHAnsi"/>
          <w:color w:val="000000"/>
        </w:rPr>
        <w:t>m</w:t>
      </w:r>
      <w:r w:rsidR="00C04F00" w:rsidRPr="00C04F00">
        <w:rPr>
          <w:rFonts w:asciiTheme="minorHAnsi" w:hAnsiTheme="minorHAnsi"/>
          <w:color w:val="000000"/>
        </w:rPr>
        <w:t>edicamento que</w:t>
      </w:r>
      <w:r w:rsidR="00C04F00">
        <w:rPr>
          <w:rFonts w:asciiTheme="minorHAnsi" w:hAnsiTheme="minorHAnsi"/>
          <w:color w:val="000000"/>
        </w:rPr>
        <w:t xml:space="preserve"> por algún motivo no fuere</w:t>
      </w:r>
      <w:r w:rsidRPr="00AF1670">
        <w:rPr>
          <w:rFonts w:asciiTheme="minorHAnsi" w:hAnsiTheme="minorHAnsi"/>
          <w:color w:val="000000"/>
        </w:rPr>
        <w:t xml:space="preserve"> consumidos, tres meses antes de su caducidad de acuerdo a los lotes entregados en sus facturas.</w:t>
      </w:r>
    </w:p>
    <w:p w14:paraId="76015549" w14:textId="4608391C" w:rsidR="0030368D" w:rsidRPr="0030368D" w:rsidRDefault="0030368D" w:rsidP="00C74492">
      <w:pPr>
        <w:pStyle w:val="Prrafodelista"/>
        <w:numPr>
          <w:ilvl w:val="0"/>
          <w:numId w:val="34"/>
        </w:numPr>
        <w:tabs>
          <w:tab w:val="left" w:pos="993"/>
        </w:tabs>
        <w:jc w:val="both"/>
        <w:rPr>
          <w:rFonts w:asciiTheme="minorHAnsi" w:hAnsiTheme="minorHAnsi"/>
          <w:color w:val="000000"/>
        </w:rPr>
      </w:pPr>
      <w:r w:rsidRPr="0030368D">
        <w:rPr>
          <w:rFonts w:asciiTheme="minorHAnsi" w:hAnsiTheme="minorHAnsi"/>
          <w:color w:val="000000"/>
        </w:rPr>
        <w:t xml:space="preserve">Copia Simple del Registro Sanitario </w:t>
      </w:r>
      <w:r w:rsidRPr="00C04F00">
        <w:rPr>
          <w:rFonts w:asciiTheme="minorHAnsi" w:hAnsiTheme="minorHAnsi"/>
          <w:color w:val="000000"/>
        </w:rPr>
        <w:t>de</w:t>
      </w:r>
      <w:r w:rsidR="00C04F00" w:rsidRPr="00C04F00">
        <w:rPr>
          <w:rFonts w:asciiTheme="minorHAnsi" w:hAnsiTheme="minorHAnsi"/>
          <w:color w:val="000000"/>
        </w:rPr>
        <w:t>l</w:t>
      </w:r>
      <w:r w:rsidRPr="00C04F00">
        <w:rPr>
          <w:rFonts w:asciiTheme="minorHAnsi" w:hAnsiTheme="minorHAnsi"/>
          <w:color w:val="000000"/>
        </w:rPr>
        <w:t xml:space="preserve"> </w:t>
      </w:r>
      <w:r w:rsidR="00C04F00" w:rsidRPr="00C04F00">
        <w:rPr>
          <w:rFonts w:asciiTheme="minorHAnsi" w:hAnsiTheme="minorHAnsi"/>
          <w:color w:val="000000"/>
        </w:rPr>
        <w:t>medicamento</w:t>
      </w:r>
      <w:r w:rsidR="00AF1670" w:rsidRPr="00C04F00">
        <w:rPr>
          <w:rFonts w:asciiTheme="minorHAnsi" w:hAnsiTheme="minorHAnsi"/>
          <w:color w:val="000000"/>
        </w:rPr>
        <w:t xml:space="preserve"> ofertado</w:t>
      </w:r>
      <w:r w:rsidRPr="0030368D">
        <w:rPr>
          <w:rFonts w:asciiTheme="minorHAnsi" w:hAnsiTheme="minorHAnsi"/>
          <w:color w:val="000000"/>
        </w:rPr>
        <w:t>.</w:t>
      </w:r>
    </w:p>
    <w:p w14:paraId="298DE77B" w14:textId="2C31D94B" w:rsidR="002F3EDC" w:rsidRPr="0030368D" w:rsidRDefault="002F3EDC" w:rsidP="00C74492">
      <w:pPr>
        <w:pStyle w:val="Prrafodelista"/>
        <w:numPr>
          <w:ilvl w:val="0"/>
          <w:numId w:val="34"/>
        </w:numPr>
        <w:tabs>
          <w:tab w:val="left" w:pos="993"/>
        </w:tabs>
        <w:jc w:val="both"/>
        <w:rPr>
          <w:rFonts w:asciiTheme="minorHAnsi" w:hAnsiTheme="minorHAnsi"/>
          <w:color w:val="000000"/>
        </w:rPr>
      </w:pPr>
      <w:r w:rsidRPr="0030368D">
        <w:rPr>
          <w:rFonts w:asciiTheme="minorHAnsi" w:hAnsiTheme="minorHAnsi"/>
          <w:color w:val="000000"/>
        </w:rPr>
        <w:t xml:space="preserve">Cd o USB que contenga el total de los documentos incluidos en el sobre técnico en formato </w:t>
      </w:r>
      <w:proofErr w:type="spellStart"/>
      <w:r w:rsidRPr="0030368D">
        <w:rPr>
          <w:rFonts w:asciiTheme="minorHAnsi" w:hAnsiTheme="minorHAnsi"/>
          <w:color w:val="000000"/>
        </w:rPr>
        <w:t>pdf</w:t>
      </w:r>
      <w:proofErr w:type="spellEnd"/>
      <w:r w:rsidRPr="0030368D">
        <w:rPr>
          <w:rFonts w:asciiTheme="minorHAnsi" w:hAnsiTheme="minorHAnsi"/>
          <w:color w:val="000000"/>
        </w:rPr>
        <w:t xml:space="preserve">, </w:t>
      </w:r>
      <w:proofErr w:type="spellStart"/>
      <w:r w:rsidRPr="0030368D">
        <w:rPr>
          <w:rFonts w:asciiTheme="minorHAnsi" w:hAnsiTheme="minorHAnsi"/>
          <w:color w:val="000000"/>
        </w:rPr>
        <w:t>word</w:t>
      </w:r>
      <w:proofErr w:type="spellEnd"/>
      <w:r w:rsidRPr="0030368D">
        <w:rPr>
          <w:rFonts w:asciiTheme="minorHAnsi" w:hAnsiTheme="minorHAnsi"/>
          <w:color w:val="000000"/>
        </w:rPr>
        <w:t xml:space="preserve"> o Excel, el cual se requiere únicamente para agilizar la conducción del evento.</w:t>
      </w:r>
    </w:p>
    <w:p w14:paraId="43F62489" w14:textId="77777777" w:rsidR="002F3EDC" w:rsidRPr="003E15CC" w:rsidRDefault="002F3EDC" w:rsidP="00C74492">
      <w:pPr>
        <w:numPr>
          <w:ilvl w:val="0"/>
          <w:numId w:val="34"/>
        </w:numPr>
        <w:tabs>
          <w:tab w:val="left" w:pos="1134"/>
        </w:tabs>
        <w:ind w:right="49"/>
        <w:jc w:val="both"/>
        <w:rPr>
          <w:rFonts w:asciiTheme="minorHAnsi" w:hAnsiTheme="minorHAnsi"/>
          <w:color w:val="000000"/>
        </w:rPr>
      </w:pPr>
      <w:r w:rsidRPr="003E15CC">
        <w:rPr>
          <w:rFonts w:asciiTheme="minorHAnsi" w:hAnsiTheme="minorHAnsi"/>
          <w:b/>
        </w:rPr>
        <w:t>ANEXO 5</w:t>
      </w:r>
      <w:r w:rsidRPr="003E15CC">
        <w:rPr>
          <w:rFonts w:asciiTheme="minorHAnsi" w:hAnsiTheme="minorHAnsi"/>
        </w:rPr>
        <w:t xml:space="preserve">. </w:t>
      </w:r>
      <w:r w:rsidRPr="003E15CC">
        <w:rPr>
          <w:rFonts w:asciiTheme="minorHAnsi" w:hAnsiTheme="minorHAnsi" w:cs="Arial"/>
        </w:rPr>
        <w:t>Carta de presentación de proposiciones</w:t>
      </w:r>
      <w:r w:rsidRPr="003E15CC">
        <w:rPr>
          <w:rFonts w:asciiTheme="minorHAnsi" w:hAnsiTheme="minorHAnsi"/>
          <w:color w:val="000000"/>
        </w:rPr>
        <w:t>.</w:t>
      </w:r>
    </w:p>
    <w:p w14:paraId="54E48737" w14:textId="0C628F58" w:rsidR="002F3EDC" w:rsidRPr="002F3EDC" w:rsidRDefault="002F3EDC" w:rsidP="00C74492">
      <w:pPr>
        <w:numPr>
          <w:ilvl w:val="0"/>
          <w:numId w:val="34"/>
        </w:numPr>
        <w:tabs>
          <w:tab w:val="left" w:pos="1134"/>
        </w:tabs>
        <w:ind w:right="49"/>
        <w:jc w:val="both"/>
        <w:rPr>
          <w:rFonts w:asciiTheme="minorHAnsi" w:hAnsiTheme="minorHAnsi"/>
          <w:color w:val="000000"/>
        </w:rPr>
      </w:pPr>
      <w:r w:rsidRPr="003E15CC">
        <w:rPr>
          <w:rFonts w:asciiTheme="minorHAnsi" w:hAnsiTheme="minorHAnsi" w:cstheme="minorHAnsi"/>
          <w:b/>
        </w:rPr>
        <w:t>ANEXO 7</w:t>
      </w:r>
      <w:r w:rsidRPr="003E15CC">
        <w:rPr>
          <w:rFonts w:asciiTheme="minorHAnsi" w:hAnsiTheme="minorHAnsi" w:cstheme="minorHAnsi"/>
        </w:rPr>
        <w:t xml:space="preserve">. Declaración de no encontrarse en alguno de los supuestos establecidos en los </w:t>
      </w:r>
      <w:r w:rsidRPr="003E15CC">
        <w:rPr>
          <w:rFonts w:asciiTheme="minorHAnsi" w:hAnsiTheme="minorHAnsi" w:cstheme="minorHAnsi"/>
          <w:i/>
        </w:rPr>
        <w:t>Artículos 37 y 95</w:t>
      </w:r>
      <w:r w:rsidR="008C6D74">
        <w:rPr>
          <w:rFonts w:asciiTheme="minorHAnsi" w:hAnsiTheme="minorHAnsi" w:cstheme="minorHAnsi"/>
        </w:rPr>
        <w:t xml:space="preserve"> de la Ley </w:t>
      </w:r>
      <w:r w:rsidRPr="003E15CC">
        <w:rPr>
          <w:rFonts w:asciiTheme="minorHAnsi" w:hAnsiTheme="minorHAnsi" w:cs="Arial"/>
        </w:rPr>
        <w:t xml:space="preserve">y </w:t>
      </w:r>
      <w:r w:rsidRPr="003E15CC">
        <w:rPr>
          <w:rFonts w:asciiTheme="minorHAnsi" w:hAnsiTheme="minorHAnsi" w:cs="Arial"/>
          <w:i/>
        </w:rPr>
        <w:t>Artículo 38</w:t>
      </w:r>
      <w:r w:rsidRPr="003E15CC">
        <w:rPr>
          <w:rFonts w:asciiTheme="minorHAnsi" w:hAnsiTheme="minorHAnsi" w:cs="Arial"/>
        </w:rPr>
        <w:t xml:space="preserve"> del Reglamento de la Ley de Adquisiciones</w:t>
      </w:r>
      <w:r w:rsidRPr="00C04F00">
        <w:rPr>
          <w:rFonts w:asciiTheme="minorHAnsi" w:hAnsiTheme="minorHAnsi" w:cs="Arial"/>
        </w:rPr>
        <w:t xml:space="preserve">, </w:t>
      </w:r>
      <w:r w:rsidR="00C04F00" w:rsidRPr="00C04F00">
        <w:rPr>
          <w:rFonts w:asciiTheme="minorHAnsi" w:hAnsiTheme="minorHAnsi" w:cs="Arial"/>
        </w:rPr>
        <w:t>A</w:t>
      </w:r>
      <w:r w:rsidRPr="00C04F00">
        <w:rPr>
          <w:rFonts w:asciiTheme="minorHAnsi" w:hAnsiTheme="minorHAnsi" w:cs="Arial"/>
        </w:rPr>
        <w:t>rrendamientos</w:t>
      </w:r>
      <w:r w:rsidRPr="003E15CC">
        <w:rPr>
          <w:rFonts w:asciiTheme="minorHAnsi" w:hAnsiTheme="minorHAnsi" w:cs="Arial"/>
        </w:rPr>
        <w:t xml:space="preserve"> y Contrataciones de Servicios del Estado de Nuevo León</w:t>
      </w:r>
      <w:r w:rsidRPr="003E15CC">
        <w:rPr>
          <w:rFonts w:asciiTheme="minorHAnsi" w:hAnsiTheme="minorHAnsi" w:cstheme="minorHAnsi"/>
        </w:rPr>
        <w:t xml:space="preserve">, Declaración de integridad y Certificado de Determinación Independiente de </w:t>
      </w:r>
      <w:r w:rsidRPr="002F3EDC">
        <w:rPr>
          <w:rFonts w:asciiTheme="minorHAnsi" w:hAnsiTheme="minorHAnsi" w:cstheme="minorHAnsi"/>
        </w:rPr>
        <w:t>Propuesta.</w:t>
      </w:r>
    </w:p>
    <w:p w14:paraId="5E2434F3" w14:textId="0FF34E79" w:rsidR="000D5CC3" w:rsidRPr="002F3EDC" w:rsidRDefault="000D5CC3" w:rsidP="00C74492">
      <w:pPr>
        <w:numPr>
          <w:ilvl w:val="0"/>
          <w:numId w:val="34"/>
        </w:numPr>
        <w:tabs>
          <w:tab w:val="left" w:pos="1134"/>
        </w:tabs>
        <w:ind w:right="49"/>
        <w:jc w:val="both"/>
        <w:rPr>
          <w:rFonts w:asciiTheme="minorHAnsi" w:hAnsiTheme="minorHAnsi"/>
          <w:color w:val="000000"/>
        </w:rPr>
      </w:pPr>
      <w:r w:rsidRPr="002F3EDC">
        <w:rPr>
          <w:rFonts w:asciiTheme="minorHAnsi" w:hAnsiTheme="minorHAnsi" w:cs="Arial"/>
        </w:rPr>
        <w:t>En cumplimiento a lo dispuesto en las Reglas 5.2.y 5.3 de las “Reglas para la celebración de Licitaciones Públicas Internacionales Bajo la Cobertura de Tratados suscritos por los Estados Unidos Mexicanos”, publicadas en el Diario Oficial de la Federación el 28 de diciembre de 2010, los Licitantes deberán presentar como parte de su propuesta, un escrito en el que manifiesten, bajo protesta de decir verdad que: i</w:t>
      </w:r>
      <w:r w:rsidRPr="002F3EDC">
        <w:rPr>
          <w:rFonts w:asciiTheme="minorHAnsi" w:hAnsiTheme="minorHAnsi" w:cs="Arial"/>
          <w:bCs/>
          <w:lang w:val="es-MX"/>
        </w:rPr>
        <w:t>.-Los bienes de origen nacional cumplen con lo establecido en las reglas para la determinación, acreditación y verificación del contenido nacional de los bienes que se ofertan y entregan en los procedimientos de contratación, así como para la aplicación del requisito de contenido nacional en la contratación de obras públicas, que celebren las dependencias y entidades de la Administración Pública Federal, conforme al formato del “</w:t>
      </w:r>
      <w:r w:rsidRPr="002F3EDC">
        <w:rPr>
          <w:rFonts w:asciiTheme="minorHAnsi" w:hAnsiTheme="minorHAnsi" w:cs="Arial"/>
          <w:b/>
          <w:bCs/>
          <w:lang w:val="es-MX"/>
        </w:rPr>
        <w:t xml:space="preserve">Anexo </w:t>
      </w:r>
      <w:r w:rsidR="00286133" w:rsidRPr="002F3EDC">
        <w:rPr>
          <w:rFonts w:asciiTheme="minorHAnsi" w:hAnsiTheme="minorHAnsi" w:cs="Arial"/>
          <w:b/>
          <w:bCs/>
          <w:lang w:val="es-MX"/>
        </w:rPr>
        <w:t>9</w:t>
      </w:r>
      <w:r w:rsidRPr="002F3EDC">
        <w:rPr>
          <w:rFonts w:asciiTheme="minorHAnsi" w:hAnsiTheme="minorHAnsi" w:cs="Arial"/>
          <w:b/>
          <w:bCs/>
          <w:lang w:val="es-MX"/>
        </w:rPr>
        <w:t>”</w:t>
      </w:r>
      <w:r w:rsidRPr="002F3EDC">
        <w:rPr>
          <w:rFonts w:asciiTheme="minorHAnsi" w:hAnsiTheme="minorHAnsi" w:cs="Arial"/>
          <w:bCs/>
          <w:lang w:val="es-MX"/>
        </w:rPr>
        <w:t xml:space="preserve">; o con las reglas de origen correspondientes a los capítulos de compras del sector público de los tratados de libre comercio, citados en el numeral 1, utilizando el formato del </w:t>
      </w:r>
      <w:r w:rsidRPr="002F3EDC">
        <w:rPr>
          <w:rFonts w:asciiTheme="minorHAnsi" w:hAnsiTheme="minorHAnsi" w:cs="Arial"/>
          <w:b/>
          <w:bCs/>
          <w:lang w:val="es-MX"/>
        </w:rPr>
        <w:t>Anexo “</w:t>
      </w:r>
      <w:r w:rsidR="00286133" w:rsidRPr="002F3EDC">
        <w:rPr>
          <w:rFonts w:asciiTheme="minorHAnsi" w:hAnsiTheme="minorHAnsi" w:cs="Arial"/>
          <w:b/>
          <w:bCs/>
          <w:lang w:val="es-MX"/>
        </w:rPr>
        <w:t>9</w:t>
      </w:r>
      <w:r w:rsidRPr="002F3EDC">
        <w:rPr>
          <w:rFonts w:asciiTheme="minorHAnsi" w:hAnsiTheme="minorHAnsi" w:cs="Arial"/>
          <w:b/>
          <w:bCs/>
          <w:lang w:val="es-MX"/>
        </w:rPr>
        <w:t>-A”</w:t>
      </w:r>
      <w:r w:rsidRPr="002F3EDC">
        <w:rPr>
          <w:rFonts w:asciiTheme="minorHAnsi" w:hAnsiTheme="minorHAnsi" w:cs="Arial"/>
          <w:bCs/>
          <w:lang w:val="es-MX"/>
        </w:rPr>
        <w:t>.</w:t>
      </w:r>
      <w:r w:rsidRPr="002F3EDC">
        <w:rPr>
          <w:rFonts w:asciiTheme="minorHAnsi" w:hAnsiTheme="minorHAnsi"/>
          <w:color w:val="000000"/>
        </w:rPr>
        <w:t xml:space="preserve"> </w:t>
      </w:r>
      <w:proofErr w:type="spellStart"/>
      <w:r w:rsidRPr="002F3EDC">
        <w:rPr>
          <w:rFonts w:asciiTheme="minorHAnsi" w:hAnsiTheme="minorHAnsi"/>
          <w:color w:val="000000"/>
        </w:rPr>
        <w:t>ii</w:t>
      </w:r>
      <w:proofErr w:type="spellEnd"/>
      <w:r w:rsidRPr="002F3EDC">
        <w:rPr>
          <w:rFonts w:asciiTheme="minorHAnsi" w:hAnsiTheme="minorHAnsi"/>
          <w:color w:val="000000"/>
        </w:rPr>
        <w:t xml:space="preserve">.- </w:t>
      </w:r>
      <w:r w:rsidRPr="002F3EDC">
        <w:rPr>
          <w:rFonts w:asciiTheme="minorHAnsi" w:hAnsiTheme="minorHAnsi" w:cs="Arial"/>
          <w:bCs/>
          <w:lang w:val="es-MX"/>
        </w:rPr>
        <w:t xml:space="preserve">Los bienes importados cumplen con las reglas de origen establecidas en el Capítulo de Compras del Sector Público del Tratado que corresponda, conforme al formato del </w:t>
      </w:r>
      <w:r w:rsidRPr="002F3EDC">
        <w:rPr>
          <w:rFonts w:asciiTheme="minorHAnsi" w:hAnsiTheme="minorHAnsi" w:cs="Arial"/>
          <w:b/>
          <w:bCs/>
          <w:lang w:val="es-MX"/>
        </w:rPr>
        <w:t>Anexo “</w:t>
      </w:r>
      <w:r w:rsidR="00286133" w:rsidRPr="002F3EDC">
        <w:rPr>
          <w:rFonts w:asciiTheme="minorHAnsi" w:hAnsiTheme="minorHAnsi" w:cs="Arial"/>
          <w:b/>
          <w:bCs/>
          <w:lang w:val="es-MX"/>
        </w:rPr>
        <w:t>9</w:t>
      </w:r>
      <w:r w:rsidRPr="002F3EDC">
        <w:rPr>
          <w:rFonts w:asciiTheme="minorHAnsi" w:hAnsiTheme="minorHAnsi" w:cs="Arial"/>
          <w:b/>
          <w:bCs/>
          <w:lang w:val="es-MX"/>
        </w:rPr>
        <w:t>-B”.</w:t>
      </w:r>
    </w:p>
    <w:p w14:paraId="2E1044AA" w14:textId="77777777" w:rsidR="002F3EDC" w:rsidRPr="003E15CC" w:rsidRDefault="002F3EDC" w:rsidP="00C74492">
      <w:pPr>
        <w:numPr>
          <w:ilvl w:val="0"/>
          <w:numId w:val="34"/>
        </w:numPr>
        <w:tabs>
          <w:tab w:val="left" w:pos="1134"/>
        </w:tabs>
        <w:ind w:right="49"/>
        <w:jc w:val="both"/>
        <w:rPr>
          <w:rFonts w:asciiTheme="minorHAnsi" w:hAnsiTheme="minorHAnsi"/>
          <w:color w:val="000000"/>
        </w:rPr>
      </w:pPr>
      <w:r w:rsidRPr="002F3EDC">
        <w:rPr>
          <w:rFonts w:asciiTheme="minorHAnsi" w:hAnsiTheme="minorHAnsi"/>
          <w:b/>
        </w:rPr>
        <w:t>ANEXO 11</w:t>
      </w:r>
      <w:r w:rsidRPr="002F3EDC">
        <w:rPr>
          <w:rFonts w:asciiTheme="minorHAnsi" w:hAnsiTheme="minorHAnsi"/>
        </w:rPr>
        <w:t>. Escrito firmado por el representante o apoderado legal en la que manifiesten que por su conducto, no participan en el procedimiento de contratación, personas físicas o morales que se encuentren inhabilitadas por resolución de la S.F.P., en los términos</w:t>
      </w:r>
      <w:r w:rsidRPr="003E15CC">
        <w:rPr>
          <w:rFonts w:asciiTheme="minorHAnsi" w:hAnsiTheme="minorHAnsi"/>
        </w:rPr>
        <w:t xml:space="preserve"> de la Ley, con el propósito de evadir los efectos de la inhabilitación.</w:t>
      </w:r>
    </w:p>
    <w:p w14:paraId="4127074C" w14:textId="77777777" w:rsidR="002F3EDC" w:rsidRPr="003E15CC" w:rsidRDefault="002F3EDC" w:rsidP="00C74492">
      <w:pPr>
        <w:numPr>
          <w:ilvl w:val="0"/>
          <w:numId w:val="34"/>
        </w:numPr>
        <w:tabs>
          <w:tab w:val="left" w:pos="1134"/>
        </w:tabs>
        <w:ind w:right="49"/>
        <w:jc w:val="both"/>
        <w:rPr>
          <w:rFonts w:asciiTheme="minorHAnsi" w:hAnsiTheme="minorHAnsi"/>
          <w:color w:val="000000"/>
        </w:rPr>
      </w:pPr>
      <w:r w:rsidRPr="003E15CC">
        <w:rPr>
          <w:rFonts w:asciiTheme="minorHAnsi" w:hAnsiTheme="minorHAnsi" w:cstheme="minorHAnsi"/>
          <w:b/>
        </w:rPr>
        <w:t>ANEXO 12</w:t>
      </w:r>
      <w:r w:rsidRPr="003E15CC">
        <w:rPr>
          <w:rFonts w:asciiTheme="minorHAnsi" w:hAnsiTheme="minorHAnsi" w:cstheme="minorHAnsi"/>
        </w:rPr>
        <w:t>. Escrito a que hace referencia a la Estratificación de Micro, Pequeña o Mediana empresa.</w:t>
      </w:r>
    </w:p>
    <w:p w14:paraId="114FCAC6" w14:textId="77777777" w:rsidR="002F3EDC" w:rsidRPr="003E15CC" w:rsidRDefault="002F3EDC" w:rsidP="00C74492">
      <w:pPr>
        <w:numPr>
          <w:ilvl w:val="0"/>
          <w:numId w:val="34"/>
        </w:numPr>
        <w:tabs>
          <w:tab w:val="left" w:pos="1134"/>
        </w:tabs>
        <w:ind w:right="49"/>
        <w:jc w:val="both"/>
        <w:rPr>
          <w:rFonts w:asciiTheme="minorHAnsi" w:hAnsiTheme="minorHAnsi"/>
          <w:color w:val="000000"/>
        </w:rPr>
      </w:pPr>
      <w:r w:rsidRPr="003E15CC">
        <w:rPr>
          <w:rFonts w:asciiTheme="minorHAnsi" w:hAnsiTheme="minorHAnsi" w:cs="Arial"/>
          <w:lang w:val="es-MX"/>
        </w:rPr>
        <w:t>Escrito de manifestación bajo protesta de decir verdad de no encontrarse en situación de mora, respecto al cumplimiento de otros contratos con cualquier sujeto obligado, de conformidad al Artículo 38, fracción I del Reglamento de la Ley.</w:t>
      </w:r>
    </w:p>
    <w:p w14:paraId="3D22D171" w14:textId="77777777" w:rsidR="002F3EDC" w:rsidRPr="003E15CC" w:rsidRDefault="002F3EDC" w:rsidP="00C74492">
      <w:pPr>
        <w:numPr>
          <w:ilvl w:val="0"/>
          <w:numId w:val="34"/>
        </w:numPr>
        <w:tabs>
          <w:tab w:val="left" w:pos="1134"/>
        </w:tabs>
        <w:ind w:right="49"/>
        <w:jc w:val="both"/>
        <w:rPr>
          <w:rFonts w:asciiTheme="minorHAnsi" w:hAnsiTheme="minorHAnsi"/>
          <w:color w:val="000000"/>
        </w:rPr>
      </w:pPr>
      <w:r w:rsidRPr="003E15CC">
        <w:rPr>
          <w:rFonts w:asciiTheme="minorHAnsi" w:hAnsiTheme="minorHAnsi" w:cs="Arial"/>
        </w:rPr>
        <w:t>Escrito indicando que en caso de violaciones en materia de derechos inherentes a la propiedad intelectual asumirán la responsabilidad correspondiente.</w:t>
      </w:r>
    </w:p>
    <w:p w14:paraId="7BC9A8C6" w14:textId="0FFE3AEE" w:rsidR="002F3EDC" w:rsidRPr="003E15CC" w:rsidRDefault="002F3EDC" w:rsidP="00C74492">
      <w:pPr>
        <w:numPr>
          <w:ilvl w:val="0"/>
          <w:numId w:val="34"/>
        </w:numPr>
        <w:tabs>
          <w:tab w:val="left" w:pos="1134"/>
        </w:tabs>
        <w:ind w:right="49"/>
        <w:jc w:val="both"/>
        <w:rPr>
          <w:rFonts w:asciiTheme="minorHAnsi" w:hAnsiTheme="minorHAnsi"/>
          <w:color w:val="000000"/>
        </w:rPr>
      </w:pPr>
      <w:r w:rsidRPr="003E15CC">
        <w:rPr>
          <w:rFonts w:asciiTheme="minorHAnsi" w:hAnsiTheme="minorHAnsi" w:cs="Arial"/>
        </w:rPr>
        <w:t>Documentos que acrediten encontrarse al corriente en el cumplimiento de sus obligaciones fiscales, tanto federales como estatales y municipales, siendo los siguientes: el documento actualizado expedido por el S.A.T., en el que se emita opinión</w:t>
      </w:r>
      <w:r w:rsidR="00FE7C58">
        <w:rPr>
          <w:rFonts w:asciiTheme="minorHAnsi" w:hAnsiTheme="minorHAnsi" w:cs="Arial"/>
        </w:rPr>
        <w:t xml:space="preserve"> positiva </w:t>
      </w:r>
      <w:r w:rsidR="00895009">
        <w:rPr>
          <w:rFonts w:asciiTheme="minorHAnsi" w:hAnsiTheme="minorHAnsi" w:cs="Arial"/>
        </w:rPr>
        <w:t xml:space="preserve">y vigente </w:t>
      </w:r>
      <w:r w:rsidRPr="003E15CC">
        <w:rPr>
          <w:rFonts w:asciiTheme="minorHAnsi" w:hAnsiTheme="minorHAnsi" w:cs="Arial"/>
        </w:rPr>
        <w:t>sobre el cumplimiento de sus obligaciones fiscales, Comprobante del último pago de: Impuesto sobre Nóminas, Refrendo y/o Tenencia de los vehículos de su propiedad e Impuesto predial del domicilio fiscal del licitante, este último (predial) en caso de ser propietario.</w:t>
      </w:r>
    </w:p>
    <w:p w14:paraId="025CB423" w14:textId="4C94CC9B" w:rsidR="002F3EDC" w:rsidRPr="003E15CC" w:rsidRDefault="002F3EDC" w:rsidP="00C74492">
      <w:pPr>
        <w:numPr>
          <w:ilvl w:val="0"/>
          <w:numId w:val="34"/>
        </w:numPr>
        <w:tabs>
          <w:tab w:val="left" w:pos="1134"/>
        </w:tabs>
        <w:ind w:right="49"/>
        <w:jc w:val="both"/>
        <w:rPr>
          <w:rFonts w:asciiTheme="minorHAnsi" w:hAnsiTheme="minorHAnsi"/>
          <w:color w:val="000000"/>
        </w:rPr>
      </w:pPr>
      <w:r w:rsidRPr="003E15CC">
        <w:rPr>
          <w:rFonts w:asciiTheme="minorHAnsi" w:hAnsiTheme="minorHAnsi" w:cs="Arial"/>
          <w:lang w:val="es-MX"/>
        </w:rPr>
        <w:t>Carta mediante la cual manifieste que su giro comercial</w:t>
      </w:r>
      <w:r w:rsidR="00AF1670">
        <w:rPr>
          <w:rFonts w:asciiTheme="minorHAnsi" w:hAnsiTheme="minorHAnsi" w:cs="Arial"/>
          <w:lang w:val="es-MX"/>
        </w:rPr>
        <w:t xml:space="preserve"> comprende el suministro de medicamentos.</w:t>
      </w:r>
    </w:p>
    <w:p w14:paraId="39774E19" w14:textId="77777777" w:rsidR="002F3EDC" w:rsidRPr="003E15CC" w:rsidRDefault="002F3EDC" w:rsidP="00C74492">
      <w:pPr>
        <w:numPr>
          <w:ilvl w:val="0"/>
          <w:numId w:val="34"/>
        </w:numPr>
        <w:tabs>
          <w:tab w:val="left" w:pos="1134"/>
        </w:tabs>
        <w:ind w:right="49"/>
        <w:jc w:val="both"/>
        <w:rPr>
          <w:rFonts w:asciiTheme="minorHAnsi" w:hAnsiTheme="minorHAnsi"/>
          <w:color w:val="000000"/>
        </w:rPr>
      </w:pPr>
      <w:r w:rsidRPr="003E15CC">
        <w:rPr>
          <w:rFonts w:asciiTheme="minorHAnsi" w:hAnsiTheme="minorHAnsi" w:cs="Arial"/>
          <w:lang w:val="es-MX"/>
        </w:rPr>
        <w:t xml:space="preserve">Escrito de manifestación bajo protesta de decir verdad de no mantener una relación personal, familiar o de negocios con Servidores Públicos con facultad de decisión que intervenga en cualquier etapa del procedimiento respecto a la adquisición </w:t>
      </w:r>
      <w:r w:rsidRPr="003E15CC">
        <w:rPr>
          <w:rFonts w:asciiTheme="minorHAnsi" w:hAnsiTheme="minorHAnsi" w:cs="Arial"/>
          <w:lang w:val="es-MX"/>
        </w:rPr>
        <w:lastRenderedPageBreak/>
        <w:t>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p w14:paraId="30FBF572" w14:textId="77777777" w:rsidR="00E50CE0" w:rsidRPr="00253114" w:rsidRDefault="002F3EDC" w:rsidP="00C74492">
      <w:pPr>
        <w:numPr>
          <w:ilvl w:val="0"/>
          <w:numId w:val="34"/>
        </w:numPr>
        <w:tabs>
          <w:tab w:val="left" w:pos="1134"/>
        </w:tabs>
        <w:ind w:right="49"/>
        <w:jc w:val="both"/>
        <w:rPr>
          <w:rFonts w:asciiTheme="minorHAnsi" w:hAnsiTheme="minorHAnsi" w:cs="Arial"/>
          <w:lang w:val="es-MX"/>
        </w:rPr>
      </w:pPr>
      <w:r w:rsidRPr="003E15CC">
        <w:rPr>
          <w:rFonts w:asciiTheme="minorHAnsi" w:hAnsiTheme="minorHAnsi" w:cs="Arial"/>
        </w:rPr>
        <w:t>Para el caso del</w:t>
      </w:r>
      <w:r w:rsidRPr="003E15CC">
        <w:rPr>
          <w:rFonts w:asciiTheme="minorHAnsi" w:hAnsiTheme="minorHAnsi" w:cs="Arial"/>
          <w:lang w:val="es-MX"/>
        </w:rPr>
        <w:t xml:space="preserve">(los) </w:t>
      </w:r>
      <w:r w:rsidRPr="003E15CC">
        <w:rPr>
          <w:rFonts w:asciiTheme="minorHAnsi" w:hAnsiTheme="minorHAnsi" w:cs="Arial"/>
          <w:bCs/>
          <w:lang w:val="es-MX"/>
        </w:rPr>
        <w:t>PARTICIPANTE(s)</w:t>
      </w:r>
      <w:r w:rsidRPr="003E15CC">
        <w:rPr>
          <w:rFonts w:asciiTheme="minorHAnsi" w:hAnsiTheme="minorHAnsi" w:cs="Arial"/>
          <w:lang w:val="es-MX"/>
        </w:rPr>
        <w:t xml:space="preserve"> que opte(n) por la presentación conjunta de propuestas, de conformidad con los </w:t>
      </w:r>
      <w:r w:rsidRPr="003E15CC">
        <w:rPr>
          <w:rFonts w:asciiTheme="minorHAnsi" w:hAnsiTheme="minorHAnsi" w:cs="Arial"/>
          <w:i/>
          <w:lang w:val="es-MX"/>
        </w:rPr>
        <w:t>Artículos 36</w:t>
      </w:r>
      <w:r w:rsidRPr="003E15CC">
        <w:rPr>
          <w:rFonts w:asciiTheme="minorHAnsi" w:hAnsiTheme="minorHAnsi" w:cs="Arial"/>
          <w:lang w:val="es-MX"/>
        </w:rPr>
        <w:t xml:space="preserve"> de la Ley de Adquisiciones, Arrendamientos y Contratación de Servicios</w:t>
      </w:r>
      <w:r w:rsidRPr="003E15CC">
        <w:rPr>
          <w:rFonts w:asciiTheme="minorHAnsi" w:hAnsiTheme="minorHAnsi" w:cs="Arial"/>
          <w:bCs/>
          <w:lang w:val="es-MX"/>
        </w:rPr>
        <w:t xml:space="preserve"> del Estado de Nuevo León </w:t>
      </w:r>
      <w:r w:rsidRPr="003E15CC">
        <w:rPr>
          <w:rFonts w:asciiTheme="minorHAnsi" w:hAnsiTheme="minorHAnsi" w:cs="Arial"/>
          <w:lang w:val="es-MX"/>
        </w:rPr>
        <w:t xml:space="preserve">y </w:t>
      </w:r>
      <w:r w:rsidRPr="003E15CC">
        <w:rPr>
          <w:rFonts w:asciiTheme="minorHAnsi" w:hAnsiTheme="minorHAnsi" w:cs="Arial"/>
          <w:i/>
          <w:lang w:val="es-MX"/>
        </w:rPr>
        <w:t>76</w:t>
      </w:r>
      <w:r w:rsidRPr="003E15CC">
        <w:rPr>
          <w:rFonts w:asciiTheme="minorHAnsi" w:hAnsiTheme="minorHAnsi" w:cs="Arial"/>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3E15CC">
        <w:rPr>
          <w:rFonts w:asciiTheme="minorHAnsi" w:hAnsiTheme="minorHAnsi"/>
          <w:lang w:val="es-MX"/>
        </w:rPr>
        <w:t>Las personas que integran</w:t>
      </w:r>
      <w:r w:rsidRPr="003E15CC">
        <w:rPr>
          <w:rFonts w:asciiTheme="minorHAnsi" w:hAnsiTheme="minorHAnsi" w:cs="Arial"/>
        </w:rPr>
        <w:t xml:space="preserve"> la agrupación deberán celebrar en los términos de la legislación aplicable el convenio de propuesta conjunta, en el que se establecerán con precisión los aspectos siguientes.- </w:t>
      </w:r>
      <w:r w:rsidRPr="003E15CC">
        <w:rPr>
          <w:rFonts w:asciiTheme="minorHAnsi" w:hAnsiTheme="minorHAnsi" w:cs="Arial"/>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LICITACIÓN PÚBLICA </w:t>
      </w:r>
      <w:r w:rsidR="00396725">
        <w:rPr>
          <w:rFonts w:asciiTheme="minorHAnsi" w:hAnsiTheme="minorHAnsi" w:cs="Arial"/>
          <w:lang w:val="es-MX"/>
        </w:rPr>
        <w:t>INTER</w:t>
      </w:r>
      <w:r w:rsidRPr="003E15CC">
        <w:rPr>
          <w:rFonts w:asciiTheme="minorHAnsi" w:hAnsiTheme="minorHAnsi" w:cs="Arial"/>
          <w:lang w:val="es-MX"/>
        </w:rPr>
        <w:t xml:space="preserve">NACIONAL </w:t>
      </w:r>
      <w:r w:rsidR="00396725">
        <w:rPr>
          <w:rFonts w:asciiTheme="minorHAnsi" w:hAnsiTheme="minorHAnsi" w:cs="Arial"/>
          <w:lang w:val="es-MX"/>
        </w:rPr>
        <w:t xml:space="preserve">BAJO LA COBERTURA DE TRATADOS </w:t>
      </w:r>
      <w:r w:rsidRPr="003E15CC">
        <w:rPr>
          <w:rFonts w:asciiTheme="minorHAnsi" w:hAnsiTheme="minorHAnsi" w:cs="Arial"/>
          <w:lang w:val="es-MX"/>
        </w:rPr>
        <w:t xml:space="preserve">PRESENCIAL; Descripción de las partes objeto del contrato que corresponderá cumplir a cada persona integrante, así como la manera en que se exigirá el </w:t>
      </w:r>
      <w:r w:rsidRPr="003E15CC">
        <w:rPr>
          <w:rFonts w:asciiTheme="minorHAnsi" w:hAnsiTheme="minorHAnsi" w:cstheme="minorHAnsi"/>
          <w:lang w:val="es-MX"/>
        </w:rPr>
        <w:t>cumplimiento de las obligaciones, y; Estipulación expresa de que cada uno de los firmantes quedará obligado junto con los demás integrantes, ya sea en forma solidaria o mancomunada, según se convenga, para efectos del procedimiento de contratación y del contrato, en caso de que se les adjudique el mismo.</w:t>
      </w:r>
      <w:r w:rsidRPr="003E15CC">
        <w:rPr>
          <w:rFonts w:asciiTheme="minorHAnsi" w:hAnsiTheme="minorHAnsi" w:cstheme="minorHAnsi"/>
          <w:i/>
        </w:rPr>
        <w:t xml:space="preserve"> En caso de que no participen en propuestas conjuntas deberá manifestarlo por escrito, sin que la omisión de dicho escrito sea motivo de rechazo</w:t>
      </w:r>
      <w:r w:rsidRPr="003E15CC">
        <w:rPr>
          <w:rFonts w:asciiTheme="minorHAnsi" w:hAnsiTheme="minorHAnsi" w:cstheme="minorHAnsi"/>
        </w:rPr>
        <w:t>.</w:t>
      </w:r>
    </w:p>
    <w:p w14:paraId="4D03D128" w14:textId="77777777" w:rsidR="00365F73" w:rsidRPr="00A16B2E" w:rsidRDefault="00365F73" w:rsidP="00311634">
      <w:pPr>
        <w:rPr>
          <w:rFonts w:asciiTheme="minorHAnsi" w:hAnsiTheme="minorHAnsi" w:cs="Arial"/>
          <w:lang w:val="es-MX"/>
        </w:rPr>
      </w:pPr>
    </w:p>
    <w:p w14:paraId="267BD4F5" w14:textId="77777777" w:rsidR="000B78E5" w:rsidRPr="00A16B2E" w:rsidRDefault="000B78E5" w:rsidP="00AA0A4C">
      <w:pPr>
        <w:numPr>
          <w:ilvl w:val="0"/>
          <w:numId w:val="12"/>
        </w:numPr>
        <w:tabs>
          <w:tab w:val="clear" w:pos="1429"/>
          <w:tab w:val="num" w:pos="1134"/>
        </w:tabs>
        <w:ind w:left="1134" w:right="180" w:hanging="425"/>
        <w:jc w:val="both"/>
        <w:outlineLvl w:val="0"/>
        <w:rPr>
          <w:rFonts w:ascii="Calibri" w:hAnsi="Calibri"/>
          <w:b/>
          <w:bCs/>
          <w:u w:val="single"/>
        </w:rPr>
      </w:pPr>
      <w:r w:rsidRPr="00A16B2E">
        <w:rPr>
          <w:rFonts w:ascii="Calibri" w:hAnsi="Calibri"/>
          <w:b/>
          <w:bCs/>
          <w:u w:val="single"/>
        </w:rPr>
        <w:t>EL SOBRE DE PROPUESTA ECONÓMICA DEBERÁ CONTENER:</w:t>
      </w:r>
    </w:p>
    <w:p w14:paraId="77A58448" w14:textId="77777777" w:rsidR="000B78E5" w:rsidRPr="00A16B2E" w:rsidRDefault="000B78E5" w:rsidP="000B78E5">
      <w:pPr>
        <w:ind w:left="720" w:right="180"/>
        <w:jc w:val="both"/>
        <w:outlineLvl w:val="0"/>
        <w:rPr>
          <w:rFonts w:ascii="Calibri" w:hAnsi="Calibri"/>
          <w:b/>
          <w:bCs/>
        </w:rPr>
      </w:pPr>
    </w:p>
    <w:p w14:paraId="23D0B0B9" w14:textId="77777777" w:rsidR="000B78E5" w:rsidRPr="00835FDB" w:rsidRDefault="001578FF" w:rsidP="00AA0A4C">
      <w:pPr>
        <w:numPr>
          <w:ilvl w:val="0"/>
          <w:numId w:val="11"/>
        </w:numPr>
        <w:ind w:left="1418" w:right="180" w:hanging="284"/>
        <w:jc w:val="both"/>
        <w:rPr>
          <w:rFonts w:ascii="Calibri" w:hAnsi="Calibri"/>
          <w:bCs/>
        </w:rPr>
      </w:pPr>
      <w:r>
        <w:rPr>
          <w:rFonts w:ascii="Calibri" w:hAnsi="Calibri"/>
          <w:b/>
          <w:bCs/>
        </w:rPr>
        <w:t xml:space="preserve">ANEXOS </w:t>
      </w:r>
      <w:r w:rsidRPr="001578FF">
        <w:rPr>
          <w:rFonts w:ascii="Calibri" w:hAnsi="Calibri"/>
          <w:b/>
          <w:bCs/>
        </w:rPr>
        <w:t>3 y</w:t>
      </w:r>
      <w:r w:rsidR="000B78E5" w:rsidRPr="001578FF">
        <w:rPr>
          <w:rFonts w:ascii="Calibri" w:hAnsi="Calibri"/>
          <w:b/>
          <w:bCs/>
        </w:rPr>
        <w:t xml:space="preserve"> 4</w:t>
      </w:r>
      <w:r w:rsidR="000B78E5" w:rsidRPr="001578FF">
        <w:rPr>
          <w:rFonts w:ascii="Calibri" w:hAnsi="Calibri"/>
          <w:bCs/>
        </w:rPr>
        <w:t>.</w:t>
      </w:r>
    </w:p>
    <w:p w14:paraId="181878B5" w14:textId="77777777" w:rsidR="00FF38A5" w:rsidRPr="00A16B2E" w:rsidRDefault="00FF38A5" w:rsidP="00AA0A4C">
      <w:pPr>
        <w:numPr>
          <w:ilvl w:val="0"/>
          <w:numId w:val="11"/>
        </w:numPr>
        <w:ind w:left="1418" w:right="180" w:hanging="284"/>
        <w:jc w:val="both"/>
        <w:rPr>
          <w:rFonts w:ascii="Calibri" w:hAnsi="Calibri"/>
          <w:bCs/>
        </w:rPr>
      </w:pPr>
      <w:r>
        <w:rPr>
          <w:rFonts w:asciiTheme="minorHAnsi" w:hAnsiTheme="minorHAnsi"/>
          <w:bCs/>
        </w:rPr>
        <w:t>CD o USB que contenga el desglose de la oferta económi</w:t>
      </w:r>
      <w:r w:rsidRPr="00253114">
        <w:rPr>
          <w:rFonts w:asciiTheme="minorHAnsi" w:hAnsiTheme="minorHAnsi"/>
          <w:bCs/>
        </w:rPr>
        <w:t xml:space="preserve">ca </w:t>
      </w:r>
      <w:r w:rsidR="00B86433" w:rsidRPr="00253114">
        <w:rPr>
          <w:rFonts w:asciiTheme="minorHAnsi" w:hAnsiTheme="minorHAnsi"/>
          <w:bCs/>
        </w:rPr>
        <w:t xml:space="preserve">(Anexo 3 y 4) </w:t>
      </w:r>
      <w:r w:rsidR="00253114" w:rsidRPr="00253114">
        <w:rPr>
          <w:rFonts w:asciiTheme="minorHAnsi" w:hAnsiTheme="minorHAnsi"/>
          <w:bCs/>
        </w:rPr>
        <w:t>en formato Excel, el cual se requiere únicamente para agilizar la conducción del evento.</w:t>
      </w:r>
    </w:p>
    <w:p w14:paraId="7DDB86E0" w14:textId="77777777" w:rsidR="002F3EDC" w:rsidRDefault="002F3EDC" w:rsidP="00311634">
      <w:pPr>
        <w:rPr>
          <w:rFonts w:asciiTheme="minorHAnsi" w:hAnsiTheme="minorHAnsi" w:cs="Arial"/>
          <w:lang w:val="es-MX"/>
        </w:rPr>
      </w:pPr>
    </w:p>
    <w:p w14:paraId="69D23862" w14:textId="77777777" w:rsidR="000B78E5" w:rsidRPr="00A16B2E" w:rsidRDefault="000B78E5" w:rsidP="000B78E5">
      <w:pPr>
        <w:tabs>
          <w:tab w:val="left" w:pos="0"/>
          <w:tab w:val="left" w:pos="10064"/>
        </w:tabs>
        <w:ind w:right="-1" w:firstLine="4"/>
        <w:jc w:val="both"/>
        <w:rPr>
          <w:rFonts w:ascii="Calibri" w:hAnsi="Calibri"/>
          <w:b/>
          <w:u w:val="single"/>
        </w:rPr>
      </w:pPr>
      <w:r w:rsidRPr="00A16B2E">
        <w:rPr>
          <w:rFonts w:ascii="Calibri" w:hAnsi="Calibri"/>
          <w:b/>
          <w:u w:val="single"/>
        </w:rPr>
        <w:t>3.1. Cartas de: Aceptación de Bases, Junta de Aclaraciones, Validez de la propuesta y Cumplimiento de Obligaciones Estatales y Federales.</w:t>
      </w:r>
    </w:p>
    <w:p w14:paraId="40C9EEEE" w14:textId="77777777" w:rsidR="000B78E5" w:rsidRPr="00A16B2E" w:rsidRDefault="000B78E5" w:rsidP="000B78E5">
      <w:pPr>
        <w:jc w:val="both"/>
        <w:rPr>
          <w:rFonts w:ascii="Calibri" w:hAnsi="Calibri"/>
        </w:rPr>
      </w:pPr>
    </w:p>
    <w:p w14:paraId="1DDFE672" w14:textId="53732349" w:rsidR="000B78E5" w:rsidRPr="000B78E5" w:rsidRDefault="000B78E5" w:rsidP="000B78E5">
      <w:pPr>
        <w:jc w:val="both"/>
        <w:rPr>
          <w:rFonts w:asciiTheme="minorHAnsi" w:hAnsiTheme="minorHAnsi"/>
        </w:rPr>
      </w:pPr>
      <w:r w:rsidRPr="00A16B2E">
        <w:rPr>
          <w:rFonts w:asciiTheme="minorHAnsi" w:hAnsiTheme="minorHAnsi"/>
        </w:rPr>
        <w:t>Los Licitantes del concurso deberán presentar por separado y fuera del sobre, en el acto de presentación y apertura de propuestas las siguientes cartas:</w:t>
      </w:r>
      <w:r w:rsidRPr="000B78E5">
        <w:rPr>
          <w:rFonts w:asciiTheme="minorHAnsi" w:hAnsiTheme="minorHAnsi"/>
        </w:rPr>
        <w:t xml:space="preserve"> </w:t>
      </w:r>
    </w:p>
    <w:p w14:paraId="400A4F4E" w14:textId="77777777" w:rsidR="000B78E5" w:rsidRPr="000B78E5" w:rsidRDefault="000B78E5" w:rsidP="00AA0A4C">
      <w:pPr>
        <w:pStyle w:val="Prrafodelista"/>
        <w:numPr>
          <w:ilvl w:val="0"/>
          <w:numId w:val="15"/>
        </w:numPr>
        <w:jc w:val="both"/>
        <w:rPr>
          <w:rFonts w:asciiTheme="minorHAnsi" w:hAnsiTheme="minorHAnsi"/>
        </w:rPr>
      </w:pPr>
      <w:r w:rsidRPr="000B78E5">
        <w:rPr>
          <w:rFonts w:asciiTheme="minorHAnsi" w:hAnsiTheme="minorHAnsi"/>
        </w:rPr>
        <w:t xml:space="preserve">Una de aceptación de las bases, junta de aclaraciones y validez de propuesta, en donde manifiesten, bajo protesta de decir verdad, que han revisado y analizado cada uno de los puntos que contienen las bases del concurso, que los conocen y están de acuerdo con las mismas y que no se tienen reclamaciones o dudas en torno a las mismas, así como que conoce el resultado de la Junta de Aclaraciones y está conforme con el contenido del acta levantada al efecto, además contendrá la validez obligatoria de su propuesta por 30 días contados a partir del día siguiente al acto de apertura de propuesta económica; </w:t>
      </w:r>
    </w:p>
    <w:p w14:paraId="6691415E" w14:textId="77777777" w:rsidR="000B78E5" w:rsidRDefault="000B78E5" w:rsidP="00AA0A4C">
      <w:pPr>
        <w:pStyle w:val="Prrafodelista"/>
        <w:numPr>
          <w:ilvl w:val="0"/>
          <w:numId w:val="15"/>
        </w:numPr>
        <w:jc w:val="both"/>
        <w:rPr>
          <w:rFonts w:asciiTheme="minorHAnsi" w:hAnsiTheme="minorHAnsi"/>
        </w:rPr>
      </w:pPr>
      <w:r w:rsidRPr="000B78E5">
        <w:rPr>
          <w:rFonts w:asciiTheme="minorHAnsi" w:hAnsiTheme="minorHAnsi"/>
        </w:rPr>
        <w:t>Y otra de Cumplimiento de Obligaciones Estatales y Federales, en lo relativo al pago de impuestos.</w:t>
      </w:r>
    </w:p>
    <w:p w14:paraId="3D01F815" w14:textId="77777777" w:rsidR="000B78E5" w:rsidRPr="000B78E5" w:rsidRDefault="000B78E5" w:rsidP="000B78E5">
      <w:pPr>
        <w:pStyle w:val="Prrafodelista"/>
        <w:ind w:left="360"/>
        <w:jc w:val="both"/>
        <w:rPr>
          <w:rFonts w:asciiTheme="minorHAnsi" w:hAnsiTheme="minorHAnsi"/>
        </w:rPr>
      </w:pPr>
      <w:r w:rsidRPr="000B78E5">
        <w:rPr>
          <w:rFonts w:asciiTheme="minorHAnsi" w:hAnsiTheme="minorHAnsi"/>
        </w:rPr>
        <w:lastRenderedPageBreak/>
        <w:t>Dichas cartas serán dirigidas al Director Administrativo de Servicios de Salud de Nuevo León, O.P.D.; por lo que la omisión o incumplimiento de cualquiera de los requisitos y documentos antes señalados, faculta de pleno derecho a la Convocante a rechazar cualquier propuesta sin darle lectura.</w:t>
      </w:r>
    </w:p>
    <w:p w14:paraId="0F9720EA" w14:textId="77777777" w:rsidR="00365F73" w:rsidRDefault="00365F73" w:rsidP="000B78E5">
      <w:pPr>
        <w:tabs>
          <w:tab w:val="left" w:pos="0"/>
          <w:tab w:val="left" w:pos="9923"/>
        </w:tabs>
        <w:ind w:right="-1" w:firstLine="4"/>
        <w:jc w:val="both"/>
        <w:rPr>
          <w:rFonts w:asciiTheme="minorHAnsi" w:hAnsiTheme="minorHAnsi"/>
          <w:b/>
          <w:u w:val="single"/>
        </w:rPr>
      </w:pPr>
    </w:p>
    <w:p w14:paraId="33D657F9" w14:textId="77777777" w:rsidR="000B78E5" w:rsidRPr="000B78E5" w:rsidRDefault="000B78E5" w:rsidP="000B78E5">
      <w:pPr>
        <w:tabs>
          <w:tab w:val="left" w:pos="0"/>
          <w:tab w:val="left" w:pos="9923"/>
        </w:tabs>
        <w:ind w:right="-1" w:firstLine="4"/>
        <w:jc w:val="both"/>
        <w:rPr>
          <w:rFonts w:asciiTheme="minorHAnsi" w:hAnsiTheme="minorHAnsi"/>
          <w:b/>
          <w:u w:val="single"/>
        </w:rPr>
      </w:pPr>
      <w:r w:rsidRPr="000B78E5">
        <w:rPr>
          <w:rFonts w:asciiTheme="minorHAnsi" w:hAnsiTheme="minorHAnsi"/>
          <w:b/>
          <w:u w:val="single"/>
        </w:rPr>
        <w:t>3.2. Forma de presentación de las Propuestas Técnica y Económica y documentos esenciales que deberán de contener los sobres.</w:t>
      </w:r>
    </w:p>
    <w:p w14:paraId="40F9B051" w14:textId="77777777" w:rsidR="00253114" w:rsidRDefault="00253114" w:rsidP="00253114">
      <w:pPr>
        <w:tabs>
          <w:tab w:val="left" w:pos="9923"/>
        </w:tabs>
        <w:ind w:left="709" w:right="-1"/>
        <w:jc w:val="both"/>
        <w:rPr>
          <w:rFonts w:asciiTheme="minorHAnsi" w:hAnsiTheme="minorHAnsi"/>
        </w:rPr>
      </w:pPr>
    </w:p>
    <w:p w14:paraId="79399DEB" w14:textId="7AB6735D" w:rsidR="0030368D" w:rsidRPr="000B78E5" w:rsidRDefault="0030368D" w:rsidP="0030368D">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 xml:space="preserve">El Licitante deberá presentar en sobres cerrados, su </w:t>
      </w:r>
      <w:r w:rsidRPr="000B78E5">
        <w:rPr>
          <w:rFonts w:asciiTheme="minorHAnsi" w:hAnsiTheme="minorHAnsi"/>
          <w:i/>
          <w:u w:val="single"/>
        </w:rPr>
        <w:t>propuesta técnica y económica</w:t>
      </w:r>
      <w:r w:rsidRPr="000B78E5">
        <w:rPr>
          <w:rFonts w:asciiTheme="minorHAnsi" w:hAnsiTheme="minorHAnsi"/>
        </w:rPr>
        <w:t xml:space="preserve">, rotulados con el nombre del Licitante y con la indicación del concurso en que participa, dentro </w:t>
      </w:r>
      <w:r>
        <w:rPr>
          <w:rFonts w:asciiTheme="minorHAnsi" w:hAnsiTheme="minorHAnsi"/>
        </w:rPr>
        <w:t>de los cuales</w:t>
      </w:r>
      <w:r w:rsidRPr="000B78E5">
        <w:rPr>
          <w:rFonts w:asciiTheme="minorHAnsi" w:hAnsiTheme="minorHAnsi"/>
        </w:rPr>
        <w:t xml:space="preserve"> deberá presentar </w:t>
      </w:r>
      <w:r>
        <w:rPr>
          <w:rFonts w:asciiTheme="minorHAnsi" w:hAnsiTheme="minorHAnsi"/>
        </w:rPr>
        <w:t xml:space="preserve">en un sobre </w:t>
      </w:r>
      <w:r w:rsidRPr="000B78E5">
        <w:rPr>
          <w:rFonts w:asciiTheme="minorHAnsi" w:hAnsiTheme="minorHAnsi"/>
        </w:rPr>
        <w:t xml:space="preserve">su propuesta técnica y </w:t>
      </w:r>
      <w:r>
        <w:rPr>
          <w:rFonts w:asciiTheme="minorHAnsi" w:hAnsiTheme="minorHAnsi"/>
        </w:rPr>
        <w:t>en otro sobre su propuesta económica,</w:t>
      </w:r>
      <w:r w:rsidRPr="000B78E5">
        <w:rPr>
          <w:rFonts w:asciiTheme="minorHAnsi" w:hAnsiTheme="minorHAnsi"/>
        </w:rPr>
        <w:t xml:space="preserve"> conforme al formato anexo a las bases, en el cual señalan los requisitos solicitados. </w:t>
      </w:r>
      <w:smartTag w:uri="urn:schemas-microsoft-com:office:smarttags" w:element="PersonName">
        <w:smartTagPr>
          <w:attr w:name="ProductID" w:val="la Convocante"/>
        </w:smartTagPr>
        <w:r w:rsidRPr="000B78E5">
          <w:rPr>
            <w:rFonts w:asciiTheme="minorHAnsi" w:hAnsiTheme="minorHAnsi"/>
          </w:rPr>
          <w:t>La Convocante</w:t>
        </w:r>
      </w:smartTag>
      <w:r w:rsidRPr="000B78E5">
        <w:rPr>
          <w:rFonts w:asciiTheme="minorHAnsi" w:hAnsiTheme="minorHAnsi"/>
        </w:rPr>
        <w:t xml:space="preserve"> se reserva el derecho de evaluar cada una de las propuestas presentadas, verificando que cumpla con todas y cada una de las indicaciones solicitadas y de acuerdo a los formatos que para tal efecto se anexan. Al momento de entregar sus sobres, el licitante, deberá entregar las cartas a que </w:t>
      </w:r>
      <w:r w:rsidR="00C04F00" w:rsidRPr="00C04F00">
        <w:rPr>
          <w:rFonts w:asciiTheme="minorHAnsi" w:hAnsiTheme="minorHAnsi"/>
        </w:rPr>
        <w:t>hace referencia el</w:t>
      </w:r>
      <w:r w:rsidRPr="00C04F00">
        <w:rPr>
          <w:rFonts w:asciiTheme="minorHAnsi" w:hAnsiTheme="minorHAnsi"/>
        </w:rPr>
        <w:t xml:space="preserve"> punto 3.1 de</w:t>
      </w:r>
      <w:r w:rsidRPr="000B78E5">
        <w:rPr>
          <w:rFonts w:asciiTheme="minorHAnsi" w:hAnsiTheme="minorHAnsi"/>
        </w:rPr>
        <w:t xml:space="preserve"> estas bases, fuera de los sobres.</w:t>
      </w:r>
    </w:p>
    <w:p w14:paraId="326C28E6" w14:textId="77777777" w:rsidR="0030368D" w:rsidRPr="000B78E5" w:rsidRDefault="0030368D" w:rsidP="0030368D">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Las propuestas económicas serán cotizadas en Pesos Mexicanos.</w:t>
      </w:r>
    </w:p>
    <w:p w14:paraId="7A69C203" w14:textId="3237E6BF" w:rsidR="0030368D" w:rsidRDefault="0030368D" w:rsidP="0030368D">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 xml:space="preserve">Las </w:t>
      </w:r>
      <w:r w:rsidRPr="000B78E5">
        <w:rPr>
          <w:rFonts w:asciiTheme="minorHAnsi" w:hAnsiTheme="minorHAnsi"/>
          <w:i/>
          <w:u w:val="single"/>
        </w:rPr>
        <w:t>propuestas técnicas y económicas,</w:t>
      </w:r>
      <w:r w:rsidRPr="000B78E5">
        <w:rPr>
          <w:rFonts w:asciiTheme="minorHAnsi" w:hAnsiTheme="minorHAnsi"/>
        </w:rPr>
        <w:t xml:space="preserve"> así como todos los anexos, deberán contener firma autógrafa del representante legal </w:t>
      </w:r>
      <w:r w:rsidRPr="008428B6">
        <w:rPr>
          <w:rFonts w:asciiTheme="minorHAnsi" w:hAnsiTheme="minorHAnsi"/>
        </w:rPr>
        <w:t xml:space="preserve">de la compañía </w:t>
      </w:r>
      <w:r w:rsidR="008428B6" w:rsidRPr="008428B6">
        <w:rPr>
          <w:rFonts w:ascii="Calibri" w:hAnsi="Calibri"/>
        </w:rPr>
        <w:t>en la</w:t>
      </w:r>
      <w:r w:rsidR="008428B6" w:rsidRPr="00BE499E">
        <w:rPr>
          <w:rFonts w:ascii="Calibri" w:hAnsi="Calibri"/>
        </w:rPr>
        <w:t xml:space="preserve"> última hoja de todos los documentos</w:t>
      </w:r>
      <w:r>
        <w:rPr>
          <w:rFonts w:asciiTheme="minorHAnsi" w:hAnsiTheme="minorHAnsi"/>
        </w:rPr>
        <w:t>.</w:t>
      </w:r>
    </w:p>
    <w:p w14:paraId="4F5DBD4F" w14:textId="77777777" w:rsidR="002F3EDC" w:rsidRDefault="002F3EDC" w:rsidP="00325647">
      <w:pPr>
        <w:pStyle w:val="Prrafodelista"/>
        <w:rPr>
          <w:rFonts w:asciiTheme="minorHAnsi" w:hAnsiTheme="minorHAnsi" w:cstheme="minorHAnsi"/>
        </w:rPr>
      </w:pPr>
    </w:p>
    <w:p w14:paraId="5A34666D" w14:textId="4E182454" w:rsidR="000B78E5" w:rsidRPr="00A16B2E" w:rsidRDefault="000B78E5" w:rsidP="002F3EDC">
      <w:pPr>
        <w:tabs>
          <w:tab w:val="left" w:pos="567"/>
        </w:tabs>
        <w:ind w:left="567" w:right="-1" w:hanging="567"/>
        <w:jc w:val="both"/>
        <w:rPr>
          <w:rFonts w:ascii="Calibri" w:hAnsi="Calibri"/>
          <w:b/>
          <w:u w:val="single"/>
        </w:rPr>
      </w:pPr>
      <w:r w:rsidRPr="00D150DB">
        <w:rPr>
          <w:rFonts w:ascii="Calibri" w:hAnsi="Calibri"/>
          <w:b/>
          <w:u w:val="single"/>
        </w:rPr>
        <w:t xml:space="preserve">3.3. Procedimiento a seguir en el </w:t>
      </w:r>
      <w:r w:rsidRPr="00A16B2E">
        <w:rPr>
          <w:rFonts w:ascii="Calibri" w:hAnsi="Calibri"/>
          <w:b/>
          <w:u w:val="single"/>
        </w:rPr>
        <w:t xml:space="preserve">acto de presentación y apertura de Propuestas Técnicas y </w:t>
      </w:r>
      <w:r w:rsidR="00325647">
        <w:rPr>
          <w:rFonts w:ascii="Calibri" w:hAnsi="Calibri"/>
          <w:b/>
          <w:u w:val="single"/>
        </w:rPr>
        <w:t xml:space="preserve">acto de Apertura </w:t>
      </w:r>
      <w:r w:rsidRPr="00A16B2E">
        <w:rPr>
          <w:rFonts w:ascii="Calibri" w:hAnsi="Calibri"/>
          <w:b/>
          <w:u w:val="single"/>
        </w:rPr>
        <w:t>Económica.</w:t>
      </w:r>
    </w:p>
    <w:p w14:paraId="274A3E90" w14:textId="77777777" w:rsidR="000B78E5" w:rsidRPr="00A16B2E" w:rsidRDefault="000B78E5" w:rsidP="000B78E5">
      <w:pPr>
        <w:ind w:left="567" w:right="-1" w:hanging="567"/>
        <w:jc w:val="both"/>
        <w:rPr>
          <w:rFonts w:ascii="Calibri" w:hAnsi="Calibri"/>
          <w:b/>
        </w:rPr>
      </w:pPr>
    </w:p>
    <w:p w14:paraId="664EE16B" w14:textId="485776CA" w:rsidR="000B78E5" w:rsidRPr="00A16B2E" w:rsidRDefault="000B78E5" w:rsidP="00AA0A4C">
      <w:pPr>
        <w:numPr>
          <w:ilvl w:val="0"/>
          <w:numId w:val="13"/>
        </w:numPr>
        <w:ind w:left="709" w:right="-1" w:hanging="425"/>
        <w:jc w:val="both"/>
        <w:rPr>
          <w:rFonts w:ascii="Calibri" w:hAnsi="Calibri"/>
        </w:rPr>
      </w:pPr>
      <w:r w:rsidRPr="00A16B2E">
        <w:rPr>
          <w:rFonts w:ascii="Calibri" w:hAnsi="Calibri"/>
        </w:rPr>
        <w:t>Se iniciará en la fecha, lugar y hora señalados en estas bases; el acto será público, pero sólo participarán los Licitantes.</w:t>
      </w:r>
    </w:p>
    <w:p w14:paraId="7B2AAE2B" w14:textId="77777777" w:rsidR="000B78E5" w:rsidRPr="00A16B2E" w:rsidRDefault="000B78E5" w:rsidP="00AA0A4C">
      <w:pPr>
        <w:numPr>
          <w:ilvl w:val="0"/>
          <w:numId w:val="13"/>
        </w:numPr>
        <w:ind w:left="709" w:right="-1" w:hanging="425"/>
        <w:jc w:val="both"/>
        <w:rPr>
          <w:rFonts w:ascii="Calibri" w:hAnsi="Calibri"/>
        </w:rPr>
      </w:pPr>
      <w:r w:rsidRPr="00A16B2E">
        <w:rPr>
          <w:rFonts w:ascii="Calibri" w:hAnsi="Calibri"/>
        </w:rPr>
        <w:t>Se procederá a pasar lista de asistencia, acreditando su representación los concursantes o sus representantes al ser nombrados entregarán sus propuestas e identificarse con Pasaporte o Credencial de Elector.</w:t>
      </w:r>
    </w:p>
    <w:p w14:paraId="2F68A1D5" w14:textId="77777777" w:rsidR="000B78E5" w:rsidRPr="0039320A" w:rsidRDefault="000B78E5" w:rsidP="00AA0A4C">
      <w:pPr>
        <w:numPr>
          <w:ilvl w:val="0"/>
          <w:numId w:val="13"/>
        </w:numPr>
        <w:ind w:left="709" w:right="-1" w:hanging="425"/>
        <w:jc w:val="both"/>
        <w:rPr>
          <w:rFonts w:ascii="Calibri" w:hAnsi="Calibri"/>
        </w:rPr>
      </w:pPr>
      <w:r w:rsidRPr="00A16B2E">
        <w:rPr>
          <w:rFonts w:ascii="Calibri" w:hAnsi="Calibri"/>
        </w:rPr>
        <w:t>Recabada toda la documentación, se procederá</w:t>
      </w:r>
      <w:r w:rsidRPr="0039320A">
        <w:rPr>
          <w:rFonts w:ascii="Calibri" w:hAnsi="Calibri"/>
        </w:rPr>
        <w:t xml:space="preserve"> a la apertura de los sobres </w:t>
      </w:r>
      <w:r w:rsidR="00325647">
        <w:rPr>
          <w:rFonts w:ascii="Calibri" w:hAnsi="Calibri"/>
        </w:rPr>
        <w:t xml:space="preserve">de las propuestas técnicas </w:t>
      </w:r>
      <w:r w:rsidRPr="0039320A">
        <w:rPr>
          <w:rFonts w:ascii="Calibri" w:hAnsi="Calibri"/>
        </w:rPr>
        <w:t>en el orden en que se recibieron: se verificará que hayan sido entregados todos los documentos solicitados y que éstos satisfagan los requisitos establecidos para el concurso.</w:t>
      </w:r>
    </w:p>
    <w:p w14:paraId="5C1525BE" w14:textId="77777777" w:rsidR="000B78E5" w:rsidRPr="0039320A" w:rsidRDefault="000B78E5" w:rsidP="00AA0A4C">
      <w:pPr>
        <w:numPr>
          <w:ilvl w:val="0"/>
          <w:numId w:val="13"/>
        </w:numPr>
        <w:ind w:left="709" w:right="-1" w:hanging="425"/>
        <w:jc w:val="both"/>
        <w:rPr>
          <w:rFonts w:ascii="Calibri" w:hAnsi="Calibri"/>
        </w:rPr>
      </w:pPr>
      <w:r w:rsidRPr="0039320A">
        <w:rPr>
          <w:rFonts w:ascii="Calibri" w:hAnsi="Calibri"/>
        </w:rPr>
        <w:t>Aquellas propuestas que no contengan los documentos y datos relevantes que hayan sido fijados como esenciales para su revisión correspondiente, serán rechazadas.</w:t>
      </w:r>
    </w:p>
    <w:p w14:paraId="3255E129" w14:textId="77777777" w:rsidR="000B78E5" w:rsidRPr="00E27A9B" w:rsidRDefault="00325647" w:rsidP="00AA0A4C">
      <w:pPr>
        <w:numPr>
          <w:ilvl w:val="0"/>
          <w:numId w:val="13"/>
        </w:numPr>
        <w:tabs>
          <w:tab w:val="left" w:pos="10064"/>
        </w:tabs>
        <w:ind w:left="709" w:right="-1" w:hanging="425"/>
        <w:jc w:val="both"/>
        <w:rPr>
          <w:rFonts w:ascii="Calibri" w:hAnsi="Calibri"/>
        </w:rPr>
      </w:pPr>
      <w:r>
        <w:rPr>
          <w:rFonts w:ascii="Calibri" w:hAnsi="Calibri"/>
        </w:rPr>
        <w:t>En el Acto de apertura económica e</w:t>
      </w:r>
      <w:r w:rsidR="000B78E5" w:rsidRPr="0039320A">
        <w:rPr>
          <w:rFonts w:ascii="Calibri" w:hAnsi="Calibri"/>
        </w:rPr>
        <w:t xml:space="preserve">l representante de </w:t>
      </w:r>
      <w:r w:rsidR="000B78E5" w:rsidRPr="00E27A9B">
        <w:rPr>
          <w:rFonts w:ascii="Calibri" w:hAnsi="Calibri"/>
        </w:rPr>
        <w:t>la Convocante</w:t>
      </w:r>
      <w:r w:rsidR="000B78E5" w:rsidRPr="0039320A">
        <w:rPr>
          <w:rFonts w:ascii="Calibri" w:hAnsi="Calibri"/>
        </w:rPr>
        <w:t xml:space="preserve"> que presida el acto, dará lectura al importe de las propuestas que cubran los requisitos </w:t>
      </w:r>
      <w:r w:rsidR="000B78E5" w:rsidRPr="00E27A9B">
        <w:rPr>
          <w:rFonts w:ascii="Calibri" w:hAnsi="Calibri"/>
        </w:rPr>
        <w:t>exigidos.</w:t>
      </w:r>
    </w:p>
    <w:p w14:paraId="23ABB465" w14:textId="77777777" w:rsidR="000B78E5" w:rsidRPr="00E27A9B" w:rsidRDefault="005C3279" w:rsidP="00AA0A4C">
      <w:pPr>
        <w:numPr>
          <w:ilvl w:val="0"/>
          <w:numId w:val="13"/>
        </w:numPr>
        <w:ind w:left="709" w:right="-1" w:hanging="425"/>
        <w:jc w:val="both"/>
        <w:rPr>
          <w:rFonts w:ascii="Calibri" w:hAnsi="Calibri"/>
        </w:rPr>
      </w:pPr>
      <w:r>
        <w:rPr>
          <w:rFonts w:ascii="Calibri" w:hAnsi="Calibri"/>
        </w:rPr>
        <w:t>Los</w:t>
      </w:r>
      <w:r w:rsidRPr="00E27A9B">
        <w:rPr>
          <w:rFonts w:ascii="Calibri" w:hAnsi="Calibri"/>
        </w:rPr>
        <w:t xml:space="preserve"> Licitante</w:t>
      </w:r>
      <w:r>
        <w:rPr>
          <w:rFonts w:ascii="Calibri" w:hAnsi="Calibri"/>
        </w:rPr>
        <w:t>s</w:t>
      </w:r>
      <w:r w:rsidRPr="00E27A9B">
        <w:rPr>
          <w:rFonts w:ascii="Calibri" w:hAnsi="Calibri"/>
        </w:rPr>
        <w:t xml:space="preserve">, </w:t>
      </w:r>
      <w:r>
        <w:rPr>
          <w:rFonts w:ascii="Calibri" w:hAnsi="Calibri"/>
        </w:rPr>
        <w:t xml:space="preserve">que </w:t>
      </w:r>
      <w:r w:rsidRPr="00E27A9B">
        <w:rPr>
          <w:rFonts w:ascii="Calibri" w:hAnsi="Calibri"/>
        </w:rPr>
        <w:t>asistiere</w:t>
      </w:r>
      <w:r>
        <w:rPr>
          <w:rFonts w:ascii="Calibri" w:hAnsi="Calibri"/>
        </w:rPr>
        <w:t>n</w:t>
      </w:r>
      <w:r w:rsidRPr="00E27A9B">
        <w:rPr>
          <w:rFonts w:ascii="Calibri" w:hAnsi="Calibri"/>
        </w:rPr>
        <w:t xml:space="preserve">, y </w:t>
      </w:r>
      <w:r>
        <w:rPr>
          <w:rFonts w:ascii="Calibri" w:hAnsi="Calibri"/>
        </w:rPr>
        <w:t xml:space="preserve">el </w:t>
      </w:r>
      <w:r w:rsidRPr="00E27A9B">
        <w:rPr>
          <w:rFonts w:ascii="Calibri" w:hAnsi="Calibri"/>
        </w:rPr>
        <w:t xml:space="preserve">servidor público </w:t>
      </w:r>
      <w:r>
        <w:rPr>
          <w:rFonts w:ascii="Calibri" w:hAnsi="Calibri"/>
        </w:rPr>
        <w:t>que designe la convocante</w:t>
      </w:r>
      <w:r w:rsidRPr="00E27A9B">
        <w:rPr>
          <w:rFonts w:ascii="Calibri" w:hAnsi="Calibri"/>
        </w:rPr>
        <w:t xml:space="preserve">, rubricarán las partes de las propuestas técnicas presentadas que previamente haya determinado la Convocante en las bases de la </w:t>
      </w:r>
      <w:r>
        <w:rPr>
          <w:rFonts w:ascii="Calibri" w:hAnsi="Calibri"/>
        </w:rPr>
        <w:t>licitación</w:t>
      </w:r>
      <w:r w:rsidRPr="00E27A9B">
        <w:rPr>
          <w:rFonts w:ascii="Calibri" w:hAnsi="Calibri"/>
        </w:rPr>
        <w:t>, las que para estos efectos constarán documentalmente, así como los correspondientes sobres cerrados que contengan las propuestas económicas de los Licitantes, incluidos los de aquello</w:t>
      </w:r>
      <w:r>
        <w:rPr>
          <w:rFonts w:ascii="Calibri" w:hAnsi="Calibri"/>
        </w:rPr>
        <w:t>s</w:t>
      </w:r>
      <w:r w:rsidRPr="00E27A9B">
        <w:rPr>
          <w:rFonts w:ascii="Calibri" w:hAnsi="Calibri"/>
        </w:rPr>
        <w:t xml:space="preserve"> cuyas propuestas técnicas hubieren sido desechadas, quedando en custodia de la propia Convocante, quien de estimarlo necesario podrá señalar nuevo lugar, fecha y hora en que se dará apertura a las propuestas económicas</w:t>
      </w:r>
      <w:r w:rsidR="000B78E5" w:rsidRPr="00E27A9B">
        <w:rPr>
          <w:rFonts w:ascii="Calibri" w:hAnsi="Calibri"/>
        </w:rPr>
        <w:t>.</w:t>
      </w:r>
    </w:p>
    <w:p w14:paraId="0D3439A5" w14:textId="57AFB473" w:rsidR="000B78E5" w:rsidRPr="00E27A9B" w:rsidRDefault="001311AB" w:rsidP="00AA0A4C">
      <w:pPr>
        <w:numPr>
          <w:ilvl w:val="0"/>
          <w:numId w:val="13"/>
        </w:numPr>
        <w:ind w:left="709" w:right="-1" w:hanging="425"/>
        <w:jc w:val="both"/>
        <w:rPr>
          <w:rFonts w:ascii="Calibri" w:hAnsi="Calibri"/>
        </w:rPr>
      </w:pPr>
      <w:r w:rsidRPr="00E27A9B">
        <w:rPr>
          <w:rFonts w:ascii="Calibri" w:hAnsi="Calibri"/>
        </w:rPr>
        <w:t xml:space="preserve">Se levantará acta correspondiente en la que se harán constar las proposiciones recibidas, sus montos totales, así como las que hubieren sido rechazadas y las causas por las que no </w:t>
      </w:r>
      <w:r>
        <w:rPr>
          <w:rFonts w:ascii="Calibri" w:hAnsi="Calibri"/>
        </w:rPr>
        <w:t xml:space="preserve">se </w:t>
      </w:r>
      <w:r w:rsidRPr="00E27A9B">
        <w:rPr>
          <w:rFonts w:ascii="Calibri" w:hAnsi="Calibri"/>
        </w:rPr>
        <w:t>aceptaron, así como en cada una de las etapas de los eventos y en la que se dará a conocer el fallo, el día y hora señalados en estas bases, esto de conformidad con lo dispuesto en el Artículo 35 de la Ley de Adquisiciones, Arrendamientos y Contratación de Ser</w:t>
      </w:r>
      <w:r>
        <w:rPr>
          <w:rFonts w:ascii="Calibri" w:hAnsi="Calibri"/>
        </w:rPr>
        <w:t>vicios del Estado de Nuevo León y 74 de su reglamento</w:t>
      </w:r>
      <w:r w:rsidR="000B78E5">
        <w:rPr>
          <w:rFonts w:ascii="Calibri" w:hAnsi="Calibri"/>
        </w:rPr>
        <w:t>.</w:t>
      </w:r>
    </w:p>
    <w:p w14:paraId="27943633" w14:textId="77777777" w:rsidR="000B78E5" w:rsidRPr="0039320A" w:rsidRDefault="000B78E5" w:rsidP="00AA0A4C">
      <w:pPr>
        <w:numPr>
          <w:ilvl w:val="0"/>
          <w:numId w:val="13"/>
        </w:numPr>
        <w:tabs>
          <w:tab w:val="left" w:pos="10064"/>
        </w:tabs>
        <w:ind w:left="709" w:right="-1" w:hanging="425"/>
        <w:jc w:val="both"/>
        <w:rPr>
          <w:rFonts w:ascii="Calibri" w:hAnsi="Calibri"/>
        </w:rPr>
      </w:pPr>
      <w:r w:rsidRPr="0039320A">
        <w:rPr>
          <w:rFonts w:ascii="Calibri" w:hAnsi="Calibri"/>
        </w:rPr>
        <w:t xml:space="preserve">Las actas serán firmadas por todos los participantes y se entregará a cada uno de ellos una copia de la misma. </w:t>
      </w:r>
    </w:p>
    <w:p w14:paraId="7BF01266" w14:textId="007F4214" w:rsidR="000B78E5" w:rsidRDefault="000B78E5" w:rsidP="00AA0A4C">
      <w:pPr>
        <w:numPr>
          <w:ilvl w:val="0"/>
          <w:numId w:val="13"/>
        </w:numPr>
        <w:tabs>
          <w:tab w:val="left" w:pos="10064"/>
        </w:tabs>
        <w:ind w:left="709" w:right="-1" w:hanging="425"/>
        <w:jc w:val="both"/>
        <w:rPr>
          <w:rFonts w:ascii="Calibri" w:hAnsi="Calibri"/>
        </w:rPr>
      </w:pPr>
      <w:r w:rsidRPr="0039320A">
        <w:rPr>
          <w:rFonts w:ascii="Calibri" w:hAnsi="Calibri"/>
        </w:rPr>
        <w:t xml:space="preserve">Si no se recibe propuesta alguna o todas las propuestas fueren desechadas, se declarará desierto el concurso, </w:t>
      </w:r>
      <w:r w:rsidRPr="000B737B">
        <w:rPr>
          <w:rFonts w:ascii="Calibri" w:hAnsi="Calibri"/>
        </w:rPr>
        <w:t>levantándose el acta correspondiente y en su caso, s</w:t>
      </w:r>
      <w:r w:rsidR="002B2868">
        <w:rPr>
          <w:rFonts w:ascii="Calibri" w:hAnsi="Calibri"/>
        </w:rPr>
        <w:t>e</w:t>
      </w:r>
      <w:r w:rsidRPr="000B737B">
        <w:rPr>
          <w:rFonts w:ascii="Calibri" w:hAnsi="Calibri"/>
        </w:rPr>
        <w:t xml:space="preserve"> procederá a expedir nueva convocatoria.</w:t>
      </w:r>
    </w:p>
    <w:p w14:paraId="3043C24F" w14:textId="77777777" w:rsidR="005D1541" w:rsidRDefault="005D1541" w:rsidP="005D1541">
      <w:pPr>
        <w:tabs>
          <w:tab w:val="left" w:pos="10064"/>
        </w:tabs>
        <w:ind w:right="-1"/>
        <w:jc w:val="both"/>
        <w:rPr>
          <w:rFonts w:ascii="Calibri" w:hAnsi="Calibri"/>
        </w:rPr>
      </w:pPr>
    </w:p>
    <w:p w14:paraId="32822B70" w14:textId="77777777" w:rsidR="005D1541" w:rsidRDefault="005D1541" w:rsidP="005D1541">
      <w:pPr>
        <w:tabs>
          <w:tab w:val="left" w:pos="10064"/>
        </w:tabs>
        <w:ind w:right="-1"/>
        <w:jc w:val="both"/>
        <w:rPr>
          <w:rFonts w:ascii="Calibri" w:hAnsi="Calibri"/>
        </w:rPr>
      </w:pPr>
    </w:p>
    <w:p w14:paraId="46C94041" w14:textId="77777777" w:rsidR="005D1541" w:rsidRDefault="005D1541" w:rsidP="005D1541">
      <w:pPr>
        <w:tabs>
          <w:tab w:val="left" w:pos="10064"/>
        </w:tabs>
        <w:ind w:right="-1"/>
        <w:jc w:val="both"/>
        <w:rPr>
          <w:rFonts w:ascii="Calibri" w:hAnsi="Calibri"/>
        </w:rPr>
      </w:pPr>
    </w:p>
    <w:p w14:paraId="31B2CBEA" w14:textId="77777777" w:rsidR="005D1541" w:rsidRDefault="005D1541" w:rsidP="005D1541">
      <w:pPr>
        <w:tabs>
          <w:tab w:val="left" w:pos="10064"/>
        </w:tabs>
        <w:ind w:right="-1"/>
        <w:jc w:val="both"/>
        <w:rPr>
          <w:rFonts w:ascii="Calibri" w:hAnsi="Calibri"/>
        </w:rPr>
      </w:pPr>
    </w:p>
    <w:p w14:paraId="6ADE6E56" w14:textId="77777777" w:rsidR="000B78E5" w:rsidRPr="0039320A" w:rsidRDefault="000B78E5" w:rsidP="00943C5E">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lastRenderedPageBreak/>
        <w:t>4.</w:t>
      </w:r>
      <w:r>
        <w:rPr>
          <w:rFonts w:ascii="Calibri" w:hAnsi="Calibri"/>
          <w:b/>
        </w:rPr>
        <w:t xml:space="preserve"> </w:t>
      </w:r>
      <w:r w:rsidRPr="0039320A">
        <w:rPr>
          <w:rFonts w:ascii="Calibri" w:hAnsi="Calibri"/>
          <w:b/>
        </w:rPr>
        <w:t>DERECHOS DE LA CONVOCANTE.</w:t>
      </w:r>
    </w:p>
    <w:p w14:paraId="723BCF40" w14:textId="77777777" w:rsidR="000B78E5" w:rsidRPr="0039320A" w:rsidRDefault="000B78E5" w:rsidP="000B78E5">
      <w:pPr>
        <w:ind w:right="-1"/>
        <w:jc w:val="both"/>
        <w:rPr>
          <w:rFonts w:ascii="Calibri" w:hAnsi="Calibri"/>
          <w:b/>
        </w:rPr>
      </w:pPr>
    </w:p>
    <w:p w14:paraId="7B8ACDBF" w14:textId="77777777" w:rsidR="000B78E5" w:rsidRPr="0039320A" w:rsidRDefault="000B78E5" w:rsidP="000B78E5">
      <w:pPr>
        <w:ind w:right="-1"/>
        <w:jc w:val="both"/>
        <w:rPr>
          <w:rFonts w:ascii="Calibri" w:hAnsi="Calibri"/>
        </w:rPr>
      </w:pPr>
      <w:r w:rsidRPr="0039320A">
        <w:rPr>
          <w:rFonts w:ascii="Calibri" w:hAnsi="Calibri"/>
        </w:rPr>
        <w:t xml:space="preserve">La </w:t>
      </w:r>
      <w:r w:rsidRPr="00E27A9B">
        <w:rPr>
          <w:rFonts w:ascii="Calibri" w:hAnsi="Calibri"/>
        </w:rPr>
        <w:t>Convocante s</w:t>
      </w:r>
      <w:r w:rsidRPr="0039320A">
        <w:rPr>
          <w:rFonts w:ascii="Calibri" w:hAnsi="Calibri"/>
        </w:rPr>
        <w:t xml:space="preserve">e reserva el derecho de verificar toda la información proporcionada por los Licitantes en cualquier momento de la </w:t>
      </w:r>
      <w:r>
        <w:rPr>
          <w:rFonts w:ascii="Calibri" w:hAnsi="Calibri"/>
        </w:rPr>
        <w:t>licitación</w:t>
      </w:r>
      <w:r w:rsidRPr="0039320A">
        <w:rPr>
          <w:rFonts w:ascii="Calibri" w:hAnsi="Calibri"/>
        </w:rPr>
        <w:t xml:space="preserve"> o posterior a ella y para el caso de que la misma no cumpla con la Ley de Adquisiciones, Arrendamientos y Contratación de Servicios del Estado de Nuevo León, o lo establecido dentro de las presentes bases y acuerdos derivados de la junta de aclaraciones, se procederá a rechazar la propuesta o propuestas respectivas, toda vez que la omisión o incumplimiento de cualquiera de los requisitos y documentos señalados como esencial</w:t>
      </w:r>
      <w:r>
        <w:rPr>
          <w:rFonts w:ascii="Calibri" w:hAnsi="Calibri"/>
        </w:rPr>
        <w:t>es, faculta de pleno derecho a l</w:t>
      </w:r>
      <w:r w:rsidRPr="0039320A">
        <w:rPr>
          <w:rFonts w:ascii="Calibri" w:hAnsi="Calibri"/>
        </w:rPr>
        <w:t xml:space="preserve">a </w:t>
      </w:r>
      <w:r w:rsidRPr="00E27A9B">
        <w:rPr>
          <w:rFonts w:ascii="Calibri" w:hAnsi="Calibri"/>
        </w:rPr>
        <w:t>Convocante</w:t>
      </w:r>
      <w:r w:rsidRPr="0039320A">
        <w:rPr>
          <w:rFonts w:ascii="Calibri" w:hAnsi="Calibri"/>
        </w:rPr>
        <w:t xml:space="preserve"> a rechazar cualquier propuesta.</w:t>
      </w:r>
    </w:p>
    <w:p w14:paraId="17041033" w14:textId="77777777" w:rsidR="000B78E5" w:rsidRPr="0039320A" w:rsidRDefault="000B78E5" w:rsidP="000B78E5">
      <w:pPr>
        <w:ind w:right="-1"/>
        <w:jc w:val="both"/>
        <w:rPr>
          <w:rFonts w:ascii="Calibri" w:hAnsi="Calibri"/>
        </w:rPr>
      </w:pPr>
    </w:p>
    <w:p w14:paraId="11EE3917" w14:textId="49C43E23" w:rsidR="000B78E5" w:rsidRPr="0039320A" w:rsidRDefault="000B78E5" w:rsidP="000B78E5">
      <w:pPr>
        <w:ind w:right="-1"/>
        <w:jc w:val="both"/>
        <w:rPr>
          <w:rFonts w:ascii="Calibri" w:hAnsi="Calibri"/>
        </w:rPr>
      </w:pPr>
      <w:r w:rsidRPr="0039320A">
        <w:rPr>
          <w:rFonts w:ascii="Calibri" w:hAnsi="Calibri"/>
        </w:rPr>
        <w:t>No se recibirán ofertas extemporáneas, sólo se recibirán dentro del acto de recepción y apertura de propuestas, las presentadas en la forma y términos señalados en las presentes bases, así como en la parte conducente de la convocatoria de este concurso.</w:t>
      </w:r>
    </w:p>
    <w:p w14:paraId="7B10E28C" w14:textId="77777777" w:rsidR="000B78E5" w:rsidRPr="0039320A" w:rsidRDefault="000B78E5" w:rsidP="000B78E5">
      <w:pPr>
        <w:pStyle w:val="Textoindependiente26"/>
        <w:tabs>
          <w:tab w:val="clear" w:pos="1276"/>
        </w:tabs>
        <w:ind w:right="-1"/>
        <w:rPr>
          <w:rFonts w:ascii="Calibri" w:hAnsi="Calibri"/>
          <w:b w:val="0"/>
          <w:sz w:val="20"/>
        </w:rPr>
      </w:pPr>
    </w:p>
    <w:p w14:paraId="51D001BB" w14:textId="77777777" w:rsidR="000B78E5" w:rsidRDefault="000B78E5" w:rsidP="000B78E5">
      <w:pPr>
        <w:pStyle w:val="Textoindependiente26"/>
        <w:tabs>
          <w:tab w:val="clear" w:pos="1276"/>
        </w:tabs>
        <w:ind w:right="-1"/>
        <w:rPr>
          <w:rFonts w:ascii="Calibri" w:hAnsi="Calibri"/>
          <w:b w:val="0"/>
          <w:sz w:val="20"/>
        </w:rPr>
      </w:pPr>
      <w:r w:rsidRPr="0039320A">
        <w:rPr>
          <w:rFonts w:ascii="Calibri" w:hAnsi="Calibri"/>
          <w:b w:val="0"/>
          <w:sz w:val="20"/>
        </w:rPr>
        <w:t xml:space="preserve">Iniciado el acto de presentación y apertura de proposiciones, los Licitantes no podrán modificar su propuesta. </w:t>
      </w:r>
    </w:p>
    <w:p w14:paraId="33DF39ED" w14:textId="77777777" w:rsidR="00325647" w:rsidRPr="00A16B2E" w:rsidRDefault="00325647" w:rsidP="000B78E5">
      <w:pPr>
        <w:pStyle w:val="Textoindependiente26"/>
        <w:tabs>
          <w:tab w:val="clear" w:pos="1276"/>
        </w:tabs>
        <w:ind w:right="-1"/>
        <w:rPr>
          <w:rFonts w:ascii="Calibri" w:hAnsi="Calibri"/>
          <w:b w:val="0"/>
          <w:sz w:val="20"/>
        </w:rPr>
      </w:pPr>
    </w:p>
    <w:p w14:paraId="15BE0E85" w14:textId="77777777" w:rsidR="000B78E5" w:rsidRDefault="000B78E5" w:rsidP="000B78E5">
      <w:pPr>
        <w:pStyle w:val="Textoindependiente26"/>
        <w:tabs>
          <w:tab w:val="clear" w:pos="1276"/>
        </w:tabs>
        <w:ind w:right="-1"/>
        <w:outlineLvl w:val="0"/>
        <w:rPr>
          <w:rFonts w:ascii="Calibri" w:hAnsi="Calibri"/>
          <w:b w:val="0"/>
          <w:sz w:val="20"/>
        </w:rPr>
      </w:pPr>
      <w:r w:rsidRPr="00A16B2E">
        <w:rPr>
          <w:rFonts w:ascii="Calibri" w:hAnsi="Calibri"/>
          <w:b w:val="0"/>
          <w:sz w:val="20"/>
        </w:rPr>
        <w:t xml:space="preserve">Durante el procedimiento de </w:t>
      </w:r>
      <w:r w:rsidR="00572D88" w:rsidRPr="00A16B2E">
        <w:rPr>
          <w:rFonts w:ascii="Calibri" w:hAnsi="Calibri"/>
          <w:b w:val="0"/>
          <w:sz w:val="20"/>
        </w:rPr>
        <w:t>licitación</w:t>
      </w:r>
      <w:r w:rsidRPr="00A16B2E">
        <w:rPr>
          <w:rFonts w:ascii="Calibri" w:hAnsi="Calibri"/>
          <w:b w:val="0"/>
          <w:sz w:val="20"/>
        </w:rPr>
        <w:t xml:space="preserve"> no se admitirá ningún tipo de negociación con los Licitantes y solo se aceptará una sola propuesta</w:t>
      </w:r>
      <w:r w:rsidRPr="0039320A">
        <w:rPr>
          <w:rFonts w:ascii="Calibri" w:hAnsi="Calibri"/>
          <w:b w:val="0"/>
          <w:sz w:val="20"/>
        </w:rPr>
        <w:t xml:space="preserve"> por </w:t>
      </w:r>
      <w:r w:rsidR="00325647">
        <w:rPr>
          <w:rFonts w:ascii="Calibri" w:hAnsi="Calibri"/>
          <w:b w:val="0"/>
          <w:sz w:val="20"/>
        </w:rPr>
        <w:t>licitante</w:t>
      </w:r>
      <w:r w:rsidRPr="0039320A">
        <w:rPr>
          <w:rFonts w:ascii="Calibri" w:hAnsi="Calibri"/>
          <w:b w:val="0"/>
          <w:sz w:val="20"/>
        </w:rPr>
        <w:t>.</w:t>
      </w:r>
    </w:p>
    <w:p w14:paraId="373FBA7E" w14:textId="77777777" w:rsidR="00257801" w:rsidRDefault="00257801" w:rsidP="000B78E5">
      <w:pPr>
        <w:pStyle w:val="Textoindependiente26"/>
        <w:tabs>
          <w:tab w:val="clear" w:pos="1276"/>
        </w:tabs>
        <w:ind w:right="-1"/>
        <w:outlineLvl w:val="0"/>
        <w:rPr>
          <w:rFonts w:ascii="Calibri" w:hAnsi="Calibri"/>
          <w:b w:val="0"/>
          <w:sz w:val="20"/>
        </w:rPr>
      </w:pPr>
    </w:p>
    <w:p w14:paraId="08909D82" w14:textId="77777777" w:rsidR="00552680" w:rsidRDefault="00552680" w:rsidP="000B78E5">
      <w:pPr>
        <w:pStyle w:val="Textoindependiente26"/>
        <w:tabs>
          <w:tab w:val="clear" w:pos="1276"/>
        </w:tabs>
        <w:ind w:right="-1"/>
        <w:outlineLvl w:val="0"/>
        <w:rPr>
          <w:rFonts w:ascii="Calibri" w:hAnsi="Calibri"/>
          <w:b w:val="0"/>
          <w:sz w:val="20"/>
        </w:rPr>
      </w:pPr>
    </w:p>
    <w:p w14:paraId="5AE89E53" w14:textId="77777777" w:rsidR="000B78E5" w:rsidRPr="00257801" w:rsidRDefault="000B78E5" w:rsidP="00943C5E">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clear" w:pos="1276"/>
        </w:tabs>
        <w:ind w:right="-1"/>
        <w:rPr>
          <w:rFonts w:ascii="Calibri" w:hAnsi="Calibri"/>
          <w:sz w:val="20"/>
        </w:rPr>
      </w:pPr>
      <w:r w:rsidRPr="00257801">
        <w:rPr>
          <w:rFonts w:ascii="Calibri" w:hAnsi="Calibri"/>
          <w:sz w:val="20"/>
        </w:rPr>
        <w:t>5. COMPROBACIÓN POR PARTE DE LA CONVOCANTE.</w:t>
      </w:r>
    </w:p>
    <w:p w14:paraId="290EB1DE" w14:textId="77777777" w:rsidR="000B78E5" w:rsidRPr="00257801" w:rsidRDefault="000B78E5" w:rsidP="000B78E5">
      <w:pPr>
        <w:pStyle w:val="Textoindependiente26"/>
        <w:tabs>
          <w:tab w:val="clear" w:pos="1276"/>
        </w:tabs>
        <w:ind w:right="-1"/>
        <w:rPr>
          <w:rFonts w:ascii="Calibri" w:hAnsi="Calibri"/>
          <w:sz w:val="20"/>
        </w:rPr>
      </w:pPr>
    </w:p>
    <w:p w14:paraId="33CA51B7" w14:textId="77777777" w:rsidR="000B78E5" w:rsidRPr="00257801" w:rsidRDefault="000B78E5" w:rsidP="000B78E5">
      <w:pPr>
        <w:pStyle w:val="Textoindependiente26"/>
        <w:tabs>
          <w:tab w:val="clear" w:pos="1276"/>
        </w:tabs>
        <w:ind w:right="-1"/>
        <w:outlineLvl w:val="0"/>
        <w:rPr>
          <w:rFonts w:ascii="Calibri" w:hAnsi="Calibri"/>
          <w:b w:val="0"/>
          <w:sz w:val="20"/>
        </w:rPr>
      </w:pPr>
      <w:r w:rsidRPr="00257801">
        <w:rPr>
          <w:rFonts w:ascii="Calibri" w:hAnsi="Calibri"/>
          <w:sz w:val="20"/>
        </w:rPr>
        <w:t xml:space="preserve">Inspecciones. </w:t>
      </w:r>
      <w:r w:rsidRPr="00257801">
        <w:rPr>
          <w:rFonts w:ascii="Calibri" w:hAnsi="Calibri"/>
          <w:b w:val="0"/>
          <w:sz w:val="20"/>
        </w:rPr>
        <w:t>La Convocante se reserva el derecho de visitar el local de los Licitantes durante el desarrollo del concurso para verificar la información proporcionada por los mismos. Asimismo, tendrá el derecho de visitar las instalaciones del Licitante ganador para constatar que se garantice el adecuado y oportuno suministro de los bienes objeto del contrato.</w:t>
      </w:r>
    </w:p>
    <w:p w14:paraId="73AD9891" w14:textId="77777777" w:rsidR="00257801" w:rsidRPr="00257801" w:rsidRDefault="00257801" w:rsidP="000B78E5">
      <w:pPr>
        <w:pStyle w:val="Textoindependiente26"/>
        <w:tabs>
          <w:tab w:val="clear" w:pos="1276"/>
        </w:tabs>
        <w:ind w:right="-1"/>
        <w:rPr>
          <w:rFonts w:ascii="Calibri" w:hAnsi="Calibri"/>
          <w:b w:val="0"/>
          <w:sz w:val="20"/>
        </w:rPr>
      </w:pPr>
    </w:p>
    <w:p w14:paraId="65C2F0A1" w14:textId="77777777" w:rsidR="000B78E5" w:rsidRPr="00257801" w:rsidRDefault="000B78E5" w:rsidP="00943C5E">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clear" w:pos="1276"/>
        </w:tabs>
        <w:ind w:right="-1"/>
        <w:rPr>
          <w:rFonts w:ascii="Calibri" w:hAnsi="Calibri"/>
          <w:sz w:val="20"/>
        </w:rPr>
      </w:pPr>
      <w:r w:rsidRPr="00257801">
        <w:rPr>
          <w:rFonts w:ascii="Calibri" w:hAnsi="Calibri"/>
          <w:sz w:val="20"/>
        </w:rPr>
        <w:t>6. CESIÓN DE DERECHOS.</w:t>
      </w:r>
    </w:p>
    <w:p w14:paraId="0296375E" w14:textId="77777777" w:rsidR="000B78E5" w:rsidRPr="00257801" w:rsidRDefault="000B78E5" w:rsidP="000B78E5">
      <w:pPr>
        <w:pStyle w:val="Textoindependiente26"/>
        <w:tabs>
          <w:tab w:val="clear" w:pos="1276"/>
        </w:tabs>
        <w:ind w:right="-1"/>
        <w:rPr>
          <w:rFonts w:ascii="Calibri" w:hAnsi="Calibri"/>
          <w:b w:val="0"/>
          <w:sz w:val="20"/>
        </w:rPr>
      </w:pPr>
    </w:p>
    <w:p w14:paraId="57D6D3AF" w14:textId="1EAA468C" w:rsidR="000B78E5" w:rsidRPr="00257801" w:rsidRDefault="000B78E5" w:rsidP="00190C8C">
      <w:pPr>
        <w:pStyle w:val="BodyText21"/>
        <w:ind w:right="-1"/>
        <w:jc w:val="both"/>
        <w:rPr>
          <w:rFonts w:ascii="Calibri" w:hAnsi="Calibri"/>
          <w:sz w:val="20"/>
        </w:rPr>
      </w:pPr>
      <w:r w:rsidRPr="00257801">
        <w:rPr>
          <w:rFonts w:ascii="Calibri" w:hAnsi="Calibri"/>
          <w:sz w:val="20"/>
        </w:rPr>
        <w:t xml:space="preserve">Los derechos y obligaciones que deriven del contrato asignado al licitante ganador, solo podrán ser subcontratados o cedidos cuando existan causas justificadas o riesgos que puedan acarrear consecuencias graves y el licitante ganador los haga del conocimiento oportunamente; no omitiendo mencionar que en ningún caso, la contratación o la cesión será superior al cincuenta </w:t>
      </w:r>
      <w:r w:rsidR="00B92119">
        <w:rPr>
          <w:rFonts w:ascii="Calibri" w:hAnsi="Calibri"/>
          <w:sz w:val="20"/>
        </w:rPr>
        <w:t>por ciento del valor contratado</w:t>
      </w:r>
      <w:r w:rsidRPr="00257801">
        <w:rPr>
          <w:rFonts w:ascii="Calibri" w:hAnsi="Calibri"/>
          <w:sz w:val="20"/>
        </w:rPr>
        <w:t>.</w:t>
      </w:r>
    </w:p>
    <w:p w14:paraId="6783C5CD" w14:textId="77777777" w:rsidR="00257801" w:rsidRDefault="00257801" w:rsidP="000B78E5">
      <w:pPr>
        <w:pStyle w:val="BodyText21"/>
        <w:ind w:right="-1"/>
        <w:rPr>
          <w:rFonts w:ascii="Calibri" w:hAnsi="Calibri"/>
          <w:b/>
          <w:sz w:val="20"/>
        </w:rPr>
      </w:pPr>
    </w:p>
    <w:p w14:paraId="45484986" w14:textId="77777777" w:rsidR="000B78E5" w:rsidRPr="00257801" w:rsidRDefault="000B78E5" w:rsidP="00943C5E">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720"/>
        </w:tabs>
        <w:ind w:right="-1"/>
        <w:rPr>
          <w:rFonts w:ascii="Calibri" w:hAnsi="Calibri"/>
          <w:sz w:val="20"/>
        </w:rPr>
      </w:pPr>
      <w:r w:rsidRPr="00257801">
        <w:rPr>
          <w:rFonts w:ascii="Calibri" w:hAnsi="Calibri"/>
          <w:sz w:val="20"/>
        </w:rPr>
        <w:t xml:space="preserve">7. PERÍODO DE GARANTÍA DE LOS </w:t>
      </w:r>
      <w:r w:rsidR="00435FEC" w:rsidRPr="00257801">
        <w:rPr>
          <w:rFonts w:ascii="Calibri" w:hAnsi="Calibri"/>
          <w:sz w:val="20"/>
        </w:rPr>
        <w:t>INSUMOS</w:t>
      </w:r>
      <w:r w:rsidRPr="00257801">
        <w:rPr>
          <w:rFonts w:ascii="Calibri" w:hAnsi="Calibri"/>
          <w:sz w:val="20"/>
        </w:rPr>
        <w:t>.</w:t>
      </w:r>
    </w:p>
    <w:p w14:paraId="013983C8" w14:textId="77777777" w:rsidR="000B78E5" w:rsidRPr="00257801" w:rsidRDefault="000B78E5" w:rsidP="000B78E5">
      <w:pPr>
        <w:pStyle w:val="Textoindependiente26"/>
        <w:tabs>
          <w:tab w:val="clear" w:pos="1276"/>
        </w:tabs>
        <w:ind w:right="-1"/>
        <w:rPr>
          <w:rFonts w:ascii="Calibri" w:hAnsi="Calibri"/>
          <w:b w:val="0"/>
          <w:sz w:val="20"/>
        </w:rPr>
      </w:pPr>
    </w:p>
    <w:p w14:paraId="79243392" w14:textId="08C1D0AA" w:rsidR="00257801" w:rsidRDefault="000B78E5" w:rsidP="00D11EAE">
      <w:pPr>
        <w:pStyle w:val="Textoindependiente26"/>
        <w:tabs>
          <w:tab w:val="clear" w:pos="1276"/>
        </w:tabs>
        <w:ind w:right="-1"/>
        <w:rPr>
          <w:rFonts w:ascii="Calibri" w:hAnsi="Calibri"/>
          <w:b w:val="0"/>
          <w:sz w:val="20"/>
        </w:rPr>
      </w:pPr>
      <w:r w:rsidRPr="00257801">
        <w:rPr>
          <w:rFonts w:ascii="Calibri" w:hAnsi="Calibri"/>
          <w:b w:val="0"/>
          <w:sz w:val="20"/>
        </w:rPr>
        <w:t xml:space="preserve">El período de garantía </w:t>
      </w:r>
      <w:r w:rsidR="003C4F21" w:rsidRPr="00257801">
        <w:rPr>
          <w:rFonts w:ascii="Calibri" w:hAnsi="Calibri"/>
          <w:b w:val="0"/>
          <w:sz w:val="20"/>
        </w:rPr>
        <w:t xml:space="preserve">de </w:t>
      </w:r>
      <w:r w:rsidR="00AF1670">
        <w:rPr>
          <w:rFonts w:ascii="Calibri" w:hAnsi="Calibri"/>
          <w:b w:val="0"/>
          <w:sz w:val="20"/>
        </w:rPr>
        <w:t>los medicamentos</w:t>
      </w:r>
      <w:r w:rsidRPr="00257801">
        <w:rPr>
          <w:rFonts w:ascii="Calibri" w:hAnsi="Calibri"/>
          <w:b w:val="0"/>
          <w:sz w:val="20"/>
        </w:rPr>
        <w:t xml:space="preserve">, será como </w:t>
      </w:r>
      <w:r w:rsidRPr="00257801">
        <w:rPr>
          <w:rFonts w:ascii="Calibri" w:hAnsi="Calibri"/>
          <w:b w:val="0"/>
          <w:i/>
          <w:sz w:val="20"/>
          <w:u w:val="single"/>
        </w:rPr>
        <w:t xml:space="preserve">mínimo de </w:t>
      </w:r>
      <w:r w:rsidR="00661318" w:rsidRPr="00257801">
        <w:rPr>
          <w:rFonts w:ascii="Calibri" w:hAnsi="Calibri"/>
          <w:b w:val="0"/>
          <w:i/>
          <w:sz w:val="20"/>
          <w:u w:val="single"/>
        </w:rPr>
        <w:t>1 año</w:t>
      </w:r>
      <w:r w:rsidRPr="00257801">
        <w:rPr>
          <w:rFonts w:ascii="Calibri" w:hAnsi="Calibri"/>
          <w:b w:val="0"/>
          <w:sz w:val="20"/>
        </w:rPr>
        <w:t>, sin perjuicio de que se haga efectiva la garantía de cumplimiento, por incumplimiento del Concursante</w:t>
      </w:r>
      <w:r w:rsidR="00325647" w:rsidRPr="00257801">
        <w:rPr>
          <w:rFonts w:ascii="Calibri" w:hAnsi="Calibri"/>
          <w:b w:val="0"/>
          <w:sz w:val="20"/>
        </w:rPr>
        <w:t xml:space="preserve"> que resulte adjudicado</w:t>
      </w:r>
      <w:r w:rsidR="001311AB" w:rsidRPr="00257801">
        <w:rPr>
          <w:rFonts w:ascii="Calibri" w:hAnsi="Calibri"/>
          <w:b w:val="0"/>
          <w:sz w:val="20"/>
        </w:rPr>
        <w:t xml:space="preserve">, contado a partir de la recepción </w:t>
      </w:r>
      <w:r w:rsidR="006038E4">
        <w:rPr>
          <w:rFonts w:ascii="Calibri" w:hAnsi="Calibri"/>
          <w:b w:val="0"/>
          <w:sz w:val="20"/>
        </w:rPr>
        <w:t xml:space="preserve">en </w:t>
      </w:r>
      <w:r w:rsidR="00AC7C03">
        <w:rPr>
          <w:rFonts w:ascii="Calibri" w:hAnsi="Calibri"/>
          <w:b w:val="0"/>
          <w:sz w:val="20"/>
        </w:rPr>
        <w:t>la Unidad Aplicativa</w:t>
      </w:r>
      <w:r w:rsidR="001311AB" w:rsidRPr="00257801">
        <w:rPr>
          <w:rFonts w:ascii="Calibri" w:hAnsi="Calibri"/>
          <w:b w:val="0"/>
          <w:sz w:val="20"/>
        </w:rPr>
        <w:t xml:space="preserve"> de la Convocante, en caso de suministrar </w:t>
      </w:r>
      <w:r w:rsidR="000B737B" w:rsidRPr="00257801">
        <w:rPr>
          <w:rFonts w:ascii="Calibri" w:hAnsi="Calibri"/>
          <w:b w:val="0"/>
          <w:sz w:val="20"/>
        </w:rPr>
        <w:t>insumos</w:t>
      </w:r>
      <w:r w:rsidR="001311AB" w:rsidRPr="00257801">
        <w:rPr>
          <w:rFonts w:ascii="Calibri" w:hAnsi="Calibri"/>
          <w:b w:val="0"/>
          <w:sz w:val="20"/>
        </w:rPr>
        <w:t xml:space="preserve"> </w:t>
      </w:r>
      <w:r w:rsidR="000B737B" w:rsidRPr="00257801">
        <w:rPr>
          <w:rFonts w:ascii="Calibri" w:hAnsi="Calibri"/>
          <w:b w:val="0"/>
          <w:sz w:val="20"/>
        </w:rPr>
        <w:t>con</w:t>
      </w:r>
      <w:r w:rsidR="001311AB" w:rsidRPr="00257801">
        <w:rPr>
          <w:rFonts w:ascii="Calibri" w:hAnsi="Calibri"/>
          <w:b w:val="0"/>
          <w:sz w:val="20"/>
        </w:rPr>
        <w:t xml:space="preserve"> menor caducidad a la establecida, se podrán devolver los mismos a juicio y responsabilidad </w:t>
      </w:r>
      <w:r w:rsidR="00AC7C03">
        <w:rPr>
          <w:rFonts w:ascii="Calibri" w:hAnsi="Calibri"/>
          <w:b w:val="0"/>
          <w:sz w:val="20"/>
        </w:rPr>
        <w:t>de la Unidad Aplicativa</w:t>
      </w:r>
      <w:r w:rsidR="00D11EAE">
        <w:rPr>
          <w:rFonts w:ascii="Calibri" w:hAnsi="Calibri"/>
          <w:b w:val="0"/>
          <w:sz w:val="20"/>
        </w:rPr>
        <w:t>.</w:t>
      </w:r>
    </w:p>
    <w:p w14:paraId="488213F7" w14:textId="77777777" w:rsidR="008163E5" w:rsidRDefault="008163E5" w:rsidP="00D11EAE">
      <w:pPr>
        <w:pStyle w:val="Textoindependiente26"/>
        <w:tabs>
          <w:tab w:val="clear" w:pos="1276"/>
        </w:tabs>
        <w:ind w:right="-1"/>
        <w:rPr>
          <w:rFonts w:ascii="Calibri" w:hAnsi="Calibri"/>
          <w:b w:val="0"/>
          <w:sz w:val="20"/>
        </w:rPr>
      </w:pPr>
    </w:p>
    <w:p w14:paraId="4144C94A" w14:textId="77777777" w:rsidR="008163E5" w:rsidRDefault="008163E5" w:rsidP="00D11EAE">
      <w:pPr>
        <w:pStyle w:val="Textoindependiente26"/>
        <w:tabs>
          <w:tab w:val="clear" w:pos="1276"/>
        </w:tabs>
        <w:ind w:right="-1"/>
        <w:rPr>
          <w:rFonts w:ascii="Calibri" w:hAnsi="Calibri"/>
          <w:b w:val="0"/>
          <w:sz w:val="20"/>
        </w:rPr>
      </w:pPr>
    </w:p>
    <w:p w14:paraId="7CDB6CB2" w14:textId="77777777" w:rsidR="000B78E5" w:rsidRPr="00257801" w:rsidRDefault="000B78E5" w:rsidP="000065A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257801">
        <w:rPr>
          <w:rFonts w:ascii="Calibri" w:hAnsi="Calibri"/>
          <w:b/>
        </w:rPr>
        <w:t>8. ASPECTOS ECONÓMICOS.</w:t>
      </w:r>
    </w:p>
    <w:p w14:paraId="08E5EC9E" w14:textId="77777777" w:rsidR="000B78E5" w:rsidRPr="00257801" w:rsidRDefault="000B78E5" w:rsidP="000B78E5">
      <w:pPr>
        <w:ind w:right="-1"/>
        <w:jc w:val="both"/>
        <w:rPr>
          <w:rFonts w:ascii="Calibri" w:hAnsi="Calibri"/>
          <w:b/>
        </w:rPr>
      </w:pPr>
    </w:p>
    <w:p w14:paraId="77B317ED" w14:textId="77777777" w:rsidR="000B78E5" w:rsidRPr="00257801" w:rsidRDefault="000B78E5" w:rsidP="000B78E5">
      <w:pPr>
        <w:ind w:right="-1"/>
        <w:jc w:val="both"/>
        <w:rPr>
          <w:rFonts w:ascii="Calibri" w:hAnsi="Calibri"/>
          <w:b/>
          <w:u w:val="single"/>
        </w:rPr>
      </w:pPr>
      <w:r w:rsidRPr="00257801">
        <w:rPr>
          <w:rFonts w:ascii="Calibri" w:hAnsi="Calibri"/>
          <w:b/>
          <w:u w:val="single"/>
        </w:rPr>
        <w:t>8.1. Forma de Pago.</w:t>
      </w:r>
    </w:p>
    <w:p w14:paraId="2CA9D795" w14:textId="77777777" w:rsidR="000B78E5" w:rsidRPr="00257801" w:rsidRDefault="000B78E5" w:rsidP="000B78E5">
      <w:pPr>
        <w:ind w:right="-1"/>
        <w:jc w:val="both"/>
        <w:rPr>
          <w:rFonts w:ascii="Calibri" w:hAnsi="Calibri"/>
        </w:rPr>
      </w:pPr>
    </w:p>
    <w:p w14:paraId="0AC04BF8" w14:textId="5E9B4E90" w:rsidR="00947153" w:rsidRPr="00257801" w:rsidRDefault="007748F9" w:rsidP="00947153">
      <w:pPr>
        <w:ind w:right="-1"/>
        <w:jc w:val="both"/>
        <w:rPr>
          <w:rFonts w:ascii="Calibri" w:hAnsi="Calibri"/>
        </w:rPr>
      </w:pPr>
      <w:r w:rsidRPr="00257801">
        <w:rPr>
          <w:rFonts w:ascii="Calibri" w:hAnsi="Calibri"/>
        </w:rPr>
        <w:t xml:space="preserve">El pago de los </w:t>
      </w:r>
      <w:r w:rsidR="000B737B" w:rsidRPr="00257801">
        <w:rPr>
          <w:rFonts w:ascii="Calibri" w:hAnsi="Calibri"/>
        </w:rPr>
        <w:t xml:space="preserve">insumos </w:t>
      </w:r>
      <w:r w:rsidRPr="00257801">
        <w:rPr>
          <w:rFonts w:ascii="Calibri" w:hAnsi="Calibri"/>
        </w:rPr>
        <w:t xml:space="preserve">adquiridos en el presente concurso se realizará en Pesos Mexicanos dentro </w:t>
      </w:r>
      <w:r w:rsidRPr="00EB1E7D">
        <w:rPr>
          <w:rFonts w:ascii="Calibri" w:hAnsi="Calibri"/>
        </w:rPr>
        <w:t>de los 20 (Veinte) días naturales</w:t>
      </w:r>
      <w:r w:rsidRPr="00257801">
        <w:rPr>
          <w:rFonts w:ascii="Calibri" w:hAnsi="Calibri"/>
        </w:rPr>
        <w:t xml:space="preserve"> siguientes a la presentación de la factura en el área de Recursos Financieros de este Organismo y debidamente validada por el área encargada de su recepción.</w:t>
      </w:r>
      <w:r w:rsidR="00932E42">
        <w:rPr>
          <w:rFonts w:ascii="Calibri" w:hAnsi="Calibri"/>
        </w:rPr>
        <w:t xml:space="preserve"> </w:t>
      </w:r>
    </w:p>
    <w:p w14:paraId="40B57B38" w14:textId="601514EC" w:rsidR="00947153" w:rsidRDefault="00947153" w:rsidP="00947153">
      <w:pPr>
        <w:ind w:right="-1"/>
        <w:jc w:val="both"/>
        <w:rPr>
          <w:rFonts w:ascii="Calibri" w:hAnsi="Calibri" w:cs="Arial"/>
          <w:iCs/>
        </w:rPr>
      </w:pPr>
      <w:r w:rsidRPr="00257801">
        <w:rPr>
          <w:rFonts w:ascii="Calibri" w:hAnsi="Calibri" w:cs="Arial"/>
          <w:iCs/>
        </w:rPr>
        <w:lastRenderedPageBreak/>
        <w:t xml:space="preserve">Las facturas que resulten de </w:t>
      </w:r>
      <w:r w:rsidR="00435FEC" w:rsidRPr="00257801">
        <w:rPr>
          <w:rFonts w:ascii="Calibri" w:hAnsi="Calibri" w:cs="Arial"/>
          <w:iCs/>
        </w:rPr>
        <w:t xml:space="preserve">la entrega de </w:t>
      </w:r>
      <w:r w:rsidRPr="00257801">
        <w:rPr>
          <w:rFonts w:ascii="Calibri" w:hAnsi="Calibri" w:cs="Arial"/>
          <w:iCs/>
        </w:rPr>
        <w:t xml:space="preserve">los </w:t>
      </w:r>
      <w:r w:rsidR="00435FEC" w:rsidRPr="00257801">
        <w:rPr>
          <w:rFonts w:ascii="Calibri" w:hAnsi="Calibri" w:cs="Arial"/>
          <w:iCs/>
        </w:rPr>
        <w:t>insumos</w:t>
      </w:r>
      <w:r w:rsidR="00F16F73">
        <w:rPr>
          <w:rFonts w:ascii="Calibri" w:hAnsi="Calibri" w:cs="Arial"/>
          <w:iCs/>
        </w:rPr>
        <w:t xml:space="preserve"> en </w:t>
      </w:r>
      <w:r w:rsidR="00AC7C03">
        <w:rPr>
          <w:rFonts w:ascii="Calibri" w:hAnsi="Calibri" w:cs="Arial"/>
          <w:iCs/>
        </w:rPr>
        <w:t>la Unidad Aplicativa</w:t>
      </w:r>
      <w:r w:rsidRPr="00257801">
        <w:rPr>
          <w:rFonts w:ascii="Calibri" w:hAnsi="Calibri" w:cs="Arial"/>
          <w:iCs/>
        </w:rPr>
        <w:t xml:space="preserve">, </w:t>
      </w:r>
      <w:r w:rsidR="009330E0" w:rsidRPr="0039320A">
        <w:rPr>
          <w:rFonts w:ascii="Calibri" w:hAnsi="Calibri" w:cs="Arial"/>
          <w:iCs/>
        </w:rPr>
        <w:t xml:space="preserve">serán a nombre de Servicios de Salud de Nuevo León, O.P.D, con domicilio en Matamoros </w:t>
      </w:r>
      <w:r w:rsidR="009330E0">
        <w:rPr>
          <w:rFonts w:ascii="Calibri" w:hAnsi="Calibri" w:cs="Arial"/>
          <w:iCs/>
        </w:rPr>
        <w:t xml:space="preserve">oriente, </w:t>
      </w:r>
      <w:r w:rsidR="009330E0" w:rsidRPr="0039320A">
        <w:rPr>
          <w:rFonts w:ascii="Calibri" w:hAnsi="Calibri" w:cs="Arial"/>
          <w:iCs/>
        </w:rPr>
        <w:t>No. 520, Monterrey, N.L. C.P. 64000, R.F.C. SSN970115QI9</w:t>
      </w:r>
      <w:r w:rsidR="009330E0">
        <w:rPr>
          <w:rFonts w:ascii="Calibri" w:hAnsi="Calibri" w:cs="Arial"/>
          <w:iCs/>
        </w:rPr>
        <w:t xml:space="preserve">, </w:t>
      </w:r>
      <w:r w:rsidRPr="00257801">
        <w:rPr>
          <w:rFonts w:ascii="Calibri" w:hAnsi="Calibri" w:cs="Arial"/>
          <w:iCs/>
        </w:rPr>
        <w:t>deberán contener lo siguiente: sello de almacén con la fecha</w:t>
      </w:r>
      <w:r w:rsidRPr="001B316B">
        <w:rPr>
          <w:rFonts w:ascii="Calibri" w:hAnsi="Calibri" w:cs="Arial"/>
          <w:iCs/>
        </w:rPr>
        <w:t xml:space="preserve"> correspondiente, nombre y firma del almacenista que realizó la recepción y la firma del </w:t>
      </w:r>
      <w:r>
        <w:rPr>
          <w:rFonts w:ascii="Calibri" w:hAnsi="Calibri" w:cs="Arial"/>
          <w:iCs/>
        </w:rPr>
        <w:t xml:space="preserve">Director y/o </w:t>
      </w:r>
      <w:r w:rsidR="00F16F73">
        <w:rPr>
          <w:rFonts w:ascii="Calibri" w:hAnsi="Calibri" w:cs="Arial"/>
          <w:iCs/>
        </w:rPr>
        <w:t xml:space="preserve">Administrador </w:t>
      </w:r>
      <w:r w:rsidR="00DB3124">
        <w:rPr>
          <w:rFonts w:ascii="Calibri" w:hAnsi="Calibri" w:cs="Arial"/>
          <w:iCs/>
        </w:rPr>
        <w:t>de la Unidad Aplicativa</w:t>
      </w:r>
      <w:r w:rsidR="00F16F73">
        <w:rPr>
          <w:rFonts w:ascii="Calibri" w:hAnsi="Calibri" w:cs="Arial"/>
          <w:iCs/>
        </w:rPr>
        <w:t xml:space="preserve"> </w:t>
      </w:r>
      <w:r w:rsidRPr="001B316B">
        <w:rPr>
          <w:rFonts w:ascii="Calibri" w:hAnsi="Calibri" w:cs="Arial"/>
          <w:iCs/>
        </w:rPr>
        <w:t>(se an</w:t>
      </w:r>
      <w:r>
        <w:rPr>
          <w:rFonts w:ascii="Calibri" w:hAnsi="Calibri" w:cs="Arial"/>
          <w:iCs/>
        </w:rPr>
        <w:t>exará a la factura copia de la o</w:t>
      </w:r>
      <w:r w:rsidRPr="001B316B">
        <w:rPr>
          <w:rFonts w:ascii="Calibri" w:hAnsi="Calibri" w:cs="Arial"/>
          <w:iCs/>
        </w:rPr>
        <w:t xml:space="preserve">rden de </w:t>
      </w:r>
      <w:r>
        <w:rPr>
          <w:rFonts w:ascii="Calibri" w:hAnsi="Calibri" w:cs="Arial"/>
          <w:iCs/>
        </w:rPr>
        <w:t>e</w:t>
      </w:r>
      <w:r w:rsidRPr="001B316B">
        <w:rPr>
          <w:rFonts w:ascii="Calibri" w:hAnsi="Calibri" w:cs="Arial"/>
          <w:iCs/>
        </w:rPr>
        <w:t xml:space="preserve">nvío, mediante la cual se </w:t>
      </w:r>
      <w:r>
        <w:rPr>
          <w:rFonts w:ascii="Calibri" w:hAnsi="Calibri" w:cs="Arial"/>
          <w:iCs/>
        </w:rPr>
        <w:t xml:space="preserve">solicitaron los </w:t>
      </w:r>
      <w:r w:rsidR="000B737B">
        <w:rPr>
          <w:rFonts w:ascii="Calibri" w:hAnsi="Calibri" w:cs="Arial"/>
          <w:iCs/>
        </w:rPr>
        <w:t>insumos</w:t>
      </w:r>
      <w:r w:rsidRPr="001B316B">
        <w:rPr>
          <w:rFonts w:ascii="Calibri" w:hAnsi="Calibri" w:cs="Arial"/>
          <w:iCs/>
        </w:rPr>
        <w:t xml:space="preserve">); además deberá invariablemente describir en cada factura el número de licitación, </w:t>
      </w:r>
      <w:r>
        <w:rPr>
          <w:rFonts w:ascii="Calibri" w:hAnsi="Calibri" w:cs="Arial"/>
          <w:iCs/>
        </w:rPr>
        <w:t>c</w:t>
      </w:r>
      <w:r w:rsidRPr="001B316B">
        <w:rPr>
          <w:rFonts w:ascii="Calibri" w:hAnsi="Calibri" w:cs="Arial"/>
          <w:iCs/>
        </w:rPr>
        <w:t xml:space="preserve">ontrato, </w:t>
      </w:r>
      <w:r w:rsidRPr="008428B6">
        <w:rPr>
          <w:rFonts w:ascii="Calibri" w:hAnsi="Calibri" w:cs="Arial"/>
          <w:iCs/>
        </w:rPr>
        <w:t xml:space="preserve">marca del </w:t>
      </w:r>
      <w:r w:rsidR="008428B6" w:rsidRPr="008428B6">
        <w:rPr>
          <w:rFonts w:ascii="Calibri" w:hAnsi="Calibri" w:cs="Arial"/>
          <w:iCs/>
        </w:rPr>
        <w:t>insumo</w:t>
      </w:r>
      <w:r w:rsidRPr="008428B6">
        <w:rPr>
          <w:rFonts w:ascii="Calibri" w:hAnsi="Calibri" w:cs="Arial"/>
          <w:iCs/>
        </w:rPr>
        <w:t xml:space="preserve"> y</w:t>
      </w:r>
      <w:r w:rsidRPr="001B316B">
        <w:rPr>
          <w:rFonts w:ascii="Calibri" w:hAnsi="Calibri" w:cs="Arial"/>
          <w:iCs/>
        </w:rPr>
        <w:t xml:space="preserve"> orden de envío y estarán </w:t>
      </w:r>
      <w:r w:rsidR="00FE5F4D">
        <w:rPr>
          <w:rFonts w:ascii="Calibri" w:hAnsi="Calibri" w:cs="Arial"/>
          <w:iCs/>
        </w:rPr>
        <w:t xml:space="preserve">disponibles las facturas en </w:t>
      </w:r>
      <w:r w:rsidR="00DB3124">
        <w:rPr>
          <w:rFonts w:ascii="Calibri" w:hAnsi="Calibri" w:cs="Arial"/>
          <w:iCs/>
        </w:rPr>
        <w:t>la Unidad Aplicativa</w:t>
      </w:r>
      <w:r w:rsidR="00FE5F4D">
        <w:rPr>
          <w:rFonts w:ascii="Calibri" w:hAnsi="Calibri" w:cs="Arial"/>
          <w:iCs/>
        </w:rPr>
        <w:t xml:space="preserve"> </w:t>
      </w:r>
      <w:r w:rsidRPr="001B316B">
        <w:rPr>
          <w:rFonts w:ascii="Calibri" w:hAnsi="Calibri" w:cs="Arial"/>
          <w:iCs/>
        </w:rPr>
        <w:t xml:space="preserve">en un plazo no mayor de </w:t>
      </w:r>
      <w:r>
        <w:rPr>
          <w:rFonts w:ascii="Calibri" w:hAnsi="Calibri" w:cs="Arial"/>
          <w:iCs/>
        </w:rPr>
        <w:t>5</w:t>
      </w:r>
      <w:r w:rsidRPr="001B316B">
        <w:rPr>
          <w:rFonts w:ascii="Calibri" w:hAnsi="Calibri" w:cs="Arial"/>
          <w:iCs/>
        </w:rPr>
        <w:t xml:space="preserve"> días hábiles.</w:t>
      </w:r>
    </w:p>
    <w:p w14:paraId="2F1D2E9A" w14:textId="77777777" w:rsidR="009330E0" w:rsidRDefault="009330E0" w:rsidP="00947153">
      <w:pPr>
        <w:ind w:right="-1"/>
        <w:jc w:val="both"/>
        <w:rPr>
          <w:rFonts w:ascii="Calibri" w:hAnsi="Calibri" w:cs="Arial"/>
          <w:iCs/>
        </w:rPr>
      </w:pPr>
    </w:p>
    <w:p w14:paraId="43B83788" w14:textId="77777777" w:rsidR="00895009" w:rsidRPr="001B4FF8" w:rsidRDefault="00895009" w:rsidP="00895009">
      <w:pPr>
        <w:pStyle w:val="Default"/>
        <w:jc w:val="both"/>
        <w:rPr>
          <w:rFonts w:ascii="Calibri" w:hAnsi="Calibri" w:cs="Arial"/>
          <w:iCs/>
          <w:color w:val="auto"/>
          <w:sz w:val="20"/>
          <w:szCs w:val="20"/>
          <w:lang w:val="es-ES_tradnl" w:eastAsia="es-ES"/>
        </w:rPr>
      </w:pPr>
      <w:r w:rsidRPr="001B4FF8">
        <w:rPr>
          <w:rFonts w:ascii="Calibri" w:hAnsi="Calibri" w:cs="Arial"/>
          <w:iCs/>
          <w:color w:val="auto"/>
          <w:sz w:val="20"/>
          <w:szCs w:val="20"/>
          <w:lang w:val="es-ES_tradnl" w:eastAsia="es-ES"/>
        </w:rPr>
        <w:t>El licitante que resulte adjudicado deberá cumplir con la regla I.2.7.1.1 de Almacenamiento de CFDI emitida por el Servicio de Administración Tributaria (SAT), misma que establece que para los efectos de los artículos 28, fracción I, primer párrafo y 30, cuarto párrafo del CFF, los contribuyentes que expidan y reciban CFDI, deberán almacenarlos en medios magnéticos, ópticos o de cualquier otra tecnología, en su formato electrónico XML.</w:t>
      </w:r>
    </w:p>
    <w:p w14:paraId="1EF4A0AC" w14:textId="77777777" w:rsidR="0062749A" w:rsidRDefault="0062749A" w:rsidP="00947153">
      <w:pPr>
        <w:ind w:right="-1"/>
        <w:jc w:val="both"/>
        <w:rPr>
          <w:rFonts w:ascii="Calibri" w:hAnsi="Calibri"/>
        </w:rPr>
      </w:pPr>
    </w:p>
    <w:p w14:paraId="28CD4FEE" w14:textId="22E16591" w:rsidR="000B78E5" w:rsidRDefault="00947153" w:rsidP="00947153">
      <w:pPr>
        <w:ind w:right="-1"/>
        <w:jc w:val="both"/>
        <w:rPr>
          <w:rFonts w:ascii="Calibri" w:hAnsi="Calibri"/>
        </w:rPr>
      </w:pPr>
      <w:r w:rsidRPr="0090500C">
        <w:rPr>
          <w:rFonts w:ascii="Calibri" w:hAnsi="Calibri"/>
        </w:rPr>
        <w:t xml:space="preserve">La Convocante se deslinda del pago de las facturas que no sean presentadas para su pago antes de 90 días posteriores a la fecha de recibo </w:t>
      </w:r>
      <w:r w:rsidR="00BC033B">
        <w:rPr>
          <w:rFonts w:ascii="Calibri" w:hAnsi="Calibri"/>
        </w:rPr>
        <w:t xml:space="preserve">en </w:t>
      </w:r>
      <w:r w:rsidR="00DB3124">
        <w:rPr>
          <w:rFonts w:ascii="Calibri" w:hAnsi="Calibri"/>
        </w:rPr>
        <w:t>la Unidad Aplicativa</w:t>
      </w:r>
      <w:r w:rsidRPr="0090500C">
        <w:rPr>
          <w:rFonts w:ascii="Calibri" w:hAnsi="Calibri"/>
        </w:rPr>
        <w:t>, salvo caso justificado a consideración de la Convocante. En caso de no presentarse la factura en dicho periodo la Convocante no estará obligada a la devolución de</w:t>
      </w:r>
      <w:r>
        <w:rPr>
          <w:rFonts w:ascii="Calibri" w:hAnsi="Calibri"/>
        </w:rPr>
        <w:t xml:space="preserve"> los </w:t>
      </w:r>
      <w:r w:rsidR="000B737B">
        <w:rPr>
          <w:rFonts w:ascii="Calibri" w:hAnsi="Calibri"/>
        </w:rPr>
        <w:t>insumos</w:t>
      </w:r>
      <w:r w:rsidRPr="0090500C">
        <w:rPr>
          <w:rFonts w:ascii="Calibri" w:hAnsi="Calibri"/>
        </w:rPr>
        <w:t xml:space="preserve"> ni a cubrir gasto alguno. </w:t>
      </w:r>
      <w:r>
        <w:rPr>
          <w:rFonts w:ascii="Calibri" w:hAnsi="Calibri"/>
        </w:rPr>
        <w:t>El proceso</w:t>
      </w:r>
      <w:r w:rsidRPr="0090500C">
        <w:rPr>
          <w:rFonts w:ascii="Calibri" w:hAnsi="Calibri"/>
        </w:rPr>
        <w:t xml:space="preserve"> de pago podrá </w:t>
      </w:r>
      <w:r>
        <w:rPr>
          <w:rFonts w:ascii="Calibri" w:hAnsi="Calibri"/>
        </w:rPr>
        <w:t>modificarse</w:t>
      </w:r>
      <w:r w:rsidRPr="0090500C">
        <w:rPr>
          <w:rFonts w:ascii="Calibri" w:hAnsi="Calibri"/>
        </w:rPr>
        <w:t>, y si l</w:t>
      </w:r>
      <w:r>
        <w:rPr>
          <w:rFonts w:ascii="Calibri" w:hAnsi="Calibri"/>
        </w:rPr>
        <w:t>o</w:t>
      </w:r>
      <w:r w:rsidRPr="0090500C">
        <w:rPr>
          <w:rFonts w:ascii="Calibri" w:hAnsi="Calibri"/>
        </w:rPr>
        <w:t xml:space="preserve"> hubiere, dichas modificaciones estarán sujetas a las Leyes, Normas, Reglamentos o Directrices aplicables que señale el Gobierno Federal, a través de la Secretaría de Hacienda y Crédito Público</w:t>
      </w:r>
      <w:r>
        <w:rPr>
          <w:rFonts w:ascii="Calibri" w:hAnsi="Calibri"/>
        </w:rPr>
        <w:t>.</w:t>
      </w:r>
    </w:p>
    <w:p w14:paraId="349D0C27" w14:textId="77777777" w:rsidR="000065A3" w:rsidRPr="0090500C" w:rsidRDefault="000065A3" w:rsidP="00947153">
      <w:pPr>
        <w:ind w:right="-1"/>
        <w:jc w:val="both"/>
        <w:rPr>
          <w:rFonts w:ascii="Calibri" w:hAnsi="Calibri"/>
        </w:rPr>
      </w:pPr>
    </w:p>
    <w:p w14:paraId="37F9AEA5" w14:textId="77777777" w:rsidR="000B78E5" w:rsidRPr="0090500C" w:rsidRDefault="000B78E5" w:rsidP="000B78E5">
      <w:pPr>
        <w:ind w:right="49"/>
        <w:jc w:val="both"/>
        <w:rPr>
          <w:rFonts w:ascii="Calibri" w:hAnsi="Calibri"/>
        </w:rPr>
      </w:pPr>
      <w:r w:rsidRPr="0090500C">
        <w:rPr>
          <w:rFonts w:ascii="Calibri" w:hAnsi="Calibri"/>
        </w:rPr>
        <w:t>La liquidación total de</w:t>
      </w:r>
      <w:r>
        <w:rPr>
          <w:rFonts w:ascii="Calibri" w:hAnsi="Calibri"/>
        </w:rPr>
        <w:t xml:space="preserve"> </w:t>
      </w:r>
      <w:r w:rsidRPr="0090500C">
        <w:rPr>
          <w:rFonts w:ascii="Calibri" w:hAnsi="Calibri"/>
        </w:rPr>
        <w:t>l</w:t>
      </w:r>
      <w:r>
        <w:rPr>
          <w:rFonts w:ascii="Calibri" w:hAnsi="Calibri"/>
        </w:rPr>
        <w:t>os</w:t>
      </w:r>
      <w:r w:rsidRPr="0090500C">
        <w:rPr>
          <w:rFonts w:ascii="Calibri" w:hAnsi="Calibri"/>
        </w:rPr>
        <w:t xml:space="preserve"> </w:t>
      </w:r>
      <w:r w:rsidR="000B737B">
        <w:rPr>
          <w:rFonts w:ascii="Calibri" w:hAnsi="Calibri"/>
        </w:rPr>
        <w:t>insumos</w:t>
      </w:r>
      <w:r w:rsidRPr="0090500C">
        <w:rPr>
          <w:rFonts w:ascii="Calibri" w:hAnsi="Calibri"/>
        </w:rPr>
        <w:t xml:space="preserve"> no significará la aceptación de</w:t>
      </w:r>
      <w:r w:rsidR="000B737B">
        <w:rPr>
          <w:rFonts w:ascii="Calibri" w:hAnsi="Calibri"/>
        </w:rPr>
        <w:t xml:space="preserve"> </w:t>
      </w:r>
      <w:r w:rsidRPr="0090500C">
        <w:rPr>
          <w:rFonts w:ascii="Calibri" w:hAnsi="Calibri"/>
        </w:rPr>
        <w:t>l</w:t>
      </w:r>
      <w:r w:rsidR="000B737B">
        <w:rPr>
          <w:rFonts w:ascii="Calibri" w:hAnsi="Calibri"/>
        </w:rPr>
        <w:t>os</w:t>
      </w:r>
      <w:r w:rsidRPr="0090500C">
        <w:rPr>
          <w:rFonts w:ascii="Calibri" w:hAnsi="Calibri"/>
        </w:rPr>
        <w:t xml:space="preserve"> mismo</w:t>
      </w:r>
      <w:r w:rsidR="000B737B">
        <w:rPr>
          <w:rFonts w:ascii="Calibri" w:hAnsi="Calibri"/>
        </w:rPr>
        <w:t>s</w:t>
      </w:r>
      <w:r w:rsidRPr="0090500C">
        <w:rPr>
          <w:rFonts w:ascii="Calibri" w:hAnsi="Calibri"/>
        </w:rPr>
        <w:t>, por lo tanto la convocante se reserva expresamente el derecho de reclamar los vicios ocultos, insumos faltantes o el pago de lo indebido.</w:t>
      </w:r>
    </w:p>
    <w:p w14:paraId="00ADB6AE" w14:textId="77777777" w:rsidR="000B78E5" w:rsidRPr="0090500C" w:rsidRDefault="000B78E5" w:rsidP="000B78E5">
      <w:pPr>
        <w:ind w:right="51"/>
        <w:jc w:val="both"/>
        <w:rPr>
          <w:rFonts w:ascii="Calibri" w:hAnsi="Calibri"/>
        </w:rPr>
      </w:pPr>
    </w:p>
    <w:p w14:paraId="2345D04F" w14:textId="77777777" w:rsidR="000B78E5" w:rsidRPr="0090500C" w:rsidRDefault="000B78E5" w:rsidP="000B78E5">
      <w:pPr>
        <w:jc w:val="both"/>
        <w:rPr>
          <w:rFonts w:ascii="Calibri" w:hAnsi="Calibri"/>
        </w:rPr>
      </w:pPr>
      <w:r w:rsidRPr="0090500C">
        <w:rPr>
          <w:rFonts w:ascii="Calibri" w:hAnsi="Calibri"/>
        </w:rPr>
        <w:t>La convocante se reserva la potestad de efectuar modificaciones al proceso de pago.</w:t>
      </w:r>
    </w:p>
    <w:p w14:paraId="485528C9" w14:textId="77777777" w:rsidR="000B78E5" w:rsidRPr="0090500C" w:rsidRDefault="000B78E5" w:rsidP="000B78E5">
      <w:pPr>
        <w:ind w:right="51"/>
        <w:jc w:val="both"/>
        <w:rPr>
          <w:rFonts w:ascii="Calibri" w:hAnsi="Calibri"/>
        </w:rPr>
      </w:pPr>
    </w:p>
    <w:p w14:paraId="6BF07EA9" w14:textId="77777777" w:rsidR="000B78E5" w:rsidRPr="0090500C" w:rsidRDefault="000B78E5" w:rsidP="000B78E5">
      <w:pPr>
        <w:ind w:right="-1"/>
        <w:jc w:val="both"/>
        <w:rPr>
          <w:rFonts w:ascii="Calibri" w:hAnsi="Calibri"/>
          <w:b/>
          <w:u w:val="single"/>
        </w:rPr>
      </w:pPr>
      <w:r w:rsidRPr="0090500C">
        <w:rPr>
          <w:rFonts w:ascii="Calibri" w:hAnsi="Calibri"/>
          <w:b/>
          <w:u w:val="single"/>
        </w:rPr>
        <w:t>8.2. Precio.</w:t>
      </w:r>
    </w:p>
    <w:p w14:paraId="04380EA9" w14:textId="77777777" w:rsidR="000B78E5" w:rsidRPr="0039320A" w:rsidRDefault="000B78E5" w:rsidP="000B78E5">
      <w:pPr>
        <w:ind w:right="-1"/>
        <w:jc w:val="both"/>
        <w:rPr>
          <w:rFonts w:ascii="Calibri" w:hAnsi="Calibri"/>
        </w:rPr>
      </w:pPr>
    </w:p>
    <w:p w14:paraId="75972735" w14:textId="77777777" w:rsidR="00661318" w:rsidRDefault="00661318" w:rsidP="00661318">
      <w:pPr>
        <w:ind w:right="-1"/>
        <w:jc w:val="both"/>
        <w:rPr>
          <w:rFonts w:ascii="Calibri" w:hAnsi="Calibri"/>
        </w:rPr>
      </w:pPr>
      <w:r w:rsidRPr="00780E06">
        <w:rPr>
          <w:rFonts w:asciiTheme="minorHAnsi" w:hAnsiTheme="minorHAnsi" w:cstheme="minorHAnsi"/>
        </w:rPr>
        <w:t>El instrumento que se celebre será con la condición de precio fijo y en pesos Mexicanos por lo que no se reconocerá incremento alguno en los precios ofertados de sus propuestas.</w:t>
      </w:r>
    </w:p>
    <w:p w14:paraId="42C816D6" w14:textId="77777777" w:rsidR="00661318" w:rsidRDefault="00661318" w:rsidP="00661318">
      <w:pPr>
        <w:ind w:right="-1"/>
        <w:jc w:val="both"/>
        <w:rPr>
          <w:rFonts w:ascii="Calibri" w:hAnsi="Calibri"/>
        </w:rPr>
      </w:pPr>
    </w:p>
    <w:p w14:paraId="1120EFE1" w14:textId="5E75BF4F" w:rsidR="00661318" w:rsidRPr="00661318" w:rsidRDefault="00661318" w:rsidP="00661318">
      <w:pPr>
        <w:ind w:right="-1"/>
        <w:jc w:val="both"/>
        <w:rPr>
          <w:rFonts w:ascii="Calibri" w:hAnsi="Calibri"/>
        </w:rPr>
      </w:pPr>
      <w:r w:rsidRPr="00780E06">
        <w:rPr>
          <w:rFonts w:asciiTheme="minorHAnsi" w:hAnsiTheme="minorHAnsi" w:cstheme="minorHAnsi"/>
        </w:rPr>
        <w:t xml:space="preserve">El licitante ganador que resulte con adjudicación, se obliga a respetar el precio fijo, en el supuesto de que </w:t>
      </w:r>
      <w:r w:rsidR="00AC7C03">
        <w:rPr>
          <w:rFonts w:asciiTheme="minorHAnsi" w:hAnsiTheme="minorHAnsi" w:cstheme="minorHAnsi"/>
        </w:rPr>
        <w:t>las</w:t>
      </w:r>
      <w:r w:rsidR="00AE48E6">
        <w:rPr>
          <w:rFonts w:asciiTheme="minorHAnsi" w:hAnsiTheme="minorHAnsi" w:cstheme="minorHAnsi"/>
        </w:rPr>
        <w:t xml:space="preserve"> Unidades Aplicativas</w:t>
      </w:r>
      <w:r w:rsidRPr="00780E06">
        <w:rPr>
          <w:rFonts w:asciiTheme="minorHAnsi" w:hAnsiTheme="minorHAnsi" w:cstheme="minorHAnsi"/>
        </w:rPr>
        <w:t xml:space="preserve"> de la Convocante realicen compras directas, cuando se presenten circunstancias especiales o se establezcan programas que hagan necesaria la contratación de los servicios que estén comprendidos dentro de las necesidades objeto de la presente </w:t>
      </w:r>
      <w:r w:rsidR="00E73AB6">
        <w:rPr>
          <w:rFonts w:asciiTheme="minorHAnsi" w:hAnsiTheme="minorHAnsi" w:cstheme="minorHAnsi"/>
        </w:rPr>
        <w:t>licitación</w:t>
      </w:r>
      <w:r w:rsidRPr="00780E06">
        <w:rPr>
          <w:rFonts w:asciiTheme="minorHAnsi" w:hAnsiTheme="minorHAnsi" w:cstheme="minorHAnsi"/>
        </w:rPr>
        <w:t xml:space="preserve">. </w:t>
      </w:r>
    </w:p>
    <w:p w14:paraId="379F3FF0" w14:textId="77777777" w:rsidR="002F3EDC" w:rsidRDefault="002F3EDC" w:rsidP="000B78E5">
      <w:pPr>
        <w:ind w:right="-1"/>
        <w:jc w:val="both"/>
        <w:rPr>
          <w:rFonts w:ascii="Calibri" w:hAnsi="Calibri"/>
        </w:rPr>
      </w:pPr>
    </w:p>
    <w:p w14:paraId="7364B2AD" w14:textId="77777777" w:rsidR="000B78E5" w:rsidRPr="0039320A" w:rsidRDefault="000B78E5" w:rsidP="000065A3">
      <w:pPr>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9.</w:t>
      </w:r>
      <w:r>
        <w:rPr>
          <w:rFonts w:ascii="Calibri" w:hAnsi="Calibri"/>
          <w:b/>
        </w:rPr>
        <w:t xml:space="preserve"> </w:t>
      </w:r>
      <w:r w:rsidRPr="0039320A">
        <w:rPr>
          <w:rFonts w:ascii="Calibri" w:hAnsi="Calibri"/>
          <w:b/>
        </w:rPr>
        <w:t>PENA CONVENCIONAL (SANCIÓN).</w:t>
      </w:r>
    </w:p>
    <w:p w14:paraId="7927848A" w14:textId="77777777" w:rsidR="000B78E5" w:rsidRPr="0039320A" w:rsidRDefault="000B78E5" w:rsidP="000B78E5">
      <w:pPr>
        <w:ind w:right="-1"/>
        <w:jc w:val="both"/>
        <w:rPr>
          <w:rFonts w:ascii="Calibri" w:hAnsi="Calibri"/>
        </w:rPr>
      </w:pPr>
    </w:p>
    <w:p w14:paraId="7C149F56" w14:textId="229D4792" w:rsidR="000B78E5" w:rsidRPr="0039320A" w:rsidRDefault="000B78E5" w:rsidP="000B78E5">
      <w:pPr>
        <w:ind w:right="49"/>
        <w:jc w:val="both"/>
        <w:rPr>
          <w:rFonts w:ascii="Calibri" w:hAnsi="Calibri" w:cs="Arial"/>
        </w:rPr>
      </w:pPr>
      <w:r w:rsidRPr="0039320A">
        <w:rPr>
          <w:rFonts w:ascii="Calibri" w:hAnsi="Calibri"/>
        </w:rPr>
        <w:t>Se aplicará una p</w:t>
      </w:r>
      <w:r w:rsidR="00557A51">
        <w:rPr>
          <w:rFonts w:ascii="Calibri" w:hAnsi="Calibri"/>
        </w:rPr>
        <w:t>ena convencional (Sanción) del 4</w:t>
      </w:r>
      <w:r w:rsidRPr="0039320A">
        <w:rPr>
          <w:rFonts w:ascii="Calibri" w:hAnsi="Calibri"/>
        </w:rPr>
        <w:t xml:space="preserve">% por cada día hábil de retraso sobre el monto </w:t>
      </w:r>
      <w:r w:rsidR="007D3169">
        <w:rPr>
          <w:rFonts w:ascii="Calibri" w:hAnsi="Calibri"/>
        </w:rPr>
        <w:t>de la</w:t>
      </w:r>
      <w:r w:rsidR="00B86433">
        <w:rPr>
          <w:rFonts w:ascii="Calibri" w:hAnsi="Calibri"/>
        </w:rPr>
        <w:t xml:space="preserve"> entrega de los </w:t>
      </w:r>
      <w:r w:rsidR="00AE48E6">
        <w:rPr>
          <w:rFonts w:ascii="Calibri" w:hAnsi="Calibri"/>
        </w:rPr>
        <w:t>medicamentos</w:t>
      </w:r>
      <w:r w:rsidRPr="0039320A">
        <w:rPr>
          <w:rFonts w:ascii="Calibri" w:hAnsi="Calibri"/>
        </w:rPr>
        <w:t xml:space="preserve">, que se efectuare fuera del plazo establecido. </w:t>
      </w:r>
      <w:r w:rsidRPr="0039320A">
        <w:rPr>
          <w:rFonts w:ascii="Calibri" w:hAnsi="Calibri" w:cs="Arial"/>
        </w:rPr>
        <w:t>El cual no excederá el monto de la Garantía de cumplimiento del contrato.</w:t>
      </w:r>
    </w:p>
    <w:p w14:paraId="3E31942A" w14:textId="77777777" w:rsidR="00D8666B" w:rsidRDefault="00D8666B" w:rsidP="000B78E5">
      <w:pPr>
        <w:ind w:right="51"/>
        <w:jc w:val="both"/>
        <w:rPr>
          <w:rFonts w:ascii="Calibri" w:hAnsi="Calibri"/>
        </w:rPr>
      </w:pPr>
    </w:p>
    <w:p w14:paraId="0F0DD4B8" w14:textId="038EA3D3" w:rsidR="000B78E5" w:rsidRPr="0039320A" w:rsidRDefault="000B78E5" w:rsidP="000B78E5">
      <w:pPr>
        <w:ind w:right="51"/>
        <w:jc w:val="both"/>
        <w:rPr>
          <w:rFonts w:ascii="Calibri" w:hAnsi="Calibri"/>
        </w:rPr>
      </w:pPr>
      <w:r w:rsidRPr="0039320A">
        <w:rPr>
          <w:rFonts w:ascii="Calibri" w:hAnsi="Calibri"/>
        </w:rPr>
        <w:t xml:space="preserve">En el supuesto de que se requiera la aplicación de la Pena Convencional, el Administrador o su equivalente </w:t>
      </w:r>
      <w:r w:rsidR="00AC7C03">
        <w:rPr>
          <w:rFonts w:ascii="Calibri" w:hAnsi="Calibri"/>
        </w:rPr>
        <w:t>en la Unidad Aplicativa</w:t>
      </w:r>
      <w:r w:rsidR="00B40175">
        <w:rPr>
          <w:rFonts w:ascii="Calibri" w:hAnsi="Calibri"/>
        </w:rPr>
        <w:t>,</w:t>
      </w:r>
      <w:r w:rsidRPr="0039320A">
        <w:rPr>
          <w:rFonts w:ascii="Calibri" w:hAnsi="Calibri"/>
        </w:rPr>
        <w:t xml:space="preserve"> deberá elaborar el cálculo de dicha pena y hacerlo del conocimiento del Concursante, así como también remitirlo a la Subdirección de Recursos Financieros.</w:t>
      </w:r>
    </w:p>
    <w:p w14:paraId="20A658EF" w14:textId="77777777" w:rsidR="000B78E5" w:rsidRDefault="000B78E5" w:rsidP="000B78E5">
      <w:pPr>
        <w:pStyle w:val="Continuarlista"/>
        <w:spacing w:after="0"/>
        <w:ind w:left="0"/>
        <w:jc w:val="both"/>
        <w:rPr>
          <w:rFonts w:ascii="Calibri" w:hAnsi="Calibri" w:cs="Arial"/>
        </w:rPr>
      </w:pPr>
    </w:p>
    <w:p w14:paraId="28AE843E" w14:textId="1C1BDFB2" w:rsidR="000B78E5" w:rsidRPr="0039320A" w:rsidRDefault="000B78E5" w:rsidP="000B78E5">
      <w:pPr>
        <w:pStyle w:val="Continuarlista"/>
        <w:spacing w:after="0"/>
        <w:ind w:left="0"/>
        <w:jc w:val="both"/>
        <w:rPr>
          <w:rFonts w:ascii="Calibri" w:hAnsi="Calibri" w:cs="Arial"/>
        </w:rPr>
      </w:pPr>
      <w:r w:rsidRPr="0039320A">
        <w:rPr>
          <w:rFonts w:ascii="Calibri" w:hAnsi="Calibri" w:cs="Arial"/>
        </w:rPr>
        <w:t xml:space="preserve">La penalización por el retraso en </w:t>
      </w:r>
      <w:r w:rsidR="007D3169">
        <w:rPr>
          <w:rFonts w:ascii="Calibri" w:hAnsi="Calibri" w:cs="Arial"/>
        </w:rPr>
        <w:t xml:space="preserve">la </w:t>
      </w:r>
      <w:r w:rsidR="00B86433">
        <w:rPr>
          <w:rFonts w:ascii="Calibri" w:hAnsi="Calibri" w:cs="Arial"/>
        </w:rPr>
        <w:t xml:space="preserve">entrega de los </w:t>
      </w:r>
      <w:r w:rsidR="000B737B">
        <w:rPr>
          <w:rFonts w:ascii="Calibri" w:hAnsi="Calibri" w:cs="Arial"/>
        </w:rPr>
        <w:t>insumos</w:t>
      </w:r>
      <w:r w:rsidRPr="0039320A">
        <w:rPr>
          <w:rFonts w:ascii="Calibri" w:hAnsi="Calibri" w:cs="Arial"/>
        </w:rPr>
        <w:t xml:space="preserve">, contara a partir del día siguiente del plazo de vencimiento de la </w:t>
      </w:r>
      <w:r w:rsidR="00852515">
        <w:rPr>
          <w:rFonts w:ascii="Calibri" w:hAnsi="Calibri" w:cs="Arial"/>
        </w:rPr>
        <w:t>entrega</w:t>
      </w:r>
      <w:r w:rsidRPr="0039320A">
        <w:rPr>
          <w:rFonts w:ascii="Calibri" w:hAnsi="Calibri" w:cs="Arial"/>
        </w:rPr>
        <w:t xml:space="preserve"> del mismo. </w:t>
      </w:r>
    </w:p>
    <w:p w14:paraId="4A1419F0" w14:textId="77777777" w:rsidR="000B78E5" w:rsidRPr="000B78E5" w:rsidRDefault="000B78E5" w:rsidP="000B78E5">
      <w:pPr>
        <w:pStyle w:val="BodyText21"/>
        <w:ind w:right="-1"/>
        <w:rPr>
          <w:rFonts w:ascii="Calibri" w:hAnsi="Calibri"/>
          <w:sz w:val="20"/>
        </w:rPr>
      </w:pPr>
    </w:p>
    <w:p w14:paraId="0033D6BF" w14:textId="77777777" w:rsidR="000B78E5" w:rsidRPr="000B78E5" w:rsidRDefault="000B78E5" w:rsidP="006E0108">
      <w:pPr>
        <w:pStyle w:val="BodyText21"/>
        <w:ind w:right="-1"/>
        <w:jc w:val="both"/>
        <w:rPr>
          <w:rFonts w:ascii="Calibri" w:hAnsi="Calibri"/>
          <w:sz w:val="20"/>
        </w:rPr>
      </w:pPr>
      <w:r w:rsidRPr="000B78E5">
        <w:rPr>
          <w:rFonts w:ascii="Calibri" w:hAnsi="Calibri"/>
          <w:sz w:val="20"/>
        </w:rPr>
        <w:t>La penalización será de manera proporcional al importe de la garantía de cumplimiento.  En las operaciones en que se pactare ajuste de precios, la penalización se calculará sobre el precio ajustado.</w:t>
      </w:r>
    </w:p>
    <w:p w14:paraId="5FC20698" w14:textId="77777777" w:rsidR="000B78E5" w:rsidRPr="000B78E5" w:rsidRDefault="000B78E5" w:rsidP="000B78E5">
      <w:pPr>
        <w:pStyle w:val="BodyText21"/>
        <w:ind w:right="-1"/>
        <w:rPr>
          <w:rFonts w:ascii="Calibri" w:hAnsi="Calibri"/>
          <w:sz w:val="20"/>
        </w:rPr>
      </w:pPr>
    </w:p>
    <w:p w14:paraId="3183F1AD" w14:textId="77777777" w:rsidR="00661318" w:rsidRDefault="000B78E5" w:rsidP="00661318">
      <w:pPr>
        <w:ind w:right="-1"/>
        <w:jc w:val="both"/>
        <w:rPr>
          <w:rFonts w:ascii="Calibri" w:hAnsi="Calibri"/>
        </w:rPr>
      </w:pPr>
      <w:r w:rsidRPr="0039320A">
        <w:rPr>
          <w:rFonts w:ascii="Calibri" w:hAnsi="Calibri"/>
        </w:rPr>
        <w:t xml:space="preserve">Las penas se harán efectivas descontándose de los pagos que </w:t>
      </w:r>
      <w:r w:rsidRPr="00DB6160">
        <w:rPr>
          <w:rFonts w:ascii="Calibri" w:hAnsi="Calibri"/>
        </w:rPr>
        <w:t xml:space="preserve">la Convocante tenga pendientes de efectuar al concursante ganador, mediante nota de crédito sobre la factura o en su caso éste efectuará el pago correspondiente en </w:t>
      </w:r>
      <w:r w:rsidRPr="00DB6160">
        <w:rPr>
          <w:rFonts w:ascii="Calibri" w:hAnsi="Calibri"/>
          <w:bCs/>
        </w:rPr>
        <w:t xml:space="preserve">las oficinas </w:t>
      </w:r>
      <w:r w:rsidRPr="00DB6160">
        <w:rPr>
          <w:rFonts w:ascii="Calibri" w:hAnsi="Calibri"/>
        </w:rPr>
        <w:t>de Recursos Financieros</w:t>
      </w:r>
      <w:r w:rsidRPr="00DB6160">
        <w:rPr>
          <w:rFonts w:ascii="Calibri" w:hAnsi="Calibri"/>
          <w:bCs/>
        </w:rPr>
        <w:t xml:space="preserve"> de la Convocante, independientemente de que la Convocante opte por hacer efectiva la garantía oto</w:t>
      </w:r>
      <w:r w:rsidRPr="00DB6160">
        <w:rPr>
          <w:rFonts w:ascii="Calibri" w:hAnsi="Calibri"/>
        </w:rPr>
        <w:t>rgada por el concursante ganador</w:t>
      </w:r>
      <w:r w:rsidRPr="0039320A">
        <w:rPr>
          <w:rFonts w:ascii="Calibri" w:hAnsi="Calibri"/>
        </w:rPr>
        <w:t xml:space="preserve"> hasta por el monto de las sanciones no cubiertas.</w:t>
      </w:r>
    </w:p>
    <w:p w14:paraId="2DDB56C3" w14:textId="77777777" w:rsidR="00661318" w:rsidRDefault="00661318" w:rsidP="00661318">
      <w:pPr>
        <w:ind w:right="-1"/>
        <w:jc w:val="both"/>
        <w:rPr>
          <w:rFonts w:ascii="Calibri" w:hAnsi="Calibri"/>
        </w:rPr>
      </w:pPr>
    </w:p>
    <w:p w14:paraId="529C334E" w14:textId="48156FCE" w:rsidR="00661318" w:rsidRPr="00661318" w:rsidRDefault="00661318" w:rsidP="00661318">
      <w:pPr>
        <w:ind w:right="-1"/>
        <w:jc w:val="both"/>
        <w:rPr>
          <w:rFonts w:ascii="Calibri" w:hAnsi="Calibri"/>
        </w:rPr>
      </w:pPr>
      <w:r w:rsidRPr="00780E06">
        <w:rPr>
          <w:rFonts w:asciiTheme="minorHAnsi" w:hAnsiTheme="minorHAnsi" w:cstheme="minorHAnsi"/>
        </w:rPr>
        <w:t>Será responsabilidad del proveedor que resulte con adjudicación, abastecer tod</w:t>
      </w:r>
      <w:r w:rsidR="00AC7C03">
        <w:rPr>
          <w:rFonts w:asciiTheme="minorHAnsi" w:hAnsiTheme="minorHAnsi" w:cstheme="minorHAnsi"/>
        </w:rPr>
        <w:t>as las necesidades que requiera la Unidad Aplicativa</w:t>
      </w:r>
      <w:r w:rsidR="00DB3124">
        <w:rPr>
          <w:rFonts w:asciiTheme="minorHAnsi" w:hAnsiTheme="minorHAnsi" w:cstheme="minorHAnsi"/>
        </w:rPr>
        <w:t xml:space="preserve"> </w:t>
      </w:r>
      <w:r w:rsidRPr="00780E06">
        <w:rPr>
          <w:rFonts w:asciiTheme="minorHAnsi" w:hAnsiTheme="minorHAnsi" w:cstheme="minorHAnsi"/>
        </w:rPr>
        <w:t>en los tiempos establec</w:t>
      </w:r>
      <w:r w:rsidR="00B92119">
        <w:rPr>
          <w:rFonts w:asciiTheme="minorHAnsi" w:hAnsiTheme="minorHAnsi" w:cstheme="minorHAnsi"/>
        </w:rPr>
        <w:t>idos; en los casos que no surta</w:t>
      </w:r>
      <w:r w:rsidRPr="00780E06">
        <w:rPr>
          <w:rFonts w:asciiTheme="minorHAnsi" w:hAnsiTheme="minorHAnsi" w:cstheme="minorHAnsi"/>
        </w:rPr>
        <w:t xml:space="preserve"> de acuerdo a lo requerido, la Convocante tendrá el derecho de realizar compras directas, y si estas resultan con diferencia en precio, el proveedor deberá pagar dicha diferencia como sanción por daños ocasionados al no contar con oportunidad con los </w:t>
      </w:r>
      <w:r w:rsidR="00435FEC">
        <w:rPr>
          <w:rFonts w:asciiTheme="minorHAnsi" w:hAnsiTheme="minorHAnsi" w:cstheme="minorHAnsi"/>
        </w:rPr>
        <w:t>insumos</w:t>
      </w:r>
      <w:r w:rsidRPr="00780E06">
        <w:rPr>
          <w:rFonts w:asciiTheme="minorHAnsi" w:hAnsiTheme="minorHAnsi" w:cstheme="minorHAnsi"/>
        </w:rPr>
        <w:t>, de igual manera se aplicará lo establecido en el párrafo primero de este punto.</w:t>
      </w:r>
    </w:p>
    <w:p w14:paraId="4D692794" w14:textId="77777777" w:rsidR="000B78E5" w:rsidRDefault="000B78E5" w:rsidP="000B78E5">
      <w:pPr>
        <w:ind w:right="-1"/>
        <w:jc w:val="both"/>
        <w:rPr>
          <w:rFonts w:ascii="Calibri" w:hAnsi="Calibri"/>
        </w:rPr>
      </w:pPr>
    </w:p>
    <w:p w14:paraId="7C167E0B" w14:textId="77777777" w:rsidR="00767331" w:rsidRPr="0039320A" w:rsidRDefault="00767331" w:rsidP="000B78E5">
      <w:pPr>
        <w:ind w:right="-1"/>
        <w:jc w:val="both"/>
        <w:rPr>
          <w:rFonts w:ascii="Calibri" w:hAnsi="Calibri"/>
        </w:rPr>
      </w:pPr>
    </w:p>
    <w:p w14:paraId="5620365A" w14:textId="77777777" w:rsidR="000B78E5" w:rsidRPr="0039320A" w:rsidRDefault="000B78E5" w:rsidP="000065A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10.</w:t>
      </w:r>
      <w:r>
        <w:rPr>
          <w:rFonts w:ascii="Calibri" w:hAnsi="Calibri"/>
          <w:b/>
        </w:rPr>
        <w:t xml:space="preserve"> </w:t>
      </w:r>
      <w:r w:rsidRPr="0039320A">
        <w:rPr>
          <w:rFonts w:ascii="Calibri" w:hAnsi="Calibri"/>
          <w:b/>
        </w:rPr>
        <w:t>GARANTÍAS</w:t>
      </w:r>
      <w:r>
        <w:rPr>
          <w:rFonts w:ascii="Calibri" w:hAnsi="Calibri"/>
          <w:b/>
        </w:rPr>
        <w:t>.</w:t>
      </w:r>
    </w:p>
    <w:p w14:paraId="2CD1EF84" w14:textId="77777777" w:rsidR="00190C8C" w:rsidRDefault="00190C8C" w:rsidP="000B78E5">
      <w:pPr>
        <w:ind w:right="-1"/>
        <w:jc w:val="both"/>
        <w:rPr>
          <w:rFonts w:ascii="Calibri" w:hAnsi="Calibri"/>
          <w:b/>
        </w:rPr>
      </w:pPr>
    </w:p>
    <w:p w14:paraId="0CDE661C" w14:textId="77777777" w:rsidR="000B78E5" w:rsidRPr="00EF4E71" w:rsidRDefault="00661318" w:rsidP="000B78E5">
      <w:pPr>
        <w:ind w:right="-1"/>
        <w:jc w:val="both"/>
        <w:rPr>
          <w:rFonts w:ascii="Calibri" w:hAnsi="Calibri"/>
          <w:b/>
          <w:u w:val="single"/>
        </w:rPr>
      </w:pPr>
      <w:r>
        <w:rPr>
          <w:rFonts w:ascii="Calibri" w:hAnsi="Calibri"/>
          <w:b/>
          <w:u w:val="single"/>
        </w:rPr>
        <w:t>10.1</w:t>
      </w:r>
      <w:r w:rsidR="000B78E5" w:rsidRPr="00EF4E71">
        <w:rPr>
          <w:rFonts w:ascii="Calibri" w:hAnsi="Calibri"/>
          <w:b/>
          <w:u w:val="single"/>
        </w:rPr>
        <w:t>. Garantía de Cumplimiento de Contrato.</w:t>
      </w:r>
    </w:p>
    <w:p w14:paraId="4AFFFAC4" w14:textId="77777777" w:rsidR="000B78E5" w:rsidRPr="0039320A" w:rsidRDefault="000B78E5" w:rsidP="000B78E5">
      <w:pPr>
        <w:ind w:right="-1"/>
        <w:jc w:val="both"/>
        <w:rPr>
          <w:rFonts w:ascii="Calibri" w:hAnsi="Calibri"/>
        </w:rPr>
      </w:pPr>
    </w:p>
    <w:p w14:paraId="59440CB0" w14:textId="5287A22B" w:rsidR="000B78E5" w:rsidRDefault="000B78E5" w:rsidP="000B78E5">
      <w:pPr>
        <w:pStyle w:val="Textoindependiente2"/>
        <w:ind w:right="-1"/>
        <w:rPr>
          <w:rFonts w:ascii="Calibri" w:hAnsi="Calibri"/>
          <w:sz w:val="20"/>
        </w:rPr>
      </w:pPr>
      <w:r w:rsidRPr="00947153">
        <w:rPr>
          <w:rFonts w:ascii="Calibri" w:hAnsi="Calibri"/>
          <w:sz w:val="20"/>
        </w:rPr>
        <w:t xml:space="preserve">Dentro de los 10 (diez) días hábiles contados a partir de la firma del contrato, el Licitante ganador deberá hacer entrega de fianza </w:t>
      </w:r>
      <w:r w:rsidR="00B86433" w:rsidRPr="00947153">
        <w:rPr>
          <w:rFonts w:ascii="Calibri" w:hAnsi="Calibri"/>
          <w:sz w:val="20"/>
        </w:rPr>
        <w:t xml:space="preserve"> (Anexo 10) </w:t>
      </w:r>
      <w:r w:rsidRPr="00947153">
        <w:rPr>
          <w:rFonts w:ascii="Calibri" w:hAnsi="Calibri"/>
          <w:sz w:val="20"/>
        </w:rPr>
        <w:t>original de cumplimiento de contrato expedida por institución legalmente autorizada por un monto equivalente al 20% del valor total del</w:t>
      </w:r>
      <w:r w:rsidRPr="00661318">
        <w:rPr>
          <w:rFonts w:ascii="Calibri" w:hAnsi="Calibri"/>
          <w:sz w:val="20"/>
        </w:rPr>
        <w:t xml:space="preserve"> contrato incluyendo el I.V.A. constituida a favor de la Secretaría de Finanzas y Tesorería General del Estado de Nuevo León, para garantizar el cumplimiento del contrato. La fianza deberá estar vigente por un año, y en el caso de defectos y/o</w:t>
      </w:r>
      <w:r w:rsidR="0079146E">
        <w:rPr>
          <w:rFonts w:ascii="Calibri" w:hAnsi="Calibri"/>
          <w:sz w:val="20"/>
        </w:rPr>
        <w:t xml:space="preserve"> responsabilidades </w:t>
      </w:r>
      <w:r w:rsidR="0079146E" w:rsidRPr="008428B6">
        <w:rPr>
          <w:rFonts w:ascii="Calibri" w:hAnsi="Calibri"/>
          <w:sz w:val="20"/>
        </w:rPr>
        <w:t>imputables a</w:t>
      </w:r>
      <w:r w:rsidRPr="008428B6">
        <w:rPr>
          <w:rFonts w:ascii="Calibri" w:hAnsi="Calibri"/>
          <w:sz w:val="20"/>
        </w:rPr>
        <w:t xml:space="preserve">l </w:t>
      </w:r>
      <w:r w:rsidR="0079146E" w:rsidRPr="008428B6">
        <w:rPr>
          <w:rFonts w:asciiTheme="minorHAnsi" w:hAnsiTheme="minorHAnsi"/>
          <w:sz w:val="20"/>
        </w:rPr>
        <w:t>licitante ganador</w:t>
      </w:r>
      <w:r w:rsidRPr="008428B6">
        <w:rPr>
          <w:rFonts w:ascii="Calibri" w:hAnsi="Calibri"/>
          <w:sz w:val="20"/>
        </w:rPr>
        <w:t xml:space="preserve"> continuará</w:t>
      </w:r>
      <w:r w:rsidRPr="00661318">
        <w:rPr>
          <w:rFonts w:ascii="Calibri" w:hAnsi="Calibri"/>
          <w:sz w:val="20"/>
        </w:rPr>
        <w:t xml:space="preserve"> vigente hasta que se corrijan y se satisfagan las responsabilidades; así mismo continuará vigente hasta la substanciación de todos los recursos legales o juicios que se interpongan hasta en tanto se dicte resolución definitiva por autoridad competente y deberá contener las declaraciones precisadas en el contrato correspondiente.</w:t>
      </w:r>
    </w:p>
    <w:p w14:paraId="48A39EA3" w14:textId="77777777" w:rsidR="000E0C23" w:rsidRPr="002522C8" w:rsidRDefault="000E0C23" w:rsidP="000E0C23">
      <w:pPr>
        <w:tabs>
          <w:tab w:val="left" w:pos="3969"/>
          <w:tab w:val="left" w:pos="8080"/>
        </w:tabs>
        <w:ind w:right="1"/>
        <w:jc w:val="center"/>
        <w:rPr>
          <w:rFonts w:ascii="Calibri" w:hAnsi="Calibri" w:cs="Arial"/>
          <w:b/>
          <w:u w:val="single"/>
        </w:rPr>
      </w:pPr>
    </w:p>
    <w:p w14:paraId="406EE81D" w14:textId="77777777" w:rsidR="000E0C23" w:rsidRPr="000E0C23" w:rsidRDefault="000E0C23" w:rsidP="000E0C23">
      <w:pPr>
        <w:pStyle w:val="NormalWeb"/>
        <w:spacing w:before="0" w:beforeAutospacing="0" w:after="0" w:afterAutospacing="0"/>
        <w:jc w:val="both"/>
        <w:rPr>
          <w:rFonts w:ascii="Calibri" w:eastAsia="Times New Roman" w:hAnsi="Calibri" w:cs="Times New Roman"/>
          <w:sz w:val="20"/>
          <w:szCs w:val="20"/>
          <w:lang w:val="es-ES_tradnl"/>
        </w:rPr>
      </w:pPr>
      <w:r w:rsidRPr="000E0C23">
        <w:rPr>
          <w:rFonts w:ascii="Calibri" w:eastAsia="Times New Roman" w:hAnsi="Calibri" w:cs="Times New Roman"/>
          <w:sz w:val="20"/>
          <w:szCs w:val="20"/>
          <w:lang w:val="es-ES_tradnl"/>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14:paraId="6BC77BE6" w14:textId="77777777" w:rsidR="000065A3" w:rsidRDefault="000E0C23" w:rsidP="000065A3">
      <w:pPr>
        <w:pStyle w:val="NormalWeb"/>
        <w:spacing w:before="0" w:beforeAutospacing="0" w:after="0" w:afterAutospacing="0"/>
        <w:jc w:val="both"/>
        <w:rPr>
          <w:rFonts w:ascii="Calibri" w:eastAsia="Times New Roman" w:hAnsi="Calibri" w:cs="Times New Roman"/>
          <w:sz w:val="20"/>
          <w:szCs w:val="20"/>
          <w:lang w:val="es-ES_tradnl"/>
        </w:rPr>
      </w:pPr>
      <w:r w:rsidRPr="000E0C23">
        <w:rPr>
          <w:rFonts w:ascii="Calibri" w:eastAsia="Times New Roman" w:hAnsi="Calibri" w:cs="Times New Roman"/>
          <w:sz w:val="20"/>
          <w:szCs w:val="20"/>
          <w:lang w:val="es-ES_tradnl"/>
        </w:rPr>
        <w:t> </w:t>
      </w:r>
    </w:p>
    <w:p w14:paraId="0F72D76B" w14:textId="5EE908C9" w:rsidR="000E0C23" w:rsidRPr="000E0C23" w:rsidRDefault="000E0C23" w:rsidP="000065A3">
      <w:pPr>
        <w:pStyle w:val="NormalWeb"/>
        <w:spacing w:before="0" w:beforeAutospacing="0" w:after="0" w:afterAutospacing="0"/>
        <w:jc w:val="both"/>
        <w:rPr>
          <w:rFonts w:ascii="Calibri" w:eastAsia="Times New Roman" w:hAnsi="Calibri" w:cs="Times New Roman"/>
          <w:sz w:val="20"/>
          <w:szCs w:val="20"/>
          <w:lang w:val="es-ES_tradnl"/>
        </w:rPr>
      </w:pPr>
      <w:r w:rsidRPr="000E0C23">
        <w:rPr>
          <w:rFonts w:ascii="Calibri" w:eastAsia="Times New Roman" w:hAnsi="Calibri" w:cs="Times New Roman"/>
          <w:sz w:val="20"/>
          <w:szCs w:val="20"/>
          <w:lang w:val="es-ES_tradnl"/>
        </w:rPr>
        <w:t xml:space="preserve">La afianzadora en ejercicio de la autorización que le otorgó el Gobierno Federal, por conducto de la Secretaría de Hacienda y Crédito Público, en los términos de los Artículos 11, 36 y 75 de la Ley de Instituciones de Seguros y de Fianzas se constituye fiadora por el monto equivalente al 20% del monto total incluyendo I.V.A. </w:t>
      </w:r>
    </w:p>
    <w:p w14:paraId="43BEE788" w14:textId="77777777" w:rsidR="000E0C23" w:rsidRPr="000E0C23" w:rsidRDefault="000E0C23" w:rsidP="000E0C23">
      <w:pPr>
        <w:pStyle w:val="NormalWeb"/>
        <w:spacing w:before="0" w:beforeAutospacing="0" w:after="0" w:afterAutospacing="0"/>
        <w:ind w:left="720"/>
        <w:jc w:val="both"/>
        <w:rPr>
          <w:rFonts w:ascii="Calibri" w:eastAsia="Times New Roman" w:hAnsi="Calibri" w:cs="Times New Roman"/>
          <w:sz w:val="20"/>
          <w:szCs w:val="20"/>
          <w:lang w:val="es-ES_tradnl"/>
        </w:rPr>
      </w:pPr>
      <w:r w:rsidRPr="000E0C23">
        <w:rPr>
          <w:rFonts w:ascii="Calibri" w:eastAsia="Times New Roman" w:hAnsi="Calibri" w:cs="Times New Roman"/>
          <w:sz w:val="20"/>
          <w:szCs w:val="20"/>
          <w:lang w:val="es-ES_tradnl"/>
        </w:rPr>
        <w:t> </w:t>
      </w:r>
    </w:p>
    <w:p w14:paraId="0DC52713" w14:textId="197EF4BA" w:rsidR="000E0C23" w:rsidRPr="000E0C23" w:rsidRDefault="000E0C23" w:rsidP="00EB7555">
      <w:pPr>
        <w:pStyle w:val="NormalWeb"/>
        <w:numPr>
          <w:ilvl w:val="0"/>
          <w:numId w:val="30"/>
        </w:numPr>
        <w:spacing w:before="0" w:beforeAutospacing="0" w:after="0" w:afterAutospacing="0"/>
        <w:jc w:val="both"/>
        <w:rPr>
          <w:rFonts w:ascii="Calibri" w:eastAsia="Times New Roman" w:hAnsi="Calibri" w:cs="Times New Roman"/>
          <w:sz w:val="20"/>
          <w:szCs w:val="20"/>
          <w:lang w:val="es-ES_tradnl"/>
        </w:rPr>
      </w:pPr>
      <w:r w:rsidRPr="000E0C23">
        <w:rPr>
          <w:rFonts w:ascii="Calibri" w:eastAsia="Times New Roman" w:hAnsi="Calibri" w:cs="Times New Roman"/>
          <w:sz w:val="20"/>
          <w:szCs w:val="20"/>
          <w:lang w:val="es-ES_tradnl"/>
        </w:rPr>
        <w:t xml:space="preserve">Ante la Secretaría de Finanzas y Tesorería General del Estado de Nuevo León, la presente fianza se otorga para garantizar por (“EL PROVEEDOR”) con la cédula única de identificación fiscal (número de cédula de la empresa), y con domicilio en (domicilio de la empresa), todas y cada una de las obligaciones contenidas en el contrato (número de contrato y fecha) derivado </w:t>
      </w:r>
      <w:r w:rsidRPr="008428B6">
        <w:rPr>
          <w:rFonts w:ascii="Calibri" w:eastAsia="Times New Roman" w:hAnsi="Calibri" w:cs="Times New Roman"/>
          <w:sz w:val="20"/>
          <w:szCs w:val="20"/>
          <w:lang w:val="es-ES_tradnl"/>
        </w:rPr>
        <w:t xml:space="preserve">de </w:t>
      </w:r>
      <w:r w:rsidR="008428B6" w:rsidRPr="008428B6">
        <w:rPr>
          <w:rFonts w:ascii="Calibri" w:eastAsia="Times New Roman" w:hAnsi="Calibri" w:cs="Times New Roman"/>
          <w:sz w:val="20"/>
          <w:szCs w:val="20"/>
          <w:lang w:val="es-ES_tradnl"/>
        </w:rPr>
        <w:t>Licitación Pública Intern</w:t>
      </w:r>
      <w:r w:rsidR="00EB11D0" w:rsidRPr="008428B6">
        <w:rPr>
          <w:rFonts w:ascii="Calibri" w:eastAsia="Times New Roman" w:hAnsi="Calibri" w:cs="Times New Roman"/>
          <w:sz w:val="20"/>
          <w:szCs w:val="20"/>
          <w:lang w:val="es-ES_tradnl"/>
        </w:rPr>
        <w:t>acional</w:t>
      </w:r>
      <w:r w:rsidRPr="008428B6">
        <w:rPr>
          <w:rFonts w:ascii="Calibri" w:eastAsia="Times New Roman" w:hAnsi="Calibri" w:cs="Times New Roman"/>
          <w:sz w:val="20"/>
          <w:szCs w:val="20"/>
          <w:lang w:val="es-ES_tradnl"/>
        </w:rPr>
        <w:t>,</w:t>
      </w:r>
      <w:r w:rsidRPr="000E0C23">
        <w:rPr>
          <w:rFonts w:ascii="Calibri" w:eastAsia="Times New Roman" w:hAnsi="Calibri" w:cs="Times New Roman"/>
          <w:sz w:val="20"/>
          <w:szCs w:val="20"/>
          <w:lang w:val="es-ES_tradnl"/>
        </w:rPr>
        <w:t xml:space="preserve"> celebrado con “S.S.N.L.”; relativo a la adquisición de </w:t>
      </w:r>
      <w:r w:rsidR="00DB3124">
        <w:rPr>
          <w:rFonts w:ascii="Calibri" w:eastAsia="Times New Roman" w:hAnsi="Calibri" w:cs="Times New Roman"/>
          <w:sz w:val="20"/>
          <w:szCs w:val="20"/>
          <w:lang w:val="es-ES_tradnl"/>
        </w:rPr>
        <w:t>medicamentos</w:t>
      </w:r>
      <w:r w:rsidRPr="000E0C23">
        <w:rPr>
          <w:rFonts w:ascii="Calibri" w:eastAsia="Times New Roman" w:hAnsi="Calibri" w:cs="Times New Roman"/>
          <w:sz w:val="20"/>
          <w:szCs w:val="20"/>
          <w:lang w:val="es-ES_tradnl"/>
        </w:rPr>
        <w:t>, por un importe de (monto total del contrato incluyendo el I.V.A).</w:t>
      </w:r>
    </w:p>
    <w:p w14:paraId="33E3A423" w14:textId="4062A8E3" w:rsidR="000E0C23" w:rsidRPr="000E0C23" w:rsidRDefault="000E0C23" w:rsidP="000E0C23">
      <w:pPr>
        <w:pStyle w:val="NormalWeb"/>
        <w:spacing w:before="0" w:beforeAutospacing="0" w:after="0" w:afterAutospacing="0"/>
        <w:ind w:left="720"/>
        <w:jc w:val="both"/>
        <w:rPr>
          <w:rFonts w:ascii="Calibri" w:eastAsia="Times New Roman" w:hAnsi="Calibri" w:cs="Times New Roman"/>
          <w:sz w:val="20"/>
          <w:szCs w:val="20"/>
          <w:lang w:val="es-ES_tradnl"/>
        </w:rPr>
      </w:pPr>
      <w:r w:rsidRPr="000E0C23">
        <w:rPr>
          <w:rFonts w:ascii="Calibri" w:eastAsia="Times New Roman" w:hAnsi="Calibri" w:cs="Times New Roman"/>
          <w:sz w:val="20"/>
          <w:szCs w:val="20"/>
          <w:lang w:val="es-ES_tradnl"/>
        </w:rPr>
        <w:t xml:space="preserve"> c)    Que la Fianza se otorga en los términos del presente contrato, para garantizar todas y cada una de las obligaciones derivadas de la </w:t>
      </w:r>
      <w:r w:rsidR="00EB11D0" w:rsidRPr="008428B6">
        <w:rPr>
          <w:rFonts w:ascii="Calibri" w:eastAsia="Times New Roman" w:hAnsi="Calibri" w:cs="Times New Roman"/>
          <w:sz w:val="20"/>
          <w:szCs w:val="20"/>
          <w:lang w:val="es-ES_tradnl"/>
        </w:rPr>
        <w:t xml:space="preserve">Licitación Pública </w:t>
      </w:r>
      <w:r w:rsidR="008428B6" w:rsidRPr="008428B6">
        <w:rPr>
          <w:rFonts w:ascii="Calibri" w:eastAsia="Times New Roman" w:hAnsi="Calibri" w:cs="Times New Roman"/>
          <w:sz w:val="20"/>
          <w:szCs w:val="20"/>
          <w:lang w:val="es-ES_tradnl"/>
        </w:rPr>
        <w:t>Intern</w:t>
      </w:r>
      <w:r w:rsidR="00EB11D0" w:rsidRPr="008428B6">
        <w:rPr>
          <w:rFonts w:ascii="Calibri" w:eastAsia="Times New Roman" w:hAnsi="Calibri" w:cs="Times New Roman"/>
          <w:sz w:val="20"/>
          <w:szCs w:val="20"/>
          <w:lang w:val="es-ES_tradnl"/>
        </w:rPr>
        <w:t>acional</w:t>
      </w:r>
      <w:r w:rsidRPr="008428B6">
        <w:rPr>
          <w:rFonts w:ascii="Calibri" w:eastAsia="Times New Roman" w:hAnsi="Calibri" w:cs="Times New Roman"/>
          <w:sz w:val="20"/>
          <w:szCs w:val="20"/>
          <w:lang w:val="es-ES_tradnl"/>
        </w:rPr>
        <w:t>.</w:t>
      </w:r>
    </w:p>
    <w:p w14:paraId="48F52231" w14:textId="23F5D7EB" w:rsidR="000E0C23" w:rsidRPr="000E0C23" w:rsidRDefault="000E0C23" w:rsidP="000E0C23">
      <w:pPr>
        <w:pStyle w:val="NormalWeb"/>
        <w:spacing w:before="0" w:beforeAutospacing="0" w:after="0" w:afterAutospacing="0"/>
        <w:ind w:left="720"/>
        <w:jc w:val="both"/>
        <w:rPr>
          <w:rFonts w:ascii="Calibri" w:eastAsia="Times New Roman" w:hAnsi="Calibri" w:cs="Times New Roman"/>
          <w:sz w:val="20"/>
          <w:szCs w:val="20"/>
          <w:lang w:val="es-ES_tradnl"/>
        </w:rPr>
      </w:pPr>
      <w:r w:rsidRPr="000E0C23">
        <w:rPr>
          <w:rFonts w:ascii="Calibri" w:eastAsia="Times New Roman" w:hAnsi="Calibri" w:cs="Times New Roman"/>
          <w:sz w:val="20"/>
          <w:szCs w:val="20"/>
          <w:lang w:val="es-ES_tradnl"/>
        </w:rPr>
        <w:t> d)  Que la Fianza estará en vigor por un año, y en el caso de defectos y/o responsabilidades imputables a “EL PROVEEDOR”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14:paraId="0FC6361A" w14:textId="296928D7" w:rsidR="000E0C23" w:rsidRPr="000E0C23" w:rsidRDefault="000E0C23" w:rsidP="000E0C23">
      <w:pPr>
        <w:pStyle w:val="NormalWeb"/>
        <w:spacing w:before="0" w:beforeAutospacing="0" w:after="0" w:afterAutospacing="0"/>
        <w:ind w:left="720"/>
        <w:jc w:val="both"/>
        <w:rPr>
          <w:rFonts w:ascii="Calibri" w:eastAsia="Times New Roman" w:hAnsi="Calibri" w:cs="Times New Roman"/>
          <w:sz w:val="20"/>
          <w:szCs w:val="20"/>
          <w:lang w:val="es-ES_tradnl"/>
        </w:rPr>
      </w:pPr>
      <w:r w:rsidRPr="000E0C23">
        <w:rPr>
          <w:rFonts w:ascii="Calibri" w:eastAsia="Times New Roman" w:hAnsi="Calibri" w:cs="Times New Roman"/>
          <w:sz w:val="20"/>
          <w:szCs w:val="20"/>
          <w:lang w:val="es-ES_tradnl"/>
        </w:rPr>
        <w:t xml:space="preserve"> e)   Que esta fianza continuará vigente en el caso de que se otorgue prórroga a “EL PROVEEDOR” para el cumplimiento de las obligaciones que se afianzan, aun cuando haya sido solicitada y autorizada extemporáneamente. </w:t>
      </w:r>
    </w:p>
    <w:p w14:paraId="6831D9D2" w14:textId="42508B1C" w:rsidR="000E0C23" w:rsidRPr="000E0C23" w:rsidRDefault="000E0C23" w:rsidP="000E0C23">
      <w:pPr>
        <w:pStyle w:val="NormalWeb"/>
        <w:spacing w:before="0" w:beforeAutospacing="0" w:after="0" w:afterAutospacing="0"/>
        <w:ind w:left="720"/>
        <w:jc w:val="both"/>
        <w:rPr>
          <w:rFonts w:ascii="Calibri" w:eastAsia="Times New Roman" w:hAnsi="Calibri" w:cs="Times New Roman"/>
          <w:sz w:val="20"/>
          <w:szCs w:val="20"/>
          <w:lang w:val="es-ES_tradnl"/>
        </w:rPr>
      </w:pPr>
      <w:r w:rsidRPr="000E0C23">
        <w:rPr>
          <w:rFonts w:ascii="Calibri" w:eastAsia="Times New Roman" w:hAnsi="Calibri" w:cs="Times New Roman"/>
          <w:sz w:val="20"/>
          <w:szCs w:val="20"/>
          <w:lang w:val="es-ES_tradnl"/>
        </w:rPr>
        <w:t> f)    Que sólo podrá ser cancelada mediante aviso por escrito de “S.S.N.L.”.</w:t>
      </w:r>
    </w:p>
    <w:p w14:paraId="5B7E32AA" w14:textId="77777777" w:rsidR="000E0C23" w:rsidRPr="000E0C23" w:rsidRDefault="000E0C23" w:rsidP="000E0C23">
      <w:pPr>
        <w:pStyle w:val="NormalWeb"/>
        <w:spacing w:before="0" w:beforeAutospacing="0" w:after="0" w:afterAutospacing="0"/>
        <w:ind w:left="720"/>
        <w:jc w:val="both"/>
        <w:rPr>
          <w:rFonts w:ascii="Calibri" w:eastAsia="Times New Roman" w:hAnsi="Calibri" w:cs="Times New Roman"/>
          <w:sz w:val="20"/>
          <w:szCs w:val="20"/>
          <w:lang w:val="es-ES_tradnl"/>
        </w:rPr>
      </w:pPr>
      <w:r w:rsidRPr="000E0C23">
        <w:rPr>
          <w:rFonts w:ascii="Calibri" w:eastAsia="Times New Roman" w:hAnsi="Calibri" w:cs="Times New Roman"/>
          <w:sz w:val="20"/>
          <w:szCs w:val="20"/>
          <w:lang w:val="es-ES_tradnl"/>
        </w:rPr>
        <w:lastRenderedPageBreak/>
        <w:t> </w:t>
      </w:r>
    </w:p>
    <w:p w14:paraId="136A9ABF" w14:textId="77777777" w:rsidR="000E0C23" w:rsidRPr="000E0C23" w:rsidRDefault="000E0C23" w:rsidP="000E0C23">
      <w:pPr>
        <w:pStyle w:val="NormalWeb"/>
        <w:spacing w:before="0" w:beforeAutospacing="0" w:after="0" w:afterAutospacing="0"/>
        <w:ind w:left="720"/>
        <w:jc w:val="both"/>
        <w:rPr>
          <w:rFonts w:ascii="Calibri" w:eastAsia="Times New Roman" w:hAnsi="Calibri" w:cs="Times New Roman"/>
          <w:sz w:val="20"/>
          <w:szCs w:val="20"/>
          <w:lang w:val="es-ES_tradnl"/>
        </w:rPr>
      </w:pPr>
      <w:r w:rsidRPr="000E0C23">
        <w:rPr>
          <w:rFonts w:ascii="Calibri" w:eastAsia="Times New Roman" w:hAnsi="Calibri" w:cs="Times New Roman"/>
          <w:sz w:val="20"/>
          <w:szCs w:val="20"/>
          <w:lang w:val="es-ES_tradnl"/>
        </w:rPr>
        <w:t>g)   Que la Institución Afianzadora acepta lo preceptuado por los artículos 174, 178, 179, 282, 283 y 289 de la Ley de Instituciones de Seguros y de Fianzas en vigor.</w:t>
      </w:r>
    </w:p>
    <w:p w14:paraId="76510678" w14:textId="26F58432" w:rsidR="000E0C23" w:rsidRPr="000E0C23" w:rsidRDefault="000E0C23" w:rsidP="000E0C23">
      <w:pPr>
        <w:pStyle w:val="NormalWeb"/>
        <w:spacing w:before="0" w:beforeAutospacing="0" w:after="0" w:afterAutospacing="0"/>
        <w:ind w:left="720"/>
        <w:jc w:val="both"/>
        <w:rPr>
          <w:rFonts w:ascii="Calibri" w:eastAsia="Times New Roman" w:hAnsi="Calibri" w:cs="Times New Roman"/>
          <w:sz w:val="20"/>
          <w:szCs w:val="20"/>
          <w:lang w:val="es-ES_tradnl"/>
        </w:rPr>
      </w:pPr>
      <w:r w:rsidRPr="000E0C23">
        <w:rPr>
          <w:rFonts w:ascii="Calibri" w:eastAsia="Times New Roman" w:hAnsi="Calibri" w:cs="Times New Roman"/>
          <w:sz w:val="20"/>
          <w:szCs w:val="20"/>
          <w:lang w:val="es-ES_tradnl"/>
        </w:rPr>
        <w:t xml:space="preserve"> h)   Que “S.S.N.L.”, cuenta con un término de un año contado a partir del incumplimiento de “EL PROVEEDOR”, para reclamar el pago a la afianzadora, por lo que de no presentarse dentro de dicho plazo operará la caducidad de la misma; o bien, de que la vigencia de la fianza deberá ser de dos años, contados a partir del día siguiente al incumplimiento del fiado. </w:t>
      </w:r>
    </w:p>
    <w:p w14:paraId="1D72169E" w14:textId="77777777" w:rsidR="000E0C23" w:rsidRPr="000E0C23" w:rsidRDefault="000E0C23" w:rsidP="000E0C23">
      <w:pPr>
        <w:pStyle w:val="NormalWeb"/>
        <w:spacing w:before="0" w:beforeAutospacing="0" w:after="0" w:afterAutospacing="0"/>
        <w:ind w:left="720"/>
        <w:jc w:val="both"/>
        <w:rPr>
          <w:rFonts w:ascii="Calibri" w:eastAsia="Times New Roman" w:hAnsi="Calibri" w:cs="Times New Roman"/>
          <w:sz w:val="20"/>
          <w:szCs w:val="20"/>
          <w:lang w:val="es-ES_tradnl"/>
        </w:rPr>
      </w:pPr>
      <w:r w:rsidRPr="000E0C23">
        <w:rPr>
          <w:rFonts w:ascii="Calibri" w:eastAsia="Times New Roman" w:hAnsi="Calibri" w:cs="Times New Roman"/>
          <w:sz w:val="20"/>
          <w:szCs w:val="20"/>
          <w:lang w:val="es-ES_tradnl"/>
        </w:rPr>
        <w:t> </w:t>
      </w:r>
    </w:p>
    <w:p w14:paraId="3CDA69F7" w14:textId="77777777" w:rsidR="000E0C23" w:rsidRPr="000E0C23" w:rsidRDefault="000E0C23" w:rsidP="000E0C23">
      <w:pPr>
        <w:pStyle w:val="NormalWeb"/>
        <w:spacing w:before="0" w:beforeAutospacing="0" w:after="0" w:afterAutospacing="0"/>
        <w:ind w:left="720"/>
        <w:jc w:val="both"/>
        <w:rPr>
          <w:rFonts w:ascii="Calibri" w:eastAsia="Times New Roman" w:hAnsi="Calibri" w:cs="Times New Roman"/>
          <w:sz w:val="20"/>
          <w:szCs w:val="20"/>
          <w:lang w:val="es-ES_tradnl"/>
        </w:rPr>
      </w:pPr>
      <w:r w:rsidRPr="000E0C23">
        <w:rPr>
          <w:rFonts w:ascii="Calibri" w:eastAsia="Times New Roman" w:hAnsi="Calibri" w:cs="Times New Roman"/>
          <w:sz w:val="20"/>
          <w:szCs w:val="20"/>
          <w:lang w:val="es-ES_tradnl"/>
        </w:rPr>
        <w:t>Una vez cumplidas las obligaciones de “EL PROVEEDOR” a satisfacción de “S.S.N.L.”, este último procederá a extender la constancia de cumplimiento de las obligaciones contractuales para que “EL PROVEEDOR” de inicio a los trámites para la cancelación de la garantía de cumplimiento prevista en esta cláusula.</w:t>
      </w:r>
    </w:p>
    <w:p w14:paraId="221FF5E9" w14:textId="77777777" w:rsidR="000E0C23" w:rsidRPr="000E0C23" w:rsidRDefault="000E0C23" w:rsidP="000E0C23">
      <w:pPr>
        <w:tabs>
          <w:tab w:val="left" w:pos="8080"/>
        </w:tabs>
        <w:spacing w:line="360" w:lineRule="auto"/>
        <w:jc w:val="both"/>
        <w:rPr>
          <w:rFonts w:ascii="Calibri" w:hAnsi="Calibri"/>
        </w:rPr>
      </w:pPr>
    </w:p>
    <w:p w14:paraId="16AA711C" w14:textId="77777777" w:rsidR="00AA5CD1" w:rsidRPr="0039320A" w:rsidRDefault="00AA5CD1" w:rsidP="000065A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11.</w:t>
      </w:r>
      <w:r>
        <w:rPr>
          <w:rFonts w:ascii="Calibri" w:hAnsi="Calibri"/>
          <w:b/>
        </w:rPr>
        <w:t xml:space="preserve"> CALENDARIO DE EVENTOS</w:t>
      </w:r>
      <w:r w:rsidRPr="0039320A">
        <w:rPr>
          <w:rFonts w:ascii="Calibri" w:hAnsi="Calibri"/>
          <w:b/>
        </w:rPr>
        <w:t>.</w:t>
      </w:r>
    </w:p>
    <w:p w14:paraId="23C1EF47" w14:textId="77777777" w:rsidR="00AA5CD1" w:rsidRPr="0039320A" w:rsidRDefault="00AA5CD1" w:rsidP="00AA5CD1">
      <w:pPr>
        <w:ind w:right="-1"/>
        <w:jc w:val="both"/>
        <w:rPr>
          <w:rFonts w:ascii="Calibri" w:hAnsi="Calibri"/>
        </w:rPr>
      </w:pPr>
    </w:p>
    <w:p w14:paraId="620541CB" w14:textId="67644A0B" w:rsidR="00AA5CD1" w:rsidRPr="00A20660" w:rsidRDefault="00AA5CD1" w:rsidP="00AA5CD1">
      <w:pPr>
        <w:pStyle w:val="Default"/>
        <w:jc w:val="both"/>
        <w:rPr>
          <w:rFonts w:asciiTheme="minorHAnsi" w:hAnsiTheme="minorHAnsi"/>
          <w:color w:val="auto"/>
          <w:sz w:val="20"/>
          <w:szCs w:val="20"/>
        </w:rPr>
      </w:pPr>
      <w:r w:rsidRPr="00A20660">
        <w:rPr>
          <w:rFonts w:asciiTheme="minorHAnsi" w:hAnsiTheme="minorHAnsi"/>
          <w:b/>
          <w:bCs/>
          <w:sz w:val="20"/>
          <w:szCs w:val="20"/>
        </w:rPr>
        <w:t>Publicación de la convocatoria:</w:t>
      </w:r>
      <w:r w:rsidRPr="00A20660">
        <w:rPr>
          <w:rFonts w:asciiTheme="minorHAnsi" w:hAnsiTheme="minorHAnsi"/>
          <w:bCs/>
          <w:sz w:val="20"/>
          <w:szCs w:val="20"/>
        </w:rPr>
        <w:t xml:space="preserve"> </w:t>
      </w:r>
      <w:r w:rsidRPr="00A20660">
        <w:rPr>
          <w:rFonts w:asciiTheme="minorHAnsi" w:hAnsiTheme="minorHAnsi"/>
          <w:bCs/>
          <w:sz w:val="20"/>
          <w:szCs w:val="20"/>
        </w:rPr>
        <w:tab/>
      </w:r>
      <w:r w:rsidRPr="00A20660">
        <w:rPr>
          <w:rFonts w:asciiTheme="minorHAnsi" w:hAnsiTheme="minorHAnsi"/>
          <w:sz w:val="20"/>
          <w:szCs w:val="20"/>
        </w:rPr>
        <w:t>Periódico Oficial del Estado</w:t>
      </w:r>
      <w:r w:rsidRPr="00A20660">
        <w:rPr>
          <w:rFonts w:asciiTheme="minorHAnsi" w:hAnsiTheme="minorHAnsi"/>
          <w:color w:val="auto"/>
          <w:sz w:val="20"/>
          <w:szCs w:val="20"/>
        </w:rPr>
        <w:t xml:space="preserve">, </w:t>
      </w:r>
      <w:proofErr w:type="gramStart"/>
      <w:r w:rsidRPr="00A20660">
        <w:rPr>
          <w:rFonts w:asciiTheme="minorHAnsi" w:hAnsiTheme="minorHAnsi"/>
          <w:color w:val="auto"/>
          <w:sz w:val="20"/>
          <w:szCs w:val="20"/>
        </w:rPr>
        <w:t xml:space="preserve">el </w:t>
      </w:r>
      <w:r w:rsidR="00EE0821">
        <w:rPr>
          <w:rFonts w:asciiTheme="minorHAnsi" w:hAnsiTheme="minorHAnsi"/>
          <w:color w:val="auto"/>
          <w:sz w:val="20"/>
          <w:szCs w:val="20"/>
        </w:rPr>
        <w:t xml:space="preserve"> 7</w:t>
      </w:r>
      <w:proofErr w:type="gramEnd"/>
      <w:r w:rsidR="00EE0821">
        <w:rPr>
          <w:rFonts w:asciiTheme="minorHAnsi" w:hAnsiTheme="minorHAnsi"/>
          <w:color w:val="auto"/>
          <w:sz w:val="20"/>
          <w:szCs w:val="20"/>
        </w:rPr>
        <w:t xml:space="preserve"> de Octubre</w:t>
      </w:r>
      <w:r w:rsidR="00CB5057">
        <w:rPr>
          <w:rFonts w:asciiTheme="minorHAnsi" w:hAnsiTheme="minorHAnsi"/>
          <w:color w:val="auto"/>
          <w:sz w:val="20"/>
          <w:szCs w:val="20"/>
        </w:rPr>
        <w:t xml:space="preserve"> del 2020</w:t>
      </w:r>
      <w:r w:rsidRPr="00A20660">
        <w:rPr>
          <w:rFonts w:asciiTheme="minorHAnsi" w:hAnsiTheme="minorHAnsi"/>
          <w:color w:val="auto"/>
          <w:sz w:val="20"/>
          <w:szCs w:val="20"/>
        </w:rPr>
        <w:t xml:space="preserve">. </w:t>
      </w:r>
    </w:p>
    <w:p w14:paraId="7EBA0220" w14:textId="7836FA16" w:rsidR="00AA5CD1" w:rsidRDefault="00AA5CD1" w:rsidP="00AA5CD1">
      <w:pPr>
        <w:pStyle w:val="Default"/>
        <w:jc w:val="both"/>
        <w:rPr>
          <w:rFonts w:asciiTheme="minorHAnsi" w:hAnsiTheme="minorHAnsi"/>
          <w:color w:val="auto"/>
          <w:sz w:val="20"/>
          <w:szCs w:val="20"/>
        </w:rPr>
      </w:pPr>
      <w:r w:rsidRPr="00A20660">
        <w:rPr>
          <w:rFonts w:asciiTheme="minorHAnsi" w:hAnsiTheme="minorHAnsi"/>
          <w:b/>
          <w:color w:val="auto"/>
          <w:sz w:val="20"/>
          <w:szCs w:val="20"/>
        </w:rPr>
        <w:t>Publicación de bases:</w:t>
      </w:r>
      <w:r w:rsidRPr="00A20660">
        <w:rPr>
          <w:rFonts w:asciiTheme="minorHAnsi" w:hAnsiTheme="minorHAnsi"/>
          <w:color w:val="auto"/>
          <w:sz w:val="20"/>
          <w:szCs w:val="20"/>
        </w:rPr>
        <w:t xml:space="preserve"> </w:t>
      </w:r>
      <w:r w:rsidRPr="00A20660">
        <w:rPr>
          <w:rFonts w:asciiTheme="minorHAnsi" w:hAnsiTheme="minorHAnsi"/>
          <w:color w:val="auto"/>
          <w:sz w:val="20"/>
          <w:szCs w:val="20"/>
        </w:rPr>
        <w:tab/>
      </w:r>
      <w:r w:rsidRPr="00A20660">
        <w:rPr>
          <w:rFonts w:asciiTheme="minorHAnsi" w:hAnsiTheme="minorHAnsi"/>
          <w:color w:val="auto"/>
          <w:sz w:val="20"/>
          <w:szCs w:val="20"/>
        </w:rPr>
        <w:tab/>
        <w:t xml:space="preserve">A través de la página </w:t>
      </w:r>
      <w:hyperlink r:id="rId8" w:history="1">
        <w:r w:rsidRPr="00A20660">
          <w:rPr>
            <w:rStyle w:val="Hipervnculo"/>
            <w:rFonts w:asciiTheme="minorHAnsi" w:hAnsiTheme="minorHAnsi"/>
            <w:sz w:val="20"/>
            <w:szCs w:val="20"/>
          </w:rPr>
          <w:t>http://saludnl.gob.mx</w:t>
        </w:r>
      </w:hyperlink>
      <w:r w:rsidRPr="00A20660">
        <w:rPr>
          <w:rFonts w:asciiTheme="minorHAnsi" w:hAnsiTheme="minorHAnsi"/>
          <w:color w:val="auto"/>
          <w:sz w:val="20"/>
          <w:szCs w:val="20"/>
        </w:rPr>
        <w:t xml:space="preserve">, </w:t>
      </w:r>
      <w:r w:rsidR="00CB5057" w:rsidRPr="00A20660">
        <w:rPr>
          <w:rFonts w:asciiTheme="minorHAnsi" w:hAnsiTheme="minorHAnsi"/>
          <w:color w:val="auto"/>
          <w:sz w:val="20"/>
          <w:szCs w:val="20"/>
        </w:rPr>
        <w:t xml:space="preserve">el </w:t>
      </w:r>
      <w:r w:rsidR="00EE0821">
        <w:rPr>
          <w:rFonts w:asciiTheme="minorHAnsi" w:hAnsiTheme="minorHAnsi"/>
          <w:color w:val="auto"/>
          <w:sz w:val="20"/>
          <w:szCs w:val="20"/>
        </w:rPr>
        <w:t xml:space="preserve">7 de </w:t>
      </w:r>
      <w:proofErr w:type="gramStart"/>
      <w:r w:rsidR="00EE0821">
        <w:rPr>
          <w:rFonts w:asciiTheme="minorHAnsi" w:hAnsiTheme="minorHAnsi"/>
          <w:color w:val="auto"/>
          <w:sz w:val="20"/>
          <w:szCs w:val="20"/>
        </w:rPr>
        <w:t>Octubre</w:t>
      </w:r>
      <w:proofErr w:type="gramEnd"/>
      <w:r w:rsidR="00EE0821">
        <w:rPr>
          <w:rFonts w:asciiTheme="minorHAnsi" w:hAnsiTheme="minorHAnsi"/>
          <w:color w:val="auto"/>
          <w:sz w:val="20"/>
          <w:szCs w:val="20"/>
        </w:rPr>
        <w:t xml:space="preserve"> del 2020</w:t>
      </w:r>
      <w:r w:rsidR="002C477F" w:rsidRPr="00A20660">
        <w:rPr>
          <w:rFonts w:asciiTheme="minorHAnsi" w:hAnsiTheme="minorHAnsi"/>
          <w:color w:val="auto"/>
          <w:sz w:val="20"/>
          <w:szCs w:val="20"/>
        </w:rPr>
        <w:t>.</w:t>
      </w:r>
    </w:p>
    <w:p w14:paraId="40F08FB8" w14:textId="77777777" w:rsidR="002F3EDC" w:rsidRDefault="002F3EDC" w:rsidP="002F3EDC">
      <w:pPr>
        <w:pStyle w:val="Default"/>
        <w:rPr>
          <w:rFonts w:asciiTheme="minorHAnsi" w:hAnsiTheme="minorHAnsi"/>
          <w:color w:val="auto"/>
          <w:sz w:val="20"/>
          <w:szCs w:val="20"/>
        </w:rPr>
      </w:pPr>
    </w:p>
    <w:tbl>
      <w:tblPr>
        <w:tblW w:w="10629" w:type="dxa"/>
        <w:jc w:val="center"/>
        <w:tblCellMar>
          <w:left w:w="70" w:type="dxa"/>
          <w:right w:w="70" w:type="dxa"/>
        </w:tblCellMar>
        <w:tblLook w:val="04A0" w:firstRow="1" w:lastRow="0" w:firstColumn="1" w:lastColumn="0" w:noHBand="0" w:noVBand="1"/>
      </w:tblPr>
      <w:tblGrid>
        <w:gridCol w:w="724"/>
        <w:gridCol w:w="3686"/>
        <w:gridCol w:w="1417"/>
        <w:gridCol w:w="4802"/>
      </w:tblGrid>
      <w:tr w:rsidR="002F3EDC" w:rsidRPr="004A4FC1" w14:paraId="5D4539AF" w14:textId="77777777" w:rsidTr="000065A3">
        <w:trPr>
          <w:trHeight w:val="446"/>
          <w:jc w:val="center"/>
        </w:trPr>
        <w:tc>
          <w:tcPr>
            <w:tcW w:w="10629" w:type="dxa"/>
            <w:gridSpan w:val="4"/>
            <w:tcBorders>
              <w:top w:val="single" w:sz="18" w:space="0" w:color="auto"/>
              <w:left w:val="single" w:sz="18" w:space="0" w:color="auto"/>
              <w:bottom w:val="single" w:sz="4" w:space="0" w:color="auto"/>
              <w:right w:val="single" w:sz="18" w:space="0" w:color="auto"/>
            </w:tcBorders>
            <w:shd w:val="clear" w:color="auto" w:fill="7030A0"/>
            <w:vAlign w:val="center"/>
          </w:tcPr>
          <w:p w14:paraId="67C656B0" w14:textId="77777777" w:rsidR="002F3EDC" w:rsidRDefault="002F3EDC" w:rsidP="003C4F21">
            <w:pPr>
              <w:jc w:val="center"/>
              <w:rPr>
                <w:rFonts w:ascii="Century Gothic" w:hAnsi="Century Gothic" w:cs="Arial"/>
                <w:b/>
                <w:color w:val="000000"/>
                <w:sz w:val="18"/>
              </w:rPr>
            </w:pPr>
            <w:r>
              <w:rPr>
                <w:rFonts w:ascii="Century Gothic" w:hAnsi="Century Gothic" w:cs="Arial"/>
                <w:b/>
                <w:color w:val="000000"/>
                <w:sz w:val="18"/>
              </w:rPr>
              <w:t xml:space="preserve">Licitación Pública </w:t>
            </w:r>
            <w:r w:rsidR="00396725">
              <w:rPr>
                <w:rFonts w:ascii="Century Gothic" w:hAnsi="Century Gothic" w:cs="Arial"/>
                <w:b/>
                <w:color w:val="000000"/>
                <w:sz w:val="18"/>
              </w:rPr>
              <w:t>Intern</w:t>
            </w:r>
            <w:r>
              <w:rPr>
                <w:rFonts w:ascii="Century Gothic" w:hAnsi="Century Gothic" w:cs="Arial"/>
                <w:b/>
                <w:color w:val="000000"/>
                <w:sz w:val="18"/>
              </w:rPr>
              <w:t xml:space="preserve">acional </w:t>
            </w:r>
            <w:r w:rsidR="00396725">
              <w:rPr>
                <w:rFonts w:ascii="Century Gothic" w:hAnsi="Century Gothic" w:cs="Arial"/>
                <w:b/>
                <w:color w:val="000000"/>
                <w:sz w:val="18"/>
              </w:rPr>
              <w:t xml:space="preserve">Bajo la Cobertura de Tratados </w:t>
            </w:r>
            <w:r>
              <w:rPr>
                <w:rFonts w:ascii="Century Gothic" w:hAnsi="Century Gothic" w:cs="Arial"/>
                <w:b/>
                <w:color w:val="000000"/>
                <w:sz w:val="18"/>
              </w:rPr>
              <w:t xml:space="preserve">Presencial </w:t>
            </w:r>
          </w:p>
          <w:p w14:paraId="3EF89DC4" w14:textId="073195BC" w:rsidR="002F3EDC" w:rsidRPr="00E50172" w:rsidRDefault="002F3EDC" w:rsidP="003C4F21">
            <w:pPr>
              <w:jc w:val="center"/>
              <w:rPr>
                <w:rFonts w:ascii="Century Gothic" w:hAnsi="Century Gothic" w:cs="Arial"/>
                <w:b/>
                <w:color w:val="000000"/>
                <w:sz w:val="18"/>
              </w:rPr>
            </w:pPr>
            <w:r w:rsidRPr="00E50172">
              <w:rPr>
                <w:rFonts w:ascii="Century Gothic" w:hAnsi="Century Gothic" w:cs="Arial"/>
                <w:b/>
                <w:color w:val="000000"/>
                <w:sz w:val="18"/>
              </w:rPr>
              <w:t xml:space="preserve">No. </w:t>
            </w:r>
            <w:r>
              <w:rPr>
                <w:rFonts w:ascii="Century Gothic" w:hAnsi="Century Gothic" w:cs="Arial"/>
                <w:b/>
                <w:color w:val="000000"/>
                <w:sz w:val="18"/>
              </w:rPr>
              <w:t>LP</w:t>
            </w:r>
            <w:r w:rsidRPr="00E50172">
              <w:rPr>
                <w:rFonts w:ascii="Century Gothic" w:hAnsi="Century Gothic" w:cs="Arial"/>
                <w:b/>
                <w:color w:val="000000"/>
                <w:sz w:val="18"/>
              </w:rPr>
              <w:t>-919044992-</w:t>
            </w:r>
            <w:r w:rsidR="00BF209C">
              <w:rPr>
                <w:rFonts w:ascii="Century Gothic" w:hAnsi="Century Gothic" w:cs="Arial"/>
                <w:b/>
                <w:color w:val="000000"/>
                <w:sz w:val="18"/>
              </w:rPr>
              <w:t>I46-2020</w:t>
            </w:r>
          </w:p>
          <w:p w14:paraId="62C93D65" w14:textId="23DB79EC" w:rsidR="002F3EDC" w:rsidRPr="00E50172" w:rsidRDefault="002F3EDC" w:rsidP="00AE48E6">
            <w:pPr>
              <w:jc w:val="center"/>
              <w:rPr>
                <w:rFonts w:ascii="Century Gothic" w:hAnsi="Century Gothic" w:cs="Arial"/>
                <w:b/>
                <w:bCs/>
                <w:color w:val="000000"/>
                <w:sz w:val="16"/>
              </w:rPr>
            </w:pPr>
            <w:r w:rsidRPr="00E50172">
              <w:rPr>
                <w:rFonts w:ascii="Century Gothic" w:hAnsi="Century Gothic" w:cs="Arial"/>
                <w:b/>
                <w:color w:val="000000"/>
                <w:sz w:val="18"/>
              </w:rPr>
              <w:t>“</w:t>
            </w:r>
            <w:r w:rsidR="00AE48E6">
              <w:rPr>
                <w:rFonts w:ascii="Century Gothic" w:hAnsi="Century Gothic" w:cs="Arial"/>
                <w:b/>
                <w:color w:val="000000"/>
                <w:sz w:val="18"/>
              </w:rPr>
              <w:t>MEDICAMENTO</w:t>
            </w:r>
            <w:r w:rsidR="00EE0821">
              <w:rPr>
                <w:rFonts w:ascii="Century Gothic" w:hAnsi="Century Gothic" w:cs="Arial"/>
                <w:b/>
                <w:color w:val="000000"/>
                <w:sz w:val="18"/>
              </w:rPr>
              <w:t>, 2ª VUELTA</w:t>
            </w:r>
            <w:r>
              <w:rPr>
                <w:rFonts w:ascii="Century Gothic" w:hAnsi="Century Gothic" w:cs="Arial"/>
                <w:b/>
                <w:color w:val="000000"/>
                <w:sz w:val="18"/>
              </w:rPr>
              <w:t>”</w:t>
            </w:r>
          </w:p>
        </w:tc>
      </w:tr>
      <w:tr w:rsidR="002F3EDC" w:rsidRPr="004A4FC1" w14:paraId="43E3F8FD" w14:textId="77777777" w:rsidTr="000065A3">
        <w:trPr>
          <w:trHeight w:val="103"/>
          <w:jc w:val="center"/>
        </w:trPr>
        <w:tc>
          <w:tcPr>
            <w:tcW w:w="4410" w:type="dxa"/>
            <w:gridSpan w:val="2"/>
            <w:tcBorders>
              <w:top w:val="single" w:sz="4" w:space="0" w:color="auto"/>
              <w:left w:val="single" w:sz="18" w:space="0" w:color="auto"/>
              <w:bottom w:val="single" w:sz="18" w:space="0" w:color="auto"/>
              <w:right w:val="single" w:sz="4" w:space="0" w:color="auto"/>
            </w:tcBorders>
            <w:shd w:val="clear" w:color="auto" w:fill="7030A0"/>
            <w:vAlign w:val="center"/>
            <w:hideMark/>
          </w:tcPr>
          <w:p w14:paraId="43C2E14A" w14:textId="77777777" w:rsidR="002F3EDC" w:rsidRPr="00E50172" w:rsidRDefault="002F3EDC" w:rsidP="003C4F21">
            <w:pPr>
              <w:jc w:val="center"/>
              <w:rPr>
                <w:rFonts w:ascii="Century Gothic" w:hAnsi="Century Gothic" w:cs="Arial"/>
                <w:b/>
                <w:bCs/>
                <w:color w:val="000000"/>
                <w:sz w:val="16"/>
              </w:rPr>
            </w:pPr>
            <w:r w:rsidRPr="00E50172">
              <w:rPr>
                <w:rFonts w:ascii="Century Gothic" w:hAnsi="Century Gothic" w:cs="Arial"/>
                <w:b/>
                <w:bCs/>
                <w:color w:val="000000"/>
                <w:sz w:val="16"/>
              </w:rPr>
              <w:t>ACTO</w:t>
            </w:r>
          </w:p>
        </w:tc>
        <w:tc>
          <w:tcPr>
            <w:tcW w:w="1417" w:type="dxa"/>
            <w:tcBorders>
              <w:top w:val="single" w:sz="4" w:space="0" w:color="auto"/>
              <w:left w:val="single" w:sz="4" w:space="0" w:color="auto"/>
              <w:bottom w:val="single" w:sz="18" w:space="0" w:color="auto"/>
              <w:right w:val="single" w:sz="4" w:space="0" w:color="auto"/>
            </w:tcBorders>
            <w:shd w:val="clear" w:color="auto" w:fill="7030A0"/>
            <w:vAlign w:val="center"/>
          </w:tcPr>
          <w:p w14:paraId="2649B13F" w14:textId="77777777" w:rsidR="002F3EDC" w:rsidRPr="00E50172" w:rsidRDefault="002F3EDC" w:rsidP="003C4F21">
            <w:pPr>
              <w:jc w:val="center"/>
              <w:rPr>
                <w:rFonts w:ascii="Century Gothic" w:hAnsi="Century Gothic" w:cs="Arial"/>
                <w:b/>
                <w:bCs/>
                <w:color w:val="000000"/>
                <w:sz w:val="16"/>
              </w:rPr>
            </w:pPr>
            <w:r w:rsidRPr="00E50172">
              <w:rPr>
                <w:rFonts w:ascii="Century Gothic" w:hAnsi="Century Gothic" w:cs="Arial"/>
                <w:b/>
                <w:bCs/>
                <w:color w:val="000000"/>
                <w:sz w:val="16"/>
              </w:rPr>
              <w:t>FECHA Y HORA</w:t>
            </w:r>
          </w:p>
        </w:tc>
        <w:tc>
          <w:tcPr>
            <w:tcW w:w="4802" w:type="dxa"/>
            <w:tcBorders>
              <w:top w:val="single" w:sz="4" w:space="0" w:color="auto"/>
              <w:left w:val="single" w:sz="4" w:space="0" w:color="auto"/>
              <w:bottom w:val="single" w:sz="18" w:space="0" w:color="auto"/>
              <w:right w:val="single" w:sz="18" w:space="0" w:color="auto"/>
            </w:tcBorders>
            <w:shd w:val="clear" w:color="auto" w:fill="7030A0"/>
            <w:vAlign w:val="center"/>
          </w:tcPr>
          <w:p w14:paraId="74217DCC" w14:textId="77777777" w:rsidR="002F3EDC" w:rsidRPr="00E50172" w:rsidRDefault="002F3EDC" w:rsidP="003C4F21">
            <w:pPr>
              <w:jc w:val="center"/>
              <w:rPr>
                <w:rFonts w:ascii="Century Gothic" w:hAnsi="Century Gothic" w:cs="Arial"/>
                <w:b/>
                <w:bCs/>
                <w:color w:val="000000"/>
                <w:sz w:val="16"/>
              </w:rPr>
            </w:pPr>
            <w:r w:rsidRPr="00E50172">
              <w:rPr>
                <w:rFonts w:ascii="Century Gothic" w:hAnsi="Century Gothic" w:cs="Arial"/>
                <w:b/>
                <w:bCs/>
                <w:color w:val="000000"/>
                <w:sz w:val="16"/>
              </w:rPr>
              <w:t>LUGAR</w:t>
            </w:r>
          </w:p>
        </w:tc>
      </w:tr>
      <w:tr w:rsidR="002F3EDC" w:rsidRPr="00E50172" w14:paraId="42A9EDE1" w14:textId="77777777" w:rsidTr="000B737B">
        <w:trPr>
          <w:trHeight w:val="446"/>
          <w:jc w:val="center"/>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D3E1BF" w14:textId="77777777" w:rsidR="002F3EDC" w:rsidRPr="00E50172" w:rsidRDefault="002F3EDC" w:rsidP="003C4F21">
            <w:pPr>
              <w:jc w:val="both"/>
              <w:rPr>
                <w:rFonts w:ascii="Century Gothic" w:hAnsi="Century Gothic" w:cs="Arial"/>
                <w:color w:val="000000"/>
                <w:sz w:val="16"/>
                <w:szCs w:val="18"/>
              </w:rPr>
            </w:pPr>
            <w:r w:rsidRPr="00E50172">
              <w:rPr>
                <w:rFonts w:ascii="Century Gothic" w:hAnsi="Century Gothic" w:cs="Arial"/>
                <w:color w:val="000000"/>
                <w:sz w:val="16"/>
                <w:szCs w:val="18"/>
              </w:rPr>
              <w:t>VISITA A INS</w:t>
            </w:r>
            <w:r>
              <w:rPr>
                <w:rFonts w:ascii="Century Gothic" w:hAnsi="Century Gothic" w:cs="Arial"/>
                <w:color w:val="000000"/>
                <w:sz w:val="16"/>
                <w:szCs w:val="18"/>
              </w:rPr>
              <w:t>T</w:t>
            </w:r>
            <w:r w:rsidRPr="00E50172">
              <w:rPr>
                <w:rFonts w:ascii="Century Gothic" w:hAnsi="Century Gothic" w:cs="Arial"/>
                <w:color w:val="000000"/>
                <w:sz w:val="16"/>
                <w:szCs w:val="18"/>
              </w:rPr>
              <w:t>ALACIONES</w:t>
            </w:r>
          </w:p>
        </w:tc>
        <w:tc>
          <w:tcPr>
            <w:tcW w:w="6219" w:type="dxa"/>
            <w:gridSpan w:val="2"/>
            <w:tcBorders>
              <w:top w:val="single" w:sz="4" w:space="0" w:color="auto"/>
              <w:left w:val="single" w:sz="4" w:space="0" w:color="auto"/>
              <w:bottom w:val="single" w:sz="4" w:space="0" w:color="auto"/>
              <w:right w:val="single" w:sz="4" w:space="0" w:color="auto"/>
            </w:tcBorders>
            <w:vAlign w:val="center"/>
          </w:tcPr>
          <w:p w14:paraId="2A881C14" w14:textId="77777777" w:rsidR="002F3EDC" w:rsidRPr="00E50172" w:rsidRDefault="002F3EDC" w:rsidP="003C4F21">
            <w:pPr>
              <w:rPr>
                <w:rFonts w:ascii="Century Gothic" w:hAnsi="Century Gothic" w:cs="Arial"/>
                <w:color w:val="000000"/>
                <w:sz w:val="16"/>
                <w:szCs w:val="18"/>
              </w:rPr>
            </w:pPr>
            <w:r w:rsidRPr="00E50172">
              <w:rPr>
                <w:rFonts w:ascii="Century Gothic" w:hAnsi="Century Gothic" w:cs="Arial"/>
                <w:color w:val="000000"/>
                <w:sz w:val="16"/>
                <w:szCs w:val="18"/>
              </w:rPr>
              <w:t>No habrá visita a instalaciones.</w:t>
            </w:r>
          </w:p>
        </w:tc>
      </w:tr>
      <w:tr w:rsidR="002F3EDC" w:rsidRPr="00E50172" w14:paraId="4F097BA7" w14:textId="77777777" w:rsidTr="00CE5218">
        <w:trPr>
          <w:trHeight w:val="220"/>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14:paraId="0C179693" w14:textId="77777777" w:rsidR="002F3EDC" w:rsidRPr="00E50172" w:rsidRDefault="002F3EDC" w:rsidP="003C4F21">
            <w:pPr>
              <w:jc w:val="both"/>
              <w:rPr>
                <w:rFonts w:ascii="Century Gothic" w:hAnsi="Century Gothic" w:cs="Arial"/>
                <w:color w:val="000000"/>
                <w:sz w:val="16"/>
                <w:szCs w:val="18"/>
              </w:rPr>
            </w:pPr>
            <w:r>
              <w:rPr>
                <w:rFonts w:ascii="Century Gothic" w:hAnsi="Century Gothic" w:cs="Arial"/>
                <w:color w:val="000000"/>
                <w:sz w:val="16"/>
                <w:szCs w:val="18"/>
              </w:rPr>
              <w:t>11.1.1</w:t>
            </w:r>
          </w:p>
        </w:tc>
        <w:tc>
          <w:tcPr>
            <w:tcW w:w="3686" w:type="dxa"/>
            <w:tcBorders>
              <w:top w:val="single" w:sz="4" w:space="0" w:color="auto"/>
              <w:left w:val="single" w:sz="4" w:space="0" w:color="auto"/>
              <w:bottom w:val="single" w:sz="4" w:space="0" w:color="auto"/>
              <w:right w:val="single" w:sz="4" w:space="0" w:color="auto"/>
            </w:tcBorders>
            <w:vAlign w:val="center"/>
          </w:tcPr>
          <w:p w14:paraId="7FF843F7" w14:textId="77777777" w:rsidR="002F3EDC" w:rsidRPr="00E50172" w:rsidRDefault="002F3EDC" w:rsidP="003C4F21">
            <w:pPr>
              <w:jc w:val="both"/>
              <w:rPr>
                <w:rFonts w:ascii="Century Gothic" w:hAnsi="Century Gothic" w:cs="Arial"/>
                <w:color w:val="000000"/>
                <w:sz w:val="16"/>
                <w:szCs w:val="18"/>
              </w:rPr>
            </w:pPr>
            <w:r>
              <w:rPr>
                <w:rFonts w:ascii="Century Gothic" w:hAnsi="Century Gothic" w:cs="Arial"/>
                <w:color w:val="000000"/>
                <w:sz w:val="16"/>
                <w:szCs w:val="18"/>
              </w:rPr>
              <w:t>JUNTA DE ACLARACIONES</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5680454" w14:textId="77777777" w:rsidR="00EE0821" w:rsidRPr="00EE0821" w:rsidRDefault="00EE0821" w:rsidP="00EE0821">
            <w:pPr>
              <w:jc w:val="center"/>
              <w:rPr>
                <w:rFonts w:ascii="Century Gothic" w:hAnsi="Century Gothic" w:cs="Arial"/>
                <w:color w:val="000000"/>
                <w:sz w:val="16"/>
                <w:szCs w:val="18"/>
              </w:rPr>
            </w:pPr>
            <w:r w:rsidRPr="00EE0821">
              <w:rPr>
                <w:rFonts w:ascii="Century Gothic" w:hAnsi="Century Gothic" w:cs="Arial"/>
                <w:color w:val="000000"/>
                <w:sz w:val="16"/>
                <w:szCs w:val="18"/>
              </w:rPr>
              <w:t>20/10/2020</w:t>
            </w:r>
          </w:p>
          <w:p w14:paraId="274B8A81" w14:textId="127AF2F8" w:rsidR="00CB5057" w:rsidRPr="00EE0821" w:rsidRDefault="00EE0821" w:rsidP="00EE0821">
            <w:pPr>
              <w:jc w:val="center"/>
              <w:rPr>
                <w:rFonts w:ascii="Century Gothic" w:hAnsi="Century Gothic" w:cs="Arial"/>
                <w:color w:val="000000"/>
                <w:sz w:val="16"/>
                <w:szCs w:val="18"/>
              </w:rPr>
            </w:pPr>
            <w:r w:rsidRPr="00EE0821">
              <w:rPr>
                <w:rFonts w:ascii="Century Gothic" w:hAnsi="Century Gothic" w:cs="Arial"/>
                <w:color w:val="000000"/>
                <w:sz w:val="16"/>
                <w:szCs w:val="18"/>
              </w:rPr>
              <w:t>10:00 HRS</w:t>
            </w:r>
          </w:p>
        </w:tc>
        <w:tc>
          <w:tcPr>
            <w:tcW w:w="480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80D3DD3" w14:textId="153DD163" w:rsidR="002F3EDC" w:rsidRPr="003E15CC" w:rsidRDefault="002F3EDC" w:rsidP="001F5F06">
            <w:pPr>
              <w:jc w:val="both"/>
              <w:rPr>
                <w:rFonts w:ascii="Century Gothic" w:hAnsi="Century Gothic" w:cs="Arial"/>
                <w:color w:val="000000"/>
                <w:sz w:val="16"/>
                <w:szCs w:val="18"/>
              </w:rPr>
            </w:pPr>
            <w:r w:rsidRPr="003E15CC">
              <w:rPr>
                <w:rFonts w:ascii="Century Gothic" w:hAnsi="Century Gothic" w:cs="Arial"/>
                <w:color w:val="000000"/>
                <w:sz w:val="16"/>
                <w:szCs w:val="18"/>
              </w:rPr>
              <w:t>Los eventos serán presenciales y serán llevados a cabo en la Sala de Juntas de la Subsecretaria de Prevención y Control de Enfermedades de la Convocante</w:t>
            </w:r>
            <w:r w:rsidR="001F5F06">
              <w:rPr>
                <w:rFonts w:ascii="Century Gothic" w:hAnsi="Century Gothic" w:cs="Arial"/>
                <w:color w:val="000000"/>
                <w:sz w:val="16"/>
                <w:szCs w:val="18"/>
              </w:rPr>
              <w:t xml:space="preserve"> o de la Dirección Administrativa</w:t>
            </w:r>
            <w:r w:rsidRPr="003E15CC">
              <w:rPr>
                <w:rFonts w:ascii="Century Gothic" w:hAnsi="Century Gothic" w:cs="Arial"/>
                <w:color w:val="000000"/>
                <w:sz w:val="16"/>
                <w:szCs w:val="18"/>
              </w:rPr>
              <w:t>, ubicada</w:t>
            </w:r>
            <w:r w:rsidR="001F5F06">
              <w:rPr>
                <w:rFonts w:ascii="Century Gothic" w:hAnsi="Century Gothic" w:cs="Arial"/>
                <w:color w:val="000000"/>
                <w:sz w:val="16"/>
                <w:szCs w:val="18"/>
              </w:rPr>
              <w:t>s</w:t>
            </w:r>
            <w:r w:rsidRPr="003E15CC">
              <w:rPr>
                <w:rFonts w:ascii="Century Gothic" w:hAnsi="Century Gothic" w:cs="Arial"/>
                <w:color w:val="000000"/>
                <w:sz w:val="16"/>
                <w:szCs w:val="18"/>
              </w:rPr>
              <w:t xml:space="preserve"> en Matamoros 520 </w:t>
            </w:r>
            <w:proofErr w:type="spellStart"/>
            <w:r w:rsidRPr="003E15CC">
              <w:rPr>
                <w:rFonts w:ascii="Century Gothic" w:hAnsi="Century Gothic" w:cs="Arial"/>
                <w:color w:val="000000"/>
                <w:sz w:val="16"/>
                <w:szCs w:val="18"/>
              </w:rPr>
              <w:t>ote</w:t>
            </w:r>
            <w:proofErr w:type="spellEnd"/>
            <w:r w:rsidRPr="003E15CC">
              <w:rPr>
                <w:rFonts w:ascii="Century Gothic" w:hAnsi="Century Gothic" w:cs="Arial"/>
                <w:color w:val="000000"/>
                <w:sz w:val="16"/>
                <w:szCs w:val="18"/>
              </w:rPr>
              <w:t xml:space="preserve">, tercer </w:t>
            </w:r>
            <w:r w:rsidR="001F5F06">
              <w:rPr>
                <w:rFonts w:ascii="Century Gothic" w:hAnsi="Century Gothic" w:cs="Arial"/>
                <w:color w:val="000000"/>
                <w:sz w:val="16"/>
                <w:szCs w:val="18"/>
              </w:rPr>
              <w:t>o segundo piso</w:t>
            </w:r>
            <w:r w:rsidRPr="003E15CC">
              <w:rPr>
                <w:rFonts w:ascii="Century Gothic" w:hAnsi="Century Gothic" w:cs="Arial"/>
                <w:color w:val="000000"/>
                <w:sz w:val="16"/>
                <w:szCs w:val="18"/>
              </w:rPr>
              <w:t>,</w:t>
            </w:r>
            <w:r w:rsidR="001F5F06">
              <w:rPr>
                <w:rFonts w:ascii="Century Gothic" w:hAnsi="Century Gothic" w:cs="Arial"/>
                <w:color w:val="000000"/>
                <w:sz w:val="16"/>
                <w:szCs w:val="18"/>
              </w:rPr>
              <w:t xml:space="preserve"> respectivamente,</w:t>
            </w:r>
            <w:r w:rsidRPr="003E15CC">
              <w:rPr>
                <w:rFonts w:ascii="Century Gothic" w:hAnsi="Century Gothic" w:cs="Arial"/>
                <w:color w:val="000000"/>
                <w:sz w:val="16"/>
                <w:szCs w:val="18"/>
              </w:rPr>
              <w:t xml:space="preserve"> Centro de Monterrey, Nuevo León, C.P. 64000</w:t>
            </w:r>
          </w:p>
        </w:tc>
      </w:tr>
      <w:tr w:rsidR="002F3EDC" w:rsidRPr="00E50172" w14:paraId="39811F8D" w14:textId="77777777" w:rsidTr="00CE5218">
        <w:trPr>
          <w:trHeight w:val="220"/>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14:paraId="39D991C1" w14:textId="25CC4DE1" w:rsidR="002F3EDC" w:rsidRPr="00E50172" w:rsidRDefault="002F3EDC" w:rsidP="003C4F21">
            <w:pPr>
              <w:jc w:val="both"/>
              <w:rPr>
                <w:rFonts w:ascii="Century Gothic" w:hAnsi="Century Gothic" w:cs="Arial"/>
                <w:color w:val="000000"/>
                <w:sz w:val="16"/>
                <w:szCs w:val="18"/>
              </w:rPr>
            </w:pPr>
            <w:r>
              <w:rPr>
                <w:rFonts w:ascii="Century Gothic" w:hAnsi="Century Gothic" w:cs="Arial"/>
                <w:color w:val="000000"/>
                <w:sz w:val="16"/>
                <w:szCs w:val="18"/>
              </w:rPr>
              <w:t>11.1.2</w:t>
            </w:r>
          </w:p>
        </w:tc>
        <w:tc>
          <w:tcPr>
            <w:tcW w:w="3686" w:type="dxa"/>
            <w:tcBorders>
              <w:top w:val="single" w:sz="4" w:space="0" w:color="auto"/>
              <w:left w:val="single" w:sz="4" w:space="0" w:color="auto"/>
              <w:bottom w:val="single" w:sz="4" w:space="0" w:color="auto"/>
              <w:right w:val="single" w:sz="4" w:space="0" w:color="auto"/>
            </w:tcBorders>
            <w:vAlign w:val="center"/>
          </w:tcPr>
          <w:p w14:paraId="6AB97C04" w14:textId="77777777" w:rsidR="002F3EDC" w:rsidRPr="00E50172" w:rsidRDefault="002F3EDC" w:rsidP="003C4F21">
            <w:pPr>
              <w:jc w:val="both"/>
              <w:rPr>
                <w:rFonts w:ascii="Century Gothic" w:hAnsi="Century Gothic" w:cs="Arial"/>
                <w:color w:val="000000"/>
                <w:sz w:val="16"/>
                <w:szCs w:val="18"/>
              </w:rPr>
            </w:pPr>
            <w:r w:rsidRPr="00E50172">
              <w:rPr>
                <w:rFonts w:ascii="Century Gothic" w:hAnsi="Century Gothic" w:cs="Arial"/>
                <w:color w:val="000000"/>
                <w:sz w:val="16"/>
                <w:szCs w:val="18"/>
              </w:rPr>
              <w:t>PRESENTACIÓN Y APERTURA DE PROPUESTAS</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7F095BF" w14:textId="77777777" w:rsidR="00EE0821" w:rsidRPr="00EE0821" w:rsidRDefault="00EE0821" w:rsidP="00EE0821">
            <w:pPr>
              <w:jc w:val="center"/>
              <w:rPr>
                <w:rFonts w:ascii="Century Gothic" w:hAnsi="Century Gothic" w:cs="Arial"/>
                <w:color w:val="000000"/>
                <w:sz w:val="16"/>
                <w:szCs w:val="18"/>
              </w:rPr>
            </w:pPr>
            <w:r w:rsidRPr="00EE0821">
              <w:rPr>
                <w:rFonts w:ascii="Century Gothic" w:hAnsi="Century Gothic" w:cs="Arial"/>
                <w:color w:val="000000"/>
                <w:sz w:val="16"/>
                <w:szCs w:val="18"/>
              </w:rPr>
              <w:t>28/10/2020</w:t>
            </w:r>
          </w:p>
          <w:p w14:paraId="32A1FF39" w14:textId="23AD9E20" w:rsidR="002F3EDC" w:rsidRPr="00EE0821" w:rsidRDefault="00EE0821" w:rsidP="00EE0821">
            <w:pPr>
              <w:jc w:val="center"/>
              <w:rPr>
                <w:rFonts w:ascii="Century Gothic" w:hAnsi="Century Gothic" w:cs="Arial"/>
                <w:color w:val="000000"/>
                <w:sz w:val="16"/>
                <w:szCs w:val="18"/>
              </w:rPr>
            </w:pPr>
            <w:r w:rsidRPr="00EE0821">
              <w:rPr>
                <w:rFonts w:ascii="Century Gothic" w:hAnsi="Century Gothic" w:cs="Arial"/>
                <w:color w:val="000000"/>
                <w:sz w:val="16"/>
                <w:szCs w:val="18"/>
              </w:rPr>
              <w:t>10:00 HRS</w:t>
            </w:r>
          </w:p>
        </w:tc>
        <w:tc>
          <w:tcPr>
            <w:tcW w:w="480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BC902E7" w14:textId="77777777" w:rsidR="002F3EDC" w:rsidRPr="003E15CC" w:rsidRDefault="002F3EDC" w:rsidP="003C4F21">
            <w:pPr>
              <w:jc w:val="both"/>
              <w:rPr>
                <w:rFonts w:ascii="Century Gothic" w:hAnsi="Century Gothic" w:cs="Arial"/>
                <w:color w:val="000000"/>
                <w:sz w:val="16"/>
                <w:szCs w:val="18"/>
              </w:rPr>
            </w:pPr>
          </w:p>
        </w:tc>
      </w:tr>
      <w:tr w:rsidR="002F3EDC" w:rsidRPr="00E50172" w14:paraId="5EF61EA8" w14:textId="77777777" w:rsidTr="00CE5218">
        <w:trPr>
          <w:trHeight w:val="273"/>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14:paraId="29A43094" w14:textId="77777777" w:rsidR="002F3EDC" w:rsidRPr="00E50172" w:rsidRDefault="002F3EDC" w:rsidP="003C4F21">
            <w:pPr>
              <w:jc w:val="both"/>
              <w:rPr>
                <w:rFonts w:ascii="Century Gothic" w:hAnsi="Century Gothic" w:cs="Arial"/>
                <w:color w:val="000000"/>
                <w:sz w:val="16"/>
                <w:szCs w:val="18"/>
              </w:rPr>
            </w:pPr>
            <w:r>
              <w:rPr>
                <w:rFonts w:ascii="Century Gothic" w:hAnsi="Century Gothic" w:cs="Arial"/>
                <w:color w:val="000000"/>
                <w:sz w:val="16"/>
                <w:szCs w:val="18"/>
              </w:rPr>
              <w:t>11.1.3</w:t>
            </w:r>
          </w:p>
        </w:tc>
        <w:tc>
          <w:tcPr>
            <w:tcW w:w="3686" w:type="dxa"/>
            <w:tcBorders>
              <w:top w:val="single" w:sz="4" w:space="0" w:color="auto"/>
              <w:left w:val="single" w:sz="4" w:space="0" w:color="auto"/>
              <w:bottom w:val="single" w:sz="4" w:space="0" w:color="auto"/>
              <w:right w:val="single" w:sz="4" w:space="0" w:color="auto"/>
            </w:tcBorders>
            <w:vAlign w:val="center"/>
          </w:tcPr>
          <w:p w14:paraId="1AE854C4" w14:textId="77777777" w:rsidR="002F3EDC" w:rsidRPr="00E50172" w:rsidRDefault="002F3EDC" w:rsidP="003C4F21">
            <w:pPr>
              <w:jc w:val="both"/>
              <w:rPr>
                <w:rFonts w:ascii="Century Gothic" w:hAnsi="Century Gothic" w:cs="Arial"/>
                <w:color w:val="000000"/>
                <w:sz w:val="16"/>
                <w:szCs w:val="18"/>
              </w:rPr>
            </w:pPr>
            <w:r w:rsidRPr="00E50172">
              <w:rPr>
                <w:rFonts w:ascii="Century Gothic" w:hAnsi="Century Gothic" w:cs="Arial"/>
                <w:color w:val="000000"/>
                <w:sz w:val="16"/>
                <w:szCs w:val="18"/>
              </w:rPr>
              <w:t>FALLO</w:t>
            </w:r>
            <w:r>
              <w:rPr>
                <w:rFonts w:ascii="Century Gothic" w:hAnsi="Century Gothic" w:cs="Arial"/>
                <w:color w:val="000000"/>
                <w:sz w:val="16"/>
                <w:szCs w:val="18"/>
              </w:rPr>
              <w:t xml:space="preserve"> TÉCNICO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FF4DA29" w14:textId="77777777" w:rsidR="00EE0821" w:rsidRPr="00EE0821" w:rsidRDefault="00EE0821" w:rsidP="00EE0821">
            <w:pPr>
              <w:jc w:val="center"/>
              <w:rPr>
                <w:rFonts w:ascii="Century Gothic" w:hAnsi="Century Gothic" w:cs="Arial"/>
                <w:color w:val="000000"/>
                <w:sz w:val="16"/>
                <w:szCs w:val="18"/>
              </w:rPr>
            </w:pPr>
            <w:r w:rsidRPr="00EE0821">
              <w:rPr>
                <w:rFonts w:ascii="Century Gothic" w:hAnsi="Century Gothic" w:cs="Arial"/>
                <w:color w:val="000000"/>
                <w:sz w:val="16"/>
                <w:szCs w:val="18"/>
              </w:rPr>
              <w:t>29/10/2020</w:t>
            </w:r>
          </w:p>
          <w:p w14:paraId="0C668D6B" w14:textId="6F626063" w:rsidR="002F3EDC" w:rsidRPr="00EE0821" w:rsidRDefault="00EE0821" w:rsidP="00EE0821">
            <w:pPr>
              <w:jc w:val="center"/>
              <w:rPr>
                <w:rFonts w:ascii="Century Gothic" w:hAnsi="Century Gothic" w:cs="Arial"/>
                <w:color w:val="000000"/>
                <w:sz w:val="16"/>
                <w:szCs w:val="18"/>
              </w:rPr>
            </w:pPr>
            <w:r w:rsidRPr="00EE0821">
              <w:rPr>
                <w:rFonts w:ascii="Century Gothic" w:hAnsi="Century Gothic" w:cs="Arial"/>
                <w:color w:val="000000"/>
                <w:sz w:val="16"/>
                <w:szCs w:val="18"/>
              </w:rPr>
              <w:t>10:00 HRS</w:t>
            </w:r>
          </w:p>
        </w:tc>
        <w:tc>
          <w:tcPr>
            <w:tcW w:w="480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54BFB57" w14:textId="77777777" w:rsidR="002F3EDC" w:rsidRPr="003E15CC" w:rsidRDefault="002F3EDC" w:rsidP="003C4F21">
            <w:pPr>
              <w:jc w:val="center"/>
              <w:rPr>
                <w:rFonts w:ascii="Century Gothic" w:hAnsi="Century Gothic" w:cs="Arial"/>
                <w:color w:val="000000"/>
                <w:sz w:val="16"/>
                <w:szCs w:val="18"/>
              </w:rPr>
            </w:pPr>
          </w:p>
        </w:tc>
      </w:tr>
      <w:tr w:rsidR="002F3EDC" w:rsidRPr="00E50172" w14:paraId="2C47CE8E" w14:textId="77777777" w:rsidTr="00CE5218">
        <w:trPr>
          <w:trHeight w:val="273"/>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14:paraId="2302FC02" w14:textId="547ED5A1" w:rsidR="002F3EDC" w:rsidRPr="00E50172" w:rsidRDefault="002F3EDC" w:rsidP="003C4F21">
            <w:pPr>
              <w:jc w:val="both"/>
              <w:rPr>
                <w:rFonts w:ascii="Century Gothic" w:hAnsi="Century Gothic" w:cs="Arial"/>
                <w:color w:val="000000"/>
                <w:sz w:val="16"/>
                <w:szCs w:val="18"/>
              </w:rPr>
            </w:pPr>
            <w:r>
              <w:rPr>
                <w:rFonts w:ascii="Century Gothic" w:hAnsi="Century Gothic" w:cs="Arial"/>
                <w:color w:val="000000"/>
                <w:sz w:val="16"/>
                <w:szCs w:val="18"/>
              </w:rPr>
              <w:t>11.1.4</w:t>
            </w:r>
          </w:p>
        </w:tc>
        <w:tc>
          <w:tcPr>
            <w:tcW w:w="3686" w:type="dxa"/>
            <w:tcBorders>
              <w:top w:val="single" w:sz="4" w:space="0" w:color="auto"/>
              <w:left w:val="single" w:sz="4" w:space="0" w:color="auto"/>
              <w:bottom w:val="single" w:sz="4" w:space="0" w:color="auto"/>
              <w:right w:val="single" w:sz="4" w:space="0" w:color="auto"/>
            </w:tcBorders>
            <w:vAlign w:val="center"/>
          </w:tcPr>
          <w:p w14:paraId="448A9E8F" w14:textId="77777777" w:rsidR="002F3EDC" w:rsidRPr="00E50172" w:rsidRDefault="002F3EDC" w:rsidP="003C4F21">
            <w:pPr>
              <w:jc w:val="both"/>
              <w:rPr>
                <w:rFonts w:ascii="Century Gothic" w:hAnsi="Century Gothic" w:cs="Arial"/>
                <w:color w:val="000000"/>
                <w:sz w:val="16"/>
                <w:szCs w:val="18"/>
              </w:rPr>
            </w:pPr>
            <w:r>
              <w:rPr>
                <w:rFonts w:ascii="Century Gothic" w:hAnsi="Century Gothic" w:cs="Arial"/>
                <w:color w:val="000000"/>
                <w:sz w:val="16"/>
                <w:szCs w:val="18"/>
              </w:rPr>
              <w:t>APERTURA ECONÓMICA</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274CEFD" w14:textId="77777777" w:rsidR="00EE0821" w:rsidRPr="00EE0821" w:rsidRDefault="00EE0821" w:rsidP="00EE0821">
            <w:pPr>
              <w:jc w:val="center"/>
              <w:rPr>
                <w:rFonts w:ascii="Century Gothic" w:hAnsi="Century Gothic" w:cs="Arial"/>
                <w:color w:val="000000"/>
                <w:sz w:val="16"/>
                <w:szCs w:val="18"/>
              </w:rPr>
            </w:pPr>
            <w:r w:rsidRPr="00EE0821">
              <w:rPr>
                <w:rFonts w:ascii="Century Gothic" w:hAnsi="Century Gothic" w:cs="Arial"/>
                <w:color w:val="000000"/>
                <w:sz w:val="16"/>
                <w:szCs w:val="18"/>
              </w:rPr>
              <w:t>29/10/2020</w:t>
            </w:r>
          </w:p>
          <w:p w14:paraId="184E5CEB" w14:textId="56355F27" w:rsidR="002F3EDC" w:rsidRPr="00EE0821" w:rsidRDefault="00EE0821" w:rsidP="00EE0821">
            <w:pPr>
              <w:jc w:val="center"/>
              <w:rPr>
                <w:rFonts w:ascii="Century Gothic" w:hAnsi="Century Gothic" w:cs="Arial"/>
                <w:color w:val="000000"/>
                <w:sz w:val="16"/>
                <w:szCs w:val="18"/>
              </w:rPr>
            </w:pPr>
            <w:r w:rsidRPr="00EE0821">
              <w:rPr>
                <w:rFonts w:ascii="Century Gothic" w:hAnsi="Century Gothic" w:cs="Arial"/>
                <w:color w:val="000000"/>
                <w:sz w:val="16"/>
                <w:szCs w:val="18"/>
              </w:rPr>
              <w:t>10:15 HRS</w:t>
            </w:r>
          </w:p>
        </w:tc>
        <w:tc>
          <w:tcPr>
            <w:tcW w:w="480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14F5A4C" w14:textId="77777777" w:rsidR="002F3EDC" w:rsidRPr="003E15CC" w:rsidRDefault="002F3EDC" w:rsidP="003C4F21">
            <w:pPr>
              <w:jc w:val="center"/>
              <w:rPr>
                <w:rFonts w:ascii="Century Gothic" w:hAnsi="Century Gothic" w:cs="Arial"/>
                <w:color w:val="000000"/>
                <w:sz w:val="16"/>
                <w:szCs w:val="18"/>
              </w:rPr>
            </w:pPr>
          </w:p>
        </w:tc>
      </w:tr>
      <w:tr w:rsidR="002F3EDC" w:rsidRPr="00E50172" w14:paraId="6D4B02C0" w14:textId="77777777" w:rsidTr="00CE5218">
        <w:trPr>
          <w:trHeight w:val="273"/>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14:paraId="59CBF939" w14:textId="77777777" w:rsidR="002F3EDC" w:rsidRPr="00E50172" w:rsidRDefault="002F3EDC" w:rsidP="003C4F21">
            <w:pPr>
              <w:jc w:val="both"/>
              <w:rPr>
                <w:rFonts w:ascii="Century Gothic" w:hAnsi="Century Gothic" w:cs="Arial"/>
                <w:color w:val="000000"/>
                <w:sz w:val="16"/>
                <w:szCs w:val="18"/>
              </w:rPr>
            </w:pPr>
            <w:r>
              <w:rPr>
                <w:rFonts w:ascii="Century Gothic" w:hAnsi="Century Gothic" w:cs="Arial"/>
                <w:color w:val="000000"/>
                <w:sz w:val="16"/>
                <w:szCs w:val="18"/>
              </w:rPr>
              <w:t>11.1.5</w:t>
            </w:r>
          </w:p>
        </w:tc>
        <w:tc>
          <w:tcPr>
            <w:tcW w:w="3686" w:type="dxa"/>
            <w:tcBorders>
              <w:top w:val="single" w:sz="4" w:space="0" w:color="auto"/>
              <w:left w:val="single" w:sz="4" w:space="0" w:color="auto"/>
              <w:bottom w:val="single" w:sz="4" w:space="0" w:color="auto"/>
              <w:right w:val="single" w:sz="4" w:space="0" w:color="auto"/>
            </w:tcBorders>
            <w:vAlign w:val="center"/>
          </w:tcPr>
          <w:p w14:paraId="0124DF2B" w14:textId="77777777" w:rsidR="002F3EDC" w:rsidRPr="00E50172" w:rsidRDefault="002F3EDC" w:rsidP="003C4F21">
            <w:pPr>
              <w:jc w:val="both"/>
              <w:rPr>
                <w:rFonts w:ascii="Century Gothic" w:hAnsi="Century Gothic" w:cs="Arial"/>
                <w:color w:val="000000"/>
                <w:sz w:val="16"/>
                <w:szCs w:val="18"/>
              </w:rPr>
            </w:pPr>
            <w:r w:rsidRPr="00E50172">
              <w:rPr>
                <w:rFonts w:ascii="Century Gothic" w:hAnsi="Century Gothic" w:cs="Arial"/>
                <w:color w:val="000000"/>
                <w:sz w:val="16"/>
                <w:szCs w:val="18"/>
              </w:rPr>
              <w:t>FALLO</w:t>
            </w:r>
            <w:r>
              <w:rPr>
                <w:rFonts w:ascii="Century Gothic" w:hAnsi="Century Gothic" w:cs="Arial"/>
                <w:color w:val="000000"/>
                <w:sz w:val="16"/>
                <w:szCs w:val="18"/>
              </w:rPr>
              <w:t xml:space="preserve"> ECONÓMICO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F880C92" w14:textId="77777777" w:rsidR="00EE0821" w:rsidRPr="00EE0821" w:rsidRDefault="00EE0821" w:rsidP="00EE0821">
            <w:pPr>
              <w:jc w:val="center"/>
              <w:rPr>
                <w:rFonts w:ascii="Century Gothic" w:hAnsi="Century Gothic" w:cs="Arial"/>
                <w:color w:val="000000"/>
                <w:sz w:val="16"/>
                <w:szCs w:val="18"/>
              </w:rPr>
            </w:pPr>
            <w:r w:rsidRPr="00EE0821">
              <w:rPr>
                <w:rFonts w:ascii="Century Gothic" w:hAnsi="Century Gothic" w:cs="Arial"/>
                <w:color w:val="000000"/>
                <w:sz w:val="16"/>
                <w:szCs w:val="18"/>
              </w:rPr>
              <w:t>29/10/2020</w:t>
            </w:r>
          </w:p>
          <w:p w14:paraId="4A74BD99" w14:textId="4156EFC4" w:rsidR="002F3EDC" w:rsidRPr="00EE0821" w:rsidRDefault="00EE0821" w:rsidP="00EE0821">
            <w:pPr>
              <w:jc w:val="center"/>
              <w:rPr>
                <w:rFonts w:ascii="Century Gothic" w:hAnsi="Century Gothic" w:cs="Arial"/>
                <w:color w:val="000000"/>
                <w:sz w:val="16"/>
                <w:szCs w:val="18"/>
              </w:rPr>
            </w:pPr>
            <w:r w:rsidRPr="00EE0821">
              <w:rPr>
                <w:rFonts w:ascii="Century Gothic" w:hAnsi="Century Gothic" w:cs="Arial"/>
                <w:color w:val="000000"/>
                <w:sz w:val="16"/>
                <w:szCs w:val="18"/>
              </w:rPr>
              <w:t>10:30 HRS</w:t>
            </w:r>
          </w:p>
        </w:tc>
        <w:tc>
          <w:tcPr>
            <w:tcW w:w="480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B9A6614" w14:textId="77777777" w:rsidR="002F3EDC" w:rsidRPr="003E15CC" w:rsidRDefault="002F3EDC" w:rsidP="003C4F21">
            <w:pPr>
              <w:jc w:val="center"/>
              <w:rPr>
                <w:rFonts w:ascii="Century Gothic" w:hAnsi="Century Gothic" w:cs="Arial"/>
                <w:color w:val="000000"/>
                <w:sz w:val="16"/>
                <w:szCs w:val="18"/>
              </w:rPr>
            </w:pPr>
          </w:p>
        </w:tc>
      </w:tr>
      <w:tr w:rsidR="002F3EDC" w:rsidRPr="00E50172" w14:paraId="7D7451E4" w14:textId="77777777" w:rsidTr="000B737B">
        <w:trPr>
          <w:trHeight w:val="559"/>
          <w:jc w:val="center"/>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B578C2" w14:textId="77777777" w:rsidR="002F3EDC" w:rsidRPr="00E50172" w:rsidRDefault="002F3EDC" w:rsidP="003C4F21">
            <w:pPr>
              <w:jc w:val="both"/>
              <w:rPr>
                <w:rFonts w:ascii="Century Gothic" w:hAnsi="Century Gothic" w:cs="Arial"/>
                <w:color w:val="000000"/>
                <w:sz w:val="16"/>
                <w:szCs w:val="18"/>
              </w:rPr>
            </w:pPr>
            <w:r w:rsidRPr="00E50172">
              <w:rPr>
                <w:rFonts w:ascii="Century Gothic" w:hAnsi="Century Gothic" w:cs="Arial"/>
                <w:color w:val="000000"/>
                <w:sz w:val="16"/>
                <w:szCs w:val="18"/>
              </w:rPr>
              <w:t>FORMALIZACIÓN DE CONTRATO</w:t>
            </w:r>
          </w:p>
        </w:tc>
        <w:tc>
          <w:tcPr>
            <w:tcW w:w="6219" w:type="dxa"/>
            <w:gridSpan w:val="2"/>
            <w:tcBorders>
              <w:top w:val="single" w:sz="4" w:space="0" w:color="auto"/>
              <w:left w:val="single" w:sz="4" w:space="0" w:color="auto"/>
              <w:bottom w:val="single" w:sz="4" w:space="0" w:color="auto"/>
              <w:right w:val="single" w:sz="4" w:space="0" w:color="auto"/>
            </w:tcBorders>
            <w:vAlign w:val="center"/>
          </w:tcPr>
          <w:p w14:paraId="59E691CD" w14:textId="5F1B1A45" w:rsidR="002F3EDC" w:rsidRPr="003E15CC" w:rsidRDefault="002F3EDC" w:rsidP="00CB5057">
            <w:pPr>
              <w:jc w:val="both"/>
              <w:rPr>
                <w:rFonts w:ascii="Century Gothic" w:hAnsi="Century Gothic" w:cs="Arial"/>
                <w:color w:val="000000"/>
                <w:sz w:val="16"/>
                <w:szCs w:val="18"/>
              </w:rPr>
            </w:pPr>
            <w:r w:rsidRPr="00A20660">
              <w:rPr>
                <w:rFonts w:ascii="Century Gothic" w:hAnsi="Century Gothic" w:cs="Arial"/>
                <w:color w:val="000000"/>
                <w:sz w:val="16"/>
                <w:szCs w:val="18"/>
              </w:rPr>
              <w:t xml:space="preserve">En caso de </w:t>
            </w:r>
            <w:r w:rsidRPr="00A20660">
              <w:rPr>
                <w:rFonts w:ascii="Century Gothic" w:hAnsi="Century Gothic" w:cs="Arial"/>
                <w:sz w:val="16"/>
                <w:szCs w:val="18"/>
              </w:rPr>
              <w:t xml:space="preserve">resultar adjudicados los proveedores deberán presentarse a más tardar el día </w:t>
            </w:r>
            <w:r w:rsidR="00EE0821">
              <w:rPr>
                <w:rFonts w:ascii="Century Gothic" w:hAnsi="Century Gothic" w:cs="Arial"/>
                <w:sz w:val="16"/>
                <w:szCs w:val="18"/>
              </w:rPr>
              <w:t>12</w:t>
            </w:r>
            <w:r w:rsidR="00A20660" w:rsidRPr="00A20660">
              <w:rPr>
                <w:rFonts w:ascii="Century Gothic" w:hAnsi="Century Gothic" w:cs="Arial"/>
                <w:sz w:val="16"/>
                <w:szCs w:val="18"/>
              </w:rPr>
              <w:t xml:space="preserve"> de </w:t>
            </w:r>
            <w:proofErr w:type="gramStart"/>
            <w:r w:rsidR="00EE0821">
              <w:rPr>
                <w:rFonts w:ascii="Century Gothic" w:hAnsi="Century Gothic" w:cs="Arial"/>
                <w:sz w:val="16"/>
                <w:szCs w:val="18"/>
              </w:rPr>
              <w:t>Noviembre</w:t>
            </w:r>
            <w:proofErr w:type="gramEnd"/>
            <w:r w:rsidR="000065A3" w:rsidRPr="00A20660">
              <w:rPr>
                <w:rFonts w:ascii="Century Gothic" w:hAnsi="Century Gothic" w:cs="Arial"/>
                <w:sz w:val="16"/>
                <w:szCs w:val="18"/>
              </w:rPr>
              <w:t xml:space="preserve"> de 2020</w:t>
            </w:r>
            <w:r w:rsidRPr="00A20660">
              <w:rPr>
                <w:rFonts w:ascii="Century Gothic" w:hAnsi="Century Gothic" w:cs="Arial"/>
                <w:sz w:val="16"/>
                <w:szCs w:val="18"/>
              </w:rPr>
              <w:t xml:space="preserve"> en el Departamento de Contratos de </w:t>
            </w:r>
            <w:r w:rsidRPr="00A20660">
              <w:rPr>
                <w:rFonts w:ascii="Century Gothic" w:hAnsi="Century Gothic" w:cs="Arial"/>
                <w:color w:val="000000"/>
                <w:sz w:val="16"/>
                <w:szCs w:val="18"/>
              </w:rPr>
              <w:t xml:space="preserve">la </w:t>
            </w:r>
            <w:r w:rsidR="000065A3" w:rsidRPr="00A20660">
              <w:rPr>
                <w:rFonts w:ascii="Century Gothic" w:hAnsi="Century Gothic" w:cs="Arial"/>
                <w:color w:val="000000"/>
                <w:sz w:val="16"/>
                <w:szCs w:val="18"/>
              </w:rPr>
              <w:t xml:space="preserve">Convocante </w:t>
            </w:r>
            <w:r w:rsidRPr="00A20660">
              <w:rPr>
                <w:rFonts w:ascii="Century Gothic" w:hAnsi="Century Gothic" w:cs="Arial"/>
                <w:color w:val="000000"/>
                <w:sz w:val="16"/>
                <w:szCs w:val="18"/>
              </w:rPr>
              <w:t xml:space="preserve">ubicada en Matamoros 520 </w:t>
            </w:r>
            <w:proofErr w:type="spellStart"/>
            <w:r w:rsidRPr="00A20660">
              <w:rPr>
                <w:rFonts w:ascii="Century Gothic" w:hAnsi="Century Gothic" w:cs="Arial"/>
                <w:color w:val="000000"/>
                <w:sz w:val="16"/>
                <w:szCs w:val="18"/>
              </w:rPr>
              <w:t>ote</w:t>
            </w:r>
            <w:proofErr w:type="spellEnd"/>
            <w:r w:rsidRPr="00A20660">
              <w:rPr>
                <w:rFonts w:ascii="Century Gothic" w:hAnsi="Century Gothic" w:cs="Arial"/>
                <w:color w:val="000000"/>
                <w:sz w:val="16"/>
                <w:szCs w:val="18"/>
              </w:rPr>
              <w:t>, primer piso, Centro de Monterrey, Nuevo León, C.P. 64000, en el horario de 9:00 a 17:00 horas</w:t>
            </w:r>
            <w:r w:rsidRPr="003E15CC">
              <w:rPr>
                <w:rFonts w:ascii="Century Gothic" w:hAnsi="Century Gothic" w:cs="Arial"/>
                <w:color w:val="000000"/>
                <w:sz w:val="16"/>
                <w:szCs w:val="18"/>
              </w:rPr>
              <w:t>.</w:t>
            </w:r>
          </w:p>
        </w:tc>
      </w:tr>
      <w:tr w:rsidR="002F3EDC" w:rsidRPr="00E50172" w14:paraId="3BCC6A44" w14:textId="77777777" w:rsidTr="000B737B">
        <w:trPr>
          <w:trHeight w:val="398"/>
          <w:jc w:val="center"/>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7691A9" w14:textId="77777777" w:rsidR="002F3EDC" w:rsidRPr="00E50172" w:rsidRDefault="002F3EDC" w:rsidP="003C4F21">
            <w:pPr>
              <w:jc w:val="both"/>
              <w:rPr>
                <w:rFonts w:ascii="Century Gothic" w:hAnsi="Century Gothic" w:cs="Arial"/>
                <w:color w:val="000000"/>
                <w:sz w:val="16"/>
                <w:szCs w:val="18"/>
              </w:rPr>
            </w:pPr>
            <w:r w:rsidRPr="00E50172">
              <w:rPr>
                <w:rFonts w:ascii="Century Gothic" w:hAnsi="Century Gothic" w:cs="Arial"/>
                <w:color w:val="000000"/>
                <w:sz w:val="16"/>
                <w:szCs w:val="18"/>
              </w:rPr>
              <w:t xml:space="preserve">TIPO DE </w:t>
            </w:r>
            <w:r>
              <w:rPr>
                <w:rFonts w:ascii="Century Gothic" w:hAnsi="Century Gothic" w:cs="Arial"/>
                <w:color w:val="000000"/>
                <w:sz w:val="16"/>
                <w:szCs w:val="18"/>
              </w:rPr>
              <w:t>LICITACIÓN</w:t>
            </w:r>
          </w:p>
        </w:tc>
        <w:tc>
          <w:tcPr>
            <w:tcW w:w="6219" w:type="dxa"/>
            <w:gridSpan w:val="2"/>
            <w:tcBorders>
              <w:top w:val="single" w:sz="4" w:space="0" w:color="auto"/>
              <w:left w:val="single" w:sz="4" w:space="0" w:color="auto"/>
              <w:bottom w:val="single" w:sz="4" w:space="0" w:color="auto"/>
              <w:right w:val="single" w:sz="4" w:space="0" w:color="auto"/>
            </w:tcBorders>
            <w:vAlign w:val="center"/>
          </w:tcPr>
          <w:p w14:paraId="49BEE7B8" w14:textId="77777777" w:rsidR="002F3EDC" w:rsidRPr="00E50172" w:rsidRDefault="002F3EDC" w:rsidP="003C4F21">
            <w:pPr>
              <w:jc w:val="center"/>
              <w:rPr>
                <w:rFonts w:ascii="Century Gothic" w:hAnsi="Century Gothic" w:cs="Arial"/>
                <w:color w:val="000000"/>
                <w:sz w:val="16"/>
                <w:szCs w:val="18"/>
              </w:rPr>
            </w:pPr>
            <w:r>
              <w:rPr>
                <w:rFonts w:ascii="Century Gothic" w:hAnsi="Century Gothic" w:cs="Arial"/>
                <w:color w:val="000000"/>
                <w:sz w:val="16"/>
                <w:szCs w:val="18"/>
              </w:rPr>
              <w:t xml:space="preserve">Presencial (Artículo 27, fracción I </w:t>
            </w:r>
            <w:r w:rsidRPr="00E50172">
              <w:rPr>
                <w:rFonts w:ascii="Century Gothic" w:hAnsi="Century Gothic" w:cs="Arial"/>
                <w:color w:val="000000"/>
                <w:sz w:val="16"/>
                <w:szCs w:val="18"/>
              </w:rPr>
              <w:t>de la Ley).</w:t>
            </w:r>
          </w:p>
        </w:tc>
      </w:tr>
    </w:tbl>
    <w:p w14:paraId="2C15862D" w14:textId="77777777" w:rsidR="002F3EDC" w:rsidRDefault="002F3EDC" w:rsidP="002F3EDC">
      <w:pPr>
        <w:ind w:right="51"/>
        <w:jc w:val="both"/>
        <w:rPr>
          <w:rFonts w:ascii="Calibri" w:hAnsi="Calibri"/>
        </w:rPr>
      </w:pPr>
    </w:p>
    <w:p w14:paraId="50C92D29" w14:textId="77777777" w:rsidR="00257801" w:rsidRDefault="00257801" w:rsidP="00AA5CD1">
      <w:pPr>
        <w:ind w:right="51"/>
        <w:jc w:val="both"/>
        <w:rPr>
          <w:rFonts w:ascii="Calibri" w:hAnsi="Calibri"/>
        </w:rPr>
      </w:pPr>
    </w:p>
    <w:p w14:paraId="4A9FF114" w14:textId="77777777" w:rsidR="00AA5CD1" w:rsidRDefault="00AA5CD1" w:rsidP="00AA5CD1">
      <w:pPr>
        <w:ind w:right="51"/>
        <w:jc w:val="both"/>
        <w:rPr>
          <w:rFonts w:ascii="Calibri" w:hAnsi="Calibri"/>
        </w:rPr>
      </w:pPr>
      <w:r>
        <w:rPr>
          <w:rFonts w:ascii="Calibri" w:hAnsi="Calibri"/>
        </w:rPr>
        <w:t>Los eventos se llevarán bajo las siguientes condiciones:</w:t>
      </w:r>
    </w:p>
    <w:p w14:paraId="480AEEA4" w14:textId="0A73F1A1" w:rsidR="00AA5CD1" w:rsidRDefault="00AA5CD1" w:rsidP="00EB7555">
      <w:pPr>
        <w:pStyle w:val="Prrafodelista"/>
        <w:numPr>
          <w:ilvl w:val="0"/>
          <w:numId w:val="26"/>
        </w:numPr>
        <w:ind w:left="1134" w:right="51" w:hanging="708"/>
        <w:jc w:val="both"/>
        <w:rPr>
          <w:rFonts w:ascii="Calibri" w:hAnsi="Calibri"/>
        </w:rPr>
      </w:pPr>
      <w:r>
        <w:rPr>
          <w:rFonts w:ascii="Calibri" w:hAnsi="Calibri"/>
          <w:b/>
          <w:i/>
          <w:u w:val="single"/>
        </w:rPr>
        <w:t xml:space="preserve">Acto de </w:t>
      </w:r>
      <w:r w:rsidRPr="00C84FE6">
        <w:rPr>
          <w:rFonts w:ascii="Calibri" w:hAnsi="Calibri"/>
          <w:b/>
          <w:i/>
          <w:u w:val="single"/>
        </w:rPr>
        <w:t>Junta de aclaraciones:</w:t>
      </w:r>
      <w:r>
        <w:rPr>
          <w:rFonts w:ascii="Calibri" w:hAnsi="Calibri"/>
        </w:rPr>
        <w:t xml:space="preserve"> </w:t>
      </w:r>
      <w:r w:rsidRPr="00C84FE6">
        <w:rPr>
          <w:rFonts w:ascii="Calibri" w:hAnsi="Calibri"/>
        </w:rPr>
        <w:t xml:space="preserve">Los licitantes que pretendan solicitar aclaraciones a los aspectos contenidos en la Convocatoria deberán entregar las preguntas </w:t>
      </w:r>
      <w:r w:rsidRPr="00C84FE6">
        <w:rPr>
          <w:rFonts w:ascii="Calibri" w:hAnsi="Calibri"/>
          <w:i/>
        </w:rPr>
        <w:t xml:space="preserve">por escrito y en cd o </w:t>
      </w:r>
      <w:proofErr w:type="spellStart"/>
      <w:r w:rsidRPr="00C84FE6">
        <w:rPr>
          <w:rFonts w:ascii="Calibri" w:hAnsi="Calibri"/>
          <w:i/>
        </w:rPr>
        <w:t>usb</w:t>
      </w:r>
      <w:proofErr w:type="spellEnd"/>
      <w:r w:rsidRPr="00C84FE6">
        <w:rPr>
          <w:rFonts w:ascii="Calibri" w:hAnsi="Calibri"/>
          <w:i/>
        </w:rPr>
        <w:t xml:space="preserve"> en documento </w:t>
      </w:r>
      <w:proofErr w:type="spellStart"/>
      <w:r w:rsidRPr="00C84FE6">
        <w:rPr>
          <w:rFonts w:ascii="Calibri" w:hAnsi="Calibri"/>
          <w:i/>
        </w:rPr>
        <w:t>word</w:t>
      </w:r>
      <w:proofErr w:type="spellEnd"/>
      <w:r w:rsidRPr="00C84FE6">
        <w:rPr>
          <w:rFonts w:ascii="Calibri" w:hAnsi="Calibri"/>
        </w:rPr>
        <w:t xml:space="preserve">; utilizando el formato que como </w:t>
      </w:r>
      <w:r w:rsidRPr="00C84FE6">
        <w:rPr>
          <w:rFonts w:ascii="Calibri" w:hAnsi="Calibri"/>
          <w:b/>
        </w:rPr>
        <w:t>ANEXO 14</w:t>
      </w:r>
      <w:r>
        <w:rPr>
          <w:rFonts w:ascii="Calibri" w:hAnsi="Calibri"/>
          <w:b/>
        </w:rPr>
        <w:t>A</w:t>
      </w:r>
      <w:r w:rsidRPr="00C84FE6">
        <w:rPr>
          <w:rFonts w:ascii="Calibri" w:hAnsi="Calibri"/>
        </w:rPr>
        <w:t xml:space="preserve"> se acompaña a las presentes bases, acompañadas de un escrito, en el que expresen su interés en participar en la licitación, por si o en representación de un tercero, manifestando en todos los casos los datos generales del interesado y, en su caso, del representante, Anexo </w:t>
      </w:r>
      <w:r w:rsidRPr="00C84FE6">
        <w:rPr>
          <w:rFonts w:ascii="Calibri" w:hAnsi="Calibri"/>
          <w:b/>
        </w:rPr>
        <w:t>14</w:t>
      </w:r>
      <w:r w:rsidRPr="00C84FE6">
        <w:rPr>
          <w:rFonts w:ascii="Calibri" w:hAnsi="Calibri"/>
        </w:rPr>
        <w:t xml:space="preserve">, lo cual podrán hacer a más tardar 24 horas antes de la celebración del evento, en las oficinas del </w:t>
      </w:r>
      <w:r w:rsidR="008345F7">
        <w:rPr>
          <w:rFonts w:ascii="Calibri" w:hAnsi="Calibri"/>
        </w:rPr>
        <w:t>Departamento de Control de Insumos y Almacén</w:t>
      </w:r>
      <w:r w:rsidRPr="00C84FE6">
        <w:rPr>
          <w:rFonts w:ascii="Calibri" w:hAnsi="Calibri"/>
        </w:rPr>
        <w:t xml:space="preserve">, ubicado en Matamoros oriente, No. 520, primer piso, Centro de la Ciudad, Monterrey, Nuevo León, C.P. 64000, Tels.: 8130 </w:t>
      </w:r>
      <w:r w:rsidR="00895B60">
        <w:rPr>
          <w:rFonts w:ascii="Calibri" w:hAnsi="Calibri"/>
        </w:rPr>
        <w:t>70 49</w:t>
      </w:r>
      <w:r w:rsidRPr="00C84FE6">
        <w:rPr>
          <w:rFonts w:ascii="Calibri" w:hAnsi="Calibri"/>
        </w:rPr>
        <w:t xml:space="preserve">. </w:t>
      </w:r>
      <w:r w:rsidRPr="00C84FE6">
        <w:rPr>
          <w:rFonts w:ascii="Calibri" w:hAnsi="Calibri"/>
        </w:rPr>
        <w:lastRenderedPageBreak/>
        <w:t>Dichas preguntas deberán estar firmadas por el Representante Legal, caso contrario no se aceptarán. Se levantará acta de la sesión y lo acordado será obligatorio aún para quienes no asistan.</w:t>
      </w:r>
    </w:p>
    <w:p w14:paraId="3A620F37" w14:textId="77777777" w:rsidR="00AA5CD1" w:rsidRDefault="00AA5CD1" w:rsidP="00EB7555">
      <w:pPr>
        <w:pStyle w:val="Prrafodelista"/>
        <w:numPr>
          <w:ilvl w:val="2"/>
          <w:numId w:val="27"/>
        </w:numPr>
        <w:ind w:right="51"/>
        <w:jc w:val="both"/>
        <w:rPr>
          <w:rFonts w:ascii="Calibri" w:hAnsi="Calibri"/>
        </w:rPr>
      </w:pPr>
      <w:r w:rsidRPr="00C84FE6">
        <w:rPr>
          <w:rFonts w:ascii="Calibri" w:hAnsi="Calibri"/>
          <w:b/>
          <w:i/>
          <w:u w:val="single"/>
        </w:rPr>
        <w:t xml:space="preserve">Acto de </w:t>
      </w:r>
      <w:r>
        <w:rPr>
          <w:rFonts w:ascii="Calibri" w:hAnsi="Calibri"/>
          <w:b/>
          <w:i/>
          <w:u w:val="single"/>
        </w:rPr>
        <w:t>Entrega</w:t>
      </w:r>
      <w:r w:rsidRPr="00C84FE6">
        <w:rPr>
          <w:rFonts w:ascii="Calibri" w:hAnsi="Calibri"/>
          <w:b/>
          <w:i/>
          <w:u w:val="single"/>
        </w:rPr>
        <w:t xml:space="preserve"> de Propuestas</w:t>
      </w:r>
      <w:r>
        <w:rPr>
          <w:rFonts w:ascii="Calibri" w:hAnsi="Calibri"/>
          <w:b/>
          <w:i/>
          <w:u w:val="single"/>
        </w:rPr>
        <w:t xml:space="preserve"> y Apertura Técnica</w:t>
      </w:r>
      <w:r w:rsidRPr="00C84FE6">
        <w:rPr>
          <w:rFonts w:ascii="Calibri" w:hAnsi="Calibri"/>
          <w:b/>
          <w:i/>
          <w:u w:val="single"/>
        </w:rPr>
        <w:t>:</w:t>
      </w:r>
      <w:r w:rsidRPr="00C84FE6">
        <w:rPr>
          <w:rFonts w:ascii="Calibri" w:hAnsi="Calibri"/>
        </w:rPr>
        <w:t xml:space="preserve"> En esta etapa los licitantes deberán de presentar en </w:t>
      </w:r>
      <w:r>
        <w:rPr>
          <w:rFonts w:ascii="Calibri" w:hAnsi="Calibri"/>
        </w:rPr>
        <w:t xml:space="preserve">dos </w:t>
      </w:r>
      <w:r w:rsidRPr="00C84FE6">
        <w:rPr>
          <w:rFonts w:ascii="Calibri" w:hAnsi="Calibri"/>
        </w:rPr>
        <w:t>sobres cerrados sus propuestas técnicas y económicas conteniendo la información que se solicitó.</w:t>
      </w:r>
    </w:p>
    <w:p w14:paraId="00A0E858" w14:textId="0F9C0308" w:rsidR="00AA5CD1" w:rsidRDefault="00AA5CD1" w:rsidP="00EB7555">
      <w:pPr>
        <w:pStyle w:val="Prrafodelista"/>
        <w:numPr>
          <w:ilvl w:val="2"/>
          <w:numId w:val="27"/>
        </w:numPr>
        <w:ind w:right="-1"/>
        <w:jc w:val="both"/>
        <w:rPr>
          <w:rFonts w:ascii="Calibri" w:hAnsi="Calibri" w:cs="Arial"/>
        </w:rPr>
      </w:pPr>
      <w:r w:rsidRPr="00C84FE6">
        <w:rPr>
          <w:rFonts w:ascii="Calibri" w:hAnsi="Calibri"/>
          <w:b/>
          <w:i/>
          <w:u w:val="single"/>
        </w:rPr>
        <w:t>Acto de Fallo Técnico:</w:t>
      </w:r>
      <w:r w:rsidRPr="00C84FE6">
        <w:rPr>
          <w:rFonts w:ascii="Calibri" w:hAnsi="Calibri"/>
        </w:rPr>
        <w:t xml:space="preserve"> </w:t>
      </w:r>
      <w:r w:rsidRPr="00C84FE6">
        <w:rPr>
          <w:rFonts w:ascii="Calibri" w:hAnsi="Calibri" w:cs="Arial"/>
        </w:rPr>
        <w:t xml:space="preserve">Se darán a conocer las propuestas técnicas que fueron </w:t>
      </w:r>
      <w:r w:rsidR="00D2423B">
        <w:rPr>
          <w:rFonts w:ascii="Calibri" w:hAnsi="Calibri" w:cs="Arial"/>
        </w:rPr>
        <w:t xml:space="preserve">aceptadas o </w:t>
      </w:r>
      <w:r w:rsidRPr="00C84FE6">
        <w:rPr>
          <w:rFonts w:ascii="Calibri" w:hAnsi="Calibri" w:cs="Arial"/>
        </w:rPr>
        <w:t>rechazadas y los motivos de tal determinación, se levantará acta del evento y se dará lectura a la misma la cual se firmará por todos los participantes del evento.</w:t>
      </w:r>
    </w:p>
    <w:p w14:paraId="2CB8C762" w14:textId="77777777" w:rsidR="00AA5CD1" w:rsidRPr="001C463D" w:rsidRDefault="00AA5CD1" w:rsidP="00EB7555">
      <w:pPr>
        <w:pStyle w:val="Prrafodelista"/>
        <w:numPr>
          <w:ilvl w:val="2"/>
          <w:numId w:val="27"/>
        </w:numPr>
        <w:ind w:right="51"/>
        <w:jc w:val="both"/>
        <w:rPr>
          <w:rFonts w:ascii="Calibri" w:hAnsi="Calibri" w:cs="Arial"/>
        </w:rPr>
      </w:pPr>
      <w:r w:rsidRPr="00F82BB4">
        <w:rPr>
          <w:rFonts w:ascii="Calibri" w:hAnsi="Calibri" w:cs="Arial"/>
          <w:b/>
          <w:i/>
          <w:u w:val="single"/>
        </w:rPr>
        <w:t>Acto de Apertura Económica:</w:t>
      </w:r>
      <w:r w:rsidRPr="00164B67">
        <w:rPr>
          <w:rFonts w:ascii="Calibri" w:hAnsi="Calibri" w:cs="Arial"/>
        </w:rPr>
        <w:t xml:space="preserve"> En esta etapa </w:t>
      </w:r>
      <w:r>
        <w:rPr>
          <w:rFonts w:ascii="Calibri" w:hAnsi="Calibri" w:cs="Arial"/>
        </w:rPr>
        <w:t xml:space="preserve">se </w:t>
      </w:r>
      <w:r w:rsidRPr="00164B67">
        <w:rPr>
          <w:rFonts w:ascii="Calibri" w:hAnsi="Calibri"/>
        </w:rPr>
        <w:t>dará aper</w:t>
      </w:r>
      <w:r>
        <w:rPr>
          <w:rFonts w:ascii="Calibri" w:hAnsi="Calibri"/>
        </w:rPr>
        <w:t>tura a los sobres de propuesta económica de los licitantes que hayan sido aceptados técnicamente.</w:t>
      </w:r>
    </w:p>
    <w:p w14:paraId="07C7CF04" w14:textId="77777777" w:rsidR="00AA5CD1" w:rsidRPr="009A3619" w:rsidRDefault="00AA5CD1" w:rsidP="00EB7555">
      <w:pPr>
        <w:pStyle w:val="Prrafodelista"/>
        <w:numPr>
          <w:ilvl w:val="2"/>
          <w:numId w:val="27"/>
        </w:numPr>
        <w:ind w:right="51"/>
        <w:jc w:val="both"/>
        <w:rPr>
          <w:rFonts w:ascii="Calibri" w:hAnsi="Calibri" w:cs="Arial"/>
        </w:rPr>
      </w:pPr>
      <w:r w:rsidRPr="006E7CEE">
        <w:rPr>
          <w:rFonts w:ascii="Calibri" w:hAnsi="Calibri"/>
        </w:rPr>
        <w:t xml:space="preserve">El </w:t>
      </w:r>
      <w:r>
        <w:rPr>
          <w:rFonts w:ascii="Calibri" w:hAnsi="Calibri"/>
          <w:b/>
          <w:i/>
          <w:u w:val="single"/>
        </w:rPr>
        <w:t>fallo</w:t>
      </w:r>
      <w:r w:rsidRPr="006E7CEE">
        <w:rPr>
          <w:rFonts w:ascii="Calibri" w:hAnsi="Calibri"/>
        </w:rPr>
        <w:t xml:space="preserve"> </w:t>
      </w:r>
      <w:r>
        <w:rPr>
          <w:rFonts w:ascii="Calibri" w:hAnsi="Calibri"/>
        </w:rPr>
        <w:t>se emitirá d</w:t>
      </w:r>
      <w:r w:rsidRPr="009A3619">
        <w:rPr>
          <w:rFonts w:ascii="Calibri" w:hAnsi="Calibri"/>
        </w:rPr>
        <w:t xml:space="preserve">e conformidad con lo establecido por los </w:t>
      </w:r>
      <w:r w:rsidRPr="009A3619">
        <w:rPr>
          <w:rFonts w:ascii="Calibri" w:hAnsi="Calibri"/>
          <w:i/>
        </w:rPr>
        <w:t xml:space="preserve">Artículos 39 y 40 </w:t>
      </w:r>
      <w:r w:rsidRPr="009A3619">
        <w:rPr>
          <w:rFonts w:ascii="Calibri" w:hAnsi="Calibri"/>
        </w:rPr>
        <w:t>de la Ley de Adquisiciones, Arrendamientos y Contratación de Servicios del Estado de Nuevo León y 79 de su Reglamento.</w:t>
      </w:r>
    </w:p>
    <w:p w14:paraId="175D845A" w14:textId="77777777" w:rsidR="00AA5CD1" w:rsidRPr="009A3619" w:rsidRDefault="00AA5CD1" w:rsidP="00AA5CD1">
      <w:pPr>
        <w:pStyle w:val="Prrafodelista"/>
        <w:rPr>
          <w:rFonts w:asciiTheme="minorHAnsi" w:hAnsiTheme="minorHAnsi"/>
        </w:rPr>
      </w:pPr>
    </w:p>
    <w:p w14:paraId="79AB3780" w14:textId="77777777" w:rsidR="00AA5CD1" w:rsidRDefault="00AA5CD1" w:rsidP="00AA5CD1">
      <w:pPr>
        <w:ind w:right="51"/>
        <w:jc w:val="both"/>
        <w:rPr>
          <w:rFonts w:asciiTheme="minorHAnsi" w:hAnsiTheme="minorHAnsi"/>
        </w:rPr>
      </w:pPr>
      <w:r w:rsidRPr="009A3619">
        <w:rPr>
          <w:rFonts w:asciiTheme="minorHAnsi" w:hAnsiTheme="minorHAnsi"/>
        </w:rPr>
        <w:t>Cualquier persona podrá asistir a los diferentes actos de la licitación en calidad de observador registrándose antes del inicio de cada uno de ellos.</w:t>
      </w:r>
    </w:p>
    <w:p w14:paraId="1F513278" w14:textId="77777777" w:rsidR="00AE48E6" w:rsidRDefault="00AE48E6" w:rsidP="00AA5CD1">
      <w:pPr>
        <w:ind w:right="51"/>
        <w:jc w:val="both"/>
        <w:rPr>
          <w:rFonts w:asciiTheme="minorHAnsi" w:hAnsiTheme="minorHAnsi"/>
        </w:rPr>
      </w:pPr>
    </w:p>
    <w:p w14:paraId="1DF424C7" w14:textId="77777777" w:rsidR="00AA5CD1" w:rsidRPr="0039320A" w:rsidRDefault="00AA5CD1" w:rsidP="000065A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1</w:t>
      </w:r>
      <w:r>
        <w:rPr>
          <w:rFonts w:ascii="Calibri" w:hAnsi="Calibri"/>
          <w:b/>
        </w:rPr>
        <w:t xml:space="preserve">2. </w:t>
      </w:r>
      <w:r w:rsidRPr="0039320A">
        <w:rPr>
          <w:rFonts w:ascii="Calibri" w:hAnsi="Calibri"/>
          <w:b/>
        </w:rPr>
        <w:t>CRITERIO DE ADJUDICACIÓN.</w:t>
      </w:r>
    </w:p>
    <w:p w14:paraId="3A3397D2" w14:textId="77777777" w:rsidR="00AA5CD1" w:rsidRPr="0039320A" w:rsidRDefault="00AA5CD1" w:rsidP="00AA5CD1">
      <w:pPr>
        <w:ind w:right="-1"/>
        <w:jc w:val="both"/>
        <w:rPr>
          <w:rFonts w:ascii="Calibri" w:hAnsi="Calibri"/>
        </w:rPr>
      </w:pPr>
    </w:p>
    <w:p w14:paraId="68542F99" w14:textId="6B79EFDD" w:rsidR="00AA5CD1" w:rsidRPr="0039320A" w:rsidRDefault="00AA5CD1" w:rsidP="00AA5CD1">
      <w:pPr>
        <w:ind w:right="-1"/>
        <w:jc w:val="both"/>
        <w:rPr>
          <w:rFonts w:ascii="Calibri" w:hAnsi="Calibri"/>
        </w:rPr>
      </w:pPr>
      <w:r w:rsidRPr="00EF4E71">
        <w:rPr>
          <w:rFonts w:ascii="Calibri" w:hAnsi="Calibri"/>
        </w:rPr>
        <w:t>La Convocante</w:t>
      </w:r>
      <w:r w:rsidRPr="00EF4E71">
        <w:rPr>
          <w:rFonts w:ascii="Calibri" w:hAnsi="Calibri" w:cs="Arial"/>
        </w:rPr>
        <w:t xml:space="preserve">, </w:t>
      </w:r>
      <w:r w:rsidRPr="00EF4E71">
        <w:rPr>
          <w:rFonts w:ascii="Calibri" w:hAnsi="Calibri"/>
        </w:rPr>
        <w:t>previo análisis de las propuestas presentadas y presupuestos autorizados, elaborará un dictamen que servirá como fundamento para emitir el fallo mediante el cual se adjudicará</w:t>
      </w:r>
      <w:r w:rsidR="000065A3">
        <w:rPr>
          <w:rFonts w:ascii="Calibri" w:hAnsi="Calibri"/>
        </w:rPr>
        <w:t xml:space="preserve">n </w:t>
      </w:r>
      <w:r w:rsidR="00AE48E6">
        <w:rPr>
          <w:rFonts w:ascii="Calibri" w:hAnsi="Calibri"/>
        </w:rPr>
        <w:t>los medicamentos</w:t>
      </w:r>
      <w:r w:rsidR="00200279">
        <w:rPr>
          <w:rFonts w:ascii="Calibri" w:hAnsi="Calibri"/>
        </w:rPr>
        <w:t xml:space="preserve"> señaladas en el </w:t>
      </w:r>
      <w:r>
        <w:rPr>
          <w:rFonts w:ascii="Calibri" w:hAnsi="Calibri"/>
        </w:rPr>
        <w:t xml:space="preserve"> </w:t>
      </w:r>
      <w:r w:rsidRPr="00E7534A">
        <w:rPr>
          <w:rFonts w:ascii="Calibri" w:hAnsi="Calibri"/>
        </w:rPr>
        <w:t xml:space="preserve">Anexo 1 </w:t>
      </w:r>
      <w:r w:rsidRPr="00E7534A">
        <w:rPr>
          <w:rFonts w:ascii="Calibri" w:hAnsi="Calibri"/>
          <w:b/>
          <w:i/>
        </w:rPr>
        <w:t xml:space="preserve">por </w:t>
      </w:r>
      <w:r w:rsidR="0073288D">
        <w:rPr>
          <w:rFonts w:ascii="Calibri" w:hAnsi="Calibri"/>
          <w:b/>
          <w:i/>
        </w:rPr>
        <w:t>partida</w:t>
      </w:r>
      <w:r w:rsidRPr="00E7534A">
        <w:rPr>
          <w:rFonts w:ascii="Calibri" w:hAnsi="Calibri"/>
        </w:rPr>
        <w:t>, al (los)  licitante (s) que de entre los proponentes reúna las condiciones más convenientes en términos de</w:t>
      </w:r>
      <w:r w:rsidRPr="00EF4E71">
        <w:rPr>
          <w:rFonts w:ascii="Calibri" w:hAnsi="Calibri"/>
        </w:rPr>
        <w:t xml:space="preserve"> precio, calidad, financiamiento, oportunidad y demás circunstanc</w:t>
      </w:r>
      <w:r>
        <w:rPr>
          <w:rFonts w:ascii="Calibri" w:hAnsi="Calibri"/>
        </w:rPr>
        <w:t>ias pertinentes requeridas por l</w:t>
      </w:r>
      <w:r w:rsidRPr="00EF4E71">
        <w:rPr>
          <w:rFonts w:ascii="Calibri" w:hAnsi="Calibri"/>
        </w:rPr>
        <w:t>a Convocante y que</w:t>
      </w:r>
      <w:r w:rsidRPr="0039320A">
        <w:rPr>
          <w:rFonts w:ascii="Calibri" w:hAnsi="Calibri"/>
        </w:rPr>
        <w:t xml:space="preserve"> garantice satisfactoriamente el cu</w:t>
      </w:r>
      <w:r>
        <w:rPr>
          <w:rFonts w:ascii="Calibri" w:hAnsi="Calibri"/>
        </w:rPr>
        <w:t xml:space="preserve">mplimiento en el suministro de los </w:t>
      </w:r>
      <w:r w:rsidR="00437ACF">
        <w:rPr>
          <w:rFonts w:ascii="Calibri" w:hAnsi="Calibri"/>
        </w:rPr>
        <w:t>insumos</w:t>
      </w:r>
      <w:r w:rsidR="00200279">
        <w:rPr>
          <w:rFonts w:ascii="Calibri" w:hAnsi="Calibri"/>
        </w:rPr>
        <w:t>.</w:t>
      </w:r>
      <w:r w:rsidRPr="0039320A">
        <w:rPr>
          <w:rFonts w:ascii="Calibri" w:hAnsi="Calibri"/>
        </w:rPr>
        <w:t xml:space="preserve"> </w:t>
      </w:r>
    </w:p>
    <w:p w14:paraId="00B2F866" w14:textId="77777777" w:rsidR="00257801" w:rsidRDefault="00257801" w:rsidP="00AA5CD1">
      <w:pPr>
        <w:ind w:right="51"/>
        <w:jc w:val="both"/>
        <w:rPr>
          <w:rFonts w:asciiTheme="minorHAnsi" w:hAnsiTheme="minorHAnsi"/>
        </w:rPr>
      </w:pPr>
    </w:p>
    <w:p w14:paraId="6CEFFF2C" w14:textId="77777777" w:rsidR="002C1849" w:rsidRDefault="002C1849" w:rsidP="00AA5CD1">
      <w:pPr>
        <w:ind w:right="51"/>
        <w:jc w:val="both"/>
        <w:rPr>
          <w:rFonts w:asciiTheme="minorHAnsi" w:hAnsiTheme="minorHAnsi"/>
        </w:rPr>
      </w:pPr>
    </w:p>
    <w:p w14:paraId="16DE03F3" w14:textId="77777777" w:rsidR="00CE5218" w:rsidRDefault="00CE5218" w:rsidP="00AA5CD1">
      <w:pPr>
        <w:ind w:right="51"/>
        <w:jc w:val="both"/>
        <w:rPr>
          <w:rFonts w:asciiTheme="minorHAnsi" w:hAnsiTheme="minorHAnsi"/>
        </w:rPr>
      </w:pPr>
    </w:p>
    <w:p w14:paraId="4E1D3BF0" w14:textId="77777777" w:rsidR="00AA5CD1" w:rsidRPr="0039320A" w:rsidRDefault="00AA5CD1" w:rsidP="000065A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1</w:t>
      </w:r>
      <w:r>
        <w:rPr>
          <w:rFonts w:ascii="Calibri" w:hAnsi="Calibri"/>
          <w:b/>
        </w:rPr>
        <w:t>3</w:t>
      </w:r>
      <w:r w:rsidRPr="0039320A">
        <w:rPr>
          <w:rFonts w:ascii="Calibri" w:hAnsi="Calibri"/>
          <w:b/>
        </w:rPr>
        <w:t>.</w:t>
      </w:r>
      <w:r>
        <w:rPr>
          <w:rFonts w:ascii="Calibri" w:hAnsi="Calibri"/>
          <w:b/>
        </w:rPr>
        <w:t xml:space="preserve"> </w:t>
      </w:r>
      <w:r w:rsidRPr="0039320A">
        <w:rPr>
          <w:rFonts w:ascii="Calibri" w:hAnsi="Calibri"/>
          <w:b/>
        </w:rPr>
        <w:t>CAUSAS DE DESCALIFICACIÓN.</w:t>
      </w:r>
    </w:p>
    <w:p w14:paraId="52913C6E" w14:textId="77777777" w:rsidR="00AA5CD1" w:rsidRPr="0039320A" w:rsidRDefault="00AA5CD1" w:rsidP="00AA5CD1">
      <w:pPr>
        <w:ind w:right="-1"/>
        <w:jc w:val="both"/>
        <w:rPr>
          <w:rFonts w:ascii="Calibri" w:hAnsi="Calibri"/>
        </w:rPr>
      </w:pPr>
    </w:p>
    <w:p w14:paraId="28C8246D" w14:textId="77777777" w:rsidR="00AA5CD1" w:rsidRPr="0039320A" w:rsidRDefault="00AA5CD1" w:rsidP="00AA5CD1">
      <w:pPr>
        <w:ind w:right="-1"/>
        <w:jc w:val="both"/>
        <w:rPr>
          <w:rFonts w:ascii="Calibri" w:hAnsi="Calibri"/>
        </w:rPr>
      </w:pPr>
      <w:r w:rsidRPr="0039320A">
        <w:rPr>
          <w:rFonts w:ascii="Calibri" w:hAnsi="Calibri"/>
        </w:rPr>
        <w:t xml:space="preserve">La </w:t>
      </w:r>
      <w:r w:rsidRPr="00E1107E">
        <w:rPr>
          <w:rFonts w:ascii="Calibri" w:hAnsi="Calibri"/>
        </w:rPr>
        <w:t>Convocante</w:t>
      </w:r>
      <w:r w:rsidRPr="0039320A">
        <w:rPr>
          <w:rFonts w:ascii="Calibri" w:hAnsi="Calibri"/>
        </w:rPr>
        <w:t xml:space="preserve"> estará facultada para descalificar, en el acto de apertura o en cualquier etapa del evento de la </w:t>
      </w:r>
      <w:r>
        <w:rPr>
          <w:rFonts w:ascii="Calibri" w:hAnsi="Calibri"/>
        </w:rPr>
        <w:t>licitación</w:t>
      </w:r>
      <w:r w:rsidRPr="0039320A">
        <w:rPr>
          <w:rFonts w:ascii="Calibri" w:hAnsi="Calibri"/>
        </w:rPr>
        <w:t xml:space="preserve">, a los </w:t>
      </w:r>
      <w:r>
        <w:rPr>
          <w:rFonts w:ascii="Calibri" w:hAnsi="Calibri"/>
        </w:rPr>
        <w:t>l</w:t>
      </w:r>
      <w:r w:rsidRPr="0039320A">
        <w:rPr>
          <w:rFonts w:ascii="Calibri" w:hAnsi="Calibri"/>
        </w:rPr>
        <w:t>icitantes participantes que incurran en una o varias de las siguientes situaciones que se enumeran en forma enunciativa más no limitativa.</w:t>
      </w:r>
      <w:r>
        <w:rPr>
          <w:rFonts w:ascii="Calibri" w:hAnsi="Calibri"/>
        </w:rPr>
        <w:t>-</w:t>
      </w:r>
    </w:p>
    <w:p w14:paraId="687EEA00" w14:textId="77777777" w:rsidR="00AA5CD1" w:rsidRPr="0039320A" w:rsidRDefault="00AA5CD1" w:rsidP="00AA5CD1">
      <w:pPr>
        <w:numPr>
          <w:ilvl w:val="0"/>
          <w:numId w:val="16"/>
        </w:numPr>
        <w:ind w:right="-1"/>
        <w:jc w:val="both"/>
        <w:rPr>
          <w:rFonts w:ascii="Calibri" w:hAnsi="Calibri"/>
        </w:rPr>
      </w:pPr>
      <w:r w:rsidRPr="0039320A">
        <w:rPr>
          <w:rFonts w:ascii="Calibri" w:hAnsi="Calibri"/>
        </w:rPr>
        <w:t>Que no cumplan con alguno de los requisitos especificados en estas bases.</w:t>
      </w:r>
    </w:p>
    <w:p w14:paraId="67E403B3" w14:textId="77777777" w:rsidR="00AA5CD1" w:rsidRPr="0039320A" w:rsidRDefault="00AA5CD1" w:rsidP="00AA5CD1">
      <w:pPr>
        <w:numPr>
          <w:ilvl w:val="0"/>
          <w:numId w:val="16"/>
        </w:numPr>
        <w:ind w:right="-1"/>
        <w:jc w:val="both"/>
        <w:rPr>
          <w:rFonts w:ascii="Calibri" w:hAnsi="Calibri"/>
        </w:rPr>
      </w:pPr>
      <w:r w:rsidRPr="0039320A">
        <w:rPr>
          <w:rFonts w:ascii="Calibri" w:hAnsi="Calibri"/>
        </w:rPr>
        <w:t xml:space="preserve">Cuando las propuestas </w:t>
      </w:r>
      <w:r>
        <w:rPr>
          <w:rFonts w:ascii="Calibri" w:hAnsi="Calibri"/>
        </w:rPr>
        <w:t xml:space="preserve">técnicas o económicas </w:t>
      </w:r>
      <w:r w:rsidRPr="0039320A">
        <w:rPr>
          <w:rFonts w:ascii="Calibri" w:hAnsi="Calibri"/>
        </w:rPr>
        <w:t xml:space="preserve">no se presenten en sobres cerrados, de acuerdo a lo establecido en las </w:t>
      </w:r>
      <w:r>
        <w:rPr>
          <w:rFonts w:ascii="Calibri" w:hAnsi="Calibri"/>
        </w:rPr>
        <w:t xml:space="preserve">presentes </w:t>
      </w:r>
      <w:r w:rsidRPr="0039320A">
        <w:rPr>
          <w:rFonts w:ascii="Calibri" w:hAnsi="Calibri"/>
        </w:rPr>
        <w:t>bases.</w:t>
      </w:r>
    </w:p>
    <w:p w14:paraId="316ED3FA" w14:textId="77777777" w:rsidR="00AA5CD1" w:rsidRPr="0039320A" w:rsidRDefault="00AA5CD1" w:rsidP="00AA5CD1">
      <w:pPr>
        <w:numPr>
          <w:ilvl w:val="0"/>
          <w:numId w:val="16"/>
        </w:numPr>
        <w:ind w:right="-1"/>
        <w:jc w:val="both"/>
        <w:rPr>
          <w:rFonts w:ascii="Calibri" w:hAnsi="Calibri"/>
        </w:rPr>
      </w:pPr>
      <w:r w:rsidRPr="0039320A">
        <w:rPr>
          <w:rFonts w:ascii="Calibri" w:hAnsi="Calibri"/>
        </w:rPr>
        <w:t>Cuando el representante del participante no acredite debidamente la personalidad jurídica que ostenta.</w:t>
      </w:r>
    </w:p>
    <w:p w14:paraId="03C6F185" w14:textId="77777777" w:rsidR="00AA5CD1" w:rsidRPr="0039320A" w:rsidRDefault="00AA5CD1" w:rsidP="00AA5CD1">
      <w:pPr>
        <w:numPr>
          <w:ilvl w:val="0"/>
          <w:numId w:val="16"/>
        </w:numPr>
        <w:ind w:right="-1"/>
        <w:jc w:val="both"/>
        <w:rPr>
          <w:rFonts w:ascii="Calibri" w:hAnsi="Calibri"/>
        </w:rPr>
      </w:pPr>
      <w:r w:rsidRPr="0039320A">
        <w:rPr>
          <w:rFonts w:ascii="Calibri" w:hAnsi="Calibri"/>
        </w:rPr>
        <w:t>Que modifique o proponga alternativas que modifiquen las condiciones establecidas en estas bases y conforme a las cuales se desarrolla el concurso.</w:t>
      </w:r>
    </w:p>
    <w:p w14:paraId="6BD77118" w14:textId="77777777" w:rsidR="00C75E01" w:rsidRDefault="00C75E01" w:rsidP="00C75E01">
      <w:pPr>
        <w:numPr>
          <w:ilvl w:val="0"/>
          <w:numId w:val="16"/>
        </w:numPr>
        <w:ind w:right="-1"/>
        <w:jc w:val="both"/>
        <w:rPr>
          <w:rFonts w:ascii="Calibri" w:hAnsi="Calibri"/>
        </w:rPr>
      </w:pPr>
      <w:r w:rsidRPr="00F667D4">
        <w:rPr>
          <w:rFonts w:ascii="Calibri" w:hAnsi="Calibri"/>
        </w:rPr>
        <w:t>Si se comprueba que tiene acuerdo con otro u otros concursantes participantes para elevar el precio de los bienes que se concursan, o cualquier otro acuerdo que tenga como fin obtener una ventaja sobre los demás licitantes</w:t>
      </w:r>
      <w:r>
        <w:rPr>
          <w:rFonts w:ascii="Calibri" w:hAnsi="Calibri"/>
        </w:rPr>
        <w:t>.</w:t>
      </w:r>
    </w:p>
    <w:p w14:paraId="736DDA87" w14:textId="77777777" w:rsidR="00AA5CD1" w:rsidRPr="0039320A" w:rsidRDefault="00AA5CD1" w:rsidP="00AA5CD1">
      <w:pPr>
        <w:numPr>
          <w:ilvl w:val="0"/>
          <w:numId w:val="16"/>
        </w:numPr>
        <w:ind w:right="-1"/>
        <w:jc w:val="both"/>
        <w:rPr>
          <w:rFonts w:ascii="Calibri" w:hAnsi="Calibri"/>
        </w:rPr>
      </w:pPr>
      <w:r w:rsidRPr="0039320A">
        <w:rPr>
          <w:rFonts w:ascii="Calibri" w:hAnsi="Calibri"/>
        </w:rPr>
        <w:t>Por falsear datos</w:t>
      </w:r>
      <w:r>
        <w:rPr>
          <w:rFonts w:ascii="Calibri" w:hAnsi="Calibri"/>
        </w:rPr>
        <w:t xml:space="preserve"> o información proporcionada a l</w:t>
      </w:r>
      <w:r w:rsidRPr="0039320A">
        <w:rPr>
          <w:rFonts w:ascii="Calibri" w:hAnsi="Calibri"/>
        </w:rPr>
        <w:t xml:space="preserve">a </w:t>
      </w:r>
      <w:r w:rsidRPr="00DB6160">
        <w:rPr>
          <w:rFonts w:ascii="Calibri" w:hAnsi="Calibri"/>
        </w:rPr>
        <w:t>Convocante</w:t>
      </w:r>
      <w:r w:rsidRPr="0039320A">
        <w:rPr>
          <w:rFonts w:ascii="Calibri" w:hAnsi="Calibri"/>
        </w:rPr>
        <w:t xml:space="preserve">, con motivo de la presente </w:t>
      </w:r>
      <w:r>
        <w:rPr>
          <w:rFonts w:ascii="Calibri" w:hAnsi="Calibri"/>
        </w:rPr>
        <w:t>convocatoria</w:t>
      </w:r>
      <w:r w:rsidRPr="0039320A">
        <w:rPr>
          <w:rFonts w:ascii="Calibri" w:hAnsi="Calibri"/>
        </w:rPr>
        <w:t>.</w:t>
      </w:r>
    </w:p>
    <w:p w14:paraId="58656946" w14:textId="77777777" w:rsidR="00AA5CD1" w:rsidRPr="0039320A" w:rsidRDefault="00AA5CD1" w:rsidP="00AA5CD1">
      <w:pPr>
        <w:numPr>
          <w:ilvl w:val="0"/>
          <w:numId w:val="16"/>
        </w:numPr>
        <w:ind w:right="-1"/>
        <w:jc w:val="both"/>
        <w:rPr>
          <w:rFonts w:ascii="Calibri" w:hAnsi="Calibri"/>
        </w:rPr>
      </w:pPr>
      <w:r w:rsidRPr="0039320A">
        <w:rPr>
          <w:rFonts w:ascii="Calibri" w:hAnsi="Calibri"/>
        </w:rPr>
        <w:t>Si no cumple con todos los requisitos especificados en estas bases en cuanto a la documentación que deben presentar en sus propuestas.</w:t>
      </w:r>
    </w:p>
    <w:p w14:paraId="4584997E" w14:textId="77777777" w:rsidR="00AA5CD1" w:rsidRPr="0039320A" w:rsidRDefault="00AA5CD1" w:rsidP="00AA5CD1">
      <w:pPr>
        <w:numPr>
          <w:ilvl w:val="0"/>
          <w:numId w:val="16"/>
        </w:numPr>
        <w:ind w:right="-1"/>
        <w:jc w:val="both"/>
        <w:rPr>
          <w:rFonts w:ascii="Calibri" w:hAnsi="Calibri"/>
        </w:rPr>
      </w:pPr>
      <w:r w:rsidRPr="0039320A">
        <w:rPr>
          <w:rFonts w:ascii="Calibri" w:hAnsi="Calibri"/>
        </w:rPr>
        <w:t>La falta de firma del Licitante o Representante Legal en sus propuestas técnicas y/o económicas.</w:t>
      </w:r>
    </w:p>
    <w:p w14:paraId="0B01424E" w14:textId="77777777" w:rsidR="00AA5CD1" w:rsidRPr="0039320A" w:rsidRDefault="00AA5CD1" w:rsidP="00AA5CD1">
      <w:pPr>
        <w:numPr>
          <w:ilvl w:val="0"/>
          <w:numId w:val="16"/>
        </w:numPr>
        <w:ind w:right="49"/>
        <w:jc w:val="both"/>
        <w:rPr>
          <w:rFonts w:ascii="Calibri" w:hAnsi="Calibri"/>
        </w:rPr>
      </w:pPr>
      <w:r w:rsidRPr="0039320A">
        <w:rPr>
          <w:rFonts w:ascii="Calibri" w:hAnsi="Calibri"/>
        </w:rPr>
        <w:t>Cuando el licitante o representante legal modifique las condiciones establecidas en estas bases y conforme a las cuales se desarrolla el concurso.</w:t>
      </w:r>
    </w:p>
    <w:p w14:paraId="4A596168" w14:textId="77777777" w:rsidR="00AA5CD1" w:rsidRPr="0039320A" w:rsidRDefault="00AA5CD1" w:rsidP="00AA5CD1">
      <w:pPr>
        <w:ind w:right="-1"/>
        <w:jc w:val="both"/>
        <w:rPr>
          <w:rFonts w:ascii="Calibri" w:hAnsi="Calibri"/>
        </w:rPr>
      </w:pPr>
    </w:p>
    <w:p w14:paraId="61FAC006" w14:textId="77777777" w:rsidR="00AA5CD1" w:rsidRPr="009E04A4" w:rsidRDefault="00AA5CD1" w:rsidP="00AA5CD1">
      <w:pPr>
        <w:pStyle w:val="Textoindependiente3"/>
        <w:ind w:right="-1"/>
        <w:rPr>
          <w:rFonts w:ascii="Calibri" w:hAnsi="Calibri"/>
          <w:b w:val="0"/>
          <w:sz w:val="20"/>
        </w:rPr>
      </w:pPr>
      <w:r w:rsidRPr="009E04A4">
        <w:rPr>
          <w:rFonts w:ascii="Calibri" w:hAnsi="Calibri"/>
          <w:b w:val="0"/>
          <w:sz w:val="20"/>
        </w:rPr>
        <w:lastRenderedPageBreak/>
        <w:t xml:space="preserve">En cualquier caso, la descalificación podrá decretarse en cualquier momento durante el proceso de la </w:t>
      </w:r>
      <w:r>
        <w:rPr>
          <w:rFonts w:ascii="Calibri" w:hAnsi="Calibri"/>
          <w:b w:val="0"/>
          <w:sz w:val="20"/>
        </w:rPr>
        <w:t>licitación</w:t>
      </w:r>
      <w:r w:rsidRPr="009E04A4">
        <w:rPr>
          <w:rFonts w:ascii="Calibri" w:hAnsi="Calibri"/>
          <w:b w:val="0"/>
          <w:sz w:val="20"/>
        </w:rPr>
        <w:t xml:space="preserve">, desde el Acto de Presentación y Apertura de Proposiciones Técnicas y hasta el Acto de Fallo Económico, en tal virtud, se incluirán las causas que motivaron la descalificación y las observaciones respectivas en las actas correspondientes al acto en que se dé a conocer la descalificación. </w:t>
      </w:r>
    </w:p>
    <w:p w14:paraId="6BA59FF0" w14:textId="77777777" w:rsidR="00AA5CD1" w:rsidRDefault="00AA5CD1" w:rsidP="00AA5CD1">
      <w:pPr>
        <w:ind w:right="-1"/>
        <w:jc w:val="both"/>
        <w:rPr>
          <w:rFonts w:ascii="Calibri" w:hAnsi="Calibri"/>
          <w:b/>
        </w:rPr>
      </w:pPr>
    </w:p>
    <w:p w14:paraId="4BF59A65" w14:textId="77777777" w:rsidR="002C1849" w:rsidRDefault="002C1849" w:rsidP="00AA5CD1">
      <w:pPr>
        <w:ind w:right="-1"/>
        <w:jc w:val="both"/>
        <w:rPr>
          <w:rFonts w:ascii="Calibri" w:hAnsi="Calibri"/>
          <w:b/>
        </w:rPr>
      </w:pPr>
    </w:p>
    <w:p w14:paraId="2830F739" w14:textId="77777777" w:rsidR="00AA5CD1" w:rsidRPr="0039320A" w:rsidRDefault="00AA5CD1" w:rsidP="000065A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1</w:t>
      </w:r>
      <w:r>
        <w:rPr>
          <w:rFonts w:ascii="Calibri" w:hAnsi="Calibri"/>
          <w:b/>
        </w:rPr>
        <w:t>4</w:t>
      </w:r>
      <w:r w:rsidRPr="0039320A">
        <w:rPr>
          <w:rFonts w:ascii="Calibri" w:hAnsi="Calibri"/>
          <w:b/>
        </w:rPr>
        <w:t>.</w:t>
      </w:r>
      <w:r>
        <w:rPr>
          <w:rFonts w:ascii="Calibri" w:hAnsi="Calibri"/>
          <w:b/>
        </w:rPr>
        <w:t xml:space="preserve"> </w:t>
      </w:r>
      <w:r w:rsidRPr="0039320A">
        <w:rPr>
          <w:rFonts w:ascii="Calibri" w:hAnsi="Calibri"/>
          <w:b/>
        </w:rPr>
        <w:t>EL CONTRATO.</w:t>
      </w:r>
    </w:p>
    <w:p w14:paraId="79891A13" w14:textId="77777777" w:rsidR="00AA5CD1" w:rsidRPr="0039320A" w:rsidRDefault="00AA5CD1" w:rsidP="00AA5CD1">
      <w:pPr>
        <w:ind w:right="-1"/>
        <w:jc w:val="both"/>
        <w:rPr>
          <w:rFonts w:ascii="Calibri" w:hAnsi="Calibri"/>
        </w:rPr>
      </w:pPr>
    </w:p>
    <w:p w14:paraId="1BBA38F9" w14:textId="77777777" w:rsidR="00AA5CD1" w:rsidRPr="002C1849" w:rsidRDefault="00AA5CD1" w:rsidP="00AA5CD1">
      <w:pPr>
        <w:ind w:right="-1"/>
        <w:jc w:val="both"/>
        <w:rPr>
          <w:rFonts w:ascii="Calibri" w:hAnsi="Calibri"/>
        </w:rPr>
      </w:pPr>
      <w:r w:rsidRPr="0039320A">
        <w:rPr>
          <w:rFonts w:ascii="Calibri" w:hAnsi="Calibri"/>
        </w:rPr>
        <w:t xml:space="preserve">La adjudicación del o los contratos que se deriven del presente concurso, obliga a los </w:t>
      </w:r>
      <w:r>
        <w:rPr>
          <w:rFonts w:ascii="Calibri" w:hAnsi="Calibri"/>
        </w:rPr>
        <w:t>l</w:t>
      </w:r>
      <w:r w:rsidRPr="0039320A">
        <w:rPr>
          <w:rFonts w:ascii="Calibri" w:hAnsi="Calibri"/>
        </w:rPr>
        <w:t>icitantes en quien hubiere recaído</w:t>
      </w:r>
      <w:r>
        <w:rPr>
          <w:rFonts w:ascii="Calibri" w:hAnsi="Calibri"/>
        </w:rPr>
        <w:t>,</w:t>
      </w:r>
      <w:r w:rsidRPr="0039320A">
        <w:rPr>
          <w:rFonts w:ascii="Calibri" w:hAnsi="Calibri"/>
        </w:rPr>
        <w:t xml:space="preserve"> a firmarlo  dentro de los </w:t>
      </w:r>
      <w:r>
        <w:rPr>
          <w:rFonts w:ascii="Calibri" w:hAnsi="Calibri"/>
        </w:rPr>
        <w:t>10</w:t>
      </w:r>
      <w:r w:rsidRPr="0039320A">
        <w:rPr>
          <w:rFonts w:ascii="Calibri" w:hAnsi="Calibri"/>
        </w:rPr>
        <w:t xml:space="preserve"> (</w:t>
      </w:r>
      <w:r>
        <w:rPr>
          <w:rFonts w:ascii="Calibri" w:hAnsi="Calibri"/>
        </w:rPr>
        <w:t>DIEZ</w:t>
      </w:r>
      <w:r w:rsidRPr="0039320A">
        <w:rPr>
          <w:rFonts w:ascii="Calibri" w:hAnsi="Calibri"/>
        </w:rPr>
        <w:t xml:space="preserve">) días </w:t>
      </w:r>
      <w:r>
        <w:rPr>
          <w:rFonts w:ascii="Calibri" w:hAnsi="Calibri"/>
        </w:rPr>
        <w:t>hábiles</w:t>
      </w:r>
      <w:r w:rsidRPr="0039320A">
        <w:rPr>
          <w:rFonts w:ascii="Calibri" w:hAnsi="Calibri"/>
        </w:rPr>
        <w:t xml:space="preserve"> siguientes a la fecha en que se dé a conocer el fallo, de conformidad con lo establecido en</w:t>
      </w:r>
      <w:r w:rsidRPr="0039320A">
        <w:rPr>
          <w:rFonts w:ascii="Calibri" w:hAnsi="Calibri"/>
          <w:color w:val="FF0000"/>
        </w:rPr>
        <w:t xml:space="preserve"> </w:t>
      </w:r>
      <w:r w:rsidRPr="0039320A">
        <w:rPr>
          <w:rFonts w:ascii="Calibri" w:hAnsi="Calibri"/>
        </w:rPr>
        <w:t xml:space="preserve">el </w:t>
      </w:r>
      <w:r w:rsidRPr="00E1107E">
        <w:rPr>
          <w:rFonts w:ascii="Calibri" w:hAnsi="Calibri"/>
          <w:i/>
        </w:rPr>
        <w:t xml:space="preserve">Artículo </w:t>
      </w:r>
      <w:r>
        <w:rPr>
          <w:rFonts w:ascii="Calibri" w:hAnsi="Calibri"/>
          <w:i/>
        </w:rPr>
        <w:t xml:space="preserve">90 </w:t>
      </w:r>
      <w:r w:rsidRPr="0039320A">
        <w:rPr>
          <w:rFonts w:ascii="Calibri" w:hAnsi="Calibri"/>
        </w:rPr>
        <w:t>de</w:t>
      </w:r>
      <w:r>
        <w:rPr>
          <w:rFonts w:ascii="Calibri" w:hAnsi="Calibri"/>
        </w:rPr>
        <w:t>l Reglamento de la</w:t>
      </w:r>
      <w:r w:rsidRPr="0039320A">
        <w:rPr>
          <w:rFonts w:ascii="Calibri" w:hAnsi="Calibri"/>
        </w:rPr>
        <w:t xml:space="preserve"> Ley de Adquisiciones, Arrendamientos y Contratación de Servicios del Estado de Nuevo León, en la oficina del Depto. de </w:t>
      </w:r>
      <w:r>
        <w:rPr>
          <w:rFonts w:ascii="Calibri" w:hAnsi="Calibri"/>
        </w:rPr>
        <w:t>Contratos</w:t>
      </w:r>
      <w:r w:rsidRPr="0039320A">
        <w:rPr>
          <w:rFonts w:ascii="Calibri" w:hAnsi="Calibri"/>
        </w:rPr>
        <w:t xml:space="preserve">, ubicada en Matamoros 520 </w:t>
      </w:r>
      <w:r>
        <w:rPr>
          <w:rFonts w:ascii="Calibri" w:hAnsi="Calibri"/>
        </w:rPr>
        <w:t>oriente, primer piso</w:t>
      </w:r>
      <w:r w:rsidRPr="0039320A">
        <w:rPr>
          <w:rFonts w:ascii="Calibri" w:hAnsi="Calibri"/>
        </w:rPr>
        <w:t xml:space="preserve">, Centro de la Ciudad, Monterrey, Nuevo León, en caso de que el Licitante no firmara el contrato por causas imputables a el mismo, dentro del plazo señalado,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sin necesidad de un nuevo procedimiento, podrá adjudicar el contrato al participante del concurso que haya presentado la siguiente </w:t>
      </w:r>
      <w:r w:rsidRPr="002C1849">
        <w:rPr>
          <w:rFonts w:ascii="Calibri" w:hAnsi="Calibri"/>
        </w:rPr>
        <w:t>proposición solvente más baja, de conformidad con lo dispuesto en este mismo Artículo del citado Reglamento.</w:t>
      </w:r>
    </w:p>
    <w:p w14:paraId="52287BDA" w14:textId="77777777" w:rsidR="00AA5CD1" w:rsidRPr="002C1849" w:rsidRDefault="00AA5CD1" w:rsidP="00AA5CD1">
      <w:pPr>
        <w:ind w:right="-1"/>
        <w:jc w:val="both"/>
        <w:rPr>
          <w:rFonts w:ascii="Calibri" w:hAnsi="Calibri"/>
        </w:rPr>
      </w:pPr>
    </w:p>
    <w:p w14:paraId="76243A66" w14:textId="12A301CC" w:rsidR="00284B77" w:rsidRDefault="00284B77" w:rsidP="00AA5CD1">
      <w:pPr>
        <w:ind w:right="-1"/>
        <w:jc w:val="both"/>
        <w:rPr>
          <w:rFonts w:ascii="Calibri" w:hAnsi="Calibri"/>
        </w:rPr>
      </w:pPr>
      <w:r w:rsidRPr="008428B6">
        <w:rPr>
          <w:rFonts w:ascii="Calibri" w:hAnsi="Calibri"/>
        </w:rPr>
        <w:t xml:space="preserve">El contrato que se celebre será bajo la modalidad de </w:t>
      </w:r>
      <w:r w:rsidRPr="008428B6">
        <w:rPr>
          <w:rFonts w:ascii="Calibri" w:hAnsi="Calibri"/>
          <w:i/>
          <w:u w:val="single"/>
        </w:rPr>
        <w:t>contrato abierto</w:t>
      </w:r>
      <w:r w:rsidRPr="008428B6">
        <w:rPr>
          <w:rFonts w:ascii="Calibri" w:hAnsi="Calibri"/>
        </w:rPr>
        <w:t xml:space="preserve">, conforme a los precios unitarios establecidos en la oferta económica del </w:t>
      </w:r>
      <w:r w:rsidR="00A6164B" w:rsidRPr="008428B6">
        <w:rPr>
          <w:rFonts w:asciiTheme="minorHAnsi" w:hAnsiTheme="minorHAnsi"/>
        </w:rPr>
        <w:t>licitante ganador</w:t>
      </w:r>
      <w:r w:rsidR="00A6164B" w:rsidRPr="008428B6">
        <w:rPr>
          <w:rFonts w:ascii="Calibri" w:hAnsi="Calibri"/>
        </w:rPr>
        <w:t xml:space="preserve"> </w:t>
      </w:r>
      <w:r w:rsidRPr="008428B6">
        <w:rPr>
          <w:rFonts w:ascii="Calibri" w:hAnsi="Calibri"/>
        </w:rPr>
        <w:t>que resulte con</w:t>
      </w:r>
      <w:r w:rsidR="009E14B2" w:rsidRPr="008428B6">
        <w:rPr>
          <w:rFonts w:ascii="Calibri" w:hAnsi="Calibri"/>
        </w:rPr>
        <w:t xml:space="preserve"> adjudicación</w:t>
      </w:r>
      <w:r w:rsidRPr="008428B6">
        <w:rPr>
          <w:rFonts w:ascii="Calibri" w:hAnsi="Calibri"/>
        </w:rPr>
        <w:t xml:space="preserve">, la cual formará parte del contrato y se sujetará al techo presupuestal que como monto máximo se establezca, para </w:t>
      </w:r>
      <w:r w:rsidR="008428B6" w:rsidRPr="008428B6">
        <w:rPr>
          <w:rFonts w:ascii="Calibri" w:hAnsi="Calibri"/>
        </w:rPr>
        <w:t>lo adjudicado</w:t>
      </w:r>
      <w:r w:rsidRPr="008428B6">
        <w:rPr>
          <w:rFonts w:ascii="Calibri" w:hAnsi="Calibri"/>
        </w:rPr>
        <w:t>.</w:t>
      </w:r>
    </w:p>
    <w:p w14:paraId="66E163F2" w14:textId="77777777" w:rsidR="00284B77" w:rsidRPr="0039320A" w:rsidRDefault="00284B77" w:rsidP="00AA5CD1">
      <w:pPr>
        <w:ind w:right="-1"/>
        <w:jc w:val="both"/>
        <w:rPr>
          <w:rFonts w:ascii="Calibri" w:hAnsi="Calibri"/>
        </w:rPr>
      </w:pPr>
    </w:p>
    <w:p w14:paraId="6FC435B8" w14:textId="77777777" w:rsidR="00AA5CD1" w:rsidRDefault="00AA5CD1" w:rsidP="00AA5CD1">
      <w:pPr>
        <w:ind w:left="284" w:right="-1"/>
        <w:jc w:val="both"/>
        <w:rPr>
          <w:rFonts w:ascii="Calibri" w:hAnsi="Calibri"/>
          <w:b/>
        </w:rPr>
      </w:pPr>
      <w:r>
        <w:rPr>
          <w:rFonts w:ascii="Calibri" w:hAnsi="Calibri"/>
          <w:b/>
          <w:u w:val="single"/>
        </w:rPr>
        <w:t>14.1. Modificación al contrato:</w:t>
      </w:r>
      <w:r w:rsidRPr="001126A6">
        <w:rPr>
          <w:rFonts w:ascii="Calibri" w:hAnsi="Calibri"/>
          <w:b/>
        </w:rPr>
        <w:t xml:space="preserve"> </w:t>
      </w:r>
    </w:p>
    <w:p w14:paraId="554DC8E1" w14:textId="77777777" w:rsidR="00AA5CD1" w:rsidRDefault="00AA5CD1" w:rsidP="00AA5CD1">
      <w:pPr>
        <w:ind w:left="284" w:right="-1"/>
        <w:jc w:val="both"/>
        <w:rPr>
          <w:rFonts w:ascii="Calibri" w:hAnsi="Calibri"/>
          <w:b/>
        </w:rPr>
      </w:pPr>
    </w:p>
    <w:p w14:paraId="24205574" w14:textId="77777777" w:rsidR="00AA5CD1" w:rsidRPr="0039320A" w:rsidRDefault="00AA5CD1" w:rsidP="00AA5CD1">
      <w:pPr>
        <w:ind w:left="284" w:right="-1"/>
        <w:jc w:val="both"/>
        <w:rPr>
          <w:rFonts w:ascii="Calibri" w:hAnsi="Calibri"/>
        </w:rPr>
      </w:pPr>
      <w:r w:rsidRPr="0039320A">
        <w:rPr>
          <w:rFonts w:ascii="Calibri" w:hAnsi="Calibri"/>
        </w:rPr>
        <w:t>El (los) contrato (s) que se deriven del presente concurso, podrán ser modificados siempre que el monto total de las modificaciones no rebase, en conjunto, el veinte por ciento de la cantidad de los conceptos estableci</w:t>
      </w:r>
      <w:r>
        <w:rPr>
          <w:rFonts w:ascii="Calibri" w:hAnsi="Calibri"/>
        </w:rPr>
        <w:t>dos originalmente en los mismos</w:t>
      </w:r>
      <w:r w:rsidRPr="0039320A">
        <w:rPr>
          <w:rFonts w:ascii="Calibri" w:hAnsi="Calibri"/>
        </w:rPr>
        <w:t xml:space="preserve"> y el precio de los bienes o servicios sea igual al pactado originalmente, de conformidad con lo establecido en el último párrafo del </w:t>
      </w:r>
      <w:r w:rsidRPr="00E1107E">
        <w:rPr>
          <w:rFonts w:ascii="Calibri" w:hAnsi="Calibri"/>
          <w:i/>
        </w:rPr>
        <w:t>Artículo 47</w:t>
      </w:r>
      <w:r w:rsidRPr="0039320A">
        <w:rPr>
          <w:rFonts w:ascii="Calibri" w:hAnsi="Calibri"/>
        </w:rPr>
        <w:t xml:space="preserve"> de la Ley de Adquisiciones, Arrendamientos y Contratación de Ser</w:t>
      </w:r>
      <w:r>
        <w:rPr>
          <w:rFonts w:ascii="Calibri" w:hAnsi="Calibri"/>
        </w:rPr>
        <w:t>vicios del Estado de Nuevo León y 95 de su Reglamento.</w:t>
      </w:r>
    </w:p>
    <w:p w14:paraId="077B0455" w14:textId="77777777" w:rsidR="00AA5CD1" w:rsidRPr="0039320A" w:rsidRDefault="00AA5CD1" w:rsidP="00AA5CD1">
      <w:pPr>
        <w:ind w:left="284" w:right="-1"/>
        <w:jc w:val="both"/>
        <w:rPr>
          <w:rFonts w:ascii="Calibri" w:hAnsi="Calibri"/>
        </w:rPr>
      </w:pPr>
    </w:p>
    <w:p w14:paraId="1561E568" w14:textId="77777777" w:rsidR="00AA5CD1" w:rsidRPr="0039320A" w:rsidRDefault="00AA5CD1" w:rsidP="00AA5CD1">
      <w:pPr>
        <w:pStyle w:val="Textoindependiente"/>
        <w:ind w:left="284" w:right="0"/>
        <w:rPr>
          <w:rFonts w:ascii="Calibri" w:hAnsi="Calibri" w:cs="Arial"/>
          <w:sz w:val="20"/>
          <w:lang w:val="es-ES"/>
        </w:rPr>
      </w:pPr>
      <w:r w:rsidRPr="0039320A">
        <w:rPr>
          <w:rFonts w:ascii="Calibri" w:hAnsi="Calibri" w:cs="Arial"/>
          <w:sz w:val="20"/>
          <w:lang w:val="es-ES"/>
        </w:rPr>
        <w:t>En caso de otorgamiento de prórrogas o esperas al proveedor para el cumplimiento de sus obligaciones, derivadas de la formalización de convenios de ampliación al monto o al plazo del contrato, se deberá realizar la modificación correspondiente a la fianza.</w:t>
      </w:r>
    </w:p>
    <w:p w14:paraId="67AA86EB" w14:textId="77777777" w:rsidR="00AA5CD1" w:rsidRDefault="00AA5CD1" w:rsidP="00AA5CD1">
      <w:pPr>
        <w:ind w:left="284" w:right="-1"/>
        <w:jc w:val="both"/>
        <w:rPr>
          <w:rFonts w:ascii="Calibri" w:hAnsi="Calibri"/>
          <w:b/>
        </w:rPr>
      </w:pPr>
    </w:p>
    <w:p w14:paraId="1406D1CC" w14:textId="77777777" w:rsidR="00AA5CD1" w:rsidRDefault="00AA5CD1" w:rsidP="00AA5CD1">
      <w:pPr>
        <w:ind w:left="284" w:right="-1"/>
        <w:jc w:val="both"/>
        <w:rPr>
          <w:rFonts w:ascii="Calibri" w:hAnsi="Calibri"/>
          <w:b/>
        </w:rPr>
      </w:pPr>
      <w:r w:rsidRPr="00E1107E">
        <w:rPr>
          <w:rFonts w:ascii="Calibri" w:hAnsi="Calibri"/>
          <w:b/>
          <w:u w:val="single"/>
        </w:rPr>
        <w:t>1</w:t>
      </w:r>
      <w:r>
        <w:rPr>
          <w:rFonts w:ascii="Calibri" w:hAnsi="Calibri"/>
          <w:b/>
          <w:u w:val="single"/>
        </w:rPr>
        <w:t>4.2. Daños y Perjuicios:</w:t>
      </w:r>
      <w:r w:rsidRPr="00C23C68">
        <w:rPr>
          <w:rFonts w:ascii="Calibri" w:hAnsi="Calibri"/>
          <w:b/>
        </w:rPr>
        <w:t xml:space="preserve"> </w:t>
      </w:r>
    </w:p>
    <w:p w14:paraId="64AB2C37" w14:textId="77777777" w:rsidR="00AA5CD1" w:rsidRDefault="00AA5CD1" w:rsidP="00AA5CD1">
      <w:pPr>
        <w:ind w:left="284" w:right="-1"/>
        <w:jc w:val="both"/>
        <w:rPr>
          <w:rFonts w:ascii="Calibri" w:hAnsi="Calibri"/>
          <w:b/>
        </w:rPr>
      </w:pPr>
    </w:p>
    <w:p w14:paraId="15CC2129" w14:textId="5774C016" w:rsidR="00AA5CD1" w:rsidRPr="0039320A" w:rsidRDefault="00947153" w:rsidP="00AA5CD1">
      <w:pPr>
        <w:ind w:left="284" w:right="-1"/>
        <w:jc w:val="both"/>
        <w:rPr>
          <w:rFonts w:ascii="Calibri" w:hAnsi="Calibri"/>
        </w:rPr>
      </w:pPr>
      <w:r w:rsidRPr="0039320A">
        <w:rPr>
          <w:rFonts w:ascii="Calibri" w:hAnsi="Calibri"/>
        </w:rPr>
        <w:t>En el contrato o contratos que se deriven del presente concurso, el proveedor</w:t>
      </w:r>
      <w:r w:rsidRPr="0039320A">
        <w:rPr>
          <w:rFonts w:ascii="Calibri" w:hAnsi="Calibri"/>
          <w:b/>
        </w:rPr>
        <w:t xml:space="preserve"> </w:t>
      </w:r>
      <w:r w:rsidRPr="0039320A">
        <w:rPr>
          <w:rFonts w:ascii="Calibri" w:hAnsi="Calibri"/>
        </w:rPr>
        <w:t xml:space="preserve">se obliga al pago de los daños y perjuicios que ocasione a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por la falta </w:t>
      </w:r>
      <w:r>
        <w:rPr>
          <w:rFonts w:ascii="Calibri" w:hAnsi="Calibri"/>
        </w:rPr>
        <w:t xml:space="preserve">de la entrega de los </w:t>
      </w:r>
      <w:r w:rsidR="000B737B">
        <w:rPr>
          <w:rFonts w:ascii="Calibri" w:hAnsi="Calibri"/>
        </w:rPr>
        <w:t>insumos</w:t>
      </w:r>
      <w:r>
        <w:rPr>
          <w:rFonts w:ascii="Calibri" w:hAnsi="Calibri"/>
        </w:rPr>
        <w:t xml:space="preserve"> </w:t>
      </w:r>
      <w:r w:rsidR="00AA5CD1" w:rsidRPr="0039320A">
        <w:rPr>
          <w:rFonts w:ascii="Calibri" w:hAnsi="Calibri"/>
        </w:rPr>
        <w:t>y cuando éstos no reúnan los requisitos de calidad, así como el pago de daños que se causen a</w:t>
      </w:r>
      <w:r w:rsidR="00AA5CD1" w:rsidRPr="0039320A">
        <w:rPr>
          <w:rFonts w:ascii="Calibri" w:hAnsi="Calibri"/>
          <w:b/>
        </w:rPr>
        <w:t xml:space="preserve"> </w:t>
      </w:r>
      <w:r w:rsidR="00AA5CD1" w:rsidRPr="0039320A">
        <w:rPr>
          <w:rFonts w:ascii="Calibri" w:hAnsi="Calibri"/>
        </w:rPr>
        <w:t>terceros en su persona, así como por cualquier incumplimiento a lo establecido en el presente instrumento.</w:t>
      </w:r>
    </w:p>
    <w:p w14:paraId="5320D9F1" w14:textId="77777777" w:rsidR="00AA5CD1" w:rsidRPr="0039320A" w:rsidRDefault="00AA5CD1" w:rsidP="00AA5CD1">
      <w:pPr>
        <w:ind w:left="284" w:right="-1"/>
        <w:jc w:val="both"/>
        <w:rPr>
          <w:rFonts w:ascii="Calibri" w:hAnsi="Calibri"/>
        </w:rPr>
      </w:pPr>
    </w:p>
    <w:p w14:paraId="2E55C74C" w14:textId="77777777" w:rsidR="00AA5CD1" w:rsidRDefault="00AA5CD1" w:rsidP="00AA5CD1">
      <w:pPr>
        <w:ind w:left="284" w:right="-1"/>
        <w:jc w:val="both"/>
        <w:rPr>
          <w:rFonts w:ascii="Calibri" w:hAnsi="Calibri"/>
          <w:b/>
        </w:rPr>
      </w:pPr>
      <w:r w:rsidRPr="00E1107E">
        <w:rPr>
          <w:rFonts w:ascii="Calibri" w:hAnsi="Calibri"/>
          <w:b/>
          <w:u w:val="single"/>
        </w:rPr>
        <w:t>1</w:t>
      </w:r>
      <w:r>
        <w:rPr>
          <w:rFonts w:ascii="Calibri" w:hAnsi="Calibri"/>
          <w:b/>
          <w:u w:val="single"/>
        </w:rPr>
        <w:t>4.3. Notificaciones:</w:t>
      </w:r>
      <w:r>
        <w:rPr>
          <w:rFonts w:ascii="Calibri" w:hAnsi="Calibri"/>
          <w:b/>
        </w:rPr>
        <w:t xml:space="preserve"> </w:t>
      </w:r>
    </w:p>
    <w:p w14:paraId="2BCB72CC" w14:textId="77777777" w:rsidR="00AA5CD1" w:rsidRDefault="00AA5CD1" w:rsidP="00AA5CD1">
      <w:pPr>
        <w:ind w:left="284" w:right="-1"/>
        <w:jc w:val="both"/>
        <w:rPr>
          <w:rFonts w:ascii="Calibri" w:hAnsi="Calibri"/>
          <w:b/>
        </w:rPr>
      </w:pPr>
    </w:p>
    <w:p w14:paraId="36FFBAD3" w14:textId="77777777" w:rsidR="00AA5CD1" w:rsidRPr="0039320A" w:rsidRDefault="00AA5CD1" w:rsidP="00AA5CD1">
      <w:pPr>
        <w:ind w:left="284" w:right="-1"/>
        <w:jc w:val="both"/>
        <w:rPr>
          <w:rFonts w:ascii="Calibri" w:hAnsi="Calibri"/>
        </w:rPr>
      </w:pPr>
      <w:r w:rsidRPr="0039320A">
        <w:rPr>
          <w:rFonts w:ascii="Calibri" w:hAnsi="Calibri"/>
        </w:rPr>
        <w:t xml:space="preserve">El </w:t>
      </w:r>
      <w:r>
        <w:rPr>
          <w:rFonts w:ascii="Calibri" w:hAnsi="Calibri"/>
        </w:rPr>
        <w:t>licitante</w:t>
      </w:r>
      <w:r w:rsidRPr="0039320A">
        <w:rPr>
          <w:rFonts w:ascii="Calibri" w:hAnsi="Calibri"/>
        </w:rPr>
        <w:t xml:space="preserve"> ganador que se le adjudique un pedido o contrato deberá señalar un domicilio en el Estado de Nuevo León, acreditándolo como domicilio para efectos de oír y recibir notificaciones.</w:t>
      </w:r>
    </w:p>
    <w:p w14:paraId="0BAF0BC5" w14:textId="77777777" w:rsidR="00AA5CD1" w:rsidRDefault="00AA5CD1" w:rsidP="00AA5CD1">
      <w:pPr>
        <w:ind w:left="284" w:right="-1"/>
        <w:jc w:val="both"/>
        <w:rPr>
          <w:rFonts w:ascii="Calibri" w:hAnsi="Calibri"/>
          <w:b/>
          <w:u w:val="single"/>
        </w:rPr>
      </w:pPr>
    </w:p>
    <w:p w14:paraId="23D09E1E" w14:textId="77777777" w:rsidR="009330E0" w:rsidRDefault="009330E0" w:rsidP="00AA5CD1">
      <w:pPr>
        <w:ind w:left="284" w:right="-1"/>
        <w:jc w:val="both"/>
        <w:rPr>
          <w:rFonts w:ascii="Calibri" w:hAnsi="Calibri"/>
          <w:b/>
          <w:u w:val="single"/>
        </w:rPr>
      </w:pPr>
    </w:p>
    <w:p w14:paraId="154EAC75" w14:textId="77777777" w:rsidR="009330E0" w:rsidRDefault="009330E0" w:rsidP="00AA5CD1">
      <w:pPr>
        <w:ind w:left="284" w:right="-1"/>
        <w:jc w:val="both"/>
        <w:rPr>
          <w:rFonts w:ascii="Calibri" w:hAnsi="Calibri"/>
          <w:b/>
          <w:u w:val="single"/>
        </w:rPr>
      </w:pPr>
    </w:p>
    <w:p w14:paraId="5563333F" w14:textId="77777777" w:rsidR="00AA5CD1" w:rsidRDefault="00AA5CD1" w:rsidP="00AA5CD1">
      <w:pPr>
        <w:ind w:left="284" w:right="-1"/>
        <w:jc w:val="both"/>
        <w:rPr>
          <w:rFonts w:ascii="Calibri" w:hAnsi="Calibri"/>
          <w:b/>
        </w:rPr>
      </w:pPr>
      <w:r w:rsidRPr="00933CEB">
        <w:rPr>
          <w:rFonts w:ascii="Calibri" w:hAnsi="Calibri"/>
          <w:b/>
          <w:u w:val="single"/>
        </w:rPr>
        <w:lastRenderedPageBreak/>
        <w:t>1</w:t>
      </w:r>
      <w:r>
        <w:rPr>
          <w:rFonts w:ascii="Calibri" w:hAnsi="Calibri"/>
          <w:b/>
          <w:u w:val="single"/>
        </w:rPr>
        <w:t>4</w:t>
      </w:r>
      <w:r w:rsidRPr="00933CEB">
        <w:rPr>
          <w:rFonts w:ascii="Calibri" w:hAnsi="Calibri"/>
          <w:b/>
          <w:u w:val="single"/>
        </w:rPr>
        <w:t>.4. Vige</w:t>
      </w:r>
      <w:r>
        <w:rPr>
          <w:rFonts w:ascii="Calibri" w:hAnsi="Calibri"/>
          <w:b/>
          <w:u w:val="single"/>
        </w:rPr>
        <w:t>ncia del contrato:</w:t>
      </w:r>
      <w:r>
        <w:rPr>
          <w:rFonts w:ascii="Calibri" w:hAnsi="Calibri"/>
          <w:b/>
        </w:rPr>
        <w:t xml:space="preserve"> </w:t>
      </w:r>
    </w:p>
    <w:p w14:paraId="59B1D7F2" w14:textId="77777777" w:rsidR="00AA5CD1" w:rsidRDefault="00AA5CD1" w:rsidP="00AA5CD1">
      <w:pPr>
        <w:ind w:left="284" w:right="-1"/>
        <w:jc w:val="both"/>
        <w:rPr>
          <w:rFonts w:ascii="Calibri" w:hAnsi="Calibri"/>
          <w:b/>
        </w:rPr>
      </w:pPr>
    </w:p>
    <w:p w14:paraId="16B63383" w14:textId="3348B74C" w:rsidR="00AA5CD1" w:rsidRPr="009E04A4" w:rsidRDefault="00AA5CD1" w:rsidP="00AA5CD1">
      <w:pPr>
        <w:ind w:left="284" w:right="-1"/>
        <w:jc w:val="both"/>
        <w:rPr>
          <w:rFonts w:ascii="Calibri" w:hAnsi="Calibri"/>
        </w:rPr>
      </w:pPr>
      <w:r w:rsidRPr="00A20660">
        <w:rPr>
          <w:rFonts w:ascii="Calibri" w:hAnsi="Calibri"/>
        </w:rPr>
        <w:t xml:space="preserve">La vigencia del contrato que se derive de la presente licitación, será del </w:t>
      </w:r>
      <w:r w:rsidR="00EE0821">
        <w:rPr>
          <w:rFonts w:ascii="Calibri" w:hAnsi="Calibri"/>
        </w:rPr>
        <w:t xml:space="preserve">30 </w:t>
      </w:r>
      <w:r w:rsidR="00A20660" w:rsidRPr="00A20660">
        <w:rPr>
          <w:rFonts w:ascii="Calibri" w:hAnsi="Calibri"/>
        </w:rPr>
        <w:t xml:space="preserve">de </w:t>
      </w:r>
      <w:proofErr w:type="gramStart"/>
      <w:r w:rsidR="005D1541">
        <w:rPr>
          <w:rFonts w:ascii="Calibri" w:hAnsi="Calibri"/>
        </w:rPr>
        <w:t>Octubre</w:t>
      </w:r>
      <w:proofErr w:type="gramEnd"/>
      <w:r w:rsidR="00A20660" w:rsidRPr="00A20660">
        <w:rPr>
          <w:rFonts w:ascii="Calibri" w:hAnsi="Calibri"/>
        </w:rPr>
        <w:t xml:space="preserve"> del 2020</w:t>
      </w:r>
      <w:r w:rsidRPr="00A20660">
        <w:rPr>
          <w:rFonts w:ascii="Calibri" w:hAnsi="Calibri"/>
        </w:rPr>
        <w:t xml:space="preserve"> al </w:t>
      </w:r>
      <w:r w:rsidR="000B737B" w:rsidRPr="00A20660">
        <w:rPr>
          <w:rFonts w:ascii="Calibri" w:hAnsi="Calibri"/>
        </w:rPr>
        <w:t xml:space="preserve">31 </w:t>
      </w:r>
      <w:r w:rsidRPr="00A20660">
        <w:rPr>
          <w:rFonts w:ascii="Calibri" w:hAnsi="Calibri"/>
        </w:rPr>
        <w:t xml:space="preserve">de </w:t>
      </w:r>
      <w:r w:rsidR="000B737B" w:rsidRPr="00A20660">
        <w:rPr>
          <w:rFonts w:ascii="Calibri" w:hAnsi="Calibri"/>
        </w:rPr>
        <w:t>Diciembre</w:t>
      </w:r>
      <w:r w:rsidR="00A20660" w:rsidRPr="00A20660">
        <w:rPr>
          <w:rFonts w:ascii="Calibri" w:hAnsi="Calibri"/>
        </w:rPr>
        <w:t xml:space="preserve"> del 2020</w:t>
      </w:r>
      <w:r w:rsidRPr="00A20660">
        <w:rPr>
          <w:rFonts w:ascii="Calibri" w:hAnsi="Calibri"/>
        </w:rPr>
        <w:t xml:space="preserve">. </w:t>
      </w:r>
      <w:r w:rsidR="00947153" w:rsidRPr="00A20660">
        <w:rPr>
          <w:rFonts w:ascii="Calibri" w:hAnsi="Calibri"/>
        </w:rPr>
        <w:t>En la</w:t>
      </w:r>
      <w:r w:rsidR="00947153" w:rsidRPr="009E04A4">
        <w:rPr>
          <w:rFonts w:ascii="Calibri" w:hAnsi="Calibri"/>
        </w:rPr>
        <w:t xml:space="preserve"> inteligencia de que si a la fecha de la conclusión de la vigencia del contrato </w:t>
      </w:r>
      <w:r w:rsidR="00947153">
        <w:rPr>
          <w:rFonts w:ascii="Calibri" w:hAnsi="Calibri"/>
        </w:rPr>
        <w:t xml:space="preserve">los </w:t>
      </w:r>
      <w:r w:rsidR="00437ACF">
        <w:rPr>
          <w:rFonts w:ascii="Calibri" w:hAnsi="Calibri"/>
        </w:rPr>
        <w:t>insumos</w:t>
      </w:r>
      <w:r w:rsidR="00947153">
        <w:rPr>
          <w:rFonts w:ascii="Calibri" w:hAnsi="Calibri"/>
        </w:rPr>
        <w:t xml:space="preserve"> no han sido entregados </w:t>
      </w:r>
      <w:r w:rsidR="00947153" w:rsidRPr="009E04A4">
        <w:rPr>
          <w:rFonts w:ascii="Calibri" w:hAnsi="Calibri"/>
        </w:rPr>
        <w:t>a satisfacción de la Convocante, el instrumento continuará vigente, hasta en tanto no se cumpla dicha condición</w:t>
      </w:r>
      <w:r w:rsidRPr="009E04A4">
        <w:rPr>
          <w:rFonts w:ascii="Calibri" w:hAnsi="Calibri"/>
        </w:rPr>
        <w:t>.</w:t>
      </w:r>
    </w:p>
    <w:p w14:paraId="66E2DED6" w14:textId="77777777" w:rsidR="00AA5CD1" w:rsidRPr="0039320A" w:rsidRDefault="00AA5CD1" w:rsidP="00AA5CD1">
      <w:pPr>
        <w:ind w:right="-1"/>
        <w:jc w:val="both"/>
        <w:rPr>
          <w:rFonts w:ascii="Calibri" w:hAnsi="Calibri"/>
          <w:b/>
        </w:rPr>
      </w:pPr>
    </w:p>
    <w:p w14:paraId="288BA510" w14:textId="77777777" w:rsidR="00AA5CD1" w:rsidRPr="0039320A" w:rsidRDefault="00AA5CD1" w:rsidP="000065A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1</w:t>
      </w:r>
      <w:r>
        <w:rPr>
          <w:rFonts w:ascii="Calibri" w:hAnsi="Calibri"/>
          <w:b/>
        </w:rPr>
        <w:t>5</w:t>
      </w:r>
      <w:r w:rsidRPr="0039320A">
        <w:rPr>
          <w:rFonts w:ascii="Calibri" w:hAnsi="Calibri"/>
          <w:b/>
        </w:rPr>
        <w:t>.</w:t>
      </w:r>
      <w:r>
        <w:rPr>
          <w:rFonts w:ascii="Calibri" w:hAnsi="Calibri"/>
          <w:b/>
        </w:rPr>
        <w:t xml:space="preserve"> </w:t>
      </w:r>
      <w:r w:rsidRPr="0039320A">
        <w:rPr>
          <w:rFonts w:ascii="Calibri" w:hAnsi="Calibri"/>
          <w:b/>
        </w:rPr>
        <w:t>TERMINACIÓN ANTICIPADA DEL CONTRATO.</w:t>
      </w:r>
    </w:p>
    <w:p w14:paraId="1048312E" w14:textId="77777777" w:rsidR="00AA5CD1" w:rsidRPr="0039320A" w:rsidRDefault="00AA5CD1" w:rsidP="00AA5CD1">
      <w:pPr>
        <w:ind w:right="-1"/>
        <w:jc w:val="both"/>
        <w:rPr>
          <w:rFonts w:ascii="Calibri" w:hAnsi="Calibri"/>
        </w:rPr>
      </w:pPr>
    </w:p>
    <w:p w14:paraId="3C93676F" w14:textId="77777777" w:rsidR="00AA5CD1" w:rsidRDefault="00AA5CD1" w:rsidP="00AA5CD1">
      <w:pPr>
        <w:ind w:right="-1"/>
        <w:jc w:val="both"/>
        <w:rPr>
          <w:rFonts w:asciiTheme="minorHAnsi" w:hAnsiTheme="minorHAnsi" w:cstheme="minorHAnsi"/>
        </w:rPr>
      </w:pPr>
      <w:r w:rsidRPr="00780E06">
        <w:rPr>
          <w:rFonts w:asciiTheme="minorHAnsi" w:hAnsiTheme="minorHAnsi" w:cstheme="minorHAnsi"/>
        </w:rPr>
        <w:t xml:space="preserve">La Convocante se reserva el derecho de dar por terminado anticipadamente el contrato derivado de esta </w:t>
      </w:r>
      <w:r>
        <w:rPr>
          <w:rFonts w:asciiTheme="minorHAnsi" w:hAnsiTheme="minorHAnsi" w:cstheme="minorHAnsi"/>
        </w:rPr>
        <w:t>licitación</w:t>
      </w:r>
      <w:r w:rsidRPr="00780E06">
        <w:rPr>
          <w:rFonts w:asciiTheme="minorHAnsi" w:hAnsiTheme="minorHAnsi" w:cstheme="minorHAnsi"/>
        </w:rPr>
        <w:t>, sin responsabilidad alguna, mediante notificación por escrito al licitante ganador con 10 (diez) días de anticipación, cuando concurran causas de interés general, o bien, cuando por causas justificadas se extinga la necesidad de los bienes, arrendamientos o servicios contratados y se demuestre que de continuar con el cumplimiento de las obligaciones pactadas se ocasionaría algún daño o perjuicio a la Convocante, o se determine, por la autoridad competente, la nulidad o inexistencia jurídica de los actos que dieron origen al contrato.</w:t>
      </w:r>
    </w:p>
    <w:p w14:paraId="751CE856" w14:textId="77777777" w:rsidR="00A20660" w:rsidRDefault="00A20660" w:rsidP="00AA5CD1">
      <w:pPr>
        <w:ind w:right="-1"/>
        <w:jc w:val="both"/>
        <w:rPr>
          <w:rFonts w:asciiTheme="minorHAnsi" w:hAnsiTheme="minorHAnsi" w:cstheme="minorHAnsi"/>
        </w:rPr>
      </w:pPr>
    </w:p>
    <w:p w14:paraId="1253D849" w14:textId="77777777" w:rsidR="00AA5CD1" w:rsidRPr="0039320A" w:rsidRDefault="00AA5CD1" w:rsidP="000065A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16</w:t>
      </w:r>
      <w:r w:rsidRPr="0039320A">
        <w:rPr>
          <w:rFonts w:ascii="Calibri" w:hAnsi="Calibri"/>
          <w:b/>
        </w:rPr>
        <w:t>.</w:t>
      </w:r>
      <w:r>
        <w:rPr>
          <w:rFonts w:ascii="Calibri" w:hAnsi="Calibri"/>
          <w:b/>
        </w:rPr>
        <w:t xml:space="preserve"> </w:t>
      </w:r>
      <w:r w:rsidRPr="0039320A">
        <w:rPr>
          <w:rFonts w:ascii="Calibri" w:hAnsi="Calibri"/>
          <w:b/>
        </w:rPr>
        <w:t>SANCIONES.</w:t>
      </w:r>
    </w:p>
    <w:p w14:paraId="359D1BB2" w14:textId="77777777" w:rsidR="00AA5CD1" w:rsidRPr="0039320A" w:rsidRDefault="00AA5CD1" w:rsidP="00AA5CD1">
      <w:pPr>
        <w:ind w:right="-1"/>
        <w:jc w:val="both"/>
        <w:rPr>
          <w:rFonts w:ascii="Calibri" w:hAnsi="Calibri"/>
        </w:rPr>
      </w:pPr>
    </w:p>
    <w:p w14:paraId="673C57D3" w14:textId="77777777" w:rsidR="00AA5CD1" w:rsidRPr="00E1107E" w:rsidRDefault="00AA5CD1" w:rsidP="00AA5CD1">
      <w:pPr>
        <w:ind w:right="-1"/>
        <w:jc w:val="both"/>
        <w:outlineLvl w:val="0"/>
        <w:rPr>
          <w:rFonts w:ascii="Calibri" w:hAnsi="Calibri"/>
        </w:rPr>
      </w:pPr>
      <w:r w:rsidRPr="00E1107E">
        <w:rPr>
          <w:rFonts w:ascii="Calibri" w:hAnsi="Calibri"/>
        </w:rPr>
        <w:t>Se hará efectiva la garantía de cumplimiento de contrato:</w:t>
      </w:r>
    </w:p>
    <w:p w14:paraId="1A19BEC6" w14:textId="573E5180" w:rsidR="00AA5CD1" w:rsidRDefault="00AA5CD1" w:rsidP="00AA5CD1">
      <w:pPr>
        <w:numPr>
          <w:ilvl w:val="0"/>
          <w:numId w:val="17"/>
        </w:numPr>
        <w:ind w:right="-1"/>
        <w:jc w:val="both"/>
        <w:rPr>
          <w:rFonts w:ascii="Calibri" w:hAnsi="Calibri"/>
        </w:rPr>
      </w:pPr>
      <w:r w:rsidRPr="0039320A">
        <w:rPr>
          <w:rFonts w:ascii="Calibri" w:hAnsi="Calibri"/>
        </w:rPr>
        <w:t xml:space="preserve">Cuando el </w:t>
      </w:r>
      <w:r>
        <w:rPr>
          <w:rFonts w:ascii="Calibri" w:hAnsi="Calibri"/>
        </w:rPr>
        <w:t>licitante</w:t>
      </w:r>
      <w:r w:rsidRPr="0039320A">
        <w:rPr>
          <w:rFonts w:ascii="Calibri" w:hAnsi="Calibri"/>
        </w:rPr>
        <w:t xml:space="preserve"> ganador no cumpla con la </w:t>
      </w:r>
      <w:r w:rsidR="00213927">
        <w:rPr>
          <w:rFonts w:ascii="Calibri" w:hAnsi="Calibri"/>
        </w:rPr>
        <w:t>entrega de los insumos</w:t>
      </w:r>
      <w:r w:rsidRPr="0039320A">
        <w:rPr>
          <w:rFonts w:ascii="Calibri" w:hAnsi="Calibri"/>
        </w:rPr>
        <w:t xml:space="preserve"> objeto del concurso, conforme a lo establecido en las presentes bases y el contrato correspondiente.</w:t>
      </w:r>
    </w:p>
    <w:p w14:paraId="05171875" w14:textId="23E66B97" w:rsidR="00AA5CD1" w:rsidRDefault="00AA5CD1" w:rsidP="00AA5CD1">
      <w:pPr>
        <w:numPr>
          <w:ilvl w:val="0"/>
          <w:numId w:val="17"/>
        </w:numPr>
        <w:ind w:right="-1"/>
        <w:jc w:val="both"/>
        <w:rPr>
          <w:rFonts w:ascii="Calibri" w:hAnsi="Calibri"/>
        </w:rPr>
      </w:pPr>
      <w:r w:rsidRPr="0039320A">
        <w:rPr>
          <w:rFonts w:ascii="Calibri" w:hAnsi="Calibri"/>
        </w:rPr>
        <w:t xml:space="preserve">Si el </w:t>
      </w:r>
      <w:r>
        <w:rPr>
          <w:rFonts w:ascii="Calibri" w:hAnsi="Calibri"/>
        </w:rPr>
        <w:t>licitante</w:t>
      </w:r>
      <w:r w:rsidRPr="0039320A">
        <w:rPr>
          <w:rFonts w:ascii="Calibri" w:hAnsi="Calibri"/>
        </w:rPr>
        <w:t xml:space="preserve"> ganador </w:t>
      </w:r>
      <w:r>
        <w:rPr>
          <w:rFonts w:ascii="Calibri" w:hAnsi="Calibri"/>
        </w:rPr>
        <w:t xml:space="preserve">no </w:t>
      </w:r>
      <w:r w:rsidR="00EB11D0">
        <w:rPr>
          <w:rFonts w:ascii="Calibri" w:hAnsi="Calibri"/>
        </w:rPr>
        <w:t>entrega</w:t>
      </w:r>
      <w:r w:rsidR="00213927">
        <w:rPr>
          <w:rFonts w:ascii="Calibri" w:hAnsi="Calibri"/>
        </w:rPr>
        <w:t xml:space="preserve"> el insumo</w:t>
      </w:r>
      <w:r w:rsidRPr="0039320A">
        <w:rPr>
          <w:rFonts w:ascii="Calibri" w:hAnsi="Calibri"/>
        </w:rPr>
        <w:t xml:space="preserve"> dentro del plazo señalado.</w:t>
      </w:r>
    </w:p>
    <w:p w14:paraId="65B876A1" w14:textId="77777777" w:rsidR="00AA5CD1" w:rsidRDefault="00AA5CD1" w:rsidP="00AA5CD1">
      <w:pPr>
        <w:numPr>
          <w:ilvl w:val="0"/>
          <w:numId w:val="17"/>
        </w:numPr>
        <w:ind w:right="-1"/>
        <w:jc w:val="both"/>
        <w:rPr>
          <w:rFonts w:ascii="Calibri" w:hAnsi="Calibri"/>
        </w:rPr>
      </w:pPr>
      <w:r w:rsidRPr="0039320A">
        <w:rPr>
          <w:rFonts w:ascii="Calibri" w:hAnsi="Calibri"/>
        </w:rPr>
        <w:t xml:space="preserve">Si incumple el </w:t>
      </w:r>
      <w:r>
        <w:rPr>
          <w:rFonts w:ascii="Calibri" w:hAnsi="Calibri"/>
        </w:rPr>
        <w:t>licitante</w:t>
      </w:r>
      <w:r w:rsidRPr="0039320A">
        <w:rPr>
          <w:rFonts w:ascii="Calibri" w:hAnsi="Calibri"/>
        </w:rPr>
        <w:t xml:space="preserve"> ganador con cualquiera de las obligaciones establecidas en el contrato correspondiente.</w:t>
      </w:r>
    </w:p>
    <w:p w14:paraId="1AB8047F" w14:textId="77777777" w:rsidR="000065A3" w:rsidRDefault="000065A3" w:rsidP="000065A3">
      <w:pPr>
        <w:ind w:right="-1"/>
        <w:jc w:val="both"/>
        <w:rPr>
          <w:rFonts w:ascii="Calibri" w:hAnsi="Calibri"/>
        </w:rPr>
      </w:pPr>
    </w:p>
    <w:p w14:paraId="70ABF09A" w14:textId="77777777" w:rsidR="00AA5CD1" w:rsidRDefault="00AA5CD1" w:rsidP="00AA5CD1">
      <w:pPr>
        <w:ind w:right="-1"/>
        <w:jc w:val="both"/>
        <w:rPr>
          <w:rFonts w:ascii="Calibri" w:hAnsi="Calibri"/>
          <w:b/>
        </w:rPr>
      </w:pPr>
    </w:p>
    <w:p w14:paraId="47416F8D" w14:textId="77777777" w:rsidR="00AA5CD1" w:rsidRPr="0039320A" w:rsidRDefault="00AA5CD1" w:rsidP="000065A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17</w:t>
      </w:r>
      <w:r w:rsidRPr="0039320A">
        <w:rPr>
          <w:rFonts w:ascii="Calibri" w:hAnsi="Calibri"/>
          <w:b/>
        </w:rPr>
        <w:t>.</w:t>
      </w:r>
      <w:r>
        <w:rPr>
          <w:rFonts w:ascii="Calibri" w:hAnsi="Calibri"/>
          <w:b/>
        </w:rPr>
        <w:t xml:space="preserve"> </w:t>
      </w:r>
      <w:r w:rsidRPr="0039320A">
        <w:rPr>
          <w:rFonts w:ascii="Calibri" w:hAnsi="Calibri"/>
          <w:b/>
        </w:rPr>
        <w:t>RESCISIÓN DE CONTRATO.</w:t>
      </w:r>
    </w:p>
    <w:p w14:paraId="346156AE" w14:textId="77777777" w:rsidR="00AA5CD1" w:rsidRPr="0039320A" w:rsidRDefault="00AA5CD1" w:rsidP="00AA5CD1">
      <w:pPr>
        <w:ind w:right="-1"/>
        <w:jc w:val="both"/>
        <w:rPr>
          <w:rFonts w:ascii="Calibri" w:hAnsi="Calibri"/>
        </w:rPr>
      </w:pPr>
    </w:p>
    <w:p w14:paraId="15471E9D" w14:textId="58DCC3B4" w:rsidR="00AA5CD1" w:rsidRDefault="00AA5CD1" w:rsidP="00AA5CD1">
      <w:pPr>
        <w:ind w:right="-1"/>
        <w:jc w:val="both"/>
        <w:rPr>
          <w:rFonts w:ascii="Calibri" w:hAnsi="Calibri"/>
        </w:rPr>
      </w:pPr>
      <w:r w:rsidRPr="0039320A">
        <w:rPr>
          <w:rFonts w:ascii="Calibri" w:hAnsi="Calibri"/>
        </w:rPr>
        <w:t xml:space="preserve">La </w:t>
      </w:r>
      <w:r w:rsidRPr="00DB6160">
        <w:rPr>
          <w:rFonts w:ascii="Calibri" w:hAnsi="Calibri"/>
        </w:rPr>
        <w:t>Convocante</w:t>
      </w:r>
      <w:r w:rsidRPr="0039320A">
        <w:rPr>
          <w:rFonts w:ascii="Calibri" w:hAnsi="Calibri"/>
        </w:rPr>
        <w:t xml:space="preserve"> podrá rescindir el contrato que haya adjudicado al </w:t>
      </w:r>
      <w:r w:rsidR="00EB11D0">
        <w:rPr>
          <w:rFonts w:ascii="Calibri" w:hAnsi="Calibri"/>
        </w:rPr>
        <w:t>licitante que haya resultado adjudicado</w:t>
      </w:r>
      <w:r w:rsidRPr="0039320A">
        <w:rPr>
          <w:rFonts w:ascii="Calibri" w:hAnsi="Calibri"/>
        </w:rPr>
        <w:t>, cuando se presente alguna de las siguientes causas.</w:t>
      </w:r>
    </w:p>
    <w:p w14:paraId="7388493A" w14:textId="77777777" w:rsidR="00AA5CD1" w:rsidRDefault="00AA5CD1" w:rsidP="00AA5CD1">
      <w:pPr>
        <w:numPr>
          <w:ilvl w:val="0"/>
          <w:numId w:val="18"/>
        </w:numPr>
        <w:ind w:right="-1"/>
        <w:jc w:val="both"/>
        <w:rPr>
          <w:rFonts w:ascii="Calibri" w:hAnsi="Calibri"/>
        </w:rPr>
      </w:pPr>
      <w:r w:rsidRPr="00472E53">
        <w:rPr>
          <w:rFonts w:ascii="Calibri" w:hAnsi="Calibri"/>
        </w:rPr>
        <w:t>Incumplimiento grave  de las obligaciones contraídas por el licitante ganador.</w:t>
      </w:r>
    </w:p>
    <w:p w14:paraId="4E6E3932" w14:textId="77777777" w:rsidR="00AA5CD1" w:rsidRPr="0039320A" w:rsidRDefault="00AA5CD1" w:rsidP="00AA5CD1">
      <w:pPr>
        <w:numPr>
          <w:ilvl w:val="0"/>
          <w:numId w:val="18"/>
        </w:numPr>
        <w:ind w:right="-1"/>
        <w:jc w:val="both"/>
        <w:rPr>
          <w:rFonts w:ascii="Calibri" w:hAnsi="Calibri"/>
        </w:rPr>
      </w:pPr>
      <w:r w:rsidRPr="0039320A">
        <w:rPr>
          <w:rFonts w:ascii="Calibri" w:hAnsi="Calibri"/>
        </w:rPr>
        <w:t xml:space="preserve">Cuando el </w:t>
      </w:r>
      <w:r>
        <w:rPr>
          <w:rFonts w:ascii="Calibri" w:hAnsi="Calibri"/>
        </w:rPr>
        <w:t>licitante</w:t>
      </w:r>
      <w:r w:rsidRPr="0039320A">
        <w:rPr>
          <w:rFonts w:ascii="Calibri" w:hAnsi="Calibri"/>
        </w:rPr>
        <w:t xml:space="preserve"> ganador no cumpla con </w:t>
      </w:r>
      <w:r>
        <w:rPr>
          <w:rFonts w:ascii="Calibri" w:hAnsi="Calibri"/>
        </w:rPr>
        <w:t xml:space="preserve">el suministro </w:t>
      </w:r>
      <w:r w:rsidRPr="0039320A">
        <w:rPr>
          <w:rFonts w:ascii="Calibri" w:hAnsi="Calibri"/>
        </w:rPr>
        <w:t>objeto del presente concurso y contrato correspondiente.</w:t>
      </w:r>
    </w:p>
    <w:p w14:paraId="75950834" w14:textId="211CE03F" w:rsidR="00AA5CD1" w:rsidRPr="0039320A" w:rsidRDefault="00AA5CD1" w:rsidP="00AA5CD1">
      <w:pPr>
        <w:numPr>
          <w:ilvl w:val="0"/>
          <w:numId w:val="18"/>
        </w:numPr>
        <w:ind w:right="-1"/>
        <w:jc w:val="both"/>
        <w:rPr>
          <w:rFonts w:ascii="Calibri" w:hAnsi="Calibri"/>
        </w:rPr>
      </w:pPr>
      <w:r w:rsidRPr="0039320A">
        <w:rPr>
          <w:rFonts w:ascii="Calibri" w:hAnsi="Calibri"/>
        </w:rPr>
        <w:t xml:space="preserve">Si el </w:t>
      </w:r>
      <w:r>
        <w:rPr>
          <w:rFonts w:ascii="Calibri" w:hAnsi="Calibri"/>
        </w:rPr>
        <w:t>licitante</w:t>
      </w:r>
      <w:r w:rsidRPr="0039320A">
        <w:rPr>
          <w:rFonts w:ascii="Calibri" w:hAnsi="Calibri"/>
        </w:rPr>
        <w:t xml:space="preserve"> ganador no </w:t>
      </w:r>
      <w:r w:rsidR="00EB11D0">
        <w:rPr>
          <w:rFonts w:ascii="Calibri" w:hAnsi="Calibri"/>
        </w:rPr>
        <w:t>suministra</w:t>
      </w:r>
      <w:r w:rsidRPr="0039320A">
        <w:rPr>
          <w:rFonts w:ascii="Calibri" w:hAnsi="Calibri"/>
        </w:rPr>
        <w:t xml:space="preserve"> dentro del plazo señalado la </w:t>
      </w:r>
      <w:r w:rsidR="000B737B">
        <w:rPr>
          <w:rFonts w:ascii="Calibri" w:hAnsi="Calibri"/>
        </w:rPr>
        <w:t xml:space="preserve">entrega de los insumos </w:t>
      </w:r>
      <w:r w:rsidRPr="0039320A">
        <w:rPr>
          <w:rFonts w:ascii="Calibri" w:hAnsi="Calibri"/>
        </w:rPr>
        <w:t>objeto del presente concurso.</w:t>
      </w:r>
    </w:p>
    <w:p w14:paraId="7168B94F" w14:textId="0551F03F" w:rsidR="00AA5CD1" w:rsidRPr="00DB6160" w:rsidRDefault="00AA5CD1" w:rsidP="00AA5CD1">
      <w:pPr>
        <w:numPr>
          <w:ilvl w:val="0"/>
          <w:numId w:val="18"/>
        </w:numPr>
        <w:ind w:right="-1"/>
        <w:jc w:val="both"/>
        <w:rPr>
          <w:rFonts w:ascii="Calibri" w:hAnsi="Calibri"/>
        </w:rPr>
      </w:pPr>
      <w:r w:rsidRPr="0039320A">
        <w:rPr>
          <w:rFonts w:ascii="Calibri" w:hAnsi="Calibri"/>
        </w:rPr>
        <w:t xml:space="preserve">Si no otorga la fianza de garantía de cumplimiento de contrato, siendo a su cargo los daños y perjuicios que pudiere sufrir </w:t>
      </w:r>
      <w:r w:rsidRPr="00DB6160">
        <w:rPr>
          <w:rFonts w:ascii="Calibri" w:hAnsi="Calibri"/>
        </w:rPr>
        <w:t xml:space="preserve">la Convocante por la falta </w:t>
      </w:r>
      <w:r>
        <w:rPr>
          <w:rFonts w:ascii="Calibri" w:hAnsi="Calibri"/>
        </w:rPr>
        <w:t xml:space="preserve">de la </w:t>
      </w:r>
      <w:r w:rsidR="00947153">
        <w:rPr>
          <w:rFonts w:ascii="Calibri" w:hAnsi="Calibri"/>
        </w:rPr>
        <w:t xml:space="preserve">entrega de los </w:t>
      </w:r>
      <w:r w:rsidR="000B737B">
        <w:rPr>
          <w:rFonts w:ascii="Calibri" w:hAnsi="Calibri"/>
        </w:rPr>
        <w:t xml:space="preserve">insumos </w:t>
      </w:r>
      <w:r w:rsidRPr="00DB6160">
        <w:rPr>
          <w:rFonts w:ascii="Calibri" w:hAnsi="Calibri"/>
        </w:rPr>
        <w:t>establecidos en el contrato correspondiente.</w:t>
      </w:r>
    </w:p>
    <w:p w14:paraId="599A06CE" w14:textId="77777777" w:rsidR="00AA5CD1" w:rsidRPr="00DB6160" w:rsidRDefault="00AA5CD1" w:rsidP="00AA5CD1">
      <w:pPr>
        <w:numPr>
          <w:ilvl w:val="0"/>
          <w:numId w:val="18"/>
        </w:numPr>
        <w:ind w:right="-1"/>
        <w:jc w:val="both"/>
        <w:rPr>
          <w:rFonts w:ascii="Calibri" w:hAnsi="Calibri"/>
        </w:rPr>
      </w:pPr>
      <w:r w:rsidRPr="00DB6160">
        <w:rPr>
          <w:rFonts w:ascii="Calibri" w:hAnsi="Calibri"/>
        </w:rPr>
        <w:t xml:space="preserve">Si incumple el </w:t>
      </w:r>
      <w:r>
        <w:rPr>
          <w:rFonts w:ascii="Calibri" w:hAnsi="Calibri"/>
        </w:rPr>
        <w:t>licitante</w:t>
      </w:r>
      <w:r w:rsidRPr="00DB6160">
        <w:rPr>
          <w:rFonts w:ascii="Calibri" w:hAnsi="Calibri"/>
        </w:rPr>
        <w:t xml:space="preserve"> ganador con cualquiera de las obligaciones establecidas en el contrato correspondiente.</w:t>
      </w:r>
    </w:p>
    <w:p w14:paraId="0503F776" w14:textId="77777777" w:rsidR="00AA5CD1" w:rsidRPr="00DB6160" w:rsidRDefault="00AA5CD1" w:rsidP="00AA5CD1">
      <w:pPr>
        <w:numPr>
          <w:ilvl w:val="0"/>
          <w:numId w:val="18"/>
        </w:numPr>
        <w:ind w:right="49"/>
        <w:jc w:val="both"/>
        <w:rPr>
          <w:rFonts w:ascii="Calibri" w:hAnsi="Calibri"/>
        </w:rPr>
      </w:pPr>
      <w:r w:rsidRPr="00DB6160">
        <w:rPr>
          <w:rFonts w:ascii="Calibri" w:hAnsi="Calibri"/>
        </w:rPr>
        <w:t xml:space="preserve">Si el </w:t>
      </w:r>
      <w:r>
        <w:rPr>
          <w:rFonts w:ascii="Calibri" w:hAnsi="Calibri"/>
        </w:rPr>
        <w:t xml:space="preserve">licitante ganador no realiza el suministro </w:t>
      </w:r>
      <w:r w:rsidRPr="00DB6160">
        <w:rPr>
          <w:rFonts w:ascii="Calibri" w:hAnsi="Calibri"/>
        </w:rPr>
        <w:t>establecid</w:t>
      </w:r>
      <w:r>
        <w:rPr>
          <w:rFonts w:ascii="Calibri" w:hAnsi="Calibri"/>
        </w:rPr>
        <w:t>o</w:t>
      </w:r>
      <w:r w:rsidRPr="00DB6160">
        <w:rPr>
          <w:rFonts w:ascii="Calibri" w:hAnsi="Calibri"/>
        </w:rPr>
        <w:t xml:space="preserve"> en el contrato, conforme a la calidad, características y presentación establecidas en las presentes bases y su</w:t>
      </w:r>
      <w:r>
        <w:rPr>
          <w:rFonts w:ascii="Calibri" w:hAnsi="Calibri"/>
        </w:rPr>
        <w:t>s</w:t>
      </w:r>
      <w:r w:rsidRPr="00DB6160">
        <w:rPr>
          <w:rFonts w:ascii="Calibri" w:hAnsi="Calibri"/>
        </w:rPr>
        <w:t xml:space="preserve"> propuesta</w:t>
      </w:r>
      <w:r>
        <w:rPr>
          <w:rFonts w:ascii="Calibri" w:hAnsi="Calibri"/>
        </w:rPr>
        <w:t>s</w:t>
      </w:r>
      <w:r w:rsidRPr="00DB6160">
        <w:rPr>
          <w:rFonts w:ascii="Calibri" w:hAnsi="Calibri"/>
        </w:rPr>
        <w:t xml:space="preserve"> técnica y económica.</w:t>
      </w:r>
    </w:p>
    <w:p w14:paraId="04392F8E" w14:textId="77777777" w:rsidR="00AA5CD1" w:rsidRPr="00DB6160" w:rsidRDefault="00AA5CD1" w:rsidP="00AA5CD1">
      <w:pPr>
        <w:numPr>
          <w:ilvl w:val="0"/>
          <w:numId w:val="18"/>
        </w:numPr>
        <w:ind w:right="-1"/>
        <w:jc w:val="both"/>
        <w:rPr>
          <w:rFonts w:ascii="Calibri" w:hAnsi="Calibri"/>
        </w:rPr>
      </w:pPr>
      <w:r w:rsidRPr="00DB6160">
        <w:rPr>
          <w:rFonts w:ascii="Calibri" w:hAnsi="Calibri"/>
        </w:rPr>
        <w:t>Si no da las facilidades necesarias a los supervisores que al efecto designe la Convocante, para el ejercicio de su función.</w:t>
      </w:r>
    </w:p>
    <w:p w14:paraId="20E20B37" w14:textId="77777777" w:rsidR="00AA5CD1" w:rsidRPr="00DB6160" w:rsidRDefault="00AA5CD1" w:rsidP="00AA5CD1">
      <w:pPr>
        <w:numPr>
          <w:ilvl w:val="0"/>
          <w:numId w:val="18"/>
        </w:numPr>
        <w:ind w:right="51"/>
        <w:jc w:val="both"/>
        <w:rPr>
          <w:rFonts w:ascii="Calibri" w:hAnsi="Calibri"/>
        </w:rPr>
      </w:pPr>
      <w:r w:rsidRPr="00DB6160">
        <w:rPr>
          <w:rFonts w:ascii="Calibri" w:hAnsi="Calibri"/>
        </w:rPr>
        <w:t xml:space="preserve">Por negativa a repetir o completar </w:t>
      </w:r>
      <w:r>
        <w:rPr>
          <w:rFonts w:ascii="Calibri" w:hAnsi="Calibri"/>
        </w:rPr>
        <w:t>el suministro</w:t>
      </w:r>
      <w:r w:rsidRPr="00DB6160">
        <w:rPr>
          <w:rFonts w:ascii="Calibri" w:hAnsi="Calibri"/>
        </w:rPr>
        <w:t>, que la Convocante no aceptó por deficiente.</w:t>
      </w:r>
    </w:p>
    <w:p w14:paraId="1AD51267" w14:textId="26CC29E5" w:rsidR="00AA5CD1" w:rsidRPr="00DB6160" w:rsidRDefault="00AA5CD1" w:rsidP="00AA5CD1">
      <w:pPr>
        <w:numPr>
          <w:ilvl w:val="0"/>
          <w:numId w:val="18"/>
        </w:numPr>
        <w:ind w:right="-1"/>
        <w:jc w:val="both"/>
        <w:rPr>
          <w:rFonts w:ascii="Calibri" w:hAnsi="Calibri"/>
        </w:rPr>
      </w:pPr>
      <w:r w:rsidRPr="00DB6160">
        <w:rPr>
          <w:rFonts w:ascii="Calibri" w:hAnsi="Calibri"/>
        </w:rPr>
        <w:t xml:space="preserve">Por no cubrir con personal suficiente y capacitado </w:t>
      </w:r>
      <w:r w:rsidR="00883293">
        <w:rPr>
          <w:rFonts w:ascii="Calibri" w:hAnsi="Calibri"/>
        </w:rPr>
        <w:t>para el</w:t>
      </w:r>
      <w:r>
        <w:rPr>
          <w:rFonts w:ascii="Calibri" w:hAnsi="Calibri"/>
        </w:rPr>
        <w:t xml:space="preserve"> suministro</w:t>
      </w:r>
      <w:r w:rsidRPr="00DB6160">
        <w:rPr>
          <w:rFonts w:ascii="Calibri" w:hAnsi="Calibri"/>
        </w:rPr>
        <w:t xml:space="preserve"> adjudicado.</w:t>
      </w:r>
    </w:p>
    <w:p w14:paraId="7B2FAF96" w14:textId="3E7DCA1F" w:rsidR="00AA5CD1" w:rsidRPr="00DB6160" w:rsidRDefault="00AA5CD1" w:rsidP="00AA5CD1">
      <w:pPr>
        <w:numPr>
          <w:ilvl w:val="0"/>
          <w:numId w:val="18"/>
        </w:numPr>
        <w:ind w:right="-1"/>
        <w:jc w:val="both"/>
        <w:rPr>
          <w:rFonts w:ascii="Calibri" w:hAnsi="Calibri"/>
        </w:rPr>
      </w:pPr>
      <w:r w:rsidRPr="00DB6160">
        <w:rPr>
          <w:rFonts w:ascii="Calibri" w:hAnsi="Calibri"/>
        </w:rPr>
        <w:t xml:space="preserve">Si cede, traspasa o subcontrata </w:t>
      </w:r>
      <w:r w:rsidR="00883293">
        <w:rPr>
          <w:rFonts w:ascii="Calibri" w:hAnsi="Calibri"/>
        </w:rPr>
        <w:t>el</w:t>
      </w:r>
      <w:r>
        <w:rPr>
          <w:rFonts w:ascii="Calibri" w:hAnsi="Calibri"/>
        </w:rPr>
        <w:t xml:space="preserve"> suministro</w:t>
      </w:r>
      <w:r w:rsidRPr="00DB6160">
        <w:rPr>
          <w:rFonts w:ascii="Calibri" w:hAnsi="Calibri"/>
        </w:rPr>
        <w:t xml:space="preserve"> objeto de este concurso.</w:t>
      </w:r>
    </w:p>
    <w:p w14:paraId="6F701A34" w14:textId="77777777" w:rsidR="00AA5CD1" w:rsidRPr="00DB6160" w:rsidRDefault="00AA5CD1" w:rsidP="00AA5CD1">
      <w:pPr>
        <w:numPr>
          <w:ilvl w:val="0"/>
          <w:numId w:val="18"/>
        </w:numPr>
        <w:ind w:right="-1"/>
        <w:jc w:val="both"/>
        <w:rPr>
          <w:rFonts w:ascii="Calibri" w:hAnsi="Calibri"/>
        </w:rPr>
      </w:pPr>
      <w:r w:rsidRPr="00DB6160">
        <w:rPr>
          <w:rFonts w:ascii="Calibri" w:hAnsi="Calibri"/>
        </w:rPr>
        <w:t>Si es declarado en estado de quiebra o suspensión de pagos, por autoridad competente.</w:t>
      </w:r>
    </w:p>
    <w:p w14:paraId="3AAA41E4" w14:textId="77777777" w:rsidR="00AA5CD1" w:rsidRPr="00DB6160" w:rsidRDefault="00AA5CD1" w:rsidP="00AA5CD1">
      <w:pPr>
        <w:ind w:right="-1"/>
        <w:jc w:val="both"/>
        <w:rPr>
          <w:rFonts w:ascii="Calibri" w:hAnsi="Calibri"/>
        </w:rPr>
      </w:pPr>
    </w:p>
    <w:p w14:paraId="30AE8B31" w14:textId="77777777" w:rsidR="00AA5CD1" w:rsidRDefault="00AA5CD1" w:rsidP="00AA5CD1">
      <w:pPr>
        <w:ind w:right="-1"/>
        <w:jc w:val="both"/>
        <w:rPr>
          <w:rFonts w:ascii="Calibri" w:hAnsi="Calibri"/>
        </w:rPr>
      </w:pPr>
      <w:r w:rsidRPr="0039320A">
        <w:rPr>
          <w:rFonts w:ascii="Calibri" w:hAnsi="Calibri"/>
        </w:rPr>
        <w:t>Cuando se presente cualquiera de las causas enumeradas anteriormente, se procederá a rescindir administrativamente el contrato conforme a los lineamientos establecidos por la Ley de la Materia, y se procederá a hacer efectiva la fianza de cumplimiento de contrato.</w:t>
      </w:r>
    </w:p>
    <w:p w14:paraId="331E9598" w14:textId="77777777" w:rsidR="00AA5CD1" w:rsidRDefault="00AA5CD1" w:rsidP="00AA5CD1">
      <w:pPr>
        <w:ind w:right="-1"/>
        <w:jc w:val="both"/>
        <w:rPr>
          <w:rFonts w:ascii="Calibri" w:hAnsi="Calibri"/>
        </w:rPr>
      </w:pPr>
    </w:p>
    <w:p w14:paraId="14DFCADF" w14:textId="77777777" w:rsidR="005D1541" w:rsidRDefault="005D1541" w:rsidP="00AA5CD1">
      <w:pPr>
        <w:ind w:right="-1"/>
        <w:jc w:val="both"/>
        <w:rPr>
          <w:rFonts w:ascii="Calibri" w:hAnsi="Calibri"/>
        </w:rPr>
      </w:pPr>
    </w:p>
    <w:p w14:paraId="1E66FF1D" w14:textId="77777777" w:rsidR="00AA5CD1" w:rsidRPr="0039320A" w:rsidRDefault="00AA5CD1" w:rsidP="000065A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18</w:t>
      </w:r>
      <w:r w:rsidRPr="0039320A">
        <w:rPr>
          <w:rFonts w:ascii="Calibri" w:hAnsi="Calibri"/>
          <w:b/>
        </w:rPr>
        <w:t>.</w:t>
      </w:r>
      <w:r>
        <w:rPr>
          <w:rFonts w:ascii="Calibri" w:hAnsi="Calibri"/>
          <w:b/>
        </w:rPr>
        <w:t xml:space="preserve"> </w:t>
      </w:r>
      <w:r w:rsidRPr="0039320A">
        <w:rPr>
          <w:rFonts w:ascii="Calibri" w:hAnsi="Calibri"/>
          <w:b/>
        </w:rPr>
        <w:t>RECURSOS.</w:t>
      </w:r>
    </w:p>
    <w:p w14:paraId="7055B59A" w14:textId="77777777" w:rsidR="00AA5CD1" w:rsidRPr="0039320A" w:rsidRDefault="00AA5CD1" w:rsidP="00AA5CD1">
      <w:pPr>
        <w:ind w:right="-1"/>
        <w:jc w:val="both"/>
        <w:rPr>
          <w:rFonts w:ascii="Calibri" w:hAnsi="Calibri"/>
        </w:rPr>
      </w:pPr>
    </w:p>
    <w:p w14:paraId="2324CC62" w14:textId="33B00BE8" w:rsidR="00AA5CD1" w:rsidRPr="00DB6160" w:rsidRDefault="00AA5CD1" w:rsidP="00AA5CD1">
      <w:pPr>
        <w:ind w:right="-1"/>
        <w:jc w:val="both"/>
        <w:rPr>
          <w:rFonts w:ascii="Calibri" w:hAnsi="Calibri"/>
        </w:rPr>
      </w:pPr>
      <w:r w:rsidRPr="0039320A">
        <w:rPr>
          <w:rFonts w:ascii="Calibri" w:hAnsi="Calibri"/>
        </w:rPr>
        <w:t>Contra las resoluciones que se dicten dentro de</w:t>
      </w:r>
      <w:r>
        <w:rPr>
          <w:rFonts w:ascii="Calibri" w:hAnsi="Calibri"/>
        </w:rPr>
        <w:t xml:space="preserve"> </w:t>
      </w:r>
      <w:r w:rsidRPr="0039320A">
        <w:rPr>
          <w:rFonts w:ascii="Calibri" w:hAnsi="Calibri"/>
        </w:rPr>
        <w:t>l</w:t>
      </w:r>
      <w:r>
        <w:rPr>
          <w:rFonts w:ascii="Calibri" w:hAnsi="Calibri"/>
        </w:rPr>
        <w:t>a</w:t>
      </w:r>
      <w:r w:rsidRPr="0039320A">
        <w:rPr>
          <w:rFonts w:ascii="Calibri" w:hAnsi="Calibri"/>
        </w:rPr>
        <w:t xml:space="preserve"> presente </w:t>
      </w:r>
      <w:r>
        <w:rPr>
          <w:rFonts w:ascii="Calibri" w:hAnsi="Calibri"/>
        </w:rPr>
        <w:t>Licitación</w:t>
      </w:r>
      <w:r w:rsidR="008428B6">
        <w:rPr>
          <w:rFonts w:ascii="Calibri" w:hAnsi="Calibri"/>
        </w:rPr>
        <w:t xml:space="preserve"> el</w:t>
      </w:r>
      <w:r w:rsidRPr="0039320A">
        <w:rPr>
          <w:rFonts w:ascii="Calibri" w:hAnsi="Calibri"/>
        </w:rPr>
        <w:t xml:space="preserve"> </w:t>
      </w:r>
      <w:r w:rsidR="008428B6">
        <w:rPr>
          <w:rFonts w:ascii="Calibri" w:hAnsi="Calibri"/>
        </w:rPr>
        <w:t>concursante podrá</w:t>
      </w:r>
      <w:r w:rsidRPr="0039320A">
        <w:rPr>
          <w:rFonts w:ascii="Calibri" w:hAnsi="Calibri"/>
        </w:rPr>
        <w:t xml:space="preserve"> presentar el recurso de reconsideración ante la </w:t>
      </w:r>
      <w:r w:rsidRPr="00DB6160">
        <w:rPr>
          <w:rFonts w:ascii="Calibri" w:hAnsi="Calibri"/>
        </w:rPr>
        <w:t xml:space="preserve">propia Convocante, el plazo para interponerlo será de 30 (treinta) días hábiles contados a partir del día siguiente a aquél en que hubiere surtido efectos la notificación de la resolución que se recurre, conforme a los </w:t>
      </w:r>
      <w:r w:rsidRPr="00DB6160">
        <w:rPr>
          <w:rFonts w:ascii="Calibri" w:hAnsi="Calibri"/>
          <w:i/>
        </w:rPr>
        <w:t>Artículos 79 y 80</w:t>
      </w:r>
      <w:r w:rsidRPr="00DB6160">
        <w:rPr>
          <w:rFonts w:ascii="Calibri" w:hAnsi="Calibri"/>
        </w:rPr>
        <w:t xml:space="preserve"> de la Ley de Adquisiciones, Arrendamientos y Contratación de Servicios del Estado de Nuevo León.</w:t>
      </w:r>
    </w:p>
    <w:p w14:paraId="55C193C2" w14:textId="77777777" w:rsidR="00AA5CD1" w:rsidRPr="00DB6160" w:rsidRDefault="00AA5CD1" w:rsidP="00AA5CD1">
      <w:pPr>
        <w:ind w:right="-1"/>
        <w:jc w:val="both"/>
        <w:rPr>
          <w:rFonts w:ascii="Calibri" w:hAnsi="Calibri"/>
        </w:rPr>
      </w:pPr>
    </w:p>
    <w:p w14:paraId="7E4E503D" w14:textId="77777777" w:rsidR="00AA5CD1" w:rsidRDefault="00AA5CD1" w:rsidP="00AA5CD1">
      <w:pPr>
        <w:ind w:right="-1"/>
        <w:jc w:val="both"/>
        <w:rPr>
          <w:rFonts w:ascii="Calibri" w:hAnsi="Calibri"/>
        </w:rPr>
      </w:pPr>
      <w:r w:rsidRPr="00DB6160">
        <w:rPr>
          <w:rFonts w:ascii="Calibri" w:hAnsi="Calibri"/>
        </w:rPr>
        <w:t>El domicilio de las Oficinas en el que la Convocante resolverá los recursos de reconsideración es el que corresponde a la Dirección General de la Convocante ubicada en el edificio</w:t>
      </w:r>
      <w:r w:rsidRPr="0039320A">
        <w:rPr>
          <w:rFonts w:ascii="Calibri" w:hAnsi="Calibri"/>
        </w:rPr>
        <w:t xml:space="preserve"> que se localiza en la Calle Matamoros</w:t>
      </w:r>
      <w:r>
        <w:rPr>
          <w:rFonts w:ascii="Calibri" w:hAnsi="Calibri"/>
        </w:rPr>
        <w:t xml:space="preserve"> oriente, No. 520</w:t>
      </w:r>
      <w:r w:rsidRPr="0039320A">
        <w:rPr>
          <w:rFonts w:ascii="Calibri" w:hAnsi="Calibri"/>
        </w:rPr>
        <w:t>, Centro de Monterrey, Nuevo León, C.P. 64000.</w:t>
      </w:r>
    </w:p>
    <w:p w14:paraId="2D29120F" w14:textId="77777777" w:rsidR="00A20660" w:rsidRDefault="00A20660" w:rsidP="00AA5CD1">
      <w:pPr>
        <w:ind w:right="-1"/>
        <w:jc w:val="both"/>
        <w:rPr>
          <w:rFonts w:ascii="Calibri" w:hAnsi="Calibri"/>
        </w:rPr>
      </w:pPr>
    </w:p>
    <w:p w14:paraId="6619B3CE" w14:textId="77777777" w:rsidR="00AA5CD1" w:rsidRPr="0039320A" w:rsidRDefault="00AA5CD1" w:rsidP="000065A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19</w:t>
      </w:r>
      <w:r w:rsidRPr="0039320A">
        <w:rPr>
          <w:rFonts w:ascii="Calibri" w:hAnsi="Calibri"/>
          <w:b/>
        </w:rPr>
        <w:t>.</w:t>
      </w:r>
      <w:r>
        <w:rPr>
          <w:rFonts w:ascii="Calibri" w:hAnsi="Calibri"/>
          <w:b/>
        </w:rPr>
        <w:t xml:space="preserve"> </w:t>
      </w:r>
      <w:r w:rsidRPr="0039320A">
        <w:rPr>
          <w:rFonts w:ascii="Calibri" w:hAnsi="Calibri"/>
          <w:b/>
        </w:rPr>
        <w:t>CONCURSO DESIERTO.</w:t>
      </w:r>
    </w:p>
    <w:p w14:paraId="0313E1EC" w14:textId="77777777" w:rsidR="00AA5CD1" w:rsidRPr="0039320A" w:rsidRDefault="00AA5CD1" w:rsidP="00AA5CD1">
      <w:pPr>
        <w:ind w:right="-1"/>
        <w:jc w:val="both"/>
        <w:rPr>
          <w:rFonts w:ascii="Calibri" w:hAnsi="Calibri"/>
          <w:b/>
        </w:rPr>
      </w:pPr>
    </w:p>
    <w:p w14:paraId="2CCEC66B" w14:textId="77777777" w:rsidR="00AA5CD1" w:rsidRPr="00DB6160" w:rsidRDefault="00AA5CD1" w:rsidP="00AA5CD1">
      <w:pPr>
        <w:ind w:right="-1"/>
        <w:jc w:val="both"/>
        <w:outlineLvl w:val="0"/>
        <w:rPr>
          <w:rFonts w:ascii="Calibri" w:hAnsi="Calibri"/>
        </w:rPr>
      </w:pPr>
      <w:r w:rsidRPr="00DB6160">
        <w:rPr>
          <w:rFonts w:ascii="Calibri" w:hAnsi="Calibri"/>
        </w:rPr>
        <w:t>Un concurso será declarado desierto por las siguientes razones:</w:t>
      </w:r>
    </w:p>
    <w:p w14:paraId="4E2165A5" w14:textId="77777777" w:rsidR="00AA5CD1" w:rsidRPr="00DB6160" w:rsidRDefault="00AA5CD1" w:rsidP="00AA5CD1">
      <w:pPr>
        <w:numPr>
          <w:ilvl w:val="0"/>
          <w:numId w:val="19"/>
        </w:numPr>
        <w:ind w:right="-1"/>
        <w:jc w:val="both"/>
        <w:rPr>
          <w:rFonts w:ascii="Calibri" w:hAnsi="Calibri"/>
        </w:rPr>
      </w:pPr>
      <w:r w:rsidRPr="00DB6160">
        <w:rPr>
          <w:rFonts w:ascii="Calibri" w:hAnsi="Calibri"/>
        </w:rPr>
        <w:t xml:space="preserve">Cuando la Convocante compruebe que los Licitantes se pusieron de acuerdo previamente a la celebración </w:t>
      </w:r>
      <w:r>
        <w:rPr>
          <w:rFonts w:ascii="Calibri" w:hAnsi="Calibri"/>
        </w:rPr>
        <w:t>de la licitación</w:t>
      </w:r>
      <w:r w:rsidRPr="00DB6160">
        <w:rPr>
          <w:rFonts w:ascii="Calibri" w:hAnsi="Calibri"/>
        </w:rPr>
        <w:t>, a fin de encarecer los precios ofertados en sus propuestas.</w:t>
      </w:r>
    </w:p>
    <w:p w14:paraId="724555DD" w14:textId="77777777" w:rsidR="00AA5CD1" w:rsidRPr="00DB6160" w:rsidRDefault="00AA5CD1" w:rsidP="00AA5CD1">
      <w:pPr>
        <w:numPr>
          <w:ilvl w:val="0"/>
          <w:numId w:val="19"/>
        </w:numPr>
        <w:jc w:val="both"/>
        <w:rPr>
          <w:rFonts w:ascii="Calibri" w:hAnsi="Calibri"/>
        </w:rPr>
      </w:pPr>
      <w:r w:rsidRPr="00DB6160">
        <w:rPr>
          <w:rFonts w:ascii="Calibri" w:hAnsi="Calibri"/>
        </w:rPr>
        <w:t>Cuando ninguna de las propuestas presentadas por los participantes cumplan con los requisitos establecidos en las bases.</w:t>
      </w:r>
    </w:p>
    <w:p w14:paraId="68FBE0D7" w14:textId="77777777" w:rsidR="00AA5CD1" w:rsidRDefault="00AA5CD1" w:rsidP="00AA5CD1">
      <w:pPr>
        <w:numPr>
          <w:ilvl w:val="0"/>
          <w:numId w:val="19"/>
        </w:numPr>
        <w:jc w:val="both"/>
        <w:rPr>
          <w:rFonts w:ascii="Calibri" w:hAnsi="Calibri"/>
        </w:rPr>
      </w:pPr>
      <w:r w:rsidRPr="00DB6160">
        <w:rPr>
          <w:rFonts w:ascii="Calibri" w:hAnsi="Calibri"/>
        </w:rPr>
        <w:t>Cuando sus precios no sean aceptables, previo estudio de mercado realizado por la Convocante.</w:t>
      </w:r>
    </w:p>
    <w:p w14:paraId="00CA7E72" w14:textId="77777777" w:rsidR="000065A3" w:rsidRDefault="000065A3" w:rsidP="000065A3">
      <w:pPr>
        <w:jc w:val="both"/>
        <w:rPr>
          <w:rFonts w:ascii="Calibri" w:hAnsi="Calibri"/>
        </w:rPr>
      </w:pPr>
    </w:p>
    <w:p w14:paraId="755F2B82" w14:textId="77777777" w:rsidR="008D02D1" w:rsidRDefault="008D02D1" w:rsidP="00AA5CD1">
      <w:pPr>
        <w:ind w:right="-1"/>
        <w:jc w:val="both"/>
        <w:rPr>
          <w:rFonts w:ascii="Calibri" w:hAnsi="Calibri"/>
          <w:b/>
        </w:rPr>
      </w:pPr>
    </w:p>
    <w:p w14:paraId="4A5A91E4" w14:textId="77777777" w:rsidR="00AA5CD1" w:rsidRDefault="00AA5CD1" w:rsidP="000065A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20.</w:t>
      </w:r>
      <w:r w:rsidRPr="0039320A">
        <w:rPr>
          <w:rFonts w:ascii="Calibri" w:hAnsi="Calibri"/>
          <w:b/>
        </w:rPr>
        <w:t xml:space="preserve"> </w:t>
      </w:r>
      <w:r>
        <w:rPr>
          <w:rFonts w:ascii="Calibri" w:hAnsi="Calibri"/>
          <w:b/>
        </w:rPr>
        <w:t>CONCURSO CANCELADO.</w:t>
      </w:r>
    </w:p>
    <w:p w14:paraId="0F9BB93D" w14:textId="77777777" w:rsidR="00AA5CD1" w:rsidRDefault="00AA5CD1" w:rsidP="00AA5CD1">
      <w:pPr>
        <w:ind w:right="-1"/>
        <w:jc w:val="both"/>
        <w:rPr>
          <w:rFonts w:ascii="Calibri" w:hAnsi="Calibri"/>
          <w:b/>
        </w:rPr>
      </w:pPr>
    </w:p>
    <w:p w14:paraId="641E11BB" w14:textId="77777777" w:rsidR="00AA5CD1" w:rsidRPr="00DB6160" w:rsidRDefault="00AA5CD1" w:rsidP="00AA5CD1">
      <w:pPr>
        <w:ind w:right="-1"/>
        <w:jc w:val="both"/>
        <w:rPr>
          <w:rFonts w:ascii="Calibri" w:hAnsi="Calibri"/>
        </w:rPr>
      </w:pPr>
      <w:r w:rsidRPr="00DB6160">
        <w:rPr>
          <w:rFonts w:ascii="Calibri" w:hAnsi="Calibri"/>
        </w:rPr>
        <w:t>Un concurso podrá ser declarado cancelado por las siguientes razones:</w:t>
      </w:r>
    </w:p>
    <w:p w14:paraId="0811F06C" w14:textId="77777777" w:rsidR="00AA5CD1" w:rsidRPr="00572D88" w:rsidRDefault="00AA5CD1" w:rsidP="00AA5CD1">
      <w:pPr>
        <w:pStyle w:val="Textoindependiente3"/>
        <w:numPr>
          <w:ilvl w:val="0"/>
          <w:numId w:val="20"/>
        </w:numPr>
        <w:ind w:right="-1"/>
        <w:rPr>
          <w:rFonts w:ascii="Calibri" w:hAnsi="Calibri"/>
          <w:b w:val="0"/>
          <w:sz w:val="20"/>
        </w:rPr>
      </w:pPr>
      <w:r w:rsidRPr="00572D88">
        <w:rPr>
          <w:rFonts w:ascii="Calibri" w:hAnsi="Calibri"/>
          <w:b w:val="0"/>
          <w:sz w:val="20"/>
        </w:rPr>
        <w:t>Por caso fortuito o fuerza mayor.</w:t>
      </w:r>
    </w:p>
    <w:p w14:paraId="334120A6" w14:textId="77777777" w:rsidR="00AA5CD1" w:rsidRPr="00DB6160" w:rsidRDefault="00AA5CD1" w:rsidP="00AA5CD1">
      <w:pPr>
        <w:numPr>
          <w:ilvl w:val="0"/>
          <w:numId w:val="20"/>
        </w:numPr>
        <w:ind w:right="49"/>
        <w:jc w:val="both"/>
        <w:rPr>
          <w:rFonts w:ascii="Calibri" w:hAnsi="Calibri"/>
        </w:rPr>
      </w:pPr>
      <w:r w:rsidRPr="0039320A">
        <w:rPr>
          <w:rFonts w:ascii="Calibri" w:hAnsi="Calibri"/>
        </w:rPr>
        <w:t xml:space="preserve">Por circunstancias debidamente justificadas, que provoquen la extinción de la necesidad para adquirir o arrendar los bienes o contratar la prestación de los servicios y que de </w:t>
      </w:r>
      <w:r w:rsidRPr="00DB6160">
        <w:rPr>
          <w:rFonts w:ascii="Calibri" w:hAnsi="Calibri"/>
        </w:rPr>
        <w:t xml:space="preserve">continuarse con el procedimiento de </w:t>
      </w:r>
      <w:r>
        <w:rPr>
          <w:rFonts w:ascii="Calibri" w:hAnsi="Calibri"/>
        </w:rPr>
        <w:t xml:space="preserve">licitación </w:t>
      </w:r>
      <w:r w:rsidRPr="00DB6160">
        <w:rPr>
          <w:rFonts w:ascii="Calibri" w:hAnsi="Calibri"/>
        </w:rPr>
        <w:t>se pudiera ocasionar un daño o perjuicio a la propia Convocante.</w:t>
      </w:r>
    </w:p>
    <w:p w14:paraId="648E49BC" w14:textId="77777777" w:rsidR="00AA5CD1" w:rsidRPr="0039320A" w:rsidRDefault="00AA5CD1" w:rsidP="00AA5CD1">
      <w:pPr>
        <w:numPr>
          <w:ilvl w:val="0"/>
          <w:numId w:val="20"/>
        </w:numPr>
        <w:ind w:right="-1"/>
        <w:jc w:val="both"/>
        <w:rPr>
          <w:rFonts w:ascii="Calibri" w:hAnsi="Calibri"/>
        </w:rPr>
      </w:pPr>
      <w:r w:rsidRPr="0039320A">
        <w:rPr>
          <w:rFonts w:ascii="Calibri" w:hAnsi="Calibri"/>
        </w:rPr>
        <w:t>Por razones de programación presupuestal de carácter prioritario en la utilización de recursos públicos.</w:t>
      </w:r>
    </w:p>
    <w:p w14:paraId="06850EE0" w14:textId="77777777" w:rsidR="00AA5CD1" w:rsidRDefault="00AA5CD1" w:rsidP="00AA5CD1">
      <w:pPr>
        <w:ind w:right="-1"/>
        <w:jc w:val="both"/>
        <w:rPr>
          <w:rFonts w:ascii="Calibri" w:hAnsi="Calibri"/>
          <w:b/>
        </w:rPr>
      </w:pPr>
    </w:p>
    <w:p w14:paraId="399849EB" w14:textId="77777777" w:rsidR="00AA5CD1" w:rsidRPr="0039320A" w:rsidRDefault="00AA5CD1" w:rsidP="000065A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21</w:t>
      </w:r>
      <w:r w:rsidRPr="0039320A">
        <w:rPr>
          <w:rFonts w:ascii="Calibri" w:hAnsi="Calibri"/>
          <w:b/>
        </w:rPr>
        <w:t>.</w:t>
      </w:r>
      <w:r>
        <w:rPr>
          <w:rFonts w:ascii="Calibri" w:hAnsi="Calibri"/>
          <w:b/>
        </w:rPr>
        <w:t xml:space="preserve"> </w:t>
      </w:r>
      <w:r w:rsidRPr="0039320A">
        <w:rPr>
          <w:rFonts w:ascii="Calibri" w:hAnsi="Calibri"/>
          <w:b/>
        </w:rPr>
        <w:t>SUPLETORIEDAD.</w:t>
      </w:r>
    </w:p>
    <w:p w14:paraId="22588C19" w14:textId="77777777" w:rsidR="00AA5CD1" w:rsidRPr="0039320A" w:rsidRDefault="00AA5CD1" w:rsidP="00AA5CD1">
      <w:pPr>
        <w:ind w:right="-1"/>
        <w:jc w:val="both"/>
        <w:rPr>
          <w:rFonts w:ascii="Calibri" w:hAnsi="Calibri"/>
          <w:b/>
        </w:rPr>
      </w:pPr>
    </w:p>
    <w:p w14:paraId="3A0358C0" w14:textId="77777777" w:rsidR="00AA5CD1" w:rsidRDefault="00AA5CD1" w:rsidP="00AA5CD1">
      <w:pPr>
        <w:ind w:right="49"/>
        <w:jc w:val="both"/>
        <w:rPr>
          <w:rFonts w:asciiTheme="minorHAnsi" w:hAnsiTheme="minorHAnsi"/>
          <w:b/>
        </w:rPr>
      </w:pPr>
      <w:r w:rsidRPr="0039320A">
        <w:rPr>
          <w:rFonts w:ascii="Calibri" w:hAnsi="Calibri"/>
        </w:rPr>
        <w:t xml:space="preserve">En lo no previsto por la Ley de Adquisiciones, Arrendamientos y Contratación de Servicios del Estado de Nuevo León, </w:t>
      </w:r>
      <w:r>
        <w:rPr>
          <w:rFonts w:ascii="Calibri" w:hAnsi="Calibri"/>
        </w:rPr>
        <w:t xml:space="preserve">su Reglamento </w:t>
      </w:r>
      <w:r w:rsidRPr="0039320A">
        <w:rPr>
          <w:rFonts w:ascii="Calibri" w:hAnsi="Calibri"/>
        </w:rPr>
        <w:t>y demás disposiciones que de ella se deriven, serán aplicables la Ley de Administración Financiera para el Estado de Nuevo León, la Ley de Egresos correspondiente, el Código Civil para el Estado de Nuevo León y el Código de Procedimientos Civiles del Estado de Nuevo León, vigentes en el Estado</w:t>
      </w:r>
      <w:r>
        <w:rPr>
          <w:rFonts w:ascii="Calibri" w:hAnsi="Calibri"/>
        </w:rPr>
        <w:t>.</w:t>
      </w:r>
    </w:p>
    <w:p w14:paraId="420517F8" w14:textId="77777777" w:rsidR="00572D88" w:rsidRDefault="00572D88" w:rsidP="00572D88">
      <w:pPr>
        <w:jc w:val="center"/>
        <w:rPr>
          <w:rFonts w:ascii="Corbel" w:hAnsi="Corbel" w:cs="Arial"/>
          <w:b/>
        </w:rPr>
      </w:pPr>
      <w:r w:rsidRPr="00AF06AE">
        <w:rPr>
          <w:rFonts w:ascii="Corbel" w:hAnsi="Corbel" w:cs="Arial"/>
          <w:b/>
        </w:rPr>
        <w:t>ATENTAMENTE</w:t>
      </w:r>
    </w:p>
    <w:p w14:paraId="587564A0" w14:textId="77777777" w:rsidR="00A91551" w:rsidRDefault="00A91551" w:rsidP="00572D88">
      <w:pPr>
        <w:jc w:val="center"/>
        <w:rPr>
          <w:rFonts w:ascii="Corbel" w:hAnsi="Corbel" w:cs="Arial"/>
          <w:b/>
        </w:rPr>
      </w:pPr>
    </w:p>
    <w:p w14:paraId="14088623" w14:textId="728D37A7" w:rsidR="00E266A7" w:rsidRPr="008428B6" w:rsidRDefault="00E15F88" w:rsidP="00E266A7">
      <w:pPr>
        <w:pStyle w:val="Default"/>
        <w:jc w:val="center"/>
        <w:rPr>
          <w:rFonts w:asciiTheme="minorHAnsi" w:hAnsiTheme="minorHAnsi"/>
          <w:b/>
          <w:sz w:val="22"/>
          <w:szCs w:val="22"/>
        </w:rPr>
      </w:pPr>
      <w:r w:rsidRPr="008428B6">
        <w:rPr>
          <w:rFonts w:asciiTheme="minorHAnsi" w:hAnsiTheme="minorHAnsi"/>
          <w:b/>
          <w:bCs/>
          <w:sz w:val="22"/>
          <w:szCs w:val="22"/>
        </w:rPr>
        <w:t>C.P. AARÓN SERRATO ARAOZ</w:t>
      </w:r>
    </w:p>
    <w:p w14:paraId="1E06DCBA" w14:textId="1F0F061A" w:rsidR="00E266A7" w:rsidRPr="00A20660" w:rsidRDefault="00E15F88" w:rsidP="00E266A7">
      <w:pPr>
        <w:pStyle w:val="Default"/>
        <w:jc w:val="center"/>
        <w:rPr>
          <w:rFonts w:asciiTheme="minorHAnsi" w:hAnsiTheme="minorHAnsi"/>
          <w:b/>
          <w:sz w:val="22"/>
          <w:szCs w:val="22"/>
        </w:rPr>
      </w:pPr>
      <w:r w:rsidRPr="00A20660">
        <w:rPr>
          <w:rFonts w:asciiTheme="minorHAnsi" w:hAnsiTheme="minorHAnsi"/>
          <w:b/>
          <w:sz w:val="22"/>
          <w:szCs w:val="22"/>
        </w:rPr>
        <w:t>DIRECTOR ADMINISTRATIVO</w:t>
      </w:r>
    </w:p>
    <w:p w14:paraId="084E9E85" w14:textId="77777777" w:rsidR="00E266A7" w:rsidRPr="00A20660" w:rsidRDefault="00E266A7" w:rsidP="00E266A7">
      <w:pPr>
        <w:jc w:val="center"/>
        <w:rPr>
          <w:rFonts w:asciiTheme="minorHAnsi" w:hAnsiTheme="minorHAnsi" w:cs="Arial"/>
          <w:b/>
          <w:sz w:val="22"/>
          <w:szCs w:val="22"/>
        </w:rPr>
      </w:pPr>
      <w:r w:rsidRPr="00A20660">
        <w:rPr>
          <w:rFonts w:asciiTheme="minorHAnsi" w:hAnsiTheme="minorHAnsi" w:cs="Arial"/>
          <w:b/>
          <w:sz w:val="22"/>
          <w:szCs w:val="22"/>
        </w:rPr>
        <w:t xml:space="preserve">  DE SERVICIOS DE SALUD DE NUEVO LEÓN, O.P.D.</w:t>
      </w:r>
    </w:p>
    <w:p w14:paraId="4B240AB7" w14:textId="3DB09A9F" w:rsidR="00E266A7" w:rsidRPr="00674E7F" w:rsidRDefault="00E266A7" w:rsidP="00E266A7">
      <w:pPr>
        <w:ind w:right="284"/>
        <w:jc w:val="center"/>
        <w:rPr>
          <w:rFonts w:asciiTheme="minorHAnsi" w:hAnsiTheme="minorHAnsi"/>
          <w:b/>
          <w:sz w:val="22"/>
          <w:szCs w:val="22"/>
        </w:rPr>
      </w:pPr>
      <w:r w:rsidRPr="00A20660">
        <w:rPr>
          <w:rFonts w:asciiTheme="minorHAnsi" w:hAnsiTheme="minorHAnsi"/>
          <w:b/>
          <w:sz w:val="22"/>
          <w:szCs w:val="22"/>
        </w:rPr>
        <w:t xml:space="preserve">       MONTERREY, NUEVO LEÓN A </w:t>
      </w:r>
      <w:r w:rsidR="00EE0821">
        <w:rPr>
          <w:rFonts w:asciiTheme="minorHAnsi" w:hAnsiTheme="minorHAnsi"/>
          <w:b/>
          <w:sz w:val="22"/>
          <w:szCs w:val="22"/>
        </w:rPr>
        <w:t>7</w:t>
      </w:r>
      <w:r w:rsidR="005D1541">
        <w:rPr>
          <w:rFonts w:asciiTheme="minorHAnsi" w:hAnsiTheme="minorHAnsi"/>
          <w:b/>
          <w:sz w:val="22"/>
          <w:szCs w:val="22"/>
        </w:rPr>
        <w:t xml:space="preserve"> DE </w:t>
      </w:r>
      <w:r w:rsidR="00EE0821">
        <w:rPr>
          <w:rFonts w:asciiTheme="minorHAnsi" w:hAnsiTheme="minorHAnsi"/>
          <w:b/>
          <w:sz w:val="22"/>
          <w:szCs w:val="22"/>
        </w:rPr>
        <w:t>OCTUBRE</w:t>
      </w:r>
      <w:r w:rsidR="000065A3" w:rsidRPr="00A20660">
        <w:rPr>
          <w:rFonts w:asciiTheme="minorHAnsi" w:hAnsiTheme="minorHAnsi"/>
          <w:b/>
          <w:sz w:val="22"/>
          <w:szCs w:val="22"/>
        </w:rPr>
        <w:t xml:space="preserve"> DEL 2020</w:t>
      </w:r>
    </w:p>
    <w:p w14:paraId="5B040E2A" w14:textId="77777777" w:rsidR="00284B77" w:rsidRPr="00E266A7" w:rsidRDefault="00284B77" w:rsidP="007F0B73">
      <w:pPr>
        <w:ind w:right="284"/>
        <w:jc w:val="center"/>
        <w:rPr>
          <w:rFonts w:asciiTheme="minorHAnsi" w:hAnsiTheme="minorHAnsi"/>
          <w:b/>
        </w:rPr>
      </w:pPr>
    </w:p>
    <w:p w14:paraId="43789D6D" w14:textId="7CE9DE64" w:rsidR="00FE283B" w:rsidRPr="00AB7D71" w:rsidRDefault="00FB12B2" w:rsidP="005D1541">
      <w:pPr>
        <w:spacing w:after="200" w:line="276" w:lineRule="auto"/>
        <w:jc w:val="center"/>
        <w:rPr>
          <w:rFonts w:asciiTheme="minorHAnsi" w:hAnsiTheme="minorHAnsi"/>
          <w:b/>
        </w:rPr>
      </w:pPr>
      <w:r>
        <w:rPr>
          <w:rFonts w:asciiTheme="minorHAnsi" w:hAnsiTheme="minorHAnsi"/>
        </w:rPr>
        <w:br w:type="page"/>
      </w:r>
      <w:r w:rsidR="00934D52" w:rsidRPr="00AB7D71">
        <w:rPr>
          <w:rFonts w:asciiTheme="minorHAnsi" w:hAnsiTheme="minorHAnsi"/>
          <w:b/>
        </w:rPr>
        <w:lastRenderedPageBreak/>
        <w:t>A</w:t>
      </w:r>
      <w:r w:rsidR="00D51B7C" w:rsidRPr="00AB7D71">
        <w:rPr>
          <w:rFonts w:asciiTheme="minorHAnsi" w:hAnsiTheme="minorHAnsi"/>
          <w:b/>
        </w:rPr>
        <w:t>NEXO 1</w:t>
      </w:r>
    </w:p>
    <w:p w14:paraId="053C3BF6" w14:textId="77777777" w:rsidR="00D401C2" w:rsidRPr="00D401C2" w:rsidRDefault="00D401C2">
      <w:pPr>
        <w:rPr>
          <w:rFonts w:asciiTheme="minorHAnsi" w:hAnsiTheme="minorHAnsi"/>
          <w:sz w:val="14"/>
          <w:szCs w:val="14"/>
        </w:rPr>
      </w:pPr>
    </w:p>
    <w:tbl>
      <w:tblPr>
        <w:tblW w:w="11304" w:type="dxa"/>
        <w:jc w:val="center"/>
        <w:tblCellMar>
          <w:left w:w="70" w:type="dxa"/>
          <w:right w:w="70" w:type="dxa"/>
        </w:tblCellMar>
        <w:tblLook w:val="04A0" w:firstRow="1" w:lastRow="0" w:firstColumn="1" w:lastColumn="0" w:noHBand="0" w:noVBand="1"/>
      </w:tblPr>
      <w:tblGrid>
        <w:gridCol w:w="732"/>
        <w:gridCol w:w="1240"/>
        <w:gridCol w:w="6078"/>
        <w:gridCol w:w="991"/>
        <w:gridCol w:w="1170"/>
        <w:gridCol w:w="1093"/>
      </w:tblGrid>
      <w:tr w:rsidR="00AE48E6" w:rsidRPr="00DA46E9" w14:paraId="4634AE0E" w14:textId="77777777" w:rsidTr="00CD2F51">
        <w:trPr>
          <w:trHeight w:val="1205"/>
          <w:jc w:val="center"/>
        </w:trPr>
        <w:tc>
          <w:tcPr>
            <w:tcW w:w="557" w:type="dxa"/>
            <w:tcBorders>
              <w:top w:val="single" w:sz="8" w:space="0" w:color="auto"/>
              <w:left w:val="single" w:sz="8" w:space="0" w:color="auto"/>
              <w:bottom w:val="single" w:sz="8" w:space="0" w:color="auto"/>
              <w:right w:val="single" w:sz="8" w:space="0" w:color="auto"/>
            </w:tcBorders>
            <w:shd w:val="clear" w:color="auto" w:fill="7030A0"/>
            <w:noWrap/>
            <w:vAlign w:val="center"/>
            <w:hideMark/>
          </w:tcPr>
          <w:p w14:paraId="3E544912" w14:textId="77777777" w:rsidR="00AE48E6" w:rsidRPr="00DA46E9" w:rsidRDefault="00AE48E6" w:rsidP="00CD2F51">
            <w:pPr>
              <w:jc w:val="center"/>
              <w:rPr>
                <w:rFonts w:ascii="Calibri" w:hAnsi="Calibri"/>
                <w:b/>
                <w:bCs/>
                <w:color w:val="000000"/>
                <w:sz w:val="16"/>
                <w:szCs w:val="16"/>
                <w:lang w:val="es-MX" w:eastAsia="es-MX"/>
              </w:rPr>
            </w:pPr>
            <w:r>
              <w:rPr>
                <w:rFonts w:ascii="Calibri" w:hAnsi="Calibri"/>
                <w:b/>
                <w:bCs/>
                <w:color w:val="000000"/>
                <w:sz w:val="16"/>
                <w:szCs w:val="16"/>
                <w:lang w:val="es-MX" w:eastAsia="es-MX"/>
              </w:rPr>
              <w:t>PARTIDA</w:t>
            </w:r>
          </w:p>
        </w:tc>
        <w:tc>
          <w:tcPr>
            <w:tcW w:w="1240" w:type="dxa"/>
            <w:tcBorders>
              <w:top w:val="single" w:sz="8" w:space="0" w:color="auto"/>
              <w:left w:val="nil"/>
              <w:bottom w:val="single" w:sz="8" w:space="0" w:color="auto"/>
              <w:right w:val="single" w:sz="8" w:space="0" w:color="auto"/>
            </w:tcBorders>
            <w:shd w:val="clear" w:color="auto" w:fill="7030A0"/>
            <w:noWrap/>
            <w:vAlign w:val="center"/>
            <w:hideMark/>
          </w:tcPr>
          <w:p w14:paraId="4284052A" w14:textId="77777777" w:rsidR="00AE48E6" w:rsidRPr="00DA46E9" w:rsidRDefault="00AE48E6" w:rsidP="00CD2F51">
            <w:pPr>
              <w:jc w:val="center"/>
              <w:rPr>
                <w:rFonts w:ascii="Calibri" w:hAnsi="Calibri"/>
                <w:b/>
                <w:bCs/>
                <w:color w:val="000000"/>
                <w:sz w:val="16"/>
                <w:szCs w:val="16"/>
                <w:lang w:val="es-MX" w:eastAsia="es-MX"/>
              </w:rPr>
            </w:pPr>
            <w:r w:rsidRPr="00DA46E9">
              <w:rPr>
                <w:rFonts w:ascii="Calibri" w:hAnsi="Calibri"/>
                <w:b/>
                <w:bCs/>
                <w:color w:val="000000"/>
                <w:sz w:val="16"/>
                <w:szCs w:val="16"/>
                <w:lang w:val="es-MX" w:eastAsia="es-MX"/>
              </w:rPr>
              <w:t>CLAVE</w:t>
            </w:r>
          </w:p>
        </w:tc>
        <w:tc>
          <w:tcPr>
            <w:tcW w:w="6698" w:type="dxa"/>
            <w:tcBorders>
              <w:top w:val="single" w:sz="8" w:space="0" w:color="auto"/>
              <w:left w:val="nil"/>
              <w:bottom w:val="single" w:sz="8" w:space="0" w:color="auto"/>
              <w:right w:val="single" w:sz="8" w:space="0" w:color="auto"/>
            </w:tcBorders>
            <w:shd w:val="clear" w:color="auto" w:fill="7030A0"/>
            <w:vAlign w:val="center"/>
            <w:hideMark/>
          </w:tcPr>
          <w:p w14:paraId="5DC6FCFD" w14:textId="77777777" w:rsidR="00AE48E6" w:rsidRPr="00DA46E9" w:rsidRDefault="00AE48E6" w:rsidP="00CD2F51">
            <w:pPr>
              <w:jc w:val="center"/>
              <w:rPr>
                <w:rFonts w:ascii="Calibri" w:hAnsi="Calibri"/>
                <w:b/>
                <w:bCs/>
                <w:color w:val="000000"/>
                <w:sz w:val="16"/>
                <w:szCs w:val="16"/>
                <w:lang w:val="es-MX" w:eastAsia="es-MX"/>
              </w:rPr>
            </w:pPr>
            <w:r w:rsidRPr="00DA46E9">
              <w:rPr>
                <w:rFonts w:ascii="Calibri" w:hAnsi="Calibri"/>
                <w:b/>
                <w:bCs/>
                <w:color w:val="000000"/>
                <w:sz w:val="16"/>
                <w:szCs w:val="16"/>
                <w:lang w:val="es-MX" w:eastAsia="es-MX"/>
              </w:rPr>
              <w:t>DESCRIPCIÓN</w:t>
            </w:r>
          </w:p>
        </w:tc>
        <w:tc>
          <w:tcPr>
            <w:tcW w:w="991" w:type="dxa"/>
            <w:tcBorders>
              <w:top w:val="single" w:sz="8" w:space="0" w:color="auto"/>
              <w:left w:val="nil"/>
              <w:bottom w:val="single" w:sz="8" w:space="0" w:color="auto"/>
              <w:right w:val="single" w:sz="8" w:space="0" w:color="auto"/>
            </w:tcBorders>
            <w:shd w:val="clear" w:color="auto" w:fill="7030A0"/>
            <w:noWrap/>
            <w:vAlign w:val="center"/>
            <w:hideMark/>
          </w:tcPr>
          <w:p w14:paraId="35E462DB" w14:textId="77777777" w:rsidR="00AE48E6" w:rsidRPr="00DA46E9" w:rsidRDefault="00AE48E6" w:rsidP="00CD2F51">
            <w:pPr>
              <w:jc w:val="center"/>
              <w:rPr>
                <w:rFonts w:ascii="Calibri" w:hAnsi="Calibri"/>
                <w:b/>
                <w:bCs/>
                <w:color w:val="000000"/>
                <w:sz w:val="16"/>
                <w:szCs w:val="16"/>
                <w:lang w:val="es-MX" w:eastAsia="es-MX"/>
              </w:rPr>
            </w:pPr>
            <w:r w:rsidRPr="00DA46E9">
              <w:rPr>
                <w:rFonts w:ascii="Calibri" w:hAnsi="Calibri"/>
                <w:b/>
                <w:bCs/>
                <w:color w:val="000000"/>
                <w:sz w:val="16"/>
                <w:szCs w:val="16"/>
                <w:lang w:val="es-MX" w:eastAsia="es-MX"/>
              </w:rPr>
              <w:t>UNIDAD DE MEDIDA</w:t>
            </w:r>
          </w:p>
        </w:tc>
        <w:tc>
          <w:tcPr>
            <w:tcW w:w="725" w:type="dxa"/>
            <w:tcBorders>
              <w:top w:val="single" w:sz="8" w:space="0" w:color="auto"/>
              <w:left w:val="nil"/>
              <w:bottom w:val="single" w:sz="8" w:space="0" w:color="auto"/>
              <w:right w:val="single" w:sz="8" w:space="0" w:color="auto"/>
            </w:tcBorders>
            <w:shd w:val="clear" w:color="auto" w:fill="7030A0"/>
            <w:noWrap/>
            <w:vAlign w:val="center"/>
            <w:hideMark/>
          </w:tcPr>
          <w:p w14:paraId="15B14972" w14:textId="77777777" w:rsidR="00AE48E6" w:rsidRPr="00DA46E9" w:rsidRDefault="00AE48E6" w:rsidP="00CD2F51">
            <w:pPr>
              <w:jc w:val="center"/>
              <w:rPr>
                <w:rFonts w:ascii="Calibri" w:hAnsi="Calibri"/>
                <w:b/>
                <w:bCs/>
                <w:color w:val="000000"/>
                <w:sz w:val="16"/>
                <w:szCs w:val="16"/>
                <w:lang w:val="es-MX" w:eastAsia="es-MX"/>
              </w:rPr>
            </w:pPr>
            <w:r w:rsidRPr="00DA46E9">
              <w:rPr>
                <w:rFonts w:ascii="Calibri" w:hAnsi="Calibri"/>
                <w:b/>
                <w:bCs/>
                <w:color w:val="000000"/>
                <w:sz w:val="16"/>
                <w:szCs w:val="16"/>
                <w:lang w:val="es-MX" w:eastAsia="es-MX"/>
              </w:rPr>
              <w:t>PRESENTACIÓN</w:t>
            </w:r>
          </w:p>
        </w:tc>
        <w:tc>
          <w:tcPr>
            <w:tcW w:w="1093" w:type="dxa"/>
            <w:tcBorders>
              <w:top w:val="single" w:sz="8" w:space="0" w:color="auto"/>
              <w:left w:val="nil"/>
              <w:bottom w:val="single" w:sz="8" w:space="0" w:color="auto"/>
              <w:right w:val="single" w:sz="8" w:space="0" w:color="auto"/>
            </w:tcBorders>
            <w:shd w:val="clear" w:color="auto" w:fill="7030A0"/>
            <w:vAlign w:val="center"/>
            <w:hideMark/>
          </w:tcPr>
          <w:p w14:paraId="4D5B64BE" w14:textId="77777777" w:rsidR="00AE48E6" w:rsidRPr="00DA46E9" w:rsidRDefault="00AE48E6" w:rsidP="00CD2F51">
            <w:pPr>
              <w:jc w:val="center"/>
              <w:rPr>
                <w:rFonts w:ascii="Calibri" w:hAnsi="Calibri"/>
                <w:b/>
                <w:bCs/>
                <w:color w:val="000000"/>
                <w:sz w:val="16"/>
                <w:szCs w:val="16"/>
                <w:lang w:val="es-MX" w:eastAsia="es-MX"/>
              </w:rPr>
            </w:pPr>
            <w:r w:rsidRPr="00DA46E9">
              <w:rPr>
                <w:rFonts w:ascii="Calibri" w:hAnsi="Calibri"/>
                <w:b/>
                <w:bCs/>
                <w:color w:val="000000"/>
                <w:sz w:val="16"/>
                <w:szCs w:val="16"/>
                <w:lang w:val="es-MX" w:eastAsia="es-MX"/>
              </w:rPr>
              <w:t>CANTIDAD</w:t>
            </w:r>
          </w:p>
        </w:tc>
      </w:tr>
      <w:tr w:rsidR="00AE48E6" w:rsidRPr="00DA46E9" w14:paraId="4D547A9D" w14:textId="77777777" w:rsidTr="00CD2F51">
        <w:trPr>
          <w:trHeight w:val="199"/>
          <w:jc w:val="center"/>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14:paraId="6E06318A" w14:textId="77777777" w:rsidR="00AE48E6" w:rsidRPr="00DA46E9" w:rsidRDefault="00AE48E6" w:rsidP="00CD2F51">
            <w:pPr>
              <w:jc w:val="center"/>
              <w:rPr>
                <w:rFonts w:ascii="Calibri" w:hAnsi="Calibri"/>
                <w:color w:val="000000"/>
                <w:sz w:val="16"/>
                <w:szCs w:val="16"/>
                <w:lang w:val="es-MX" w:eastAsia="es-MX"/>
              </w:rPr>
            </w:pPr>
            <w:r w:rsidRPr="00DA46E9">
              <w:rPr>
                <w:rFonts w:ascii="Calibri" w:hAnsi="Calibri"/>
                <w:color w:val="000000"/>
                <w:sz w:val="16"/>
                <w:szCs w:val="16"/>
                <w:lang w:val="es-MX" w:eastAsia="es-MX"/>
              </w:rPr>
              <w:t>1</w:t>
            </w:r>
          </w:p>
        </w:tc>
        <w:tc>
          <w:tcPr>
            <w:tcW w:w="1240" w:type="dxa"/>
            <w:tcBorders>
              <w:top w:val="nil"/>
              <w:left w:val="nil"/>
              <w:bottom w:val="single" w:sz="8" w:space="0" w:color="auto"/>
              <w:right w:val="single" w:sz="8" w:space="0" w:color="auto"/>
            </w:tcBorders>
            <w:shd w:val="clear" w:color="auto" w:fill="auto"/>
            <w:noWrap/>
            <w:vAlign w:val="center"/>
          </w:tcPr>
          <w:p w14:paraId="7EA76EE5" w14:textId="79F41041" w:rsidR="00AE48E6" w:rsidRPr="00DA46E9" w:rsidRDefault="005D1541" w:rsidP="00CD2F51">
            <w:pPr>
              <w:jc w:val="center"/>
              <w:rPr>
                <w:rFonts w:ascii="Calibri" w:hAnsi="Calibri"/>
                <w:color w:val="000000"/>
                <w:sz w:val="16"/>
                <w:szCs w:val="16"/>
                <w:lang w:val="es-MX" w:eastAsia="es-MX"/>
              </w:rPr>
            </w:pPr>
            <w:r>
              <w:rPr>
                <w:rFonts w:ascii="Calibri" w:hAnsi="Calibri"/>
                <w:color w:val="000000"/>
                <w:sz w:val="16"/>
                <w:szCs w:val="16"/>
                <w:lang w:val="es-MX" w:eastAsia="es-MX"/>
              </w:rPr>
              <w:t>0100006046.00</w:t>
            </w:r>
          </w:p>
        </w:tc>
        <w:tc>
          <w:tcPr>
            <w:tcW w:w="6698" w:type="dxa"/>
            <w:tcBorders>
              <w:top w:val="nil"/>
              <w:left w:val="nil"/>
              <w:bottom w:val="single" w:sz="8" w:space="0" w:color="auto"/>
              <w:right w:val="single" w:sz="8" w:space="0" w:color="auto"/>
            </w:tcBorders>
            <w:shd w:val="clear" w:color="auto" w:fill="auto"/>
            <w:vAlign w:val="center"/>
          </w:tcPr>
          <w:p w14:paraId="78563974" w14:textId="516CB34D" w:rsidR="00AE48E6" w:rsidRPr="00DA46E9" w:rsidRDefault="005D1541" w:rsidP="00CD2F51">
            <w:pPr>
              <w:jc w:val="center"/>
              <w:rPr>
                <w:rFonts w:ascii="Calibri" w:hAnsi="Calibri"/>
                <w:color w:val="000000"/>
                <w:sz w:val="16"/>
                <w:szCs w:val="16"/>
                <w:lang w:val="es-MX" w:eastAsia="es-MX"/>
              </w:rPr>
            </w:pPr>
            <w:r w:rsidRPr="005D1541">
              <w:rPr>
                <w:rFonts w:ascii="Calibri" w:hAnsi="Calibri"/>
                <w:color w:val="000000"/>
                <w:sz w:val="16"/>
                <w:szCs w:val="16"/>
                <w:lang w:val="es-MX" w:eastAsia="es-MX"/>
              </w:rPr>
              <w:t>TRASTUZUMAB SOLUCIÓN INYECTABLE CADA FRASCO ÁMPULA CONTIENE: TRASTUZUMAB 600 MG ENVASE CON UN FRASCO ÁMPULA CON 5 ML (600 MG/5 ML)</w:t>
            </w:r>
          </w:p>
        </w:tc>
        <w:tc>
          <w:tcPr>
            <w:tcW w:w="991" w:type="dxa"/>
            <w:tcBorders>
              <w:top w:val="nil"/>
              <w:left w:val="nil"/>
              <w:bottom w:val="single" w:sz="8" w:space="0" w:color="auto"/>
              <w:right w:val="single" w:sz="8" w:space="0" w:color="auto"/>
            </w:tcBorders>
            <w:shd w:val="clear" w:color="auto" w:fill="auto"/>
            <w:noWrap/>
            <w:vAlign w:val="center"/>
          </w:tcPr>
          <w:p w14:paraId="1EE7177F" w14:textId="77777777" w:rsidR="00AE48E6" w:rsidRPr="00DA46E9" w:rsidRDefault="00AE48E6" w:rsidP="00CD2F51">
            <w:pPr>
              <w:jc w:val="center"/>
              <w:rPr>
                <w:rFonts w:ascii="Calibri" w:hAnsi="Calibri"/>
                <w:color w:val="000000"/>
                <w:sz w:val="16"/>
                <w:szCs w:val="16"/>
                <w:lang w:val="es-MX" w:eastAsia="es-MX"/>
              </w:rPr>
            </w:pPr>
            <w:r>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tcPr>
          <w:p w14:paraId="227D1C76" w14:textId="4C22ABC7" w:rsidR="00AE48E6" w:rsidRPr="00DA46E9" w:rsidRDefault="005D1541" w:rsidP="00CD2F51">
            <w:pPr>
              <w:jc w:val="center"/>
              <w:rPr>
                <w:rFonts w:ascii="Calibri" w:hAnsi="Calibri"/>
                <w:color w:val="000000"/>
                <w:sz w:val="16"/>
                <w:szCs w:val="16"/>
                <w:lang w:val="es-MX" w:eastAsia="es-MX"/>
              </w:rPr>
            </w:pPr>
            <w:r>
              <w:rPr>
                <w:rFonts w:ascii="Calibri" w:hAnsi="Calibri"/>
                <w:color w:val="000000"/>
                <w:sz w:val="16"/>
                <w:szCs w:val="16"/>
                <w:lang w:val="es-MX" w:eastAsia="es-MX"/>
              </w:rPr>
              <w:t>C/1</w:t>
            </w:r>
          </w:p>
        </w:tc>
        <w:tc>
          <w:tcPr>
            <w:tcW w:w="1093" w:type="dxa"/>
            <w:tcBorders>
              <w:top w:val="nil"/>
              <w:left w:val="nil"/>
              <w:bottom w:val="single" w:sz="8" w:space="0" w:color="auto"/>
              <w:right w:val="single" w:sz="8" w:space="0" w:color="auto"/>
            </w:tcBorders>
            <w:shd w:val="clear" w:color="auto" w:fill="auto"/>
            <w:noWrap/>
            <w:vAlign w:val="center"/>
          </w:tcPr>
          <w:p w14:paraId="34B98C9F" w14:textId="45EA6DFF" w:rsidR="00AE48E6" w:rsidRPr="00DA46E9" w:rsidRDefault="005D1541" w:rsidP="00CD2F51">
            <w:pPr>
              <w:jc w:val="center"/>
              <w:rPr>
                <w:rFonts w:ascii="Calibri" w:hAnsi="Calibri"/>
                <w:color w:val="000000"/>
                <w:sz w:val="16"/>
                <w:szCs w:val="16"/>
                <w:lang w:val="es-MX" w:eastAsia="es-MX"/>
              </w:rPr>
            </w:pPr>
            <w:r>
              <w:rPr>
                <w:rFonts w:ascii="Calibri" w:hAnsi="Calibri"/>
                <w:color w:val="000000"/>
                <w:sz w:val="16"/>
                <w:szCs w:val="16"/>
                <w:lang w:val="es-MX" w:eastAsia="es-MX"/>
              </w:rPr>
              <w:t>100</w:t>
            </w:r>
          </w:p>
        </w:tc>
      </w:tr>
    </w:tbl>
    <w:p w14:paraId="55D1198B" w14:textId="77777777" w:rsidR="00265704" w:rsidRDefault="00265704" w:rsidP="00521B8D">
      <w:pPr>
        <w:jc w:val="center"/>
        <w:rPr>
          <w:rFonts w:asciiTheme="minorHAnsi" w:hAnsiTheme="minorHAnsi"/>
          <w:b/>
        </w:rPr>
      </w:pPr>
    </w:p>
    <w:p w14:paraId="51CDBE3D" w14:textId="77777777" w:rsidR="00265704" w:rsidRDefault="00265704" w:rsidP="00521B8D">
      <w:pPr>
        <w:jc w:val="center"/>
        <w:rPr>
          <w:rFonts w:asciiTheme="minorHAnsi" w:hAnsiTheme="minorHAnsi"/>
          <w:b/>
        </w:rPr>
      </w:pPr>
    </w:p>
    <w:p w14:paraId="5D0814B5" w14:textId="77777777" w:rsidR="00265704" w:rsidRDefault="00265704" w:rsidP="00521B8D">
      <w:pPr>
        <w:jc w:val="center"/>
        <w:rPr>
          <w:rFonts w:asciiTheme="minorHAnsi" w:hAnsiTheme="minorHAnsi"/>
          <w:b/>
        </w:rPr>
      </w:pPr>
    </w:p>
    <w:p w14:paraId="1A0F48D6" w14:textId="77777777" w:rsidR="00265704" w:rsidRDefault="00265704" w:rsidP="00521B8D">
      <w:pPr>
        <w:jc w:val="center"/>
        <w:rPr>
          <w:rFonts w:asciiTheme="minorHAnsi" w:hAnsiTheme="minorHAnsi"/>
          <w:b/>
        </w:rPr>
      </w:pPr>
    </w:p>
    <w:p w14:paraId="5769EE7E" w14:textId="77777777" w:rsidR="00265704" w:rsidRDefault="00265704" w:rsidP="00521B8D">
      <w:pPr>
        <w:jc w:val="center"/>
        <w:rPr>
          <w:rFonts w:asciiTheme="minorHAnsi" w:hAnsiTheme="minorHAnsi"/>
          <w:b/>
        </w:rPr>
      </w:pPr>
    </w:p>
    <w:p w14:paraId="15EF2CD2" w14:textId="77777777" w:rsidR="00265704" w:rsidRDefault="00265704" w:rsidP="00521B8D">
      <w:pPr>
        <w:jc w:val="center"/>
        <w:rPr>
          <w:rFonts w:asciiTheme="minorHAnsi" w:hAnsiTheme="minorHAnsi"/>
          <w:b/>
        </w:rPr>
      </w:pPr>
    </w:p>
    <w:p w14:paraId="13972DFD" w14:textId="77777777" w:rsidR="00265704" w:rsidRDefault="00265704" w:rsidP="00521B8D">
      <w:pPr>
        <w:jc w:val="center"/>
        <w:rPr>
          <w:rFonts w:asciiTheme="minorHAnsi" w:hAnsiTheme="minorHAnsi"/>
          <w:b/>
        </w:rPr>
      </w:pPr>
    </w:p>
    <w:p w14:paraId="29CBF125" w14:textId="77777777" w:rsidR="00265704" w:rsidRDefault="00265704" w:rsidP="00521B8D">
      <w:pPr>
        <w:jc w:val="center"/>
        <w:rPr>
          <w:rFonts w:asciiTheme="minorHAnsi" w:hAnsiTheme="minorHAnsi"/>
          <w:b/>
        </w:rPr>
      </w:pPr>
    </w:p>
    <w:p w14:paraId="5CCE251B" w14:textId="77777777" w:rsidR="00AE25F5" w:rsidRDefault="00AE25F5" w:rsidP="00521B8D">
      <w:pPr>
        <w:jc w:val="center"/>
        <w:rPr>
          <w:rFonts w:asciiTheme="minorHAnsi" w:hAnsiTheme="minorHAnsi"/>
          <w:b/>
        </w:rPr>
      </w:pPr>
    </w:p>
    <w:p w14:paraId="6B725A04" w14:textId="77777777" w:rsidR="00AE25F5" w:rsidRDefault="00AE25F5" w:rsidP="00521B8D">
      <w:pPr>
        <w:jc w:val="center"/>
        <w:rPr>
          <w:rFonts w:asciiTheme="minorHAnsi" w:hAnsiTheme="minorHAnsi"/>
          <w:b/>
        </w:rPr>
      </w:pPr>
    </w:p>
    <w:p w14:paraId="1CF44A29" w14:textId="77777777" w:rsidR="00AE25F5" w:rsidRDefault="00AE25F5" w:rsidP="00521B8D">
      <w:pPr>
        <w:jc w:val="center"/>
        <w:rPr>
          <w:rFonts w:asciiTheme="minorHAnsi" w:hAnsiTheme="minorHAnsi"/>
          <w:b/>
        </w:rPr>
      </w:pPr>
    </w:p>
    <w:p w14:paraId="62CDC05D" w14:textId="77777777" w:rsidR="00AE25F5" w:rsidRDefault="00AE25F5" w:rsidP="00521B8D">
      <w:pPr>
        <w:jc w:val="center"/>
        <w:rPr>
          <w:rFonts w:asciiTheme="minorHAnsi" w:hAnsiTheme="minorHAnsi"/>
          <w:b/>
        </w:rPr>
      </w:pPr>
    </w:p>
    <w:p w14:paraId="0A5995D7" w14:textId="77777777" w:rsidR="00AE25F5" w:rsidRDefault="00AE25F5" w:rsidP="00521B8D">
      <w:pPr>
        <w:jc w:val="center"/>
        <w:rPr>
          <w:rFonts w:asciiTheme="minorHAnsi" w:hAnsiTheme="minorHAnsi"/>
          <w:b/>
        </w:rPr>
      </w:pPr>
    </w:p>
    <w:p w14:paraId="29D61BB8" w14:textId="77777777" w:rsidR="00AE25F5" w:rsidRDefault="00AE25F5" w:rsidP="00521B8D">
      <w:pPr>
        <w:jc w:val="center"/>
        <w:rPr>
          <w:rFonts w:asciiTheme="minorHAnsi" w:hAnsiTheme="minorHAnsi"/>
          <w:b/>
        </w:rPr>
      </w:pPr>
    </w:p>
    <w:p w14:paraId="15F227AE" w14:textId="77777777" w:rsidR="00AE25F5" w:rsidRDefault="00AE25F5" w:rsidP="00521B8D">
      <w:pPr>
        <w:jc w:val="center"/>
        <w:rPr>
          <w:rFonts w:asciiTheme="minorHAnsi" w:hAnsiTheme="minorHAnsi"/>
          <w:b/>
        </w:rPr>
      </w:pPr>
    </w:p>
    <w:p w14:paraId="05E8FCC8" w14:textId="77777777" w:rsidR="00AE25F5" w:rsidRDefault="00AE25F5" w:rsidP="00521B8D">
      <w:pPr>
        <w:jc w:val="center"/>
        <w:rPr>
          <w:rFonts w:asciiTheme="minorHAnsi" w:hAnsiTheme="minorHAnsi"/>
          <w:b/>
        </w:rPr>
      </w:pPr>
    </w:p>
    <w:p w14:paraId="56362B78" w14:textId="77777777" w:rsidR="00AE25F5" w:rsidRDefault="00AE25F5" w:rsidP="00521B8D">
      <w:pPr>
        <w:jc w:val="center"/>
        <w:rPr>
          <w:rFonts w:asciiTheme="minorHAnsi" w:hAnsiTheme="minorHAnsi"/>
          <w:b/>
        </w:rPr>
      </w:pPr>
    </w:p>
    <w:p w14:paraId="772E77E0" w14:textId="77777777" w:rsidR="00AE25F5" w:rsidRDefault="00AE25F5" w:rsidP="00521B8D">
      <w:pPr>
        <w:jc w:val="center"/>
        <w:rPr>
          <w:rFonts w:asciiTheme="minorHAnsi" w:hAnsiTheme="minorHAnsi"/>
          <w:b/>
        </w:rPr>
      </w:pPr>
    </w:p>
    <w:p w14:paraId="4CB9D20C" w14:textId="77777777" w:rsidR="00AE25F5" w:rsidRDefault="00AE25F5" w:rsidP="00521B8D">
      <w:pPr>
        <w:jc w:val="center"/>
        <w:rPr>
          <w:rFonts w:asciiTheme="minorHAnsi" w:hAnsiTheme="minorHAnsi"/>
          <w:b/>
        </w:rPr>
      </w:pPr>
    </w:p>
    <w:p w14:paraId="0FBBF200" w14:textId="77777777" w:rsidR="00AE25F5" w:rsidRDefault="00AE25F5" w:rsidP="00521B8D">
      <w:pPr>
        <w:jc w:val="center"/>
        <w:rPr>
          <w:rFonts w:asciiTheme="minorHAnsi" w:hAnsiTheme="minorHAnsi"/>
          <w:b/>
        </w:rPr>
      </w:pPr>
    </w:p>
    <w:p w14:paraId="383FA319" w14:textId="77777777" w:rsidR="00AE25F5" w:rsidRDefault="00AE25F5" w:rsidP="00521B8D">
      <w:pPr>
        <w:jc w:val="center"/>
        <w:rPr>
          <w:rFonts w:asciiTheme="minorHAnsi" w:hAnsiTheme="minorHAnsi"/>
          <w:b/>
        </w:rPr>
      </w:pPr>
    </w:p>
    <w:p w14:paraId="7C60B94A" w14:textId="77777777" w:rsidR="00AE25F5" w:rsidRDefault="00AE25F5" w:rsidP="00521B8D">
      <w:pPr>
        <w:jc w:val="center"/>
        <w:rPr>
          <w:rFonts w:asciiTheme="minorHAnsi" w:hAnsiTheme="minorHAnsi"/>
          <w:b/>
        </w:rPr>
      </w:pPr>
    </w:p>
    <w:p w14:paraId="25B14977" w14:textId="77777777" w:rsidR="00AE25F5" w:rsidRDefault="00AE25F5" w:rsidP="00521B8D">
      <w:pPr>
        <w:jc w:val="center"/>
        <w:rPr>
          <w:rFonts w:asciiTheme="minorHAnsi" w:hAnsiTheme="minorHAnsi"/>
          <w:b/>
        </w:rPr>
      </w:pPr>
    </w:p>
    <w:p w14:paraId="1D5C1E31" w14:textId="77777777" w:rsidR="00AE25F5" w:rsidRDefault="00AE25F5" w:rsidP="00521B8D">
      <w:pPr>
        <w:jc w:val="center"/>
        <w:rPr>
          <w:rFonts w:asciiTheme="minorHAnsi" w:hAnsiTheme="minorHAnsi"/>
          <w:b/>
        </w:rPr>
      </w:pPr>
    </w:p>
    <w:p w14:paraId="71FF0DF9" w14:textId="77777777" w:rsidR="00AE25F5" w:rsidRDefault="00AE25F5" w:rsidP="00521B8D">
      <w:pPr>
        <w:jc w:val="center"/>
        <w:rPr>
          <w:rFonts w:asciiTheme="minorHAnsi" w:hAnsiTheme="minorHAnsi"/>
          <w:b/>
        </w:rPr>
      </w:pPr>
    </w:p>
    <w:p w14:paraId="60C7F0EE" w14:textId="77777777" w:rsidR="00AE25F5" w:rsidRDefault="00AE25F5" w:rsidP="00521B8D">
      <w:pPr>
        <w:jc w:val="center"/>
        <w:rPr>
          <w:rFonts w:asciiTheme="minorHAnsi" w:hAnsiTheme="minorHAnsi"/>
          <w:b/>
        </w:rPr>
      </w:pPr>
    </w:p>
    <w:p w14:paraId="7172D4D1" w14:textId="77777777" w:rsidR="00AE25F5" w:rsidRDefault="00AE25F5" w:rsidP="00521B8D">
      <w:pPr>
        <w:jc w:val="center"/>
        <w:rPr>
          <w:rFonts w:asciiTheme="minorHAnsi" w:hAnsiTheme="minorHAnsi"/>
          <w:b/>
        </w:rPr>
      </w:pPr>
    </w:p>
    <w:p w14:paraId="5D5B4784" w14:textId="77777777" w:rsidR="00AE25F5" w:rsidRDefault="00AE25F5" w:rsidP="00521B8D">
      <w:pPr>
        <w:jc w:val="center"/>
        <w:rPr>
          <w:rFonts w:asciiTheme="minorHAnsi" w:hAnsiTheme="minorHAnsi"/>
          <w:b/>
        </w:rPr>
      </w:pPr>
    </w:p>
    <w:p w14:paraId="11D37AE2" w14:textId="77777777" w:rsidR="00AE25F5" w:rsidRDefault="00AE25F5" w:rsidP="00521B8D">
      <w:pPr>
        <w:jc w:val="center"/>
        <w:rPr>
          <w:rFonts w:asciiTheme="minorHAnsi" w:hAnsiTheme="minorHAnsi"/>
          <w:b/>
        </w:rPr>
      </w:pPr>
    </w:p>
    <w:p w14:paraId="791DE11A" w14:textId="77777777" w:rsidR="00AE25F5" w:rsidRDefault="00AE25F5" w:rsidP="00521B8D">
      <w:pPr>
        <w:jc w:val="center"/>
        <w:rPr>
          <w:rFonts w:asciiTheme="minorHAnsi" w:hAnsiTheme="minorHAnsi"/>
          <w:b/>
        </w:rPr>
      </w:pPr>
    </w:p>
    <w:p w14:paraId="1F0EBB8C" w14:textId="77777777" w:rsidR="00AE48E6" w:rsidRDefault="00AE48E6" w:rsidP="00521B8D">
      <w:pPr>
        <w:jc w:val="center"/>
        <w:rPr>
          <w:rFonts w:asciiTheme="minorHAnsi" w:hAnsiTheme="minorHAnsi"/>
          <w:b/>
        </w:rPr>
      </w:pPr>
    </w:p>
    <w:p w14:paraId="133DA26F" w14:textId="77777777" w:rsidR="00AE48E6" w:rsidRDefault="00AE48E6" w:rsidP="00521B8D">
      <w:pPr>
        <w:jc w:val="center"/>
        <w:rPr>
          <w:rFonts w:asciiTheme="minorHAnsi" w:hAnsiTheme="minorHAnsi"/>
          <w:b/>
        </w:rPr>
      </w:pPr>
    </w:p>
    <w:p w14:paraId="3E8D409F" w14:textId="77777777" w:rsidR="00AE48E6" w:rsidRDefault="00AE48E6" w:rsidP="00521B8D">
      <w:pPr>
        <w:jc w:val="center"/>
        <w:rPr>
          <w:rFonts w:asciiTheme="minorHAnsi" w:hAnsiTheme="minorHAnsi"/>
          <w:b/>
        </w:rPr>
      </w:pPr>
    </w:p>
    <w:p w14:paraId="4BF4F01C" w14:textId="77777777" w:rsidR="00AE48E6" w:rsidRDefault="00AE48E6" w:rsidP="00521B8D">
      <w:pPr>
        <w:jc w:val="center"/>
        <w:rPr>
          <w:rFonts w:asciiTheme="minorHAnsi" w:hAnsiTheme="minorHAnsi"/>
          <w:b/>
        </w:rPr>
      </w:pPr>
    </w:p>
    <w:p w14:paraId="0A519AB5" w14:textId="77777777" w:rsidR="00AE25F5" w:rsidRDefault="00AE25F5" w:rsidP="00521B8D">
      <w:pPr>
        <w:jc w:val="center"/>
        <w:rPr>
          <w:rFonts w:asciiTheme="minorHAnsi" w:hAnsiTheme="minorHAnsi"/>
          <w:b/>
        </w:rPr>
      </w:pPr>
    </w:p>
    <w:p w14:paraId="77A8D9C2" w14:textId="77777777" w:rsidR="00AE25F5" w:rsidRDefault="00AE25F5" w:rsidP="00521B8D">
      <w:pPr>
        <w:jc w:val="center"/>
        <w:rPr>
          <w:rFonts w:asciiTheme="minorHAnsi" w:hAnsiTheme="minorHAnsi"/>
          <w:b/>
        </w:rPr>
      </w:pPr>
    </w:p>
    <w:p w14:paraId="7F78909A" w14:textId="77777777" w:rsidR="00AE48E6" w:rsidRPr="00007CCB" w:rsidRDefault="00AE48E6" w:rsidP="00AE48E6">
      <w:pPr>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7030A0"/>
        <w:jc w:val="center"/>
        <w:rPr>
          <w:rFonts w:ascii="Calibri" w:hAnsi="Calibri"/>
          <w:b/>
        </w:rPr>
      </w:pPr>
      <w:r w:rsidRPr="00007CCB">
        <w:rPr>
          <w:rFonts w:ascii="Calibri" w:hAnsi="Calibri"/>
          <w:b/>
        </w:rPr>
        <w:lastRenderedPageBreak/>
        <w:t>ANEXO 2</w:t>
      </w:r>
    </w:p>
    <w:p w14:paraId="4F505EE7" w14:textId="77777777" w:rsidR="00AE48E6" w:rsidRPr="00007CCB" w:rsidRDefault="00AE48E6" w:rsidP="00AE48E6">
      <w:pPr>
        <w:tabs>
          <w:tab w:val="left" w:pos="4253"/>
          <w:tab w:val="left" w:pos="7797"/>
        </w:tabs>
        <w:jc w:val="center"/>
        <w:rPr>
          <w:rFonts w:ascii="Calibri" w:hAnsi="Calibri"/>
        </w:rPr>
      </w:pPr>
      <w:r w:rsidRPr="00007CCB">
        <w:rPr>
          <w:rFonts w:ascii="Calibri" w:hAnsi="Calibri"/>
          <w:b/>
        </w:rPr>
        <w:t>FORMATO DE PROPOSICIÓN TÉCNICA</w:t>
      </w:r>
    </w:p>
    <w:p w14:paraId="5955A09A" w14:textId="77777777" w:rsidR="00AE48E6" w:rsidRPr="001512E5" w:rsidRDefault="00AE48E6" w:rsidP="00AE48E6">
      <w:pPr>
        <w:jc w:val="center"/>
        <w:rPr>
          <w:rFonts w:ascii="Calibri" w:hAnsi="Calibri"/>
        </w:rPr>
      </w:pPr>
      <w:r w:rsidRPr="001512E5">
        <w:rPr>
          <w:rFonts w:ascii="Calibri" w:hAnsi="Calibri"/>
        </w:rPr>
        <w:t>(Deberá contener las características solicitadas en el anexo 1)</w:t>
      </w:r>
    </w:p>
    <w:p w14:paraId="44FF283C" w14:textId="77777777" w:rsidR="00AE48E6" w:rsidRPr="00007CCB" w:rsidRDefault="00AE48E6" w:rsidP="00AE48E6">
      <w:pPr>
        <w:tabs>
          <w:tab w:val="left" w:pos="4253"/>
          <w:tab w:val="left" w:pos="7797"/>
        </w:tabs>
        <w:jc w:val="right"/>
        <w:rPr>
          <w:rFonts w:ascii="Calibri" w:hAnsi="Calibri"/>
        </w:rPr>
      </w:pPr>
    </w:p>
    <w:p w14:paraId="0BB75C0B" w14:textId="77777777" w:rsidR="00AE48E6" w:rsidRPr="00007CCB" w:rsidRDefault="00AE48E6" w:rsidP="00AE48E6">
      <w:pPr>
        <w:tabs>
          <w:tab w:val="left" w:pos="7655"/>
        </w:tabs>
        <w:rPr>
          <w:rFonts w:ascii="Calibri" w:hAnsi="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851"/>
      </w:tblGrid>
      <w:tr w:rsidR="00AE48E6" w:rsidRPr="00007CCB" w14:paraId="2C83680D" w14:textId="77777777" w:rsidTr="00CD2F51">
        <w:trPr>
          <w:jc w:val="center"/>
        </w:trPr>
        <w:tc>
          <w:tcPr>
            <w:tcW w:w="2518" w:type="dxa"/>
            <w:shd w:val="clear" w:color="auto" w:fill="auto"/>
          </w:tcPr>
          <w:p w14:paraId="1452C819" w14:textId="77777777" w:rsidR="00AE48E6" w:rsidRPr="00007CCB" w:rsidRDefault="00AE48E6" w:rsidP="00CD2F51">
            <w:pPr>
              <w:tabs>
                <w:tab w:val="right" w:pos="9356"/>
              </w:tabs>
              <w:rPr>
                <w:b/>
                <w:u w:val="single"/>
              </w:rPr>
            </w:pPr>
            <w:r w:rsidRPr="00007CCB">
              <w:rPr>
                <w:rFonts w:ascii="Calibri" w:hAnsi="Calibri"/>
                <w:b/>
              </w:rPr>
              <w:t>CONCURSO NO:</w:t>
            </w:r>
          </w:p>
        </w:tc>
        <w:tc>
          <w:tcPr>
            <w:tcW w:w="6851" w:type="dxa"/>
            <w:shd w:val="clear" w:color="auto" w:fill="auto"/>
          </w:tcPr>
          <w:p w14:paraId="46D3201A" w14:textId="77777777" w:rsidR="00AE48E6" w:rsidRPr="00007CCB" w:rsidRDefault="00AE48E6" w:rsidP="00CD2F51">
            <w:pPr>
              <w:rPr>
                <w:rFonts w:ascii="Calibri" w:hAnsi="Calibri"/>
                <w:b/>
              </w:rPr>
            </w:pPr>
          </w:p>
        </w:tc>
      </w:tr>
      <w:tr w:rsidR="00AE48E6" w:rsidRPr="00007CCB" w14:paraId="4E3AC7C0" w14:textId="77777777" w:rsidTr="00CD2F51">
        <w:trPr>
          <w:jc w:val="center"/>
        </w:trPr>
        <w:tc>
          <w:tcPr>
            <w:tcW w:w="2518" w:type="dxa"/>
            <w:shd w:val="clear" w:color="auto" w:fill="auto"/>
          </w:tcPr>
          <w:p w14:paraId="483B960F" w14:textId="77777777" w:rsidR="00AE48E6" w:rsidRPr="00007CCB" w:rsidRDefault="00AE48E6" w:rsidP="00CD2F51">
            <w:pPr>
              <w:tabs>
                <w:tab w:val="right" w:pos="9356"/>
              </w:tabs>
              <w:rPr>
                <w:b/>
                <w:u w:val="single"/>
              </w:rPr>
            </w:pPr>
            <w:r w:rsidRPr="00007CCB">
              <w:rPr>
                <w:rFonts w:ascii="Calibri" w:hAnsi="Calibri"/>
                <w:b/>
              </w:rPr>
              <w:t xml:space="preserve">COMPAÑÍA VENDEDORA: </w:t>
            </w:r>
          </w:p>
        </w:tc>
        <w:tc>
          <w:tcPr>
            <w:tcW w:w="6851" w:type="dxa"/>
            <w:shd w:val="clear" w:color="auto" w:fill="auto"/>
          </w:tcPr>
          <w:p w14:paraId="30F8A766" w14:textId="77777777" w:rsidR="00AE48E6" w:rsidRPr="00007CCB" w:rsidRDefault="00AE48E6" w:rsidP="00CD2F51">
            <w:pPr>
              <w:rPr>
                <w:rFonts w:ascii="Calibri" w:hAnsi="Calibri"/>
                <w:b/>
              </w:rPr>
            </w:pPr>
          </w:p>
        </w:tc>
      </w:tr>
    </w:tbl>
    <w:p w14:paraId="400DE678" w14:textId="77777777" w:rsidR="00AE48E6" w:rsidRPr="0093321E" w:rsidRDefault="00AE48E6" w:rsidP="00AE48E6">
      <w:pPr>
        <w:ind w:left="426"/>
        <w:jc w:val="both"/>
        <w:rPr>
          <w:rFonts w:asciiTheme="minorHAnsi" w:hAnsiTheme="minorHAnsi"/>
        </w:rPr>
      </w:pPr>
    </w:p>
    <w:p w14:paraId="704F5BA3" w14:textId="77777777" w:rsidR="00AE48E6" w:rsidRPr="0093321E" w:rsidRDefault="00AE48E6" w:rsidP="00AE48E6">
      <w:pPr>
        <w:ind w:left="426"/>
        <w:jc w:val="both"/>
        <w:rPr>
          <w:rFonts w:asciiTheme="minorHAnsi" w:hAnsiTheme="minorHAnsi"/>
        </w:rPr>
      </w:pPr>
    </w:p>
    <w:tbl>
      <w:tblPr>
        <w:tblW w:w="914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60"/>
        <w:gridCol w:w="992"/>
        <w:gridCol w:w="1559"/>
        <w:gridCol w:w="1275"/>
        <w:gridCol w:w="1337"/>
        <w:gridCol w:w="1463"/>
        <w:gridCol w:w="1463"/>
      </w:tblGrid>
      <w:tr w:rsidR="00AE48E6" w:rsidRPr="0093321E" w14:paraId="1EE11A92" w14:textId="77777777" w:rsidTr="00CD2F51">
        <w:trPr>
          <w:jc w:val="center"/>
        </w:trPr>
        <w:tc>
          <w:tcPr>
            <w:tcW w:w="1060" w:type="dxa"/>
            <w:shd w:val="clear" w:color="auto" w:fill="7030A0"/>
            <w:vAlign w:val="center"/>
          </w:tcPr>
          <w:p w14:paraId="2F7B7873" w14:textId="77777777" w:rsidR="00AE48E6" w:rsidRPr="0093321E" w:rsidRDefault="00AE48E6" w:rsidP="00CD2F51">
            <w:pPr>
              <w:tabs>
                <w:tab w:val="right" w:pos="9923"/>
              </w:tabs>
              <w:ind w:right="71"/>
              <w:jc w:val="center"/>
              <w:rPr>
                <w:rFonts w:asciiTheme="minorHAnsi" w:hAnsiTheme="minorHAnsi"/>
                <w:b/>
                <w:sz w:val="16"/>
                <w:szCs w:val="16"/>
              </w:rPr>
            </w:pPr>
            <w:r w:rsidRPr="0093321E">
              <w:rPr>
                <w:rFonts w:asciiTheme="minorHAnsi" w:hAnsiTheme="minorHAnsi"/>
                <w:b/>
                <w:sz w:val="16"/>
                <w:szCs w:val="16"/>
              </w:rPr>
              <w:t>PARTIDA</w:t>
            </w:r>
          </w:p>
        </w:tc>
        <w:tc>
          <w:tcPr>
            <w:tcW w:w="992" w:type="dxa"/>
            <w:shd w:val="clear" w:color="auto" w:fill="7030A0"/>
            <w:vAlign w:val="center"/>
          </w:tcPr>
          <w:p w14:paraId="2EC88D8C" w14:textId="77777777" w:rsidR="00AE48E6" w:rsidRPr="0093321E" w:rsidRDefault="00AE48E6" w:rsidP="00CD2F51">
            <w:pPr>
              <w:tabs>
                <w:tab w:val="right" w:pos="9923"/>
              </w:tabs>
              <w:jc w:val="center"/>
              <w:rPr>
                <w:rFonts w:asciiTheme="minorHAnsi" w:hAnsiTheme="minorHAnsi"/>
                <w:b/>
                <w:sz w:val="16"/>
                <w:szCs w:val="16"/>
              </w:rPr>
            </w:pPr>
            <w:r w:rsidRPr="0093321E">
              <w:rPr>
                <w:rFonts w:asciiTheme="minorHAnsi" w:hAnsiTheme="minorHAnsi"/>
                <w:b/>
                <w:sz w:val="16"/>
                <w:szCs w:val="16"/>
              </w:rPr>
              <w:t>CLAVE</w:t>
            </w:r>
          </w:p>
        </w:tc>
        <w:tc>
          <w:tcPr>
            <w:tcW w:w="1559" w:type="dxa"/>
            <w:shd w:val="clear" w:color="auto" w:fill="7030A0"/>
            <w:vAlign w:val="center"/>
          </w:tcPr>
          <w:p w14:paraId="5EEB0F6C" w14:textId="77777777" w:rsidR="00AE48E6" w:rsidRPr="0093321E" w:rsidRDefault="00AE48E6" w:rsidP="00CD2F51">
            <w:pPr>
              <w:tabs>
                <w:tab w:val="left" w:pos="1343"/>
                <w:tab w:val="right" w:pos="9923"/>
              </w:tabs>
              <w:jc w:val="center"/>
              <w:rPr>
                <w:rFonts w:asciiTheme="minorHAnsi" w:hAnsiTheme="minorHAnsi"/>
                <w:b/>
                <w:sz w:val="16"/>
                <w:szCs w:val="16"/>
              </w:rPr>
            </w:pPr>
            <w:r w:rsidRPr="0093321E">
              <w:rPr>
                <w:rFonts w:asciiTheme="minorHAnsi" w:hAnsiTheme="minorHAnsi"/>
                <w:b/>
                <w:sz w:val="16"/>
                <w:szCs w:val="16"/>
              </w:rPr>
              <w:t>DESCRIPCION</w:t>
            </w:r>
          </w:p>
        </w:tc>
        <w:tc>
          <w:tcPr>
            <w:tcW w:w="1275" w:type="dxa"/>
            <w:shd w:val="clear" w:color="auto" w:fill="7030A0"/>
            <w:vAlign w:val="center"/>
          </w:tcPr>
          <w:p w14:paraId="7ABB7AB9" w14:textId="77777777" w:rsidR="00AE48E6" w:rsidRPr="0093321E" w:rsidRDefault="00AE48E6" w:rsidP="00CD2F51">
            <w:pPr>
              <w:tabs>
                <w:tab w:val="left" w:pos="1059"/>
                <w:tab w:val="right" w:pos="9923"/>
              </w:tabs>
              <w:ind w:right="-37"/>
              <w:jc w:val="center"/>
              <w:rPr>
                <w:rFonts w:asciiTheme="minorHAnsi" w:hAnsiTheme="minorHAnsi"/>
                <w:b/>
                <w:sz w:val="16"/>
                <w:szCs w:val="16"/>
              </w:rPr>
            </w:pPr>
            <w:r w:rsidRPr="0093321E">
              <w:rPr>
                <w:rFonts w:asciiTheme="minorHAnsi" w:hAnsiTheme="minorHAnsi"/>
                <w:b/>
                <w:sz w:val="16"/>
                <w:szCs w:val="16"/>
              </w:rPr>
              <w:t>UNIDAD DE MEDIDA</w:t>
            </w:r>
          </w:p>
        </w:tc>
        <w:tc>
          <w:tcPr>
            <w:tcW w:w="1337" w:type="dxa"/>
            <w:shd w:val="clear" w:color="auto" w:fill="7030A0"/>
            <w:vAlign w:val="center"/>
          </w:tcPr>
          <w:p w14:paraId="055FF8E8" w14:textId="77777777" w:rsidR="00AE48E6" w:rsidRPr="0093321E" w:rsidRDefault="00AE48E6" w:rsidP="00CD2F51">
            <w:pPr>
              <w:tabs>
                <w:tab w:val="left" w:pos="1059"/>
                <w:tab w:val="right" w:pos="9923"/>
              </w:tabs>
              <w:ind w:right="-37"/>
              <w:jc w:val="center"/>
              <w:rPr>
                <w:rFonts w:asciiTheme="minorHAnsi" w:hAnsiTheme="minorHAnsi"/>
                <w:b/>
                <w:sz w:val="16"/>
                <w:szCs w:val="16"/>
              </w:rPr>
            </w:pPr>
            <w:r w:rsidRPr="0093321E">
              <w:rPr>
                <w:rFonts w:asciiTheme="minorHAnsi" w:hAnsiTheme="minorHAnsi"/>
                <w:b/>
                <w:sz w:val="16"/>
                <w:szCs w:val="16"/>
              </w:rPr>
              <w:t>PRESENTACION</w:t>
            </w:r>
          </w:p>
        </w:tc>
        <w:tc>
          <w:tcPr>
            <w:tcW w:w="1463" w:type="dxa"/>
            <w:shd w:val="clear" w:color="auto" w:fill="7030A0"/>
            <w:vAlign w:val="center"/>
          </w:tcPr>
          <w:p w14:paraId="4DDC8CC2" w14:textId="77777777" w:rsidR="00AE48E6" w:rsidRPr="0093321E" w:rsidRDefault="00AE48E6" w:rsidP="00CD2F51">
            <w:pPr>
              <w:tabs>
                <w:tab w:val="left" w:pos="1319"/>
                <w:tab w:val="right" w:pos="9923"/>
              </w:tabs>
              <w:ind w:right="-37"/>
              <w:jc w:val="center"/>
              <w:rPr>
                <w:rFonts w:asciiTheme="minorHAnsi" w:hAnsiTheme="minorHAnsi"/>
                <w:b/>
                <w:sz w:val="16"/>
                <w:szCs w:val="16"/>
              </w:rPr>
            </w:pPr>
            <w:r w:rsidRPr="0093321E">
              <w:rPr>
                <w:rFonts w:asciiTheme="minorHAnsi" w:hAnsiTheme="minorHAnsi"/>
                <w:b/>
                <w:sz w:val="16"/>
                <w:szCs w:val="16"/>
              </w:rPr>
              <w:t>MARCA O FABRICANTE</w:t>
            </w:r>
          </w:p>
        </w:tc>
        <w:tc>
          <w:tcPr>
            <w:tcW w:w="1463" w:type="dxa"/>
            <w:shd w:val="clear" w:color="auto" w:fill="7030A0"/>
            <w:vAlign w:val="center"/>
          </w:tcPr>
          <w:p w14:paraId="2110DC53" w14:textId="77777777" w:rsidR="00AE48E6" w:rsidRPr="0093321E" w:rsidRDefault="00AE48E6" w:rsidP="00CD2F51">
            <w:pPr>
              <w:tabs>
                <w:tab w:val="left" w:pos="1247"/>
                <w:tab w:val="right" w:pos="9923"/>
              </w:tabs>
              <w:ind w:right="-37"/>
              <w:jc w:val="center"/>
              <w:rPr>
                <w:rFonts w:asciiTheme="minorHAnsi" w:hAnsiTheme="minorHAnsi"/>
                <w:b/>
                <w:sz w:val="16"/>
                <w:szCs w:val="16"/>
              </w:rPr>
            </w:pPr>
            <w:r w:rsidRPr="0093321E">
              <w:rPr>
                <w:rFonts w:asciiTheme="minorHAnsi" w:hAnsiTheme="minorHAnsi"/>
                <w:b/>
                <w:sz w:val="16"/>
                <w:szCs w:val="16"/>
              </w:rPr>
              <w:t>CANTIDAD OFERTADA</w:t>
            </w:r>
          </w:p>
        </w:tc>
      </w:tr>
      <w:tr w:rsidR="00AE48E6" w:rsidRPr="0093321E" w14:paraId="1EFB2DE7" w14:textId="77777777" w:rsidTr="00CD2F51">
        <w:trPr>
          <w:jc w:val="center"/>
        </w:trPr>
        <w:tc>
          <w:tcPr>
            <w:tcW w:w="1060" w:type="dxa"/>
            <w:vAlign w:val="center"/>
          </w:tcPr>
          <w:p w14:paraId="3CC51247" w14:textId="77777777" w:rsidR="00AE48E6" w:rsidRPr="0093321E" w:rsidRDefault="00AE48E6" w:rsidP="00CD2F51">
            <w:pPr>
              <w:tabs>
                <w:tab w:val="right" w:pos="9923"/>
              </w:tabs>
              <w:ind w:right="141"/>
              <w:jc w:val="center"/>
              <w:rPr>
                <w:rFonts w:asciiTheme="minorHAnsi" w:hAnsiTheme="minorHAnsi"/>
                <w:sz w:val="16"/>
                <w:szCs w:val="16"/>
              </w:rPr>
            </w:pPr>
            <w:r w:rsidRPr="0093321E">
              <w:rPr>
                <w:rFonts w:asciiTheme="minorHAnsi" w:hAnsiTheme="minorHAnsi"/>
                <w:sz w:val="24"/>
                <w:szCs w:val="16"/>
              </w:rPr>
              <w:t>1</w:t>
            </w:r>
          </w:p>
        </w:tc>
        <w:tc>
          <w:tcPr>
            <w:tcW w:w="992" w:type="dxa"/>
          </w:tcPr>
          <w:p w14:paraId="6F5B1351" w14:textId="77777777" w:rsidR="00AE48E6" w:rsidRPr="0093321E" w:rsidRDefault="00AE48E6" w:rsidP="00CD2F51">
            <w:pPr>
              <w:tabs>
                <w:tab w:val="right" w:pos="9923"/>
              </w:tabs>
              <w:spacing w:before="60" w:after="60"/>
              <w:rPr>
                <w:rFonts w:asciiTheme="minorHAnsi" w:hAnsiTheme="minorHAnsi"/>
                <w:sz w:val="16"/>
                <w:szCs w:val="16"/>
              </w:rPr>
            </w:pPr>
          </w:p>
        </w:tc>
        <w:tc>
          <w:tcPr>
            <w:tcW w:w="1559" w:type="dxa"/>
          </w:tcPr>
          <w:p w14:paraId="14010F5A" w14:textId="77777777" w:rsidR="00AE48E6" w:rsidRPr="0093321E" w:rsidRDefault="00AE48E6" w:rsidP="00CD2F51">
            <w:pPr>
              <w:tabs>
                <w:tab w:val="right" w:pos="9923"/>
              </w:tabs>
              <w:spacing w:before="60" w:after="60"/>
              <w:rPr>
                <w:rFonts w:asciiTheme="minorHAnsi" w:hAnsiTheme="minorHAnsi"/>
                <w:sz w:val="16"/>
                <w:szCs w:val="16"/>
              </w:rPr>
            </w:pPr>
          </w:p>
        </w:tc>
        <w:tc>
          <w:tcPr>
            <w:tcW w:w="1275" w:type="dxa"/>
          </w:tcPr>
          <w:p w14:paraId="07B6AC2B" w14:textId="77777777" w:rsidR="00AE48E6" w:rsidRPr="0093321E" w:rsidRDefault="00AE48E6" w:rsidP="00CD2F51">
            <w:pPr>
              <w:tabs>
                <w:tab w:val="right" w:pos="9923"/>
              </w:tabs>
              <w:spacing w:before="60" w:after="60"/>
              <w:rPr>
                <w:rFonts w:asciiTheme="minorHAnsi" w:hAnsiTheme="minorHAnsi"/>
                <w:sz w:val="16"/>
                <w:szCs w:val="16"/>
              </w:rPr>
            </w:pPr>
          </w:p>
        </w:tc>
        <w:tc>
          <w:tcPr>
            <w:tcW w:w="1337" w:type="dxa"/>
          </w:tcPr>
          <w:p w14:paraId="05F79124" w14:textId="77777777" w:rsidR="00AE48E6" w:rsidRPr="0093321E" w:rsidRDefault="00AE48E6" w:rsidP="00CD2F51">
            <w:pPr>
              <w:tabs>
                <w:tab w:val="right" w:pos="9923"/>
              </w:tabs>
              <w:spacing w:before="60" w:after="60"/>
              <w:rPr>
                <w:rFonts w:asciiTheme="minorHAnsi" w:hAnsiTheme="minorHAnsi"/>
                <w:sz w:val="16"/>
                <w:szCs w:val="16"/>
              </w:rPr>
            </w:pPr>
          </w:p>
        </w:tc>
        <w:tc>
          <w:tcPr>
            <w:tcW w:w="1463" w:type="dxa"/>
          </w:tcPr>
          <w:p w14:paraId="0587C94E" w14:textId="77777777" w:rsidR="00AE48E6" w:rsidRPr="0093321E" w:rsidRDefault="00AE48E6" w:rsidP="00CD2F51">
            <w:pPr>
              <w:tabs>
                <w:tab w:val="right" w:pos="9923"/>
              </w:tabs>
              <w:spacing w:before="60" w:after="60"/>
              <w:rPr>
                <w:rFonts w:asciiTheme="minorHAnsi" w:hAnsiTheme="minorHAnsi"/>
                <w:sz w:val="16"/>
                <w:szCs w:val="16"/>
              </w:rPr>
            </w:pPr>
          </w:p>
        </w:tc>
        <w:tc>
          <w:tcPr>
            <w:tcW w:w="1463" w:type="dxa"/>
          </w:tcPr>
          <w:p w14:paraId="454263CB" w14:textId="77777777" w:rsidR="00AE48E6" w:rsidRPr="0093321E" w:rsidRDefault="00AE48E6" w:rsidP="00CD2F51">
            <w:pPr>
              <w:tabs>
                <w:tab w:val="right" w:pos="9923"/>
              </w:tabs>
              <w:spacing w:before="60" w:after="60"/>
              <w:rPr>
                <w:rFonts w:asciiTheme="minorHAnsi" w:hAnsiTheme="minorHAnsi"/>
                <w:sz w:val="16"/>
                <w:szCs w:val="16"/>
              </w:rPr>
            </w:pPr>
          </w:p>
        </w:tc>
      </w:tr>
    </w:tbl>
    <w:p w14:paraId="251CB184" w14:textId="77777777" w:rsidR="00AE48E6" w:rsidRPr="00F372BA" w:rsidRDefault="00AE48E6" w:rsidP="00AE48E6">
      <w:pPr>
        <w:tabs>
          <w:tab w:val="right" w:pos="9781"/>
        </w:tabs>
        <w:ind w:right="141"/>
        <w:rPr>
          <w:rFonts w:ascii="Calibri" w:hAnsi="Calibri"/>
        </w:rPr>
      </w:pPr>
      <w:r>
        <w:rPr>
          <w:rFonts w:ascii="Calibri" w:hAnsi="Calibri"/>
        </w:rPr>
        <w:t>---------------------------------------------------------------------------------------------------------------------------------------------------------------------------</w:t>
      </w:r>
    </w:p>
    <w:p w14:paraId="58D2CA13" w14:textId="77777777" w:rsidR="00AE48E6" w:rsidRPr="00007CCB" w:rsidRDefault="00AE48E6" w:rsidP="00AE48E6">
      <w:pPr>
        <w:tabs>
          <w:tab w:val="right" w:pos="9781"/>
        </w:tabs>
        <w:ind w:right="141"/>
        <w:rPr>
          <w:rFonts w:ascii="Calibri" w:hAnsi="Calibri"/>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68"/>
        <w:gridCol w:w="567"/>
        <w:gridCol w:w="2126"/>
        <w:gridCol w:w="2342"/>
      </w:tblGrid>
      <w:tr w:rsidR="00AE48E6" w:rsidRPr="003655E2" w14:paraId="78307E62" w14:textId="77777777" w:rsidTr="00CD2F51">
        <w:trPr>
          <w:jc w:val="center"/>
        </w:trPr>
        <w:tc>
          <w:tcPr>
            <w:tcW w:w="2093" w:type="dxa"/>
            <w:shd w:val="clear" w:color="auto" w:fill="auto"/>
            <w:vAlign w:val="center"/>
          </w:tcPr>
          <w:p w14:paraId="299F32CA" w14:textId="77777777" w:rsidR="00AE48E6" w:rsidRPr="003655E2" w:rsidRDefault="00AE48E6" w:rsidP="00CD2F51">
            <w:pPr>
              <w:tabs>
                <w:tab w:val="right" w:pos="9356"/>
              </w:tabs>
              <w:jc w:val="both"/>
              <w:rPr>
                <w:rFonts w:ascii="Calibri" w:hAnsi="Calibri"/>
                <w:b/>
                <w:sz w:val="18"/>
              </w:rPr>
            </w:pPr>
            <w:r w:rsidRPr="003655E2">
              <w:rPr>
                <w:rFonts w:ascii="Calibri" w:hAnsi="Calibri"/>
                <w:b/>
                <w:sz w:val="18"/>
              </w:rPr>
              <w:t>PRESENTACIÓN Y UNIDAD DE MEDIDA:</w:t>
            </w:r>
          </w:p>
        </w:tc>
        <w:tc>
          <w:tcPr>
            <w:tcW w:w="2268" w:type="dxa"/>
            <w:tcBorders>
              <w:right w:val="single" w:sz="4" w:space="0" w:color="auto"/>
            </w:tcBorders>
            <w:shd w:val="clear" w:color="auto" w:fill="auto"/>
            <w:vAlign w:val="center"/>
          </w:tcPr>
          <w:p w14:paraId="5B6C3AD6" w14:textId="77777777" w:rsidR="00AE48E6" w:rsidRPr="003655E2" w:rsidRDefault="00AE48E6" w:rsidP="00CD2F51">
            <w:pPr>
              <w:jc w:val="center"/>
              <w:rPr>
                <w:rFonts w:ascii="Calibri" w:hAnsi="Calibri"/>
                <w:b/>
                <w:sz w:val="18"/>
              </w:rPr>
            </w:pPr>
          </w:p>
        </w:tc>
        <w:tc>
          <w:tcPr>
            <w:tcW w:w="567" w:type="dxa"/>
            <w:tcBorders>
              <w:top w:val="nil"/>
              <w:left w:val="single" w:sz="4" w:space="0" w:color="auto"/>
              <w:bottom w:val="nil"/>
              <w:right w:val="single" w:sz="4" w:space="0" w:color="auto"/>
            </w:tcBorders>
            <w:shd w:val="clear" w:color="auto" w:fill="auto"/>
            <w:vAlign w:val="center"/>
          </w:tcPr>
          <w:p w14:paraId="6219FA35" w14:textId="77777777" w:rsidR="00AE48E6" w:rsidRPr="003655E2" w:rsidRDefault="00AE48E6" w:rsidP="00CD2F51">
            <w:pPr>
              <w:jc w:val="center"/>
              <w:rPr>
                <w:rFonts w:ascii="Calibri" w:hAnsi="Calibri"/>
                <w:b/>
                <w:sz w:val="18"/>
              </w:rPr>
            </w:pPr>
          </w:p>
        </w:tc>
        <w:tc>
          <w:tcPr>
            <w:tcW w:w="2126" w:type="dxa"/>
            <w:tcBorders>
              <w:left w:val="single" w:sz="4" w:space="0" w:color="auto"/>
            </w:tcBorders>
            <w:shd w:val="clear" w:color="auto" w:fill="auto"/>
            <w:vAlign w:val="center"/>
          </w:tcPr>
          <w:p w14:paraId="19A0B4A0" w14:textId="77777777" w:rsidR="00AE48E6" w:rsidRPr="003655E2" w:rsidRDefault="00AE48E6" w:rsidP="00CD2F51">
            <w:pPr>
              <w:rPr>
                <w:rFonts w:ascii="Calibri" w:hAnsi="Calibri"/>
                <w:b/>
                <w:sz w:val="18"/>
              </w:rPr>
            </w:pPr>
            <w:r w:rsidRPr="003655E2">
              <w:rPr>
                <w:rFonts w:ascii="Calibri" w:hAnsi="Calibri"/>
                <w:b/>
                <w:sz w:val="18"/>
              </w:rPr>
              <w:t>CANTIDAD OFERTADA:</w:t>
            </w:r>
          </w:p>
        </w:tc>
        <w:tc>
          <w:tcPr>
            <w:tcW w:w="2342" w:type="dxa"/>
            <w:shd w:val="clear" w:color="auto" w:fill="auto"/>
            <w:vAlign w:val="center"/>
          </w:tcPr>
          <w:p w14:paraId="453E0AC8" w14:textId="77777777" w:rsidR="00AE48E6" w:rsidRPr="003655E2" w:rsidRDefault="00AE48E6" w:rsidP="00CD2F51">
            <w:pPr>
              <w:jc w:val="center"/>
              <w:rPr>
                <w:rFonts w:ascii="Calibri" w:hAnsi="Calibri"/>
                <w:b/>
                <w:sz w:val="18"/>
              </w:rPr>
            </w:pPr>
          </w:p>
        </w:tc>
      </w:tr>
    </w:tbl>
    <w:p w14:paraId="776D6CBC" w14:textId="77777777" w:rsidR="00AE48E6" w:rsidRPr="003655E2" w:rsidRDefault="00AE48E6" w:rsidP="00AE48E6">
      <w:pPr>
        <w:tabs>
          <w:tab w:val="right" w:pos="5103"/>
          <w:tab w:val="right" w:pos="9781"/>
        </w:tabs>
        <w:ind w:right="141"/>
        <w:rPr>
          <w:rFonts w:ascii="Calibri" w:hAnsi="Calibri"/>
          <w:sz w:val="18"/>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68"/>
      </w:tblGrid>
      <w:tr w:rsidR="00AE48E6" w:rsidRPr="003655E2" w14:paraId="3DA143BE" w14:textId="77777777" w:rsidTr="00CD2F51">
        <w:trPr>
          <w:jc w:val="center"/>
        </w:trPr>
        <w:tc>
          <w:tcPr>
            <w:tcW w:w="2093" w:type="dxa"/>
            <w:shd w:val="clear" w:color="auto" w:fill="auto"/>
            <w:vAlign w:val="center"/>
          </w:tcPr>
          <w:p w14:paraId="3BF1614F" w14:textId="77777777" w:rsidR="00AE48E6" w:rsidRPr="003655E2" w:rsidRDefault="00AE48E6" w:rsidP="00CD2F51">
            <w:pPr>
              <w:tabs>
                <w:tab w:val="right" w:pos="9356"/>
              </w:tabs>
              <w:jc w:val="both"/>
              <w:rPr>
                <w:rFonts w:ascii="Calibri" w:hAnsi="Calibri"/>
                <w:b/>
                <w:sz w:val="18"/>
              </w:rPr>
            </w:pPr>
            <w:r>
              <w:rPr>
                <w:rFonts w:ascii="Calibri" w:hAnsi="Calibri"/>
                <w:b/>
                <w:sz w:val="18"/>
              </w:rPr>
              <w:t xml:space="preserve">GARANTÍA DEL SERVICIO </w:t>
            </w:r>
            <w:r w:rsidRPr="003655E2">
              <w:rPr>
                <w:rFonts w:ascii="Calibri" w:hAnsi="Calibri"/>
                <w:b/>
                <w:sz w:val="18"/>
              </w:rPr>
              <w:t>OFERTADO:</w:t>
            </w:r>
          </w:p>
        </w:tc>
        <w:tc>
          <w:tcPr>
            <w:tcW w:w="2268" w:type="dxa"/>
            <w:tcBorders>
              <w:right w:val="single" w:sz="4" w:space="0" w:color="auto"/>
            </w:tcBorders>
            <w:shd w:val="clear" w:color="auto" w:fill="auto"/>
            <w:vAlign w:val="center"/>
          </w:tcPr>
          <w:p w14:paraId="362ED4AA" w14:textId="77777777" w:rsidR="00AE48E6" w:rsidRPr="003655E2" w:rsidRDefault="00AE48E6" w:rsidP="00CD2F51">
            <w:pPr>
              <w:jc w:val="center"/>
              <w:rPr>
                <w:rFonts w:ascii="Calibri" w:hAnsi="Calibri"/>
                <w:b/>
                <w:sz w:val="18"/>
              </w:rPr>
            </w:pPr>
          </w:p>
        </w:tc>
      </w:tr>
    </w:tbl>
    <w:p w14:paraId="6EB09C86" w14:textId="77777777" w:rsidR="00AE48E6" w:rsidRPr="00F372BA" w:rsidRDefault="00AE48E6" w:rsidP="00AE48E6">
      <w:pPr>
        <w:tabs>
          <w:tab w:val="right" w:pos="9781"/>
        </w:tabs>
        <w:ind w:right="141"/>
        <w:rPr>
          <w:rFonts w:ascii="Calibri" w:hAnsi="Calibri"/>
        </w:rPr>
      </w:pPr>
      <w:r>
        <w:rPr>
          <w:rFonts w:ascii="Calibri" w:hAnsi="Calibri"/>
        </w:rPr>
        <w:t>---------------------------------------------------------------------------------------------------------------------------------------------------------------------------</w:t>
      </w:r>
    </w:p>
    <w:p w14:paraId="0871ABFB" w14:textId="77777777" w:rsidR="00AE48E6" w:rsidRDefault="00AE48E6" w:rsidP="00AE48E6">
      <w:pPr>
        <w:pStyle w:val="Default"/>
        <w:jc w:val="center"/>
        <w:rPr>
          <w:rFonts w:asciiTheme="minorHAnsi" w:hAnsiTheme="minorHAnsi"/>
          <w:b/>
          <w:sz w:val="20"/>
          <w:szCs w:val="20"/>
        </w:rPr>
      </w:pPr>
    </w:p>
    <w:p w14:paraId="0BDF73DC" w14:textId="77777777" w:rsidR="00AE48E6" w:rsidRDefault="00AE48E6" w:rsidP="00AE48E6">
      <w:pPr>
        <w:pStyle w:val="Default"/>
        <w:jc w:val="center"/>
        <w:rPr>
          <w:rFonts w:asciiTheme="minorHAnsi" w:hAnsiTheme="minorHAnsi"/>
          <w:b/>
          <w:sz w:val="20"/>
          <w:szCs w:val="20"/>
        </w:rPr>
      </w:pPr>
    </w:p>
    <w:p w14:paraId="166C70D4" w14:textId="77777777" w:rsidR="00AE48E6" w:rsidRDefault="00AE48E6" w:rsidP="00AE48E6">
      <w:pPr>
        <w:pStyle w:val="Default"/>
        <w:jc w:val="center"/>
        <w:rPr>
          <w:rFonts w:asciiTheme="minorHAnsi" w:hAnsiTheme="minorHAnsi"/>
          <w:b/>
          <w:sz w:val="20"/>
          <w:szCs w:val="20"/>
        </w:rPr>
      </w:pPr>
    </w:p>
    <w:p w14:paraId="59312771" w14:textId="77777777" w:rsidR="00AE48E6" w:rsidRPr="0093321E" w:rsidRDefault="00AE48E6" w:rsidP="00AE48E6">
      <w:pPr>
        <w:pStyle w:val="Default"/>
        <w:jc w:val="center"/>
        <w:rPr>
          <w:rFonts w:asciiTheme="minorHAnsi" w:hAnsiTheme="minorHAnsi"/>
          <w:b/>
          <w:sz w:val="20"/>
          <w:szCs w:val="20"/>
        </w:rPr>
      </w:pPr>
      <w:r w:rsidRPr="0093321E">
        <w:rPr>
          <w:rFonts w:asciiTheme="minorHAnsi" w:hAnsiTheme="minorHAnsi"/>
          <w:b/>
          <w:sz w:val="20"/>
          <w:szCs w:val="20"/>
        </w:rPr>
        <w:t>Lugar y fecha</w:t>
      </w:r>
    </w:p>
    <w:p w14:paraId="4DC2FD41" w14:textId="77777777" w:rsidR="00AE48E6" w:rsidRPr="00007CCB" w:rsidRDefault="00AE48E6" w:rsidP="00AE48E6">
      <w:pPr>
        <w:pStyle w:val="Default"/>
        <w:jc w:val="center"/>
        <w:rPr>
          <w:rFonts w:ascii="Calibri" w:hAnsi="Calibri"/>
          <w:b/>
          <w:sz w:val="20"/>
          <w:szCs w:val="20"/>
        </w:rPr>
      </w:pPr>
    </w:p>
    <w:p w14:paraId="4C7A9355" w14:textId="77777777" w:rsidR="00AE48E6" w:rsidRPr="00007CCB" w:rsidRDefault="00AE48E6" w:rsidP="00AE48E6">
      <w:pPr>
        <w:pStyle w:val="Default"/>
        <w:jc w:val="center"/>
        <w:rPr>
          <w:rFonts w:ascii="Calibri" w:hAnsi="Calibri"/>
          <w:b/>
          <w:sz w:val="20"/>
          <w:szCs w:val="20"/>
        </w:rPr>
      </w:pPr>
      <w:r w:rsidRPr="00007CCB">
        <w:rPr>
          <w:rFonts w:ascii="Calibri" w:hAnsi="Calibri"/>
          <w:b/>
          <w:sz w:val="20"/>
          <w:szCs w:val="20"/>
        </w:rPr>
        <w:t>_________________________________________</w:t>
      </w:r>
    </w:p>
    <w:p w14:paraId="1573133A" w14:textId="77777777" w:rsidR="00AE48E6" w:rsidRPr="00007CCB" w:rsidRDefault="00AE48E6" w:rsidP="00AE48E6">
      <w:pPr>
        <w:pStyle w:val="Default"/>
        <w:jc w:val="center"/>
        <w:rPr>
          <w:rFonts w:ascii="Calibri" w:hAnsi="Calibri"/>
          <w:b/>
          <w:sz w:val="20"/>
          <w:szCs w:val="20"/>
        </w:rPr>
      </w:pPr>
      <w:r w:rsidRPr="00007CCB">
        <w:rPr>
          <w:rFonts w:ascii="Calibri" w:hAnsi="Calibri"/>
          <w:b/>
          <w:sz w:val="20"/>
          <w:szCs w:val="20"/>
        </w:rPr>
        <w:t>NOMBRE Y FIRMA DEL REPRESENTANTE LEGAL</w:t>
      </w:r>
    </w:p>
    <w:p w14:paraId="7AB54865" w14:textId="77777777" w:rsidR="00AE48E6" w:rsidRDefault="00AE48E6" w:rsidP="00AE48E6">
      <w:pPr>
        <w:ind w:left="426"/>
        <w:jc w:val="center"/>
        <w:rPr>
          <w:rFonts w:ascii="Calibri" w:hAnsi="Calibri"/>
          <w:b/>
        </w:rPr>
      </w:pPr>
      <w:r w:rsidRPr="00007CCB">
        <w:rPr>
          <w:rFonts w:ascii="Calibri" w:hAnsi="Calibri"/>
          <w:b/>
        </w:rPr>
        <w:t>Protesto lo necesario</w:t>
      </w:r>
    </w:p>
    <w:p w14:paraId="17A750F7" w14:textId="77777777" w:rsidR="00AE48E6" w:rsidRDefault="00AE48E6" w:rsidP="00AE48E6">
      <w:pPr>
        <w:ind w:left="426"/>
        <w:jc w:val="center"/>
        <w:rPr>
          <w:rFonts w:ascii="Calibri" w:hAnsi="Calibri"/>
          <w:b/>
        </w:rPr>
      </w:pPr>
    </w:p>
    <w:p w14:paraId="08D9DA64" w14:textId="77777777" w:rsidR="00AE48E6" w:rsidRDefault="00AE48E6" w:rsidP="00AE48E6">
      <w:pPr>
        <w:ind w:left="426"/>
        <w:jc w:val="center"/>
        <w:rPr>
          <w:rFonts w:ascii="Calibri" w:hAnsi="Calibri"/>
          <w:b/>
        </w:rPr>
      </w:pPr>
    </w:p>
    <w:p w14:paraId="289BECD2" w14:textId="77777777" w:rsidR="00AE48E6" w:rsidRDefault="00AE48E6" w:rsidP="00AE48E6">
      <w:pPr>
        <w:ind w:left="426"/>
        <w:jc w:val="center"/>
        <w:rPr>
          <w:rFonts w:ascii="Calibri" w:hAnsi="Calibri"/>
          <w:b/>
        </w:rPr>
      </w:pPr>
    </w:p>
    <w:p w14:paraId="00D8FA80" w14:textId="77777777" w:rsidR="00AE48E6" w:rsidRDefault="00AE48E6" w:rsidP="00AE48E6">
      <w:pPr>
        <w:ind w:left="426"/>
        <w:jc w:val="center"/>
        <w:rPr>
          <w:rFonts w:ascii="Calibri" w:hAnsi="Calibri"/>
          <w:b/>
        </w:rPr>
      </w:pPr>
    </w:p>
    <w:p w14:paraId="1BFF7CFE" w14:textId="77777777" w:rsidR="00AE25F5" w:rsidRDefault="00AE25F5" w:rsidP="00E1428C">
      <w:pPr>
        <w:ind w:left="426"/>
        <w:jc w:val="center"/>
        <w:rPr>
          <w:rFonts w:ascii="Calibri" w:hAnsi="Calibri"/>
          <w:b/>
        </w:rPr>
      </w:pPr>
    </w:p>
    <w:p w14:paraId="336AE554" w14:textId="77777777" w:rsidR="00AE25F5" w:rsidRDefault="00AE25F5" w:rsidP="00E1428C">
      <w:pPr>
        <w:ind w:left="426"/>
        <w:jc w:val="center"/>
        <w:rPr>
          <w:rFonts w:ascii="Calibri" w:hAnsi="Calibri"/>
          <w:b/>
        </w:rPr>
      </w:pPr>
    </w:p>
    <w:p w14:paraId="0EAC4A53" w14:textId="77777777" w:rsidR="00AE48E6" w:rsidRDefault="00AE48E6" w:rsidP="00E1428C">
      <w:pPr>
        <w:ind w:left="426"/>
        <w:jc w:val="center"/>
        <w:rPr>
          <w:rFonts w:ascii="Calibri" w:hAnsi="Calibri"/>
          <w:b/>
        </w:rPr>
      </w:pPr>
    </w:p>
    <w:p w14:paraId="02AC1811" w14:textId="77777777" w:rsidR="00AE48E6" w:rsidRDefault="00AE48E6" w:rsidP="00E1428C">
      <w:pPr>
        <w:ind w:left="426"/>
        <w:jc w:val="center"/>
        <w:rPr>
          <w:rFonts w:ascii="Calibri" w:hAnsi="Calibri"/>
          <w:b/>
        </w:rPr>
      </w:pPr>
    </w:p>
    <w:p w14:paraId="1F23E359" w14:textId="77777777" w:rsidR="00AE48E6" w:rsidRDefault="00AE48E6" w:rsidP="00E1428C">
      <w:pPr>
        <w:ind w:left="426"/>
        <w:jc w:val="center"/>
        <w:rPr>
          <w:rFonts w:ascii="Calibri" w:hAnsi="Calibri"/>
          <w:b/>
        </w:rPr>
      </w:pPr>
    </w:p>
    <w:p w14:paraId="3ED59664" w14:textId="77777777" w:rsidR="00AE48E6" w:rsidRDefault="00AE48E6" w:rsidP="00E1428C">
      <w:pPr>
        <w:ind w:left="426"/>
        <w:jc w:val="center"/>
        <w:rPr>
          <w:rFonts w:ascii="Calibri" w:hAnsi="Calibri"/>
          <w:b/>
        </w:rPr>
      </w:pPr>
    </w:p>
    <w:p w14:paraId="22F748A1" w14:textId="77777777" w:rsidR="00AE48E6" w:rsidRDefault="00AE48E6" w:rsidP="00E1428C">
      <w:pPr>
        <w:ind w:left="426"/>
        <w:jc w:val="center"/>
        <w:rPr>
          <w:rFonts w:ascii="Calibri" w:hAnsi="Calibri"/>
          <w:b/>
        </w:rPr>
      </w:pPr>
    </w:p>
    <w:p w14:paraId="03AA1B37" w14:textId="77777777" w:rsidR="00AE48E6" w:rsidRDefault="00AE48E6" w:rsidP="00E1428C">
      <w:pPr>
        <w:ind w:left="426"/>
        <w:jc w:val="center"/>
        <w:rPr>
          <w:rFonts w:ascii="Calibri" w:hAnsi="Calibri"/>
          <w:b/>
        </w:rPr>
      </w:pPr>
    </w:p>
    <w:p w14:paraId="2FE2AE7A" w14:textId="77777777" w:rsidR="00AE48E6" w:rsidRDefault="00AE48E6" w:rsidP="00E1428C">
      <w:pPr>
        <w:ind w:left="426"/>
        <w:jc w:val="center"/>
        <w:rPr>
          <w:rFonts w:ascii="Calibri" w:hAnsi="Calibri"/>
          <w:b/>
        </w:rPr>
      </w:pPr>
    </w:p>
    <w:p w14:paraId="2FBD1C6C" w14:textId="77777777" w:rsidR="00D843DF" w:rsidRDefault="00D843DF" w:rsidP="00E1428C">
      <w:pPr>
        <w:ind w:left="426"/>
        <w:jc w:val="center"/>
        <w:rPr>
          <w:rFonts w:ascii="Calibri" w:hAnsi="Calibri"/>
          <w:b/>
        </w:rPr>
      </w:pPr>
    </w:p>
    <w:p w14:paraId="38E2F3A7" w14:textId="77777777" w:rsidR="00442C64" w:rsidRDefault="00442C64" w:rsidP="00E1428C">
      <w:pPr>
        <w:ind w:left="426"/>
        <w:jc w:val="center"/>
        <w:rPr>
          <w:rFonts w:ascii="Calibri" w:hAnsi="Calibri"/>
          <w:b/>
        </w:rPr>
      </w:pPr>
    </w:p>
    <w:p w14:paraId="75AA106D" w14:textId="77777777" w:rsidR="00442C64" w:rsidRDefault="00442C64" w:rsidP="00E1428C">
      <w:pPr>
        <w:ind w:left="426"/>
        <w:jc w:val="center"/>
        <w:rPr>
          <w:rFonts w:ascii="Calibri" w:hAnsi="Calibri"/>
          <w:b/>
        </w:rPr>
      </w:pPr>
    </w:p>
    <w:p w14:paraId="18451FBC" w14:textId="77777777" w:rsidR="00442C64" w:rsidRDefault="00442C64" w:rsidP="00E1428C">
      <w:pPr>
        <w:ind w:left="426"/>
        <w:jc w:val="center"/>
        <w:rPr>
          <w:rFonts w:ascii="Calibri" w:hAnsi="Calibri"/>
          <w:b/>
        </w:rPr>
      </w:pPr>
    </w:p>
    <w:p w14:paraId="2EDF25C5" w14:textId="77777777" w:rsidR="00442C64" w:rsidRDefault="00442C64" w:rsidP="00E1428C">
      <w:pPr>
        <w:ind w:left="426"/>
        <w:jc w:val="center"/>
        <w:rPr>
          <w:rFonts w:ascii="Calibri" w:hAnsi="Calibri"/>
          <w:b/>
        </w:rPr>
      </w:pPr>
    </w:p>
    <w:p w14:paraId="04F827E4" w14:textId="77777777" w:rsidR="00BA09CD" w:rsidRPr="002522C8" w:rsidRDefault="00BA09CD" w:rsidP="00A2066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4253"/>
          <w:tab w:val="left" w:pos="8080"/>
        </w:tabs>
        <w:ind w:right="1"/>
        <w:jc w:val="center"/>
        <w:rPr>
          <w:rFonts w:ascii="Calibri" w:hAnsi="Calibri" w:cs="Arial"/>
          <w:b/>
          <w:bCs/>
        </w:rPr>
      </w:pPr>
      <w:r w:rsidRPr="002522C8">
        <w:rPr>
          <w:rFonts w:ascii="Calibri" w:hAnsi="Calibri" w:cs="Arial"/>
          <w:b/>
          <w:bCs/>
        </w:rPr>
        <w:lastRenderedPageBreak/>
        <w:t>ANEXO 3</w:t>
      </w:r>
    </w:p>
    <w:p w14:paraId="3F1F0256" w14:textId="77777777" w:rsidR="00BA09CD" w:rsidRPr="002522C8" w:rsidRDefault="00BA09CD" w:rsidP="00BA09CD">
      <w:pPr>
        <w:tabs>
          <w:tab w:val="left" w:pos="426"/>
        </w:tabs>
        <w:ind w:left="284"/>
        <w:jc w:val="center"/>
        <w:rPr>
          <w:rFonts w:ascii="Calibri" w:hAnsi="Calibri"/>
          <w:b/>
        </w:rPr>
      </w:pPr>
      <w:r w:rsidRPr="002522C8">
        <w:rPr>
          <w:rFonts w:ascii="Calibri" w:hAnsi="Calibri"/>
          <w:b/>
        </w:rPr>
        <w:t>Formato de Oferta Económica</w:t>
      </w:r>
    </w:p>
    <w:p w14:paraId="23A9730A" w14:textId="39F6CC5E" w:rsidR="00BA09CD" w:rsidRPr="00C66677" w:rsidRDefault="00C66677" w:rsidP="00BA09CD">
      <w:pPr>
        <w:tabs>
          <w:tab w:val="left" w:pos="426"/>
        </w:tabs>
        <w:ind w:left="284"/>
        <w:jc w:val="center"/>
        <w:rPr>
          <w:rFonts w:ascii="Calibri" w:hAnsi="Calibri"/>
        </w:rPr>
      </w:pPr>
      <w:r w:rsidRPr="00C66677">
        <w:rPr>
          <w:rFonts w:ascii="Calibri" w:hAnsi="Calibri"/>
        </w:rPr>
        <w:t xml:space="preserve">(Presentar este formato </w:t>
      </w:r>
      <w:r>
        <w:rPr>
          <w:rFonts w:ascii="Calibri" w:hAnsi="Calibri"/>
        </w:rPr>
        <w:t xml:space="preserve">por separado para </w:t>
      </w:r>
      <w:r w:rsidR="00D843DF">
        <w:rPr>
          <w:rFonts w:ascii="Calibri" w:hAnsi="Calibri"/>
        </w:rPr>
        <w:t>cada un</w:t>
      </w:r>
      <w:r w:rsidR="00E7534A">
        <w:rPr>
          <w:rFonts w:ascii="Calibri" w:hAnsi="Calibri"/>
        </w:rPr>
        <w:t>a</w:t>
      </w:r>
      <w:r w:rsidR="00D843DF">
        <w:rPr>
          <w:rFonts w:ascii="Calibri" w:hAnsi="Calibri"/>
        </w:rPr>
        <w:t xml:space="preserve"> de l</w:t>
      </w:r>
      <w:r w:rsidR="00E7534A">
        <w:rPr>
          <w:rFonts w:ascii="Calibri" w:hAnsi="Calibri"/>
        </w:rPr>
        <w:t>a</w:t>
      </w:r>
      <w:r w:rsidR="00D843DF">
        <w:rPr>
          <w:rFonts w:ascii="Calibri" w:hAnsi="Calibri"/>
        </w:rPr>
        <w:t>s p</w:t>
      </w:r>
      <w:r w:rsidR="00E7534A">
        <w:rPr>
          <w:rFonts w:ascii="Calibri" w:hAnsi="Calibri"/>
        </w:rPr>
        <w:t>artidas</w:t>
      </w:r>
      <w:r w:rsidR="00D843DF">
        <w:rPr>
          <w:rFonts w:ascii="Calibri" w:hAnsi="Calibri"/>
        </w:rPr>
        <w:t xml:space="preserve"> en l</w:t>
      </w:r>
      <w:r w:rsidR="009C4727">
        <w:rPr>
          <w:rFonts w:ascii="Calibri" w:hAnsi="Calibri"/>
        </w:rPr>
        <w:t>o</w:t>
      </w:r>
      <w:r w:rsidR="00D843DF">
        <w:rPr>
          <w:rFonts w:ascii="Calibri" w:hAnsi="Calibri"/>
        </w:rPr>
        <w:t>s que desee participar</w:t>
      </w:r>
      <w:r w:rsidRPr="00C66677">
        <w:rPr>
          <w:rFonts w:ascii="Calibri" w:hAnsi="Calibri"/>
        </w:rPr>
        <w:t>)</w:t>
      </w:r>
    </w:p>
    <w:p w14:paraId="36AEF949" w14:textId="77777777" w:rsidR="00BA09CD" w:rsidRPr="00B40713" w:rsidRDefault="00BA09CD" w:rsidP="00BA09CD">
      <w:pPr>
        <w:ind w:left="851"/>
        <w:jc w:val="both"/>
        <w:rPr>
          <w:b/>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371"/>
        <w:gridCol w:w="1843"/>
      </w:tblGrid>
      <w:tr w:rsidR="00BA09CD" w:rsidRPr="002522C8" w14:paraId="6BCA8C10" w14:textId="77777777" w:rsidTr="00A20660">
        <w:trPr>
          <w:jc w:val="center"/>
        </w:trPr>
        <w:tc>
          <w:tcPr>
            <w:tcW w:w="7371" w:type="dxa"/>
            <w:tcBorders>
              <w:bottom w:val="nil"/>
            </w:tcBorders>
            <w:shd w:val="clear" w:color="auto" w:fill="7030A0"/>
          </w:tcPr>
          <w:p w14:paraId="719E3743" w14:textId="77777777" w:rsidR="00BA09CD" w:rsidRPr="002522C8" w:rsidRDefault="00BA09CD" w:rsidP="003632F9">
            <w:pPr>
              <w:jc w:val="center"/>
              <w:rPr>
                <w:rFonts w:ascii="Calibri" w:hAnsi="Calibri"/>
                <w:b/>
              </w:rPr>
            </w:pPr>
            <w:r w:rsidRPr="002522C8">
              <w:rPr>
                <w:rFonts w:ascii="Calibri" w:hAnsi="Calibri"/>
                <w:b/>
              </w:rPr>
              <w:t>CONCURSO No.</w:t>
            </w:r>
          </w:p>
        </w:tc>
        <w:tc>
          <w:tcPr>
            <w:tcW w:w="1843" w:type="dxa"/>
            <w:tcBorders>
              <w:bottom w:val="nil"/>
            </w:tcBorders>
            <w:shd w:val="clear" w:color="auto" w:fill="7030A0"/>
          </w:tcPr>
          <w:p w14:paraId="5DBB0C0F" w14:textId="77777777" w:rsidR="00BA09CD" w:rsidRPr="002522C8" w:rsidRDefault="00BA09CD" w:rsidP="003632F9">
            <w:pPr>
              <w:jc w:val="center"/>
              <w:rPr>
                <w:rFonts w:ascii="Calibri" w:hAnsi="Calibri"/>
                <w:b/>
              </w:rPr>
            </w:pPr>
            <w:r w:rsidRPr="002522C8">
              <w:rPr>
                <w:rFonts w:ascii="Calibri" w:hAnsi="Calibri"/>
                <w:b/>
              </w:rPr>
              <w:t>FECHA</w:t>
            </w:r>
          </w:p>
        </w:tc>
      </w:tr>
      <w:tr w:rsidR="00BA09CD" w:rsidRPr="002522C8" w14:paraId="2B66536E" w14:textId="77777777" w:rsidTr="003632F9">
        <w:trPr>
          <w:trHeight w:val="418"/>
          <w:jc w:val="center"/>
        </w:trPr>
        <w:tc>
          <w:tcPr>
            <w:tcW w:w="7371" w:type="dxa"/>
            <w:tcBorders>
              <w:top w:val="single" w:sz="4" w:space="0" w:color="auto"/>
              <w:left w:val="single" w:sz="4" w:space="0" w:color="auto"/>
              <w:bottom w:val="single" w:sz="4" w:space="0" w:color="auto"/>
              <w:right w:val="nil"/>
            </w:tcBorders>
            <w:vAlign w:val="center"/>
          </w:tcPr>
          <w:p w14:paraId="546C423D" w14:textId="762C1C2D" w:rsidR="00BA09CD" w:rsidRPr="002522C8" w:rsidRDefault="00BA09CD" w:rsidP="00B85FF1">
            <w:pPr>
              <w:jc w:val="center"/>
              <w:rPr>
                <w:rFonts w:ascii="Calibri" w:hAnsi="Calibri" w:cs="Arial"/>
                <w:b/>
              </w:rPr>
            </w:pPr>
            <w:r w:rsidRPr="000A0057">
              <w:rPr>
                <w:rFonts w:ascii="Calibri" w:hAnsi="Calibri" w:cs="Arial"/>
                <w:bCs/>
              </w:rPr>
              <w:t xml:space="preserve">No. </w:t>
            </w:r>
            <w:r w:rsidR="00B37CE3" w:rsidRPr="000A0057">
              <w:rPr>
                <w:rFonts w:ascii="Calibri" w:hAnsi="Calibri"/>
                <w:b/>
                <w:bCs/>
              </w:rPr>
              <w:t>LP-91904</w:t>
            </w:r>
            <w:r w:rsidR="00522392" w:rsidRPr="000A0057">
              <w:rPr>
                <w:rFonts w:ascii="Calibri" w:hAnsi="Calibri"/>
                <w:b/>
                <w:bCs/>
              </w:rPr>
              <w:t>4992-</w:t>
            </w:r>
            <w:r w:rsidR="00BF209C">
              <w:rPr>
                <w:rFonts w:ascii="Calibri" w:hAnsi="Calibri"/>
                <w:b/>
                <w:bCs/>
              </w:rPr>
              <w:t>I46-2020</w:t>
            </w:r>
          </w:p>
        </w:tc>
        <w:tc>
          <w:tcPr>
            <w:tcW w:w="1843" w:type="dxa"/>
            <w:tcBorders>
              <w:top w:val="single" w:sz="4" w:space="0" w:color="auto"/>
              <w:left w:val="single" w:sz="4" w:space="0" w:color="auto"/>
              <w:bottom w:val="single" w:sz="4" w:space="0" w:color="auto"/>
              <w:right w:val="single" w:sz="4" w:space="0" w:color="auto"/>
            </w:tcBorders>
            <w:vAlign w:val="center"/>
          </w:tcPr>
          <w:p w14:paraId="583604E3" w14:textId="77777777" w:rsidR="00BA09CD" w:rsidRPr="002522C8" w:rsidRDefault="00BA09CD" w:rsidP="003632F9">
            <w:pPr>
              <w:jc w:val="center"/>
              <w:rPr>
                <w:rFonts w:ascii="Calibri" w:hAnsi="Calibri"/>
              </w:rPr>
            </w:pPr>
            <w:r w:rsidRPr="002522C8">
              <w:rPr>
                <w:rFonts w:ascii="Calibri" w:hAnsi="Calibri"/>
              </w:rPr>
              <w:t>_____________</w:t>
            </w:r>
          </w:p>
        </w:tc>
      </w:tr>
    </w:tbl>
    <w:p w14:paraId="0F9B6A12" w14:textId="77777777" w:rsidR="00BA09CD" w:rsidRPr="002522C8" w:rsidRDefault="00BA09CD" w:rsidP="00BA09CD">
      <w:pPr>
        <w:ind w:left="851"/>
        <w:jc w:val="both"/>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193"/>
      </w:tblGrid>
      <w:tr w:rsidR="00BA09CD" w:rsidRPr="002522C8" w14:paraId="4F3C7A2A" w14:textId="77777777" w:rsidTr="00A20660">
        <w:trPr>
          <w:jc w:val="center"/>
        </w:trPr>
        <w:tc>
          <w:tcPr>
            <w:tcW w:w="9193" w:type="dxa"/>
            <w:tcBorders>
              <w:top w:val="single" w:sz="4" w:space="0" w:color="auto"/>
              <w:left w:val="single" w:sz="4" w:space="0" w:color="auto"/>
              <w:bottom w:val="single" w:sz="4" w:space="0" w:color="auto"/>
              <w:right w:val="single" w:sz="4" w:space="0" w:color="auto"/>
            </w:tcBorders>
            <w:shd w:val="clear" w:color="auto" w:fill="7030A0"/>
          </w:tcPr>
          <w:p w14:paraId="5840F67A" w14:textId="77777777" w:rsidR="00BA09CD" w:rsidRPr="002522C8" w:rsidRDefault="00BA09CD" w:rsidP="003632F9">
            <w:pPr>
              <w:ind w:left="851"/>
              <w:jc w:val="center"/>
              <w:rPr>
                <w:rFonts w:ascii="Calibri" w:hAnsi="Calibri"/>
                <w:b/>
              </w:rPr>
            </w:pPr>
            <w:r w:rsidRPr="002522C8">
              <w:rPr>
                <w:rFonts w:ascii="Calibri" w:hAnsi="Calibri"/>
                <w:b/>
              </w:rPr>
              <w:t xml:space="preserve">NOMBRE </w:t>
            </w:r>
            <w:proofErr w:type="spellStart"/>
            <w:r w:rsidRPr="002522C8">
              <w:rPr>
                <w:rFonts w:ascii="Calibri" w:hAnsi="Calibri"/>
                <w:b/>
              </w:rPr>
              <w:t>Ó</w:t>
            </w:r>
            <w:proofErr w:type="spellEnd"/>
            <w:r w:rsidRPr="002522C8">
              <w:rPr>
                <w:rFonts w:ascii="Calibri" w:hAnsi="Calibri"/>
                <w:b/>
              </w:rPr>
              <w:t xml:space="preserve"> RAZÓN SOCIAL DE LA COMPAÑÍA</w:t>
            </w:r>
          </w:p>
        </w:tc>
      </w:tr>
      <w:tr w:rsidR="00BA09CD" w:rsidRPr="002522C8" w14:paraId="07A621A8" w14:textId="77777777" w:rsidTr="003632F9">
        <w:trPr>
          <w:jc w:val="center"/>
        </w:trPr>
        <w:tc>
          <w:tcPr>
            <w:tcW w:w="9193" w:type="dxa"/>
            <w:tcBorders>
              <w:top w:val="nil"/>
            </w:tcBorders>
          </w:tcPr>
          <w:p w14:paraId="5E2780E9" w14:textId="77777777" w:rsidR="00BA09CD" w:rsidRPr="002522C8" w:rsidRDefault="00BA09CD" w:rsidP="003632F9">
            <w:pPr>
              <w:ind w:left="851"/>
              <w:jc w:val="center"/>
              <w:rPr>
                <w:rFonts w:ascii="Calibri" w:hAnsi="Calibri"/>
                <w:b/>
              </w:rPr>
            </w:pPr>
          </w:p>
          <w:p w14:paraId="2C895AD0" w14:textId="77777777" w:rsidR="00BA09CD" w:rsidRPr="002522C8" w:rsidRDefault="00BA09CD" w:rsidP="003632F9">
            <w:pPr>
              <w:jc w:val="center"/>
              <w:rPr>
                <w:rFonts w:ascii="Calibri" w:hAnsi="Calibri"/>
              </w:rPr>
            </w:pPr>
            <w:r w:rsidRPr="002522C8">
              <w:rPr>
                <w:rFonts w:ascii="Calibri" w:hAnsi="Calibri"/>
              </w:rPr>
              <w:t>________________________________________________________</w:t>
            </w:r>
          </w:p>
          <w:p w14:paraId="2C6DB42E" w14:textId="77777777" w:rsidR="00BA09CD" w:rsidRPr="002522C8" w:rsidRDefault="00BA09CD" w:rsidP="003632F9">
            <w:pPr>
              <w:ind w:left="851"/>
              <w:jc w:val="center"/>
              <w:rPr>
                <w:rFonts w:ascii="Calibri" w:hAnsi="Calibri"/>
                <w:b/>
              </w:rPr>
            </w:pPr>
          </w:p>
        </w:tc>
      </w:tr>
    </w:tbl>
    <w:p w14:paraId="0B65CE73" w14:textId="77777777" w:rsidR="00BA09CD" w:rsidRPr="002522C8" w:rsidRDefault="00BA09CD" w:rsidP="00BA09CD">
      <w:pPr>
        <w:ind w:left="851"/>
        <w:jc w:val="both"/>
        <w:rPr>
          <w:rFonts w:ascii="Calibri" w:hAnsi="Calibri"/>
        </w:rPr>
      </w:pPr>
    </w:p>
    <w:p w14:paraId="5BADCFE4" w14:textId="77777777" w:rsidR="00BA09CD" w:rsidRPr="002522C8" w:rsidRDefault="00BA09CD" w:rsidP="00BA09CD">
      <w:pPr>
        <w:ind w:left="851"/>
        <w:jc w:val="both"/>
        <w:rPr>
          <w:rFonts w:ascii="Calibri" w:hAnsi="Calibri"/>
        </w:rPr>
      </w:pPr>
    </w:p>
    <w:p w14:paraId="360D4DEC" w14:textId="77777777" w:rsidR="00BA09CD" w:rsidRPr="002522C8" w:rsidRDefault="00BA09CD" w:rsidP="00BA09CD">
      <w:pPr>
        <w:ind w:left="851"/>
        <w:jc w:val="both"/>
        <w:rPr>
          <w:rFonts w:ascii="Calibri" w:hAnsi="Calibri"/>
        </w:rPr>
      </w:pPr>
    </w:p>
    <w:tbl>
      <w:tblPr>
        <w:tblW w:w="924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83"/>
        <w:gridCol w:w="3083"/>
        <w:gridCol w:w="3083"/>
      </w:tblGrid>
      <w:tr w:rsidR="00BA09CD" w:rsidRPr="002522C8" w14:paraId="15FE6AE6" w14:textId="77777777" w:rsidTr="00A20660">
        <w:trPr>
          <w:jc w:val="center"/>
        </w:trPr>
        <w:tc>
          <w:tcPr>
            <w:tcW w:w="3083" w:type="dxa"/>
            <w:tcBorders>
              <w:bottom w:val="single" w:sz="4" w:space="0" w:color="auto"/>
            </w:tcBorders>
            <w:shd w:val="clear" w:color="auto" w:fill="7030A0"/>
            <w:vAlign w:val="center"/>
          </w:tcPr>
          <w:p w14:paraId="37732662" w14:textId="5E92BDAF" w:rsidR="00BA09CD" w:rsidRPr="002522C8" w:rsidRDefault="00BA09CD" w:rsidP="00E7534A">
            <w:pPr>
              <w:spacing w:before="120" w:after="120"/>
              <w:jc w:val="center"/>
              <w:rPr>
                <w:rFonts w:ascii="Calibri" w:hAnsi="Calibri"/>
                <w:b/>
                <w:noProof/>
              </w:rPr>
            </w:pPr>
            <w:r w:rsidRPr="002522C8">
              <w:rPr>
                <w:rFonts w:ascii="Calibri" w:hAnsi="Calibri"/>
                <w:b/>
                <w:noProof/>
              </w:rPr>
              <w:t>Pa</w:t>
            </w:r>
            <w:r w:rsidR="00E7534A">
              <w:rPr>
                <w:rFonts w:ascii="Calibri" w:hAnsi="Calibri"/>
                <w:b/>
                <w:noProof/>
              </w:rPr>
              <w:t>rtida</w:t>
            </w:r>
          </w:p>
        </w:tc>
        <w:tc>
          <w:tcPr>
            <w:tcW w:w="3083" w:type="dxa"/>
            <w:tcBorders>
              <w:bottom w:val="single" w:sz="4" w:space="0" w:color="auto"/>
            </w:tcBorders>
            <w:shd w:val="clear" w:color="auto" w:fill="7030A0"/>
            <w:vAlign w:val="center"/>
          </w:tcPr>
          <w:p w14:paraId="57945AA9" w14:textId="77777777" w:rsidR="00BA09CD" w:rsidRPr="002522C8" w:rsidRDefault="00BA09CD" w:rsidP="003632F9">
            <w:pPr>
              <w:spacing w:before="120" w:after="120"/>
              <w:jc w:val="center"/>
              <w:rPr>
                <w:rFonts w:ascii="Calibri" w:hAnsi="Calibri"/>
                <w:b/>
                <w:noProof/>
              </w:rPr>
            </w:pPr>
            <w:r w:rsidRPr="002522C8">
              <w:rPr>
                <w:rFonts w:ascii="Calibri" w:hAnsi="Calibri"/>
                <w:b/>
                <w:noProof/>
              </w:rPr>
              <w:t>Cantidad Cotizada</w:t>
            </w:r>
          </w:p>
        </w:tc>
        <w:tc>
          <w:tcPr>
            <w:tcW w:w="3083" w:type="dxa"/>
            <w:tcBorders>
              <w:bottom w:val="single" w:sz="4" w:space="0" w:color="auto"/>
            </w:tcBorders>
            <w:shd w:val="clear" w:color="auto" w:fill="7030A0"/>
            <w:vAlign w:val="center"/>
          </w:tcPr>
          <w:p w14:paraId="7166F629" w14:textId="77777777" w:rsidR="00BA09CD" w:rsidRPr="002522C8" w:rsidRDefault="00BA09CD" w:rsidP="003632F9">
            <w:pPr>
              <w:spacing w:before="120" w:after="120"/>
              <w:jc w:val="center"/>
              <w:rPr>
                <w:rFonts w:ascii="Calibri" w:hAnsi="Calibri"/>
                <w:b/>
                <w:noProof/>
              </w:rPr>
            </w:pPr>
            <w:r w:rsidRPr="002522C8">
              <w:rPr>
                <w:rFonts w:ascii="Calibri" w:hAnsi="Calibri"/>
                <w:b/>
                <w:noProof/>
              </w:rPr>
              <w:t>Precio Unitario antes de IVA</w:t>
            </w:r>
          </w:p>
        </w:tc>
      </w:tr>
      <w:tr w:rsidR="00BA09CD" w:rsidRPr="002522C8" w14:paraId="668CA8EC" w14:textId="77777777" w:rsidTr="003632F9">
        <w:trPr>
          <w:trHeight w:val="1385"/>
          <w:jc w:val="center"/>
        </w:trPr>
        <w:tc>
          <w:tcPr>
            <w:tcW w:w="3083" w:type="dxa"/>
            <w:tcBorders>
              <w:top w:val="single" w:sz="4" w:space="0" w:color="auto"/>
              <w:left w:val="single" w:sz="4" w:space="0" w:color="auto"/>
              <w:bottom w:val="single" w:sz="4" w:space="0" w:color="auto"/>
              <w:right w:val="single" w:sz="4" w:space="0" w:color="auto"/>
            </w:tcBorders>
            <w:vAlign w:val="center"/>
          </w:tcPr>
          <w:p w14:paraId="5C57B186" w14:textId="77777777" w:rsidR="00BA09CD" w:rsidRPr="002522C8" w:rsidRDefault="00BA09CD" w:rsidP="00CB2871">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14:paraId="2B4255D2" w14:textId="77777777" w:rsidR="00C16313" w:rsidRPr="002522C8" w:rsidRDefault="00C16313" w:rsidP="003632F9">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14:paraId="2AE32199" w14:textId="77777777" w:rsidR="00BA09CD" w:rsidRPr="002522C8" w:rsidRDefault="00BA09CD" w:rsidP="003632F9">
            <w:pPr>
              <w:jc w:val="center"/>
              <w:rPr>
                <w:rFonts w:ascii="Calibri" w:hAnsi="Calibri"/>
                <w:noProof/>
              </w:rPr>
            </w:pPr>
          </w:p>
        </w:tc>
      </w:tr>
    </w:tbl>
    <w:p w14:paraId="3D39445F" w14:textId="77777777" w:rsidR="00BA09CD" w:rsidRPr="002522C8" w:rsidRDefault="00BA09CD" w:rsidP="00BA09CD">
      <w:pPr>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71"/>
        <w:gridCol w:w="3071"/>
        <w:gridCol w:w="3072"/>
      </w:tblGrid>
      <w:tr w:rsidR="00BA09CD" w:rsidRPr="002522C8" w14:paraId="1AA0B77D" w14:textId="77777777" w:rsidTr="00A20660">
        <w:trPr>
          <w:jc w:val="center"/>
        </w:trPr>
        <w:tc>
          <w:tcPr>
            <w:tcW w:w="3071" w:type="dxa"/>
            <w:tcBorders>
              <w:top w:val="single" w:sz="4" w:space="0" w:color="auto"/>
              <w:left w:val="single" w:sz="4" w:space="0" w:color="auto"/>
              <w:bottom w:val="single" w:sz="4" w:space="0" w:color="auto"/>
            </w:tcBorders>
            <w:shd w:val="clear" w:color="auto" w:fill="7030A0"/>
            <w:vAlign w:val="center"/>
          </w:tcPr>
          <w:p w14:paraId="5900B3CC" w14:textId="77777777" w:rsidR="00BA09CD" w:rsidRPr="002522C8" w:rsidRDefault="00BA09CD" w:rsidP="003632F9">
            <w:pPr>
              <w:jc w:val="center"/>
              <w:rPr>
                <w:rFonts w:ascii="Calibri" w:hAnsi="Calibri"/>
                <w:b/>
                <w:noProof/>
              </w:rPr>
            </w:pPr>
          </w:p>
          <w:p w14:paraId="0AFE774C" w14:textId="77777777" w:rsidR="00BA09CD" w:rsidRPr="002522C8" w:rsidRDefault="00BA09CD" w:rsidP="003632F9">
            <w:pPr>
              <w:jc w:val="center"/>
              <w:rPr>
                <w:rFonts w:ascii="Calibri" w:hAnsi="Calibri"/>
                <w:b/>
                <w:noProof/>
              </w:rPr>
            </w:pPr>
            <w:r w:rsidRPr="002522C8">
              <w:rPr>
                <w:rFonts w:ascii="Calibri" w:hAnsi="Calibri"/>
                <w:b/>
                <w:noProof/>
              </w:rPr>
              <w:t>Subtotal antes de I.V.A.</w:t>
            </w:r>
          </w:p>
          <w:p w14:paraId="5F335E72" w14:textId="77777777" w:rsidR="00BA09CD" w:rsidRPr="002522C8" w:rsidRDefault="00BA09CD" w:rsidP="003632F9">
            <w:pPr>
              <w:jc w:val="center"/>
              <w:rPr>
                <w:rFonts w:ascii="Calibri" w:hAnsi="Calibri"/>
                <w:b/>
                <w:noProof/>
              </w:rPr>
            </w:pPr>
          </w:p>
        </w:tc>
        <w:tc>
          <w:tcPr>
            <w:tcW w:w="3071" w:type="dxa"/>
            <w:tcBorders>
              <w:top w:val="single" w:sz="4" w:space="0" w:color="auto"/>
              <w:bottom w:val="single" w:sz="4" w:space="0" w:color="auto"/>
            </w:tcBorders>
            <w:shd w:val="clear" w:color="auto" w:fill="7030A0"/>
            <w:vAlign w:val="center"/>
          </w:tcPr>
          <w:p w14:paraId="50BB3253" w14:textId="77777777" w:rsidR="00BA09CD" w:rsidRPr="002522C8" w:rsidRDefault="00BA09CD" w:rsidP="003632F9">
            <w:pPr>
              <w:jc w:val="center"/>
              <w:rPr>
                <w:rFonts w:ascii="Calibri" w:hAnsi="Calibri"/>
                <w:b/>
                <w:noProof/>
              </w:rPr>
            </w:pPr>
            <w:r w:rsidRPr="002522C8">
              <w:rPr>
                <w:rFonts w:ascii="Calibri" w:hAnsi="Calibri"/>
                <w:b/>
                <w:noProof/>
              </w:rPr>
              <w:t>I.V.A.</w:t>
            </w:r>
          </w:p>
        </w:tc>
        <w:tc>
          <w:tcPr>
            <w:tcW w:w="3072" w:type="dxa"/>
            <w:tcBorders>
              <w:top w:val="single" w:sz="4" w:space="0" w:color="auto"/>
              <w:bottom w:val="single" w:sz="4" w:space="0" w:color="auto"/>
              <w:right w:val="single" w:sz="4" w:space="0" w:color="auto"/>
            </w:tcBorders>
            <w:shd w:val="clear" w:color="auto" w:fill="7030A0"/>
            <w:vAlign w:val="center"/>
          </w:tcPr>
          <w:p w14:paraId="38867E1C" w14:textId="77777777" w:rsidR="00BA09CD" w:rsidRPr="002522C8" w:rsidRDefault="00BA09CD" w:rsidP="003632F9">
            <w:pPr>
              <w:jc w:val="center"/>
              <w:rPr>
                <w:rFonts w:ascii="Calibri" w:hAnsi="Calibri"/>
                <w:b/>
                <w:noProof/>
              </w:rPr>
            </w:pPr>
            <w:r w:rsidRPr="002522C8">
              <w:rPr>
                <w:rFonts w:ascii="Calibri" w:hAnsi="Calibri"/>
                <w:b/>
                <w:noProof/>
              </w:rPr>
              <w:t>Total incluyendo I.V.A.</w:t>
            </w:r>
          </w:p>
        </w:tc>
      </w:tr>
      <w:tr w:rsidR="00BA09CD" w:rsidRPr="002522C8" w14:paraId="5AC335E0" w14:textId="77777777" w:rsidTr="003632F9">
        <w:trPr>
          <w:trHeight w:val="1270"/>
          <w:jc w:val="center"/>
        </w:trPr>
        <w:tc>
          <w:tcPr>
            <w:tcW w:w="3071" w:type="dxa"/>
            <w:tcBorders>
              <w:top w:val="single" w:sz="4" w:space="0" w:color="auto"/>
            </w:tcBorders>
          </w:tcPr>
          <w:p w14:paraId="22ABFC8C" w14:textId="77777777" w:rsidR="00BA09CD" w:rsidRPr="002522C8" w:rsidRDefault="00BA09CD" w:rsidP="003632F9">
            <w:pPr>
              <w:rPr>
                <w:rFonts w:ascii="Calibri" w:hAnsi="Calibri"/>
                <w:noProof/>
              </w:rPr>
            </w:pPr>
          </w:p>
          <w:p w14:paraId="3B043AEF" w14:textId="77777777" w:rsidR="00BA09CD" w:rsidRPr="002522C8" w:rsidRDefault="00BA09CD" w:rsidP="003632F9">
            <w:pPr>
              <w:rPr>
                <w:rFonts w:ascii="Calibri" w:hAnsi="Calibri"/>
                <w:noProof/>
              </w:rPr>
            </w:pPr>
          </w:p>
          <w:p w14:paraId="2C55C5E2" w14:textId="77777777" w:rsidR="00BA09CD" w:rsidRPr="002522C8" w:rsidRDefault="00BA09CD" w:rsidP="003632F9">
            <w:pPr>
              <w:rPr>
                <w:rFonts w:ascii="Calibri" w:hAnsi="Calibri"/>
                <w:noProof/>
              </w:rPr>
            </w:pPr>
          </w:p>
          <w:p w14:paraId="71952785" w14:textId="77777777" w:rsidR="00BA09CD" w:rsidRPr="002522C8" w:rsidRDefault="00BA09CD" w:rsidP="003632F9">
            <w:pPr>
              <w:rPr>
                <w:rFonts w:ascii="Calibri" w:hAnsi="Calibri"/>
                <w:noProof/>
              </w:rPr>
            </w:pPr>
          </w:p>
        </w:tc>
        <w:tc>
          <w:tcPr>
            <w:tcW w:w="3071" w:type="dxa"/>
            <w:tcBorders>
              <w:top w:val="single" w:sz="4" w:space="0" w:color="auto"/>
            </w:tcBorders>
          </w:tcPr>
          <w:p w14:paraId="021A10E8" w14:textId="77777777" w:rsidR="00BA09CD" w:rsidRPr="002522C8" w:rsidRDefault="00BA09CD" w:rsidP="003632F9">
            <w:pPr>
              <w:rPr>
                <w:rFonts w:ascii="Calibri" w:hAnsi="Calibri"/>
                <w:noProof/>
              </w:rPr>
            </w:pPr>
          </w:p>
        </w:tc>
        <w:tc>
          <w:tcPr>
            <w:tcW w:w="3072" w:type="dxa"/>
            <w:tcBorders>
              <w:top w:val="single" w:sz="4" w:space="0" w:color="auto"/>
            </w:tcBorders>
          </w:tcPr>
          <w:p w14:paraId="3D0743DC" w14:textId="77777777" w:rsidR="00BA09CD" w:rsidRPr="002522C8" w:rsidRDefault="00BA09CD" w:rsidP="003632F9">
            <w:pPr>
              <w:rPr>
                <w:rFonts w:ascii="Calibri" w:hAnsi="Calibri"/>
                <w:noProof/>
              </w:rPr>
            </w:pPr>
          </w:p>
        </w:tc>
      </w:tr>
    </w:tbl>
    <w:p w14:paraId="0DF6B2E3" w14:textId="77777777" w:rsidR="00BA09CD" w:rsidRPr="002522C8" w:rsidRDefault="00BA09CD" w:rsidP="00BA09CD">
      <w:pPr>
        <w:rPr>
          <w:rFonts w:ascii="Calibri" w:hAnsi="Calibri"/>
        </w:rPr>
      </w:pPr>
    </w:p>
    <w:p w14:paraId="4C396024" w14:textId="77777777"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Datos del Representante Legal de la Compañía</w:t>
      </w:r>
    </w:p>
    <w:p w14:paraId="502A2F53" w14:textId="77777777" w:rsidR="00BA09CD" w:rsidRPr="002522C8" w:rsidRDefault="00BA09CD" w:rsidP="00BA09CD">
      <w:pPr>
        <w:tabs>
          <w:tab w:val="left" w:pos="5245"/>
          <w:tab w:val="left" w:pos="7655"/>
        </w:tabs>
        <w:ind w:left="426"/>
        <w:jc w:val="center"/>
        <w:rPr>
          <w:rFonts w:ascii="Calibri" w:hAnsi="Calibri"/>
          <w:b/>
        </w:rPr>
      </w:pPr>
    </w:p>
    <w:p w14:paraId="7D6672B8" w14:textId="77777777" w:rsidR="00BA09CD" w:rsidRPr="002522C8" w:rsidRDefault="00BA09CD" w:rsidP="00BA09CD">
      <w:pPr>
        <w:tabs>
          <w:tab w:val="left" w:pos="5245"/>
          <w:tab w:val="left" w:pos="7655"/>
        </w:tabs>
        <w:ind w:left="426"/>
        <w:rPr>
          <w:rFonts w:ascii="Calibri" w:hAnsi="Calibri"/>
          <w:b/>
        </w:rPr>
      </w:pPr>
    </w:p>
    <w:p w14:paraId="5E4BE870" w14:textId="77777777"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_____________________________________________</w:t>
      </w:r>
    </w:p>
    <w:p w14:paraId="21210A99" w14:textId="77777777"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Nombre y Firma</w:t>
      </w:r>
    </w:p>
    <w:p w14:paraId="0BA0575E" w14:textId="77777777" w:rsidR="00BA09CD" w:rsidRPr="00C40ADF" w:rsidRDefault="00BA09CD" w:rsidP="00BA09CD">
      <w:pPr>
        <w:tabs>
          <w:tab w:val="left" w:pos="5245"/>
          <w:tab w:val="left" w:pos="7655"/>
        </w:tabs>
        <w:ind w:left="426"/>
        <w:jc w:val="center"/>
        <w:rPr>
          <w:rFonts w:ascii="Calibri" w:hAnsi="Calibri"/>
          <w:sz w:val="22"/>
        </w:rPr>
      </w:pPr>
    </w:p>
    <w:p w14:paraId="21446513" w14:textId="77777777" w:rsidR="004A0277" w:rsidRDefault="004A0277" w:rsidP="004A0277">
      <w:pPr>
        <w:tabs>
          <w:tab w:val="left" w:pos="4253"/>
          <w:tab w:val="left" w:pos="8080"/>
        </w:tabs>
        <w:ind w:right="1"/>
        <w:jc w:val="center"/>
        <w:rPr>
          <w:rFonts w:ascii="Calibri" w:hAnsi="Calibri"/>
          <w:b/>
        </w:rPr>
      </w:pPr>
      <w:r w:rsidRPr="002522C8">
        <w:rPr>
          <w:rFonts w:ascii="Calibri" w:hAnsi="Calibri"/>
          <w:b/>
        </w:rPr>
        <w:t>*Anexar en sobre Económico</w:t>
      </w:r>
    </w:p>
    <w:p w14:paraId="57E65F05" w14:textId="77777777" w:rsidR="00C96B24" w:rsidRDefault="004A0277" w:rsidP="004A0277">
      <w:pPr>
        <w:jc w:val="center"/>
        <w:rPr>
          <w:rFonts w:ascii="Calibri" w:hAnsi="Calibri"/>
          <w:b/>
        </w:rPr>
      </w:pPr>
      <w:r>
        <w:rPr>
          <w:rFonts w:ascii="Calibri" w:hAnsi="Calibri" w:cs="Arial"/>
          <w:b/>
          <w:bCs/>
        </w:rPr>
        <w:t>*Anexar también al sobre económico CD o USB con Propuesta económica en formato EXCEL.</w:t>
      </w:r>
    </w:p>
    <w:p w14:paraId="3BD829D8" w14:textId="77777777" w:rsidR="00AB2D98" w:rsidRDefault="00AB2D98" w:rsidP="00C96B24">
      <w:pPr>
        <w:rPr>
          <w:rFonts w:ascii="Calibri" w:hAnsi="Calibri"/>
          <w:b/>
        </w:rPr>
      </w:pPr>
    </w:p>
    <w:p w14:paraId="0B1584B2" w14:textId="77777777" w:rsidR="00A20660" w:rsidRDefault="00A20660" w:rsidP="00C96B24">
      <w:pPr>
        <w:rPr>
          <w:rFonts w:ascii="Calibri" w:hAnsi="Calibri"/>
          <w:b/>
        </w:rPr>
      </w:pPr>
    </w:p>
    <w:p w14:paraId="539058A2" w14:textId="77777777" w:rsidR="00A20660" w:rsidRDefault="00A20660" w:rsidP="00C96B24">
      <w:pPr>
        <w:rPr>
          <w:rFonts w:ascii="Calibri" w:hAnsi="Calibri"/>
          <w:b/>
        </w:rPr>
      </w:pPr>
    </w:p>
    <w:p w14:paraId="6ECA13F0" w14:textId="77777777" w:rsidR="00C66677" w:rsidRDefault="00C66677" w:rsidP="00C96B24">
      <w:pPr>
        <w:rPr>
          <w:rFonts w:ascii="Calibri" w:hAnsi="Calibri"/>
          <w:b/>
        </w:rPr>
      </w:pPr>
    </w:p>
    <w:p w14:paraId="596BE189" w14:textId="77777777" w:rsidR="00AB2D98" w:rsidRPr="002522C8" w:rsidRDefault="00AB2D98" w:rsidP="00A20660">
      <w:pPr>
        <w:pBdr>
          <w:top w:val="single" w:sz="4" w:space="1" w:color="auto"/>
          <w:left w:val="single" w:sz="4" w:space="4" w:color="auto"/>
          <w:bottom w:val="single" w:sz="4" w:space="1" w:color="auto"/>
          <w:right w:val="single" w:sz="4" w:space="4" w:color="auto"/>
        </w:pBdr>
        <w:shd w:val="clear" w:color="auto" w:fill="7030A0"/>
        <w:tabs>
          <w:tab w:val="left" w:pos="4253"/>
          <w:tab w:val="left" w:pos="8080"/>
        </w:tabs>
        <w:ind w:right="1"/>
        <w:jc w:val="center"/>
        <w:outlineLvl w:val="0"/>
        <w:rPr>
          <w:rFonts w:ascii="Calibri" w:hAnsi="Calibri" w:cs="Arial"/>
          <w:b/>
          <w:bCs/>
        </w:rPr>
      </w:pPr>
      <w:r w:rsidRPr="002522C8">
        <w:rPr>
          <w:rFonts w:ascii="Calibri" w:hAnsi="Calibri" w:cs="Arial"/>
          <w:b/>
          <w:bCs/>
        </w:rPr>
        <w:lastRenderedPageBreak/>
        <w:t>ANEXO 4</w:t>
      </w:r>
    </w:p>
    <w:p w14:paraId="1AB82EA5" w14:textId="77777777" w:rsidR="00AB2D98" w:rsidRDefault="00AB2D98" w:rsidP="00AB2D98">
      <w:pPr>
        <w:tabs>
          <w:tab w:val="left" w:pos="5387"/>
          <w:tab w:val="left" w:pos="8222"/>
          <w:tab w:val="right" w:pos="14459"/>
        </w:tabs>
        <w:jc w:val="center"/>
        <w:rPr>
          <w:rFonts w:ascii="Calibri" w:hAnsi="Calibri"/>
          <w:b/>
        </w:rPr>
      </w:pPr>
      <w:r w:rsidRPr="002522C8">
        <w:rPr>
          <w:rFonts w:ascii="Calibri" w:hAnsi="Calibri"/>
          <w:b/>
        </w:rPr>
        <w:t>HOJA DE RESUMEN DE PROPUESTAS ECONÓMICAS</w:t>
      </w:r>
    </w:p>
    <w:p w14:paraId="26E23CAB" w14:textId="77777777" w:rsidR="00AB2D98" w:rsidRPr="002522C8" w:rsidRDefault="00AB2D98" w:rsidP="00AB2D98">
      <w:pPr>
        <w:tabs>
          <w:tab w:val="left" w:pos="5245"/>
          <w:tab w:val="left" w:pos="7655"/>
        </w:tabs>
        <w:ind w:left="567"/>
        <w:rPr>
          <w:rFonts w:ascii="Calibri" w:hAnsi="Calibri"/>
        </w:rPr>
      </w:pPr>
    </w:p>
    <w:tbl>
      <w:tblPr>
        <w:tblW w:w="100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102"/>
        <w:gridCol w:w="2899"/>
      </w:tblGrid>
      <w:tr w:rsidR="00AB2D98" w:rsidRPr="0093321E" w14:paraId="50EA1906" w14:textId="77777777" w:rsidTr="00A20660">
        <w:trPr>
          <w:jc w:val="center"/>
        </w:trPr>
        <w:tc>
          <w:tcPr>
            <w:tcW w:w="7102" w:type="dxa"/>
            <w:tcBorders>
              <w:bottom w:val="nil"/>
            </w:tcBorders>
            <w:shd w:val="clear" w:color="auto" w:fill="7030A0"/>
          </w:tcPr>
          <w:p w14:paraId="503E45F6" w14:textId="77777777" w:rsidR="00AB2D98" w:rsidRPr="0093321E" w:rsidRDefault="00AB2D98" w:rsidP="00AB2D98">
            <w:pPr>
              <w:jc w:val="center"/>
              <w:rPr>
                <w:rFonts w:asciiTheme="minorHAnsi" w:hAnsiTheme="minorHAnsi"/>
                <w:b/>
              </w:rPr>
            </w:pPr>
            <w:r w:rsidRPr="0093321E">
              <w:rPr>
                <w:rFonts w:asciiTheme="minorHAnsi" w:hAnsiTheme="minorHAnsi"/>
                <w:b/>
              </w:rPr>
              <w:t>Concurso No.</w:t>
            </w:r>
          </w:p>
        </w:tc>
        <w:tc>
          <w:tcPr>
            <w:tcW w:w="2899" w:type="dxa"/>
            <w:tcBorders>
              <w:bottom w:val="nil"/>
            </w:tcBorders>
            <w:shd w:val="clear" w:color="auto" w:fill="7030A0"/>
          </w:tcPr>
          <w:p w14:paraId="000EC00B" w14:textId="77777777" w:rsidR="00AB2D98" w:rsidRPr="0093321E" w:rsidRDefault="00AB2D98" w:rsidP="00AB2D98">
            <w:pPr>
              <w:jc w:val="center"/>
              <w:rPr>
                <w:rFonts w:asciiTheme="minorHAnsi" w:hAnsiTheme="minorHAnsi"/>
                <w:b/>
              </w:rPr>
            </w:pPr>
            <w:r w:rsidRPr="0093321E">
              <w:rPr>
                <w:rFonts w:asciiTheme="minorHAnsi" w:hAnsiTheme="minorHAnsi"/>
                <w:b/>
              </w:rPr>
              <w:t>Fecha</w:t>
            </w:r>
          </w:p>
        </w:tc>
      </w:tr>
      <w:tr w:rsidR="00AB2D98" w:rsidRPr="0093321E" w14:paraId="67A28A35" w14:textId="77777777" w:rsidTr="00D85843">
        <w:trPr>
          <w:trHeight w:val="424"/>
          <w:jc w:val="center"/>
        </w:trPr>
        <w:tc>
          <w:tcPr>
            <w:tcW w:w="7102" w:type="dxa"/>
            <w:tcBorders>
              <w:top w:val="single" w:sz="4" w:space="0" w:color="auto"/>
              <w:left w:val="single" w:sz="4" w:space="0" w:color="auto"/>
              <w:bottom w:val="single" w:sz="4" w:space="0" w:color="auto"/>
              <w:right w:val="nil"/>
            </w:tcBorders>
            <w:vAlign w:val="center"/>
          </w:tcPr>
          <w:p w14:paraId="3FCEC968" w14:textId="1BB361B3" w:rsidR="00455A7A" w:rsidRPr="00D85843" w:rsidRDefault="00AB2D98" w:rsidP="00B85FF1">
            <w:pPr>
              <w:jc w:val="center"/>
              <w:rPr>
                <w:rFonts w:asciiTheme="minorHAnsi" w:hAnsiTheme="minorHAnsi" w:cs="Arial"/>
                <w:bCs/>
                <w:u w:val="single"/>
              </w:rPr>
            </w:pPr>
            <w:r w:rsidRPr="0093321E">
              <w:rPr>
                <w:rFonts w:asciiTheme="minorHAnsi" w:hAnsiTheme="minorHAnsi" w:cs="Arial"/>
                <w:bCs/>
                <w:u w:val="single"/>
              </w:rPr>
              <w:t xml:space="preserve">No. </w:t>
            </w:r>
            <w:r>
              <w:rPr>
                <w:rFonts w:asciiTheme="minorHAnsi" w:hAnsiTheme="minorHAnsi" w:cs="Arial"/>
                <w:bCs/>
                <w:u w:val="single"/>
              </w:rPr>
              <w:t>LP</w:t>
            </w:r>
            <w:r w:rsidRPr="0093321E">
              <w:rPr>
                <w:rFonts w:asciiTheme="minorHAnsi" w:hAnsiTheme="minorHAnsi" w:cs="Arial"/>
                <w:bCs/>
                <w:u w:val="single"/>
              </w:rPr>
              <w:t>-919044992-</w:t>
            </w:r>
            <w:r w:rsidR="00BF209C">
              <w:rPr>
                <w:rFonts w:asciiTheme="minorHAnsi" w:hAnsiTheme="minorHAnsi" w:cs="Arial"/>
                <w:bCs/>
                <w:u w:val="single"/>
              </w:rPr>
              <w:t>I46-2020</w:t>
            </w:r>
          </w:p>
        </w:tc>
        <w:tc>
          <w:tcPr>
            <w:tcW w:w="2899" w:type="dxa"/>
            <w:tcBorders>
              <w:top w:val="single" w:sz="4" w:space="0" w:color="auto"/>
              <w:left w:val="single" w:sz="4" w:space="0" w:color="auto"/>
              <w:bottom w:val="single" w:sz="4" w:space="0" w:color="auto"/>
              <w:right w:val="single" w:sz="4" w:space="0" w:color="auto"/>
            </w:tcBorders>
            <w:vAlign w:val="center"/>
          </w:tcPr>
          <w:p w14:paraId="7B11742B" w14:textId="77777777" w:rsidR="00AB2D98" w:rsidRPr="0093321E" w:rsidRDefault="00AB2D98" w:rsidP="00D85843">
            <w:pPr>
              <w:jc w:val="center"/>
              <w:rPr>
                <w:rFonts w:asciiTheme="minorHAnsi" w:hAnsiTheme="minorHAnsi"/>
              </w:rPr>
            </w:pPr>
            <w:r w:rsidRPr="0093321E">
              <w:rPr>
                <w:rFonts w:asciiTheme="minorHAnsi" w:hAnsiTheme="minorHAnsi"/>
              </w:rPr>
              <w:t>_____________</w:t>
            </w:r>
          </w:p>
        </w:tc>
      </w:tr>
    </w:tbl>
    <w:p w14:paraId="619D055E" w14:textId="77777777" w:rsidR="00AB2D98" w:rsidRDefault="00AB2D98" w:rsidP="00AB2D98">
      <w:pPr>
        <w:tabs>
          <w:tab w:val="left" w:pos="426"/>
        </w:tabs>
        <w:ind w:left="284"/>
        <w:jc w:val="center"/>
        <w:rPr>
          <w:rFonts w:asciiTheme="minorHAnsi" w:hAnsiTheme="minorHAnsi"/>
          <w:b/>
        </w:rPr>
      </w:pPr>
    </w:p>
    <w:p w14:paraId="5FE3D97D" w14:textId="77777777" w:rsidR="00C66677" w:rsidRPr="0093321E" w:rsidRDefault="00C66677" w:rsidP="00AB2D98">
      <w:pPr>
        <w:tabs>
          <w:tab w:val="left" w:pos="426"/>
        </w:tabs>
        <w:ind w:left="284"/>
        <w:jc w:val="center"/>
        <w:rPr>
          <w:rFonts w:asciiTheme="minorHAnsi" w:hAnsiTheme="minorHAnsi"/>
          <w:b/>
        </w:rPr>
      </w:pPr>
    </w:p>
    <w:tbl>
      <w:tblPr>
        <w:tblW w:w="10359" w:type="dxa"/>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10359"/>
      </w:tblGrid>
      <w:tr w:rsidR="00AB2D98" w:rsidRPr="0093321E" w14:paraId="0ED61EC5" w14:textId="77777777" w:rsidTr="00A20660">
        <w:trPr>
          <w:jc w:val="center"/>
        </w:trPr>
        <w:tc>
          <w:tcPr>
            <w:tcW w:w="10359" w:type="dxa"/>
            <w:tcBorders>
              <w:top w:val="single" w:sz="4" w:space="0" w:color="auto"/>
              <w:left w:val="single" w:sz="4" w:space="0" w:color="auto"/>
              <w:bottom w:val="single" w:sz="4" w:space="0" w:color="auto"/>
              <w:right w:val="single" w:sz="4" w:space="0" w:color="auto"/>
            </w:tcBorders>
            <w:shd w:val="clear" w:color="auto" w:fill="7030A0"/>
          </w:tcPr>
          <w:p w14:paraId="431B714B" w14:textId="77777777" w:rsidR="00AB2D98" w:rsidRPr="0093321E" w:rsidRDefault="00AB2D98" w:rsidP="00AB2D98">
            <w:pPr>
              <w:ind w:left="851"/>
              <w:jc w:val="center"/>
              <w:rPr>
                <w:rFonts w:asciiTheme="minorHAnsi" w:hAnsiTheme="minorHAnsi"/>
                <w:b/>
              </w:rPr>
            </w:pPr>
            <w:r w:rsidRPr="0093321E">
              <w:rPr>
                <w:rFonts w:asciiTheme="minorHAnsi" w:hAnsiTheme="minorHAnsi"/>
                <w:b/>
              </w:rPr>
              <w:t xml:space="preserve">Nombre </w:t>
            </w:r>
            <w:proofErr w:type="spellStart"/>
            <w:r w:rsidRPr="0093321E">
              <w:rPr>
                <w:rFonts w:asciiTheme="minorHAnsi" w:hAnsiTheme="minorHAnsi"/>
                <w:b/>
              </w:rPr>
              <w:t>ó</w:t>
            </w:r>
            <w:proofErr w:type="spellEnd"/>
            <w:r w:rsidRPr="0093321E">
              <w:rPr>
                <w:rFonts w:asciiTheme="minorHAnsi" w:hAnsiTheme="minorHAnsi"/>
                <w:b/>
              </w:rPr>
              <w:t xml:space="preserve"> Razón Social de la Compañía</w:t>
            </w:r>
          </w:p>
        </w:tc>
      </w:tr>
      <w:tr w:rsidR="00AB2D98" w:rsidRPr="0093321E" w14:paraId="2CD0E376" w14:textId="77777777" w:rsidTr="00AB2D98">
        <w:trPr>
          <w:trHeight w:val="172"/>
          <w:jc w:val="center"/>
        </w:trPr>
        <w:tc>
          <w:tcPr>
            <w:tcW w:w="10359" w:type="dxa"/>
            <w:tcBorders>
              <w:top w:val="nil"/>
            </w:tcBorders>
          </w:tcPr>
          <w:p w14:paraId="47671AD9" w14:textId="77777777" w:rsidR="00CB2871" w:rsidRDefault="00CB2871" w:rsidP="00AB2D98">
            <w:pPr>
              <w:jc w:val="center"/>
              <w:rPr>
                <w:rFonts w:asciiTheme="minorHAnsi" w:hAnsiTheme="minorHAnsi"/>
              </w:rPr>
            </w:pPr>
          </w:p>
          <w:p w14:paraId="597DC1E9" w14:textId="77777777" w:rsidR="00AB2D98" w:rsidRDefault="00AB2D98" w:rsidP="00AB2D98">
            <w:pPr>
              <w:jc w:val="center"/>
              <w:rPr>
                <w:rFonts w:asciiTheme="minorHAnsi" w:hAnsiTheme="minorHAnsi"/>
              </w:rPr>
            </w:pPr>
            <w:r w:rsidRPr="0093321E">
              <w:rPr>
                <w:rFonts w:asciiTheme="minorHAnsi" w:hAnsiTheme="minorHAnsi"/>
              </w:rPr>
              <w:t>________________________________________________________</w:t>
            </w:r>
          </w:p>
          <w:p w14:paraId="4884E1A2" w14:textId="77777777" w:rsidR="00CB2871" w:rsidRPr="0093321E" w:rsidRDefault="00CB2871" w:rsidP="00AB2D98">
            <w:pPr>
              <w:jc w:val="center"/>
              <w:rPr>
                <w:rFonts w:asciiTheme="minorHAnsi" w:hAnsiTheme="minorHAnsi"/>
              </w:rPr>
            </w:pPr>
          </w:p>
        </w:tc>
      </w:tr>
    </w:tbl>
    <w:p w14:paraId="64B2F703" w14:textId="77777777" w:rsidR="00AB2D98" w:rsidRDefault="00AB2D98" w:rsidP="00AB2D98">
      <w:pPr>
        <w:tabs>
          <w:tab w:val="left" w:pos="426"/>
        </w:tabs>
        <w:ind w:left="284"/>
        <w:jc w:val="center"/>
        <w:rPr>
          <w:rFonts w:asciiTheme="minorHAnsi" w:hAnsiTheme="minorHAnsi"/>
          <w:b/>
        </w:rPr>
      </w:pPr>
    </w:p>
    <w:p w14:paraId="40BB236E" w14:textId="77777777" w:rsidR="00AB2D98" w:rsidRPr="00396725" w:rsidRDefault="00CB2871" w:rsidP="00AB2D98">
      <w:pPr>
        <w:tabs>
          <w:tab w:val="left" w:pos="426"/>
        </w:tabs>
        <w:ind w:left="284"/>
        <w:jc w:val="center"/>
        <w:rPr>
          <w:rFonts w:asciiTheme="minorHAnsi" w:hAnsiTheme="minorHAnsi"/>
          <w:b/>
        </w:rPr>
      </w:pPr>
      <w:r w:rsidRPr="00396725">
        <w:rPr>
          <w:rFonts w:asciiTheme="minorHAnsi" w:hAnsiTheme="minorHAnsi"/>
          <w:b/>
        </w:rPr>
        <w:t>CONFORME AL ANEXO 1</w:t>
      </w:r>
    </w:p>
    <w:p w14:paraId="664AF7AB" w14:textId="77777777" w:rsidR="00AB2D98" w:rsidRPr="00396725" w:rsidRDefault="00AB2D98" w:rsidP="00AB2D98">
      <w:pPr>
        <w:tabs>
          <w:tab w:val="left" w:pos="426"/>
        </w:tabs>
        <w:ind w:left="284"/>
        <w:jc w:val="center"/>
        <w:rPr>
          <w:rFonts w:asciiTheme="minorHAnsi" w:hAnsiTheme="minorHAnsi"/>
          <w:b/>
        </w:rPr>
      </w:pPr>
    </w:p>
    <w:tbl>
      <w:tblPr>
        <w:tblW w:w="4664" w:type="pct"/>
        <w:jc w:val="center"/>
        <w:tblCellMar>
          <w:left w:w="70" w:type="dxa"/>
          <w:right w:w="70" w:type="dxa"/>
        </w:tblCellMar>
        <w:tblLook w:val="04A0" w:firstRow="1" w:lastRow="0" w:firstColumn="1" w:lastColumn="0" w:noHBand="0" w:noVBand="1"/>
      </w:tblPr>
      <w:tblGrid>
        <w:gridCol w:w="689"/>
        <w:gridCol w:w="629"/>
        <w:gridCol w:w="926"/>
        <w:gridCol w:w="776"/>
        <w:gridCol w:w="1041"/>
        <w:gridCol w:w="873"/>
        <w:gridCol w:w="1426"/>
        <w:gridCol w:w="1186"/>
        <w:gridCol w:w="754"/>
        <w:gridCol w:w="647"/>
        <w:gridCol w:w="970"/>
      </w:tblGrid>
      <w:tr w:rsidR="0073288D" w:rsidRPr="0093321E" w14:paraId="371A2D86" w14:textId="77777777" w:rsidTr="00A20660">
        <w:trPr>
          <w:trHeight w:val="300"/>
          <w:jc w:val="center"/>
        </w:trPr>
        <w:tc>
          <w:tcPr>
            <w:tcW w:w="348" w:type="pct"/>
            <w:tcBorders>
              <w:top w:val="single" w:sz="4" w:space="0" w:color="auto"/>
              <w:left w:val="single" w:sz="4" w:space="0" w:color="auto"/>
              <w:bottom w:val="single" w:sz="4" w:space="0" w:color="auto"/>
              <w:right w:val="single" w:sz="4" w:space="0" w:color="auto"/>
            </w:tcBorders>
            <w:shd w:val="clear" w:color="auto" w:fill="7030A0"/>
            <w:vAlign w:val="center"/>
          </w:tcPr>
          <w:p w14:paraId="4E6FF3C0" w14:textId="62219AAC" w:rsidR="0073288D" w:rsidRDefault="0073288D" w:rsidP="00425437">
            <w:pPr>
              <w:jc w:val="center"/>
              <w:rPr>
                <w:rFonts w:asciiTheme="minorHAnsi" w:hAnsiTheme="minorHAnsi" w:cs="Calibri"/>
                <w:b/>
                <w:color w:val="000000"/>
                <w:sz w:val="14"/>
                <w:szCs w:val="16"/>
              </w:rPr>
            </w:pPr>
            <w:r>
              <w:rPr>
                <w:rFonts w:asciiTheme="minorHAnsi" w:hAnsiTheme="minorHAnsi" w:cs="Calibri"/>
                <w:b/>
                <w:color w:val="000000"/>
                <w:sz w:val="14"/>
                <w:szCs w:val="16"/>
              </w:rPr>
              <w:t>PARTIDA</w:t>
            </w:r>
          </w:p>
        </w:tc>
        <w:tc>
          <w:tcPr>
            <w:tcW w:w="317" w:type="pct"/>
            <w:tcBorders>
              <w:top w:val="single" w:sz="4" w:space="0" w:color="auto"/>
              <w:left w:val="single" w:sz="4" w:space="0" w:color="auto"/>
              <w:bottom w:val="single" w:sz="4" w:space="0" w:color="auto"/>
              <w:right w:val="single" w:sz="4" w:space="0" w:color="auto"/>
            </w:tcBorders>
            <w:shd w:val="clear" w:color="auto" w:fill="7030A0"/>
            <w:noWrap/>
            <w:vAlign w:val="center"/>
            <w:hideMark/>
          </w:tcPr>
          <w:p w14:paraId="23974DAA" w14:textId="77777777" w:rsidR="0073288D" w:rsidRPr="00396725" w:rsidRDefault="0073288D" w:rsidP="00AB2D98">
            <w:pPr>
              <w:jc w:val="center"/>
              <w:rPr>
                <w:rFonts w:asciiTheme="minorHAnsi" w:hAnsiTheme="minorHAnsi" w:cs="Calibri"/>
                <w:b/>
                <w:color w:val="000000"/>
                <w:sz w:val="14"/>
                <w:szCs w:val="16"/>
              </w:rPr>
            </w:pPr>
            <w:r w:rsidRPr="00396725">
              <w:rPr>
                <w:rFonts w:asciiTheme="minorHAnsi" w:hAnsiTheme="minorHAnsi" w:cs="Calibri"/>
                <w:b/>
                <w:color w:val="000000"/>
                <w:sz w:val="14"/>
                <w:szCs w:val="16"/>
              </w:rPr>
              <w:t>CLAVE</w:t>
            </w:r>
          </w:p>
        </w:tc>
        <w:tc>
          <w:tcPr>
            <w:tcW w:w="467" w:type="pct"/>
            <w:tcBorders>
              <w:top w:val="single" w:sz="4" w:space="0" w:color="auto"/>
              <w:left w:val="nil"/>
              <w:bottom w:val="single" w:sz="4" w:space="0" w:color="auto"/>
              <w:right w:val="single" w:sz="4" w:space="0" w:color="auto"/>
            </w:tcBorders>
            <w:shd w:val="clear" w:color="auto" w:fill="7030A0"/>
            <w:vAlign w:val="center"/>
          </w:tcPr>
          <w:p w14:paraId="7E8B4A6C" w14:textId="77777777" w:rsidR="0073288D" w:rsidRPr="00396725" w:rsidRDefault="0073288D" w:rsidP="00AB2D98">
            <w:pPr>
              <w:jc w:val="center"/>
              <w:rPr>
                <w:rFonts w:asciiTheme="minorHAnsi" w:hAnsiTheme="minorHAnsi" w:cs="Calibri"/>
                <w:b/>
                <w:color w:val="000000"/>
                <w:sz w:val="14"/>
                <w:szCs w:val="16"/>
              </w:rPr>
            </w:pPr>
            <w:r w:rsidRPr="00396725">
              <w:rPr>
                <w:rFonts w:asciiTheme="minorHAnsi" w:hAnsiTheme="minorHAnsi" w:cs="Calibri"/>
                <w:b/>
                <w:color w:val="000000"/>
                <w:sz w:val="14"/>
                <w:szCs w:val="16"/>
              </w:rPr>
              <w:t>DESCRIPCION</w:t>
            </w:r>
          </w:p>
        </w:tc>
        <w:tc>
          <w:tcPr>
            <w:tcW w:w="391" w:type="pct"/>
            <w:tcBorders>
              <w:top w:val="single" w:sz="4" w:space="0" w:color="auto"/>
              <w:left w:val="single" w:sz="4" w:space="0" w:color="auto"/>
              <w:bottom w:val="single" w:sz="4" w:space="0" w:color="auto"/>
              <w:right w:val="single" w:sz="4" w:space="0" w:color="auto"/>
            </w:tcBorders>
            <w:shd w:val="clear" w:color="auto" w:fill="7030A0"/>
            <w:vAlign w:val="center"/>
          </w:tcPr>
          <w:p w14:paraId="40B2FF01" w14:textId="77777777" w:rsidR="0073288D" w:rsidRPr="00396725" w:rsidRDefault="0073288D" w:rsidP="00AB2D98">
            <w:pPr>
              <w:tabs>
                <w:tab w:val="right" w:pos="9923"/>
              </w:tabs>
              <w:jc w:val="center"/>
              <w:rPr>
                <w:rFonts w:asciiTheme="minorHAnsi" w:hAnsiTheme="minorHAnsi" w:cs="Calibri"/>
                <w:b/>
                <w:color w:val="000000"/>
                <w:sz w:val="14"/>
                <w:szCs w:val="16"/>
              </w:rPr>
            </w:pPr>
            <w:r w:rsidRPr="00396725">
              <w:rPr>
                <w:rFonts w:asciiTheme="minorHAnsi" w:hAnsiTheme="minorHAnsi" w:cs="Calibri"/>
                <w:b/>
                <w:color w:val="000000"/>
                <w:sz w:val="14"/>
                <w:szCs w:val="16"/>
              </w:rPr>
              <w:t>UNIDAD DE MEDIDA</w:t>
            </w:r>
          </w:p>
        </w:tc>
        <w:tc>
          <w:tcPr>
            <w:tcW w:w="525" w:type="pct"/>
            <w:tcBorders>
              <w:top w:val="single" w:sz="4" w:space="0" w:color="auto"/>
              <w:left w:val="single" w:sz="4" w:space="0" w:color="auto"/>
              <w:bottom w:val="single" w:sz="4" w:space="0" w:color="auto"/>
              <w:right w:val="single" w:sz="4" w:space="0" w:color="auto"/>
            </w:tcBorders>
            <w:shd w:val="clear" w:color="auto" w:fill="7030A0"/>
            <w:vAlign w:val="center"/>
          </w:tcPr>
          <w:p w14:paraId="2DEDA740" w14:textId="77777777" w:rsidR="0073288D" w:rsidRPr="00396725" w:rsidRDefault="0073288D" w:rsidP="00CB2871">
            <w:pPr>
              <w:tabs>
                <w:tab w:val="right" w:pos="9923"/>
              </w:tabs>
              <w:ind w:right="-66"/>
              <w:jc w:val="center"/>
              <w:rPr>
                <w:rFonts w:asciiTheme="minorHAnsi" w:hAnsiTheme="minorHAnsi" w:cs="Calibri"/>
                <w:b/>
                <w:color w:val="000000"/>
                <w:sz w:val="14"/>
                <w:szCs w:val="16"/>
              </w:rPr>
            </w:pPr>
            <w:r w:rsidRPr="00396725">
              <w:rPr>
                <w:rFonts w:asciiTheme="minorHAnsi" w:hAnsiTheme="minorHAnsi" w:cs="Calibri"/>
                <w:b/>
                <w:color w:val="000000"/>
                <w:sz w:val="14"/>
                <w:szCs w:val="16"/>
              </w:rPr>
              <w:t>PRESENTACION</w:t>
            </w:r>
          </w:p>
        </w:tc>
        <w:tc>
          <w:tcPr>
            <w:tcW w:w="440" w:type="pct"/>
            <w:tcBorders>
              <w:top w:val="single" w:sz="4" w:space="0" w:color="auto"/>
              <w:left w:val="single" w:sz="4" w:space="0" w:color="auto"/>
              <w:bottom w:val="single" w:sz="4" w:space="0" w:color="auto"/>
              <w:right w:val="single" w:sz="4" w:space="0" w:color="auto"/>
            </w:tcBorders>
            <w:shd w:val="clear" w:color="auto" w:fill="7030A0"/>
            <w:vAlign w:val="center"/>
          </w:tcPr>
          <w:p w14:paraId="11360C95" w14:textId="77777777" w:rsidR="0073288D" w:rsidRPr="00396725" w:rsidRDefault="0073288D" w:rsidP="00AB2D98">
            <w:pPr>
              <w:jc w:val="center"/>
              <w:rPr>
                <w:rFonts w:asciiTheme="minorHAnsi" w:hAnsiTheme="minorHAnsi" w:cs="Calibri"/>
                <w:b/>
                <w:color w:val="000000"/>
                <w:sz w:val="14"/>
                <w:szCs w:val="16"/>
              </w:rPr>
            </w:pPr>
            <w:r w:rsidRPr="00396725">
              <w:rPr>
                <w:rFonts w:asciiTheme="minorHAnsi" w:hAnsiTheme="minorHAnsi" w:cs="Calibri"/>
                <w:b/>
                <w:color w:val="000000"/>
                <w:sz w:val="14"/>
                <w:szCs w:val="16"/>
              </w:rPr>
              <w:t>MARCA O FABRICANTE</w:t>
            </w:r>
          </w:p>
        </w:tc>
        <w:tc>
          <w:tcPr>
            <w:tcW w:w="719" w:type="pct"/>
            <w:tcBorders>
              <w:top w:val="single" w:sz="4" w:space="0" w:color="auto"/>
              <w:left w:val="single" w:sz="4" w:space="0" w:color="auto"/>
              <w:bottom w:val="single" w:sz="4" w:space="0" w:color="auto"/>
              <w:right w:val="single" w:sz="4" w:space="0" w:color="auto"/>
            </w:tcBorders>
            <w:shd w:val="clear" w:color="auto" w:fill="7030A0"/>
            <w:noWrap/>
            <w:vAlign w:val="center"/>
            <w:hideMark/>
          </w:tcPr>
          <w:p w14:paraId="618D6ACC" w14:textId="77777777" w:rsidR="0073288D" w:rsidRPr="00396725" w:rsidRDefault="0073288D" w:rsidP="00AB2D98">
            <w:pPr>
              <w:jc w:val="center"/>
              <w:rPr>
                <w:rFonts w:asciiTheme="minorHAnsi" w:hAnsiTheme="minorHAnsi" w:cs="Calibri"/>
                <w:b/>
                <w:color w:val="000000"/>
                <w:sz w:val="14"/>
                <w:szCs w:val="16"/>
              </w:rPr>
            </w:pPr>
            <w:r w:rsidRPr="00396725">
              <w:rPr>
                <w:rFonts w:asciiTheme="minorHAnsi" w:hAnsiTheme="minorHAnsi" w:cs="Calibri"/>
                <w:b/>
                <w:color w:val="000000"/>
                <w:sz w:val="14"/>
                <w:szCs w:val="16"/>
              </w:rPr>
              <w:t>CANTIDAD</w:t>
            </w:r>
            <w:r>
              <w:rPr>
                <w:rFonts w:asciiTheme="minorHAnsi" w:hAnsiTheme="minorHAnsi" w:cs="Calibri"/>
                <w:b/>
                <w:color w:val="000000"/>
                <w:sz w:val="14"/>
                <w:szCs w:val="16"/>
              </w:rPr>
              <w:t xml:space="preserve"> OFERTADA</w:t>
            </w:r>
          </w:p>
        </w:tc>
        <w:tc>
          <w:tcPr>
            <w:tcW w:w="598" w:type="pct"/>
            <w:tcBorders>
              <w:top w:val="single" w:sz="4" w:space="0" w:color="auto"/>
              <w:left w:val="nil"/>
              <w:bottom w:val="single" w:sz="4" w:space="0" w:color="auto"/>
              <w:right w:val="single" w:sz="4" w:space="0" w:color="auto"/>
            </w:tcBorders>
            <w:shd w:val="clear" w:color="auto" w:fill="7030A0"/>
            <w:noWrap/>
            <w:vAlign w:val="center"/>
            <w:hideMark/>
          </w:tcPr>
          <w:p w14:paraId="0946F692" w14:textId="77777777" w:rsidR="0073288D" w:rsidRPr="00396725" w:rsidRDefault="0073288D" w:rsidP="00AB2D98">
            <w:pPr>
              <w:jc w:val="center"/>
              <w:rPr>
                <w:rFonts w:asciiTheme="minorHAnsi" w:hAnsiTheme="minorHAnsi" w:cs="Calibri"/>
                <w:b/>
                <w:color w:val="000000"/>
                <w:sz w:val="14"/>
                <w:szCs w:val="16"/>
              </w:rPr>
            </w:pPr>
            <w:r w:rsidRPr="00396725">
              <w:rPr>
                <w:rFonts w:asciiTheme="minorHAnsi" w:hAnsiTheme="minorHAnsi" w:cs="Calibri"/>
                <w:b/>
                <w:color w:val="000000"/>
                <w:sz w:val="14"/>
                <w:szCs w:val="16"/>
              </w:rPr>
              <w:t>PRECIO UNITARIO</w:t>
            </w:r>
          </w:p>
        </w:tc>
        <w:tc>
          <w:tcPr>
            <w:tcW w:w="380" w:type="pct"/>
            <w:tcBorders>
              <w:top w:val="single" w:sz="4" w:space="0" w:color="auto"/>
              <w:left w:val="nil"/>
              <w:bottom w:val="single" w:sz="4" w:space="0" w:color="auto"/>
              <w:right w:val="single" w:sz="4" w:space="0" w:color="auto"/>
            </w:tcBorders>
            <w:shd w:val="clear" w:color="auto" w:fill="7030A0"/>
            <w:noWrap/>
            <w:vAlign w:val="center"/>
            <w:hideMark/>
          </w:tcPr>
          <w:p w14:paraId="026DE615" w14:textId="77777777" w:rsidR="0073288D" w:rsidRPr="00396725" w:rsidRDefault="0073288D" w:rsidP="00AB2D98">
            <w:pPr>
              <w:jc w:val="center"/>
              <w:rPr>
                <w:rFonts w:asciiTheme="minorHAnsi" w:hAnsiTheme="minorHAnsi" w:cs="Calibri"/>
                <w:b/>
                <w:color w:val="000000"/>
                <w:sz w:val="14"/>
                <w:szCs w:val="16"/>
              </w:rPr>
            </w:pPr>
            <w:r>
              <w:rPr>
                <w:rFonts w:asciiTheme="minorHAnsi" w:hAnsiTheme="minorHAnsi" w:cs="Calibri"/>
                <w:b/>
                <w:color w:val="000000"/>
                <w:sz w:val="14"/>
                <w:szCs w:val="16"/>
              </w:rPr>
              <w:t>SUBTOTAL</w:t>
            </w:r>
          </w:p>
        </w:tc>
        <w:tc>
          <w:tcPr>
            <w:tcW w:w="326" w:type="pct"/>
            <w:tcBorders>
              <w:top w:val="single" w:sz="4" w:space="0" w:color="auto"/>
              <w:left w:val="nil"/>
              <w:bottom w:val="single" w:sz="4" w:space="0" w:color="auto"/>
              <w:right w:val="single" w:sz="4" w:space="0" w:color="auto"/>
            </w:tcBorders>
            <w:shd w:val="clear" w:color="auto" w:fill="7030A0"/>
            <w:vAlign w:val="center"/>
          </w:tcPr>
          <w:p w14:paraId="4D205918" w14:textId="77777777" w:rsidR="0073288D" w:rsidRPr="00396725" w:rsidRDefault="0073288D" w:rsidP="002C1849">
            <w:pPr>
              <w:jc w:val="center"/>
              <w:rPr>
                <w:rFonts w:asciiTheme="minorHAnsi" w:hAnsiTheme="minorHAnsi" w:cs="Calibri"/>
                <w:b/>
                <w:color w:val="000000"/>
                <w:sz w:val="14"/>
                <w:szCs w:val="16"/>
              </w:rPr>
            </w:pPr>
            <w:r>
              <w:rPr>
                <w:rFonts w:asciiTheme="minorHAnsi" w:hAnsiTheme="minorHAnsi" w:cs="Calibri"/>
                <w:b/>
                <w:color w:val="000000"/>
                <w:sz w:val="14"/>
                <w:szCs w:val="16"/>
              </w:rPr>
              <w:t>IVA</w:t>
            </w:r>
          </w:p>
        </w:tc>
        <w:tc>
          <w:tcPr>
            <w:tcW w:w="489" w:type="pct"/>
            <w:tcBorders>
              <w:top w:val="single" w:sz="4" w:space="0" w:color="auto"/>
              <w:left w:val="single" w:sz="4" w:space="0" w:color="auto"/>
              <w:bottom w:val="single" w:sz="4" w:space="0" w:color="auto"/>
              <w:right w:val="single" w:sz="4" w:space="0" w:color="auto"/>
            </w:tcBorders>
            <w:shd w:val="clear" w:color="auto" w:fill="7030A0"/>
            <w:vAlign w:val="center"/>
          </w:tcPr>
          <w:p w14:paraId="6D06C0AA" w14:textId="77777777" w:rsidR="0073288D" w:rsidRPr="0093321E" w:rsidRDefault="0073288D" w:rsidP="00AB2D98">
            <w:pPr>
              <w:jc w:val="center"/>
              <w:rPr>
                <w:rFonts w:asciiTheme="minorHAnsi" w:hAnsiTheme="minorHAnsi" w:cs="Calibri"/>
                <w:b/>
                <w:color w:val="000000"/>
                <w:sz w:val="14"/>
                <w:szCs w:val="16"/>
              </w:rPr>
            </w:pPr>
            <w:r w:rsidRPr="00396725">
              <w:rPr>
                <w:rFonts w:asciiTheme="minorHAnsi" w:hAnsiTheme="minorHAnsi" w:cs="Calibri"/>
                <w:b/>
                <w:color w:val="000000"/>
                <w:sz w:val="14"/>
                <w:szCs w:val="16"/>
              </w:rPr>
              <w:t>IMPORTE TOTAL</w:t>
            </w:r>
          </w:p>
        </w:tc>
      </w:tr>
      <w:tr w:rsidR="0073288D" w:rsidRPr="0093321E" w14:paraId="5BFF9F79" w14:textId="77777777" w:rsidTr="0073288D">
        <w:trPr>
          <w:trHeight w:val="60"/>
          <w:jc w:val="center"/>
        </w:trPr>
        <w:tc>
          <w:tcPr>
            <w:tcW w:w="348" w:type="pct"/>
            <w:tcBorders>
              <w:top w:val="single" w:sz="4" w:space="0" w:color="auto"/>
              <w:left w:val="single" w:sz="4" w:space="0" w:color="auto"/>
              <w:bottom w:val="single" w:sz="4" w:space="0" w:color="auto"/>
              <w:right w:val="single" w:sz="4" w:space="0" w:color="auto"/>
            </w:tcBorders>
          </w:tcPr>
          <w:p w14:paraId="33C976C2" w14:textId="77777777" w:rsidR="0073288D" w:rsidRPr="0093321E" w:rsidRDefault="0073288D" w:rsidP="00AB2D98">
            <w:pPr>
              <w:jc w:val="center"/>
              <w:rPr>
                <w:rFonts w:asciiTheme="minorHAnsi" w:hAnsiTheme="minorHAnsi" w:cs="Calibri"/>
                <w:color w:val="000000"/>
              </w:rPr>
            </w:pPr>
          </w:p>
        </w:tc>
        <w:tc>
          <w:tcPr>
            <w:tcW w:w="31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11AE30C" w14:textId="77777777" w:rsidR="0073288D" w:rsidRPr="00D85843" w:rsidRDefault="0073288D" w:rsidP="00AF291D">
            <w:pPr>
              <w:spacing w:line="276" w:lineRule="auto"/>
              <w:jc w:val="center"/>
              <w:rPr>
                <w:rFonts w:asciiTheme="minorHAnsi" w:hAnsiTheme="minorHAnsi"/>
                <w:sz w:val="16"/>
                <w:szCs w:val="14"/>
              </w:rPr>
            </w:pPr>
          </w:p>
        </w:tc>
        <w:tc>
          <w:tcPr>
            <w:tcW w:w="467" w:type="pct"/>
            <w:tcBorders>
              <w:top w:val="single" w:sz="4" w:space="0" w:color="auto"/>
              <w:left w:val="nil"/>
              <w:bottom w:val="single" w:sz="4" w:space="0" w:color="auto"/>
              <w:right w:val="single" w:sz="4" w:space="0" w:color="auto"/>
            </w:tcBorders>
            <w:vAlign w:val="center"/>
          </w:tcPr>
          <w:p w14:paraId="7F84F5A3" w14:textId="77777777" w:rsidR="0073288D" w:rsidRPr="0093321E" w:rsidRDefault="0073288D" w:rsidP="00AB2D98">
            <w:pPr>
              <w:jc w:val="center"/>
              <w:rPr>
                <w:rFonts w:asciiTheme="minorHAnsi" w:hAnsiTheme="minorHAnsi" w:cs="Calibri"/>
                <w:color w:val="000000"/>
              </w:rPr>
            </w:pPr>
          </w:p>
        </w:tc>
        <w:tc>
          <w:tcPr>
            <w:tcW w:w="391" w:type="pct"/>
            <w:tcBorders>
              <w:top w:val="single" w:sz="4" w:space="0" w:color="auto"/>
              <w:left w:val="single" w:sz="4" w:space="0" w:color="auto"/>
              <w:bottom w:val="single" w:sz="4" w:space="0" w:color="auto"/>
              <w:right w:val="single" w:sz="4" w:space="0" w:color="auto"/>
            </w:tcBorders>
            <w:vAlign w:val="center"/>
          </w:tcPr>
          <w:p w14:paraId="2AD05A7B" w14:textId="77777777" w:rsidR="0073288D" w:rsidRPr="0093321E" w:rsidRDefault="0073288D" w:rsidP="00AB2D98">
            <w:pPr>
              <w:jc w:val="center"/>
              <w:rPr>
                <w:rFonts w:asciiTheme="minorHAnsi" w:hAnsiTheme="minorHAnsi" w:cs="Calibri"/>
                <w:color w:val="000000"/>
              </w:rPr>
            </w:pPr>
          </w:p>
        </w:tc>
        <w:tc>
          <w:tcPr>
            <w:tcW w:w="525" w:type="pct"/>
            <w:tcBorders>
              <w:top w:val="single" w:sz="4" w:space="0" w:color="auto"/>
              <w:left w:val="single" w:sz="4" w:space="0" w:color="auto"/>
              <w:bottom w:val="single" w:sz="4" w:space="0" w:color="auto"/>
              <w:right w:val="single" w:sz="4" w:space="0" w:color="auto"/>
            </w:tcBorders>
            <w:vAlign w:val="center"/>
          </w:tcPr>
          <w:p w14:paraId="162BF97A" w14:textId="77777777" w:rsidR="0073288D" w:rsidRPr="0093321E" w:rsidRDefault="0073288D" w:rsidP="00AB2D98">
            <w:pPr>
              <w:jc w:val="center"/>
              <w:rPr>
                <w:rFonts w:asciiTheme="minorHAnsi" w:hAnsiTheme="minorHAnsi" w:cs="Calibri"/>
                <w:color w:val="000000"/>
              </w:rPr>
            </w:pPr>
          </w:p>
        </w:tc>
        <w:tc>
          <w:tcPr>
            <w:tcW w:w="440" w:type="pct"/>
            <w:tcBorders>
              <w:top w:val="single" w:sz="4" w:space="0" w:color="auto"/>
              <w:left w:val="single" w:sz="4" w:space="0" w:color="auto"/>
              <w:bottom w:val="single" w:sz="4" w:space="0" w:color="auto"/>
              <w:right w:val="single" w:sz="4" w:space="0" w:color="auto"/>
            </w:tcBorders>
            <w:vAlign w:val="center"/>
          </w:tcPr>
          <w:p w14:paraId="300E7A2A" w14:textId="77777777" w:rsidR="0073288D" w:rsidRPr="0093321E" w:rsidRDefault="0073288D" w:rsidP="00AB2D98">
            <w:pPr>
              <w:jc w:val="center"/>
              <w:rPr>
                <w:rFonts w:asciiTheme="minorHAnsi" w:hAnsiTheme="minorHAnsi" w:cs="Calibri"/>
                <w:color w:val="000000"/>
              </w:rPr>
            </w:pPr>
          </w:p>
        </w:tc>
        <w:tc>
          <w:tcPr>
            <w:tcW w:w="7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71639E" w14:textId="77777777" w:rsidR="0073288D" w:rsidRPr="0093321E" w:rsidRDefault="0073288D" w:rsidP="00AB2D98">
            <w:pPr>
              <w:jc w:val="center"/>
              <w:rPr>
                <w:rFonts w:asciiTheme="minorHAnsi" w:hAnsiTheme="minorHAnsi" w:cs="Calibri"/>
                <w:color w:val="000000"/>
              </w:rPr>
            </w:pPr>
          </w:p>
        </w:tc>
        <w:tc>
          <w:tcPr>
            <w:tcW w:w="598" w:type="pct"/>
            <w:tcBorders>
              <w:top w:val="single" w:sz="4" w:space="0" w:color="auto"/>
              <w:left w:val="nil"/>
              <w:bottom w:val="single" w:sz="4" w:space="0" w:color="auto"/>
              <w:right w:val="single" w:sz="4" w:space="0" w:color="auto"/>
            </w:tcBorders>
            <w:shd w:val="clear" w:color="auto" w:fill="auto"/>
            <w:noWrap/>
            <w:vAlign w:val="center"/>
            <w:hideMark/>
          </w:tcPr>
          <w:p w14:paraId="37076D61" w14:textId="77777777" w:rsidR="0073288D" w:rsidRPr="0093321E" w:rsidRDefault="0073288D" w:rsidP="00AB2D98">
            <w:pPr>
              <w:jc w:val="center"/>
              <w:rPr>
                <w:rFonts w:asciiTheme="minorHAnsi" w:hAnsiTheme="minorHAnsi" w:cs="Calibri"/>
                <w:color w:val="000000"/>
              </w:rPr>
            </w:pPr>
          </w:p>
        </w:tc>
        <w:tc>
          <w:tcPr>
            <w:tcW w:w="380" w:type="pct"/>
            <w:tcBorders>
              <w:top w:val="single" w:sz="4" w:space="0" w:color="auto"/>
              <w:left w:val="nil"/>
              <w:bottom w:val="single" w:sz="4" w:space="0" w:color="auto"/>
              <w:right w:val="single" w:sz="4" w:space="0" w:color="auto"/>
            </w:tcBorders>
            <w:shd w:val="clear" w:color="auto" w:fill="auto"/>
            <w:noWrap/>
            <w:vAlign w:val="center"/>
            <w:hideMark/>
          </w:tcPr>
          <w:p w14:paraId="32FBF8EE" w14:textId="77777777" w:rsidR="0073288D" w:rsidRPr="0093321E" w:rsidRDefault="0073288D" w:rsidP="00AB2D98">
            <w:pPr>
              <w:jc w:val="center"/>
              <w:rPr>
                <w:rFonts w:asciiTheme="minorHAnsi" w:hAnsiTheme="minorHAnsi" w:cs="Calibri"/>
                <w:color w:val="000000"/>
              </w:rPr>
            </w:pPr>
          </w:p>
        </w:tc>
        <w:tc>
          <w:tcPr>
            <w:tcW w:w="326" w:type="pct"/>
            <w:tcBorders>
              <w:top w:val="single" w:sz="4" w:space="0" w:color="auto"/>
              <w:left w:val="nil"/>
              <w:bottom w:val="single" w:sz="4" w:space="0" w:color="auto"/>
              <w:right w:val="single" w:sz="4" w:space="0" w:color="auto"/>
            </w:tcBorders>
            <w:vAlign w:val="center"/>
          </w:tcPr>
          <w:p w14:paraId="0789A25F" w14:textId="77777777" w:rsidR="0073288D" w:rsidRPr="0093321E" w:rsidRDefault="0073288D" w:rsidP="002C1849">
            <w:pPr>
              <w:jc w:val="center"/>
              <w:rPr>
                <w:rFonts w:asciiTheme="minorHAnsi" w:hAnsiTheme="minorHAnsi" w:cs="Calibri"/>
                <w:color w:val="000000"/>
              </w:rPr>
            </w:pPr>
          </w:p>
        </w:tc>
        <w:tc>
          <w:tcPr>
            <w:tcW w:w="489" w:type="pct"/>
            <w:tcBorders>
              <w:top w:val="single" w:sz="4" w:space="0" w:color="auto"/>
              <w:left w:val="single" w:sz="4" w:space="0" w:color="auto"/>
              <w:bottom w:val="single" w:sz="4" w:space="0" w:color="auto"/>
              <w:right w:val="single" w:sz="4" w:space="0" w:color="auto"/>
            </w:tcBorders>
            <w:vAlign w:val="center"/>
          </w:tcPr>
          <w:p w14:paraId="4626DD2B" w14:textId="77777777" w:rsidR="0073288D" w:rsidRPr="0093321E" w:rsidRDefault="0073288D" w:rsidP="00AB2D98">
            <w:pPr>
              <w:jc w:val="center"/>
              <w:rPr>
                <w:rFonts w:asciiTheme="minorHAnsi" w:hAnsiTheme="minorHAnsi" w:cs="Calibri"/>
                <w:color w:val="000000"/>
              </w:rPr>
            </w:pPr>
          </w:p>
        </w:tc>
      </w:tr>
      <w:tr w:rsidR="0073288D" w:rsidRPr="0093321E" w14:paraId="5732144C" w14:textId="77777777" w:rsidTr="0073288D">
        <w:trPr>
          <w:trHeight w:val="60"/>
          <w:jc w:val="center"/>
        </w:trPr>
        <w:tc>
          <w:tcPr>
            <w:tcW w:w="348" w:type="pct"/>
            <w:tcBorders>
              <w:top w:val="single" w:sz="4" w:space="0" w:color="auto"/>
              <w:left w:val="single" w:sz="4" w:space="0" w:color="auto"/>
              <w:bottom w:val="single" w:sz="4" w:space="0" w:color="auto"/>
              <w:right w:val="single" w:sz="4" w:space="0" w:color="auto"/>
            </w:tcBorders>
          </w:tcPr>
          <w:p w14:paraId="1D93E60C" w14:textId="77777777" w:rsidR="0073288D" w:rsidRPr="0093321E" w:rsidRDefault="0073288D" w:rsidP="00AB2D98">
            <w:pPr>
              <w:jc w:val="center"/>
              <w:rPr>
                <w:rFonts w:asciiTheme="minorHAnsi" w:hAnsiTheme="minorHAnsi" w:cs="Calibri"/>
                <w:color w:val="000000"/>
              </w:rPr>
            </w:pPr>
          </w:p>
        </w:tc>
        <w:tc>
          <w:tcPr>
            <w:tcW w:w="31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6940974" w14:textId="77777777" w:rsidR="0073288D" w:rsidRPr="00D85843" w:rsidRDefault="0073288D" w:rsidP="00AF291D">
            <w:pPr>
              <w:spacing w:line="276" w:lineRule="auto"/>
              <w:jc w:val="center"/>
              <w:rPr>
                <w:rFonts w:asciiTheme="minorHAnsi" w:hAnsiTheme="minorHAnsi"/>
                <w:sz w:val="16"/>
                <w:szCs w:val="14"/>
              </w:rPr>
            </w:pPr>
          </w:p>
        </w:tc>
        <w:tc>
          <w:tcPr>
            <w:tcW w:w="467" w:type="pct"/>
            <w:tcBorders>
              <w:top w:val="single" w:sz="4" w:space="0" w:color="auto"/>
              <w:left w:val="nil"/>
              <w:bottom w:val="single" w:sz="4" w:space="0" w:color="auto"/>
              <w:right w:val="single" w:sz="4" w:space="0" w:color="auto"/>
            </w:tcBorders>
            <w:vAlign w:val="center"/>
          </w:tcPr>
          <w:p w14:paraId="183B5FB7" w14:textId="77777777" w:rsidR="0073288D" w:rsidRPr="0093321E" w:rsidRDefault="0073288D" w:rsidP="00AB2D98">
            <w:pPr>
              <w:jc w:val="center"/>
              <w:rPr>
                <w:rFonts w:asciiTheme="minorHAnsi" w:hAnsiTheme="minorHAnsi" w:cs="Calibri"/>
                <w:color w:val="000000"/>
              </w:rPr>
            </w:pPr>
          </w:p>
        </w:tc>
        <w:tc>
          <w:tcPr>
            <w:tcW w:w="391" w:type="pct"/>
            <w:tcBorders>
              <w:top w:val="single" w:sz="4" w:space="0" w:color="auto"/>
              <w:left w:val="single" w:sz="4" w:space="0" w:color="auto"/>
              <w:bottom w:val="single" w:sz="4" w:space="0" w:color="auto"/>
              <w:right w:val="single" w:sz="4" w:space="0" w:color="auto"/>
            </w:tcBorders>
            <w:vAlign w:val="center"/>
          </w:tcPr>
          <w:p w14:paraId="38D3A847" w14:textId="77777777" w:rsidR="0073288D" w:rsidRPr="0093321E" w:rsidRDefault="0073288D" w:rsidP="00AB2D98">
            <w:pPr>
              <w:jc w:val="center"/>
              <w:rPr>
                <w:rFonts w:asciiTheme="minorHAnsi" w:hAnsiTheme="minorHAnsi" w:cs="Calibri"/>
                <w:color w:val="000000"/>
              </w:rPr>
            </w:pPr>
          </w:p>
        </w:tc>
        <w:tc>
          <w:tcPr>
            <w:tcW w:w="525" w:type="pct"/>
            <w:tcBorders>
              <w:top w:val="single" w:sz="4" w:space="0" w:color="auto"/>
              <w:left w:val="single" w:sz="4" w:space="0" w:color="auto"/>
              <w:bottom w:val="single" w:sz="4" w:space="0" w:color="auto"/>
              <w:right w:val="single" w:sz="4" w:space="0" w:color="auto"/>
            </w:tcBorders>
            <w:vAlign w:val="center"/>
          </w:tcPr>
          <w:p w14:paraId="2AEB797F" w14:textId="77777777" w:rsidR="0073288D" w:rsidRPr="0093321E" w:rsidRDefault="0073288D" w:rsidP="00AB2D98">
            <w:pPr>
              <w:jc w:val="center"/>
              <w:rPr>
                <w:rFonts w:asciiTheme="minorHAnsi" w:hAnsiTheme="minorHAnsi" w:cs="Calibri"/>
                <w:color w:val="000000"/>
              </w:rPr>
            </w:pPr>
          </w:p>
        </w:tc>
        <w:tc>
          <w:tcPr>
            <w:tcW w:w="440" w:type="pct"/>
            <w:tcBorders>
              <w:top w:val="single" w:sz="4" w:space="0" w:color="auto"/>
              <w:left w:val="single" w:sz="4" w:space="0" w:color="auto"/>
              <w:bottom w:val="single" w:sz="4" w:space="0" w:color="auto"/>
              <w:right w:val="single" w:sz="4" w:space="0" w:color="auto"/>
            </w:tcBorders>
            <w:vAlign w:val="center"/>
          </w:tcPr>
          <w:p w14:paraId="26A0BE7A" w14:textId="77777777" w:rsidR="0073288D" w:rsidRPr="0093321E" w:rsidRDefault="0073288D" w:rsidP="00AB2D98">
            <w:pPr>
              <w:jc w:val="center"/>
              <w:rPr>
                <w:rFonts w:asciiTheme="minorHAnsi" w:hAnsiTheme="minorHAnsi" w:cs="Calibri"/>
                <w:color w:val="000000"/>
              </w:rPr>
            </w:pPr>
          </w:p>
        </w:tc>
        <w:tc>
          <w:tcPr>
            <w:tcW w:w="71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FB810C7" w14:textId="77777777" w:rsidR="0073288D" w:rsidRPr="0093321E" w:rsidRDefault="0073288D" w:rsidP="00AB2D98">
            <w:pPr>
              <w:jc w:val="center"/>
              <w:rPr>
                <w:rFonts w:asciiTheme="minorHAnsi" w:hAnsiTheme="minorHAnsi" w:cs="Calibri"/>
                <w:color w:val="000000"/>
              </w:rPr>
            </w:pPr>
          </w:p>
        </w:tc>
        <w:tc>
          <w:tcPr>
            <w:tcW w:w="598" w:type="pct"/>
            <w:tcBorders>
              <w:top w:val="single" w:sz="4" w:space="0" w:color="auto"/>
              <w:left w:val="nil"/>
              <w:bottom w:val="single" w:sz="4" w:space="0" w:color="auto"/>
              <w:right w:val="single" w:sz="4" w:space="0" w:color="auto"/>
            </w:tcBorders>
            <w:shd w:val="clear" w:color="auto" w:fill="auto"/>
            <w:noWrap/>
            <w:vAlign w:val="center"/>
          </w:tcPr>
          <w:p w14:paraId="5368A6EA" w14:textId="77777777" w:rsidR="0073288D" w:rsidRPr="0093321E" w:rsidRDefault="0073288D" w:rsidP="00AB2D98">
            <w:pPr>
              <w:jc w:val="center"/>
              <w:rPr>
                <w:rFonts w:asciiTheme="minorHAnsi" w:hAnsiTheme="minorHAnsi" w:cs="Calibri"/>
                <w:color w:val="000000"/>
              </w:rPr>
            </w:pPr>
          </w:p>
        </w:tc>
        <w:tc>
          <w:tcPr>
            <w:tcW w:w="380" w:type="pct"/>
            <w:tcBorders>
              <w:top w:val="single" w:sz="4" w:space="0" w:color="auto"/>
              <w:left w:val="nil"/>
              <w:bottom w:val="single" w:sz="4" w:space="0" w:color="auto"/>
              <w:right w:val="single" w:sz="4" w:space="0" w:color="auto"/>
            </w:tcBorders>
            <w:shd w:val="clear" w:color="auto" w:fill="auto"/>
            <w:noWrap/>
            <w:vAlign w:val="center"/>
          </w:tcPr>
          <w:p w14:paraId="70D84C53" w14:textId="77777777" w:rsidR="0073288D" w:rsidRPr="0093321E" w:rsidRDefault="0073288D" w:rsidP="00AB2D98">
            <w:pPr>
              <w:jc w:val="center"/>
              <w:rPr>
                <w:rFonts w:asciiTheme="minorHAnsi" w:hAnsiTheme="minorHAnsi" w:cs="Calibri"/>
                <w:color w:val="000000"/>
              </w:rPr>
            </w:pPr>
          </w:p>
        </w:tc>
        <w:tc>
          <w:tcPr>
            <w:tcW w:w="326" w:type="pct"/>
            <w:tcBorders>
              <w:top w:val="single" w:sz="4" w:space="0" w:color="auto"/>
              <w:left w:val="nil"/>
              <w:bottom w:val="single" w:sz="4" w:space="0" w:color="auto"/>
              <w:right w:val="single" w:sz="4" w:space="0" w:color="auto"/>
            </w:tcBorders>
            <w:vAlign w:val="center"/>
          </w:tcPr>
          <w:p w14:paraId="34F50CE1" w14:textId="77777777" w:rsidR="0073288D" w:rsidRPr="0093321E" w:rsidRDefault="0073288D" w:rsidP="002C1849">
            <w:pPr>
              <w:jc w:val="center"/>
              <w:rPr>
                <w:rFonts w:asciiTheme="minorHAnsi" w:hAnsiTheme="minorHAnsi" w:cs="Calibri"/>
                <w:color w:val="000000"/>
              </w:rPr>
            </w:pPr>
          </w:p>
        </w:tc>
        <w:tc>
          <w:tcPr>
            <w:tcW w:w="489" w:type="pct"/>
            <w:tcBorders>
              <w:top w:val="single" w:sz="4" w:space="0" w:color="auto"/>
              <w:left w:val="single" w:sz="4" w:space="0" w:color="auto"/>
              <w:bottom w:val="single" w:sz="4" w:space="0" w:color="auto"/>
              <w:right w:val="single" w:sz="4" w:space="0" w:color="auto"/>
            </w:tcBorders>
            <w:vAlign w:val="center"/>
          </w:tcPr>
          <w:p w14:paraId="37FBEFFA" w14:textId="77777777" w:rsidR="0073288D" w:rsidRPr="0093321E" w:rsidRDefault="0073288D" w:rsidP="00AB2D98">
            <w:pPr>
              <w:jc w:val="center"/>
              <w:rPr>
                <w:rFonts w:asciiTheme="minorHAnsi" w:hAnsiTheme="minorHAnsi" w:cs="Calibri"/>
                <w:color w:val="000000"/>
              </w:rPr>
            </w:pPr>
          </w:p>
        </w:tc>
      </w:tr>
      <w:tr w:rsidR="0073288D" w:rsidRPr="0093321E" w14:paraId="4EC55F55" w14:textId="77777777" w:rsidTr="0073288D">
        <w:trPr>
          <w:trHeight w:val="60"/>
          <w:jc w:val="center"/>
        </w:trPr>
        <w:tc>
          <w:tcPr>
            <w:tcW w:w="348" w:type="pct"/>
            <w:tcBorders>
              <w:top w:val="single" w:sz="4" w:space="0" w:color="auto"/>
              <w:left w:val="single" w:sz="4" w:space="0" w:color="auto"/>
              <w:bottom w:val="single" w:sz="4" w:space="0" w:color="auto"/>
              <w:right w:val="single" w:sz="4" w:space="0" w:color="auto"/>
            </w:tcBorders>
          </w:tcPr>
          <w:p w14:paraId="1A1EBD95" w14:textId="77777777" w:rsidR="0073288D" w:rsidRPr="0093321E" w:rsidRDefault="0073288D" w:rsidP="00AB2D98">
            <w:pPr>
              <w:jc w:val="center"/>
              <w:rPr>
                <w:rFonts w:asciiTheme="minorHAnsi" w:hAnsiTheme="minorHAnsi" w:cs="Calibri"/>
                <w:color w:val="000000"/>
              </w:rPr>
            </w:pPr>
          </w:p>
        </w:tc>
        <w:tc>
          <w:tcPr>
            <w:tcW w:w="31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A3A85FA" w14:textId="77777777" w:rsidR="0073288D" w:rsidRPr="00D85843" w:rsidRDefault="0073288D" w:rsidP="00AF291D">
            <w:pPr>
              <w:spacing w:line="276" w:lineRule="auto"/>
              <w:jc w:val="center"/>
              <w:rPr>
                <w:rFonts w:asciiTheme="minorHAnsi" w:hAnsiTheme="minorHAnsi"/>
                <w:sz w:val="16"/>
                <w:szCs w:val="14"/>
              </w:rPr>
            </w:pPr>
          </w:p>
        </w:tc>
        <w:tc>
          <w:tcPr>
            <w:tcW w:w="467" w:type="pct"/>
            <w:tcBorders>
              <w:top w:val="single" w:sz="4" w:space="0" w:color="auto"/>
              <w:left w:val="nil"/>
              <w:bottom w:val="single" w:sz="4" w:space="0" w:color="auto"/>
              <w:right w:val="single" w:sz="4" w:space="0" w:color="auto"/>
            </w:tcBorders>
            <w:vAlign w:val="center"/>
          </w:tcPr>
          <w:p w14:paraId="6232BC55" w14:textId="77777777" w:rsidR="0073288D" w:rsidRPr="0093321E" w:rsidRDefault="0073288D" w:rsidP="00AB2D98">
            <w:pPr>
              <w:jc w:val="center"/>
              <w:rPr>
                <w:rFonts w:asciiTheme="minorHAnsi" w:hAnsiTheme="minorHAnsi" w:cs="Calibri"/>
                <w:color w:val="000000"/>
              </w:rPr>
            </w:pPr>
          </w:p>
        </w:tc>
        <w:tc>
          <w:tcPr>
            <w:tcW w:w="391" w:type="pct"/>
            <w:tcBorders>
              <w:top w:val="single" w:sz="4" w:space="0" w:color="auto"/>
              <w:left w:val="single" w:sz="4" w:space="0" w:color="auto"/>
              <w:bottom w:val="single" w:sz="4" w:space="0" w:color="auto"/>
              <w:right w:val="single" w:sz="4" w:space="0" w:color="auto"/>
            </w:tcBorders>
            <w:vAlign w:val="center"/>
          </w:tcPr>
          <w:p w14:paraId="4F6FF407" w14:textId="77777777" w:rsidR="0073288D" w:rsidRPr="0093321E" w:rsidRDefault="0073288D" w:rsidP="00AB2D98">
            <w:pPr>
              <w:jc w:val="center"/>
              <w:rPr>
                <w:rFonts w:asciiTheme="minorHAnsi" w:hAnsiTheme="minorHAnsi" w:cs="Calibri"/>
                <w:color w:val="000000"/>
              </w:rPr>
            </w:pPr>
          </w:p>
        </w:tc>
        <w:tc>
          <w:tcPr>
            <w:tcW w:w="525" w:type="pct"/>
            <w:tcBorders>
              <w:top w:val="single" w:sz="4" w:space="0" w:color="auto"/>
              <w:left w:val="single" w:sz="4" w:space="0" w:color="auto"/>
              <w:bottom w:val="single" w:sz="4" w:space="0" w:color="auto"/>
              <w:right w:val="single" w:sz="4" w:space="0" w:color="auto"/>
            </w:tcBorders>
            <w:vAlign w:val="center"/>
          </w:tcPr>
          <w:p w14:paraId="14F180A5" w14:textId="77777777" w:rsidR="0073288D" w:rsidRPr="0093321E" w:rsidRDefault="0073288D" w:rsidP="00AB2D98">
            <w:pPr>
              <w:jc w:val="center"/>
              <w:rPr>
                <w:rFonts w:asciiTheme="minorHAnsi" w:hAnsiTheme="minorHAnsi" w:cs="Calibri"/>
                <w:color w:val="000000"/>
              </w:rPr>
            </w:pPr>
          </w:p>
        </w:tc>
        <w:tc>
          <w:tcPr>
            <w:tcW w:w="440" w:type="pct"/>
            <w:tcBorders>
              <w:top w:val="single" w:sz="4" w:space="0" w:color="auto"/>
              <w:left w:val="single" w:sz="4" w:space="0" w:color="auto"/>
              <w:bottom w:val="single" w:sz="4" w:space="0" w:color="auto"/>
              <w:right w:val="single" w:sz="4" w:space="0" w:color="auto"/>
            </w:tcBorders>
            <w:vAlign w:val="center"/>
          </w:tcPr>
          <w:p w14:paraId="0FE0F417" w14:textId="77777777" w:rsidR="0073288D" w:rsidRPr="0093321E" w:rsidRDefault="0073288D" w:rsidP="00AB2D98">
            <w:pPr>
              <w:jc w:val="center"/>
              <w:rPr>
                <w:rFonts w:asciiTheme="minorHAnsi" w:hAnsiTheme="minorHAnsi" w:cs="Calibri"/>
                <w:color w:val="000000"/>
              </w:rPr>
            </w:pPr>
          </w:p>
        </w:tc>
        <w:tc>
          <w:tcPr>
            <w:tcW w:w="71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400C808" w14:textId="77777777" w:rsidR="0073288D" w:rsidRPr="0093321E" w:rsidRDefault="0073288D" w:rsidP="00AB2D98">
            <w:pPr>
              <w:jc w:val="center"/>
              <w:rPr>
                <w:rFonts w:asciiTheme="minorHAnsi" w:hAnsiTheme="minorHAnsi" w:cs="Calibri"/>
                <w:color w:val="000000"/>
              </w:rPr>
            </w:pPr>
          </w:p>
        </w:tc>
        <w:tc>
          <w:tcPr>
            <w:tcW w:w="598" w:type="pct"/>
            <w:tcBorders>
              <w:top w:val="single" w:sz="4" w:space="0" w:color="auto"/>
              <w:left w:val="nil"/>
              <w:bottom w:val="single" w:sz="4" w:space="0" w:color="auto"/>
              <w:right w:val="single" w:sz="4" w:space="0" w:color="auto"/>
            </w:tcBorders>
            <w:shd w:val="clear" w:color="auto" w:fill="auto"/>
            <w:noWrap/>
            <w:vAlign w:val="center"/>
          </w:tcPr>
          <w:p w14:paraId="6D06C527" w14:textId="77777777" w:rsidR="0073288D" w:rsidRPr="0093321E" w:rsidRDefault="0073288D" w:rsidP="00AB2D98">
            <w:pPr>
              <w:jc w:val="center"/>
              <w:rPr>
                <w:rFonts w:asciiTheme="minorHAnsi" w:hAnsiTheme="minorHAnsi" w:cs="Calibri"/>
                <w:color w:val="000000"/>
              </w:rPr>
            </w:pPr>
          </w:p>
        </w:tc>
        <w:tc>
          <w:tcPr>
            <w:tcW w:w="380" w:type="pct"/>
            <w:tcBorders>
              <w:top w:val="single" w:sz="4" w:space="0" w:color="auto"/>
              <w:left w:val="nil"/>
              <w:bottom w:val="single" w:sz="4" w:space="0" w:color="auto"/>
              <w:right w:val="single" w:sz="4" w:space="0" w:color="auto"/>
            </w:tcBorders>
            <w:shd w:val="clear" w:color="auto" w:fill="auto"/>
            <w:noWrap/>
            <w:vAlign w:val="center"/>
          </w:tcPr>
          <w:p w14:paraId="37C658BD" w14:textId="77777777" w:rsidR="0073288D" w:rsidRPr="0093321E" w:rsidRDefault="0073288D" w:rsidP="00AB2D98">
            <w:pPr>
              <w:jc w:val="center"/>
              <w:rPr>
                <w:rFonts w:asciiTheme="minorHAnsi" w:hAnsiTheme="minorHAnsi" w:cs="Calibri"/>
                <w:color w:val="000000"/>
              </w:rPr>
            </w:pPr>
          </w:p>
        </w:tc>
        <w:tc>
          <w:tcPr>
            <w:tcW w:w="326" w:type="pct"/>
            <w:tcBorders>
              <w:top w:val="single" w:sz="4" w:space="0" w:color="auto"/>
              <w:left w:val="nil"/>
              <w:bottom w:val="single" w:sz="4" w:space="0" w:color="auto"/>
              <w:right w:val="single" w:sz="4" w:space="0" w:color="auto"/>
            </w:tcBorders>
            <w:vAlign w:val="center"/>
          </w:tcPr>
          <w:p w14:paraId="4F470FF8" w14:textId="77777777" w:rsidR="0073288D" w:rsidRPr="0093321E" w:rsidRDefault="0073288D" w:rsidP="002C1849">
            <w:pPr>
              <w:jc w:val="center"/>
              <w:rPr>
                <w:rFonts w:asciiTheme="minorHAnsi" w:hAnsiTheme="minorHAnsi" w:cs="Calibri"/>
                <w:color w:val="000000"/>
              </w:rPr>
            </w:pPr>
          </w:p>
        </w:tc>
        <w:tc>
          <w:tcPr>
            <w:tcW w:w="489" w:type="pct"/>
            <w:tcBorders>
              <w:top w:val="single" w:sz="4" w:space="0" w:color="auto"/>
              <w:left w:val="single" w:sz="4" w:space="0" w:color="auto"/>
              <w:bottom w:val="single" w:sz="4" w:space="0" w:color="auto"/>
              <w:right w:val="single" w:sz="4" w:space="0" w:color="auto"/>
            </w:tcBorders>
            <w:vAlign w:val="center"/>
          </w:tcPr>
          <w:p w14:paraId="743C779B" w14:textId="77777777" w:rsidR="0073288D" w:rsidRPr="0093321E" w:rsidRDefault="0073288D" w:rsidP="00AB2D98">
            <w:pPr>
              <w:jc w:val="center"/>
              <w:rPr>
                <w:rFonts w:asciiTheme="minorHAnsi" w:hAnsiTheme="minorHAnsi" w:cs="Calibri"/>
                <w:color w:val="000000"/>
              </w:rPr>
            </w:pPr>
          </w:p>
        </w:tc>
      </w:tr>
      <w:tr w:rsidR="0073288D" w:rsidRPr="0093321E" w14:paraId="719642E7" w14:textId="77777777" w:rsidTr="0073288D">
        <w:trPr>
          <w:trHeight w:val="60"/>
          <w:jc w:val="center"/>
        </w:trPr>
        <w:tc>
          <w:tcPr>
            <w:tcW w:w="348" w:type="pct"/>
            <w:tcBorders>
              <w:top w:val="single" w:sz="4" w:space="0" w:color="auto"/>
              <w:left w:val="single" w:sz="4" w:space="0" w:color="auto"/>
              <w:bottom w:val="single" w:sz="4" w:space="0" w:color="auto"/>
              <w:right w:val="single" w:sz="4" w:space="0" w:color="auto"/>
            </w:tcBorders>
          </w:tcPr>
          <w:p w14:paraId="6050DEF4" w14:textId="77777777" w:rsidR="0073288D" w:rsidRPr="0093321E" w:rsidRDefault="0073288D" w:rsidP="00AB2D98">
            <w:pPr>
              <w:jc w:val="center"/>
              <w:rPr>
                <w:rFonts w:asciiTheme="minorHAnsi" w:hAnsiTheme="minorHAnsi" w:cs="Calibri"/>
                <w:color w:val="000000"/>
              </w:rPr>
            </w:pPr>
          </w:p>
        </w:tc>
        <w:tc>
          <w:tcPr>
            <w:tcW w:w="31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0F4F7F7" w14:textId="77777777" w:rsidR="0073288D" w:rsidRPr="00D85843" w:rsidRDefault="0073288D" w:rsidP="00AF291D">
            <w:pPr>
              <w:spacing w:line="276" w:lineRule="auto"/>
              <w:jc w:val="center"/>
              <w:rPr>
                <w:rFonts w:asciiTheme="minorHAnsi" w:hAnsiTheme="minorHAnsi"/>
                <w:sz w:val="16"/>
                <w:szCs w:val="14"/>
              </w:rPr>
            </w:pPr>
          </w:p>
        </w:tc>
        <w:tc>
          <w:tcPr>
            <w:tcW w:w="467" w:type="pct"/>
            <w:tcBorders>
              <w:top w:val="single" w:sz="4" w:space="0" w:color="auto"/>
              <w:left w:val="nil"/>
              <w:bottom w:val="single" w:sz="4" w:space="0" w:color="auto"/>
              <w:right w:val="single" w:sz="4" w:space="0" w:color="auto"/>
            </w:tcBorders>
            <w:vAlign w:val="center"/>
          </w:tcPr>
          <w:p w14:paraId="40D98D08" w14:textId="77777777" w:rsidR="0073288D" w:rsidRPr="0093321E" w:rsidRDefault="0073288D" w:rsidP="00AB2D98">
            <w:pPr>
              <w:jc w:val="center"/>
              <w:rPr>
                <w:rFonts w:asciiTheme="minorHAnsi" w:hAnsiTheme="minorHAnsi" w:cs="Calibri"/>
                <w:color w:val="000000"/>
              </w:rPr>
            </w:pPr>
          </w:p>
        </w:tc>
        <w:tc>
          <w:tcPr>
            <w:tcW w:w="391" w:type="pct"/>
            <w:tcBorders>
              <w:top w:val="single" w:sz="4" w:space="0" w:color="auto"/>
              <w:left w:val="single" w:sz="4" w:space="0" w:color="auto"/>
              <w:bottom w:val="single" w:sz="4" w:space="0" w:color="auto"/>
              <w:right w:val="single" w:sz="4" w:space="0" w:color="auto"/>
            </w:tcBorders>
            <w:vAlign w:val="center"/>
          </w:tcPr>
          <w:p w14:paraId="75043EA0" w14:textId="77777777" w:rsidR="0073288D" w:rsidRPr="0093321E" w:rsidRDefault="0073288D" w:rsidP="00AB2D98">
            <w:pPr>
              <w:jc w:val="center"/>
              <w:rPr>
                <w:rFonts w:asciiTheme="minorHAnsi" w:hAnsiTheme="minorHAnsi" w:cs="Calibri"/>
                <w:color w:val="000000"/>
              </w:rPr>
            </w:pPr>
          </w:p>
        </w:tc>
        <w:tc>
          <w:tcPr>
            <w:tcW w:w="525" w:type="pct"/>
            <w:tcBorders>
              <w:top w:val="single" w:sz="4" w:space="0" w:color="auto"/>
              <w:left w:val="single" w:sz="4" w:space="0" w:color="auto"/>
              <w:bottom w:val="single" w:sz="4" w:space="0" w:color="auto"/>
              <w:right w:val="single" w:sz="4" w:space="0" w:color="auto"/>
            </w:tcBorders>
            <w:vAlign w:val="center"/>
          </w:tcPr>
          <w:p w14:paraId="3EE36E58" w14:textId="77777777" w:rsidR="0073288D" w:rsidRPr="0093321E" w:rsidRDefault="0073288D" w:rsidP="00AB2D98">
            <w:pPr>
              <w:jc w:val="center"/>
              <w:rPr>
                <w:rFonts w:asciiTheme="minorHAnsi" w:hAnsiTheme="minorHAnsi" w:cs="Calibri"/>
                <w:color w:val="000000"/>
              </w:rPr>
            </w:pPr>
          </w:p>
        </w:tc>
        <w:tc>
          <w:tcPr>
            <w:tcW w:w="440" w:type="pct"/>
            <w:tcBorders>
              <w:top w:val="single" w:sz="4" w:space="0" w:color="auto"/>
              <w:left w:val="single" w:sz="4" w:space="0" w:color="auto"/>
              <w:bottom w:val="single" w:sz="4" w:space="0" w:color="auto"/>
              <w:right w:val="single" w:sz="4" w:space="0" w:color="auto"/>
            </w:tcBorders>
            <w:vAlign w:val="center"/>
          </w:tcPr>
          <w:p w14:paraId="360D074D" w14:textId="77777777" w:rsidR="0073288D" w:rsidRPr="0093321E" w:rsidRDefault="0073288D" w:rsidP="00AB2D98">
            <w:pPr>
              <w:jc w:val="center"/>
              <w:rPr>
                <w:rFonts w:asciiTheme="minorHAnsi" w:hAnsiTheme="minorHAnsi" w:cs="Calibri"/>
                <w:color w:val="000000"/>
              </w:rPr>
            </w:pPr>
          </w:p>
        </w:tc>
        <w:tc>
          <w:tcPr>
            <w:tcW w:w="71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CDDECF1" w14:textId="77777777" w:rsidR="0073288D" w:rsidRPr="0093321E" w:rsidRDefault="0073288D" w:rsidP="00AB2D98">
            <w:pPr>
              <w:jc w:val="center"/>
              <w:rPr>
                <w:rFonts w:asciiTheme="minorHAnsi" w:hAnsiTheme="minorHAnsi" w:cs="Calibri"/>
                <w:color w:val="000000"/>
              </w:rPr>
            </w:pPr>
          </w:p>
        </w:tc>
        <w:tc>
          <w:tcPr>
            <w:tcW w:w="598" w:type="pct"/>
            <w:tcBorders>
              <w:top w:val="single" w:sz="4" w:space="0" w:color="auto"/>
              <w:left w:val="nil"/>
              <w:bottom w:val="single" w:sz="4" w:space="0" w:color="auto"/>
              <w:right w:val="single" w:sz="4" w:space="0" w:color="auto"/>
            </w:tcBorders>
            <w:shd w:val="clear" w:color="auto" w:fill="auto"/>
            <w:noWrap/>
            <w:vAlign w:val="center"/>
          </w:tcPr>
          <w:p w14:paraId="58D79677" w14:textId="77777777" w:rsidR="0073288D" w:rsidRPr="0093321E" w:rsidRDefault="0073288D" w:rsidP="00AB2D98">
            <w:pPr>
              <w:jc w:val="center"/>
              <w:rPr>
                <w:rFonts w:asciiTheme="minorHAnsi" w:hAnsiTheme="minorHAnsi" w:cs="Calibri"/>
                <w:color w:val="000000"/>
              </w:rPr>
            </w:pPr>
          </w:p>
        </w:tc>
        <w:tc>
          <w:tcPr>
            <w:tcW w:w="380" w:type="pct"/>
            <w:tcBorders>
              <w:top w:val="single" w:sz="4" w:space="0" w:color="auto"/>
              <w:left w:val="nil"/>
              <w:bottom w:val="single" w:sz="4" w:space="0" w:color="auto"/>
              <w:right w:val="single" w:sz="4" w:space="0" w:color="auto"/>
            </w:tcBorders>
            <w:shd w:val="clear" w:color="auto" w:fill="auto"/>
            <w:noWrap/>
            <w:vAlign w:val="center"/>
          </w:tcPr>
          <w:p w14:paraId="61B446EB" w14:textId="77777777" w:rsidR="0073288D" w:rsidRPr="0093321E" w:rsidRDefault="0073288D" w:rsidP="00AB2D98">
            <w:pPr>
              <w:jc w:val="center"/>
              <w:rPr>
                <w:rFonts w:asciiTheme="minorHAnsi" w:hAnsiTheme="minorHAnsi" w:cs="Calibri"/>
                <w:color w:val="000000"/>
              </w:rPr>
            </w:pPr>
          </w:p>
        </w:tc>
        <w:tc>
          <w:tcPr>
            <w:tcW w:w="326" w:type="pct"/>
            <w:tcBorders>
              <w:top w:val="single" w:sz="4" w:space="0" w:color="auto"/>
              <w:left w:val="nil"/>
              <w:bottom w:val="single" w:sz="4" w:space="0" w:color="auto"/>
              <w:right w:val="single" w:sz="4" w:space="0" w:color="auto"/>
            </w:tcBorders>
            <w:vAlign w:val="center"/>
          </w:tcPr>
          <w:p w14:paraId="5C119098" w14:textId="77777777" w:rsidR="0073288D" w:rsidRPr="0093321E" w:rsidRDefault="0073288D" w:rsidP="002C1849">
            <w:pPr>
              <w:jc w:val="center"/>
              <w:rPr>
                <w:rFonts w:asciiTheme="minorHAnsi" w:hAnsiTheme="minorHAnsi" w:cs="Calibri"/>
                <w:color w:val="000000"/>
              </w:rPr>
            </w:pPr>
          </w:p>
        </w:tc>
        <w:tc>
          <w:tcPr>
            <w:tcW w:w="489" w:type="pct"/>
            <w:tcBorders>
              <w:top w:val="single" w:sz="4" w:space="0" w:color="auto"/>
              <w:left w:val="single" w:sz="4" w:space="0" w:color="auto"/>
              <w:bottom w:val="single" w:sz="4" w:space="0" w:color="auto"/>
              <w:right w:val="single" w:sz="4" w:space="0" w:color="auto"/>
            </w:tcBorders>
            <w:vAlign w:val="center"/>
          </w:tcPr>
          <w:p w14:paraId="28E4EE4A" w14:textId="77777777" w:rsidR="0073288D" w:rsidRPr="0093321E" w:rsidRDefault="0073288D" w:rsidP="00AB2D98">
            <w:pPr>
              <w:jc w:val="center"/>
              <w:rPr>
                <w:rFonts w:asciiTheme="minorHAnsi" w:hAnsiTheme="minorHAnsi" w:cs="Calibri"/>
                <w:color w:val="000000"/>
              </w:rPr>
            </w:pPr>
          </w:p>
        </w:tc>
      </w:tr>
      <w:tr w:rsidR="0073288D" w:rsidRPr="0093321E" w14:paraId="70F862BE" w14:textId="77777777" w:rsidTr="0073288D">
        <w:trPr>
          <w:trHeight w:val="60"/>
          <w:jc w:val="center"/>
        </w:trPr>
        <w:tc>
          <w:tcPr>
            <w:tcW w:w="348" w:type="pct"/>
            <w:tcBorders>
              <w:top w:val="single" w:sz="4" w:space="0" w:color="auto"/>
              <w:left w:val="single" w:sz="4" w:space="0" w:color="auto"/>
              <w:bottom w:val="single" w:sz="4" w:space="0" w:color="auto"/>
              <w:right w:val="single" w:sz="4" w:space="0" w:color="auto"/>
            </w:tcBorders>
          </w:tcPr>
          <w:p w14:paraId="49D691F7" w14:textId="77777777" w:rsidR="0073288D" w:rsidRPr="0093321E" w:rsidRDefault="0073288D" w:rsidP="00AB2D98">
            <w:pPr>
              <w:jc w:val="center"/>
              <w:rPr>
                <w:rFonts w:asciiTheme="minorHAnsi" w:hAnsiTheme="minorHAnsi" w:cs="Calibri"/>
                <w:color w:val="000000"/>
              </w:rPr>
            </w:pPr>
          </w:p>
        </w:tc>
        <w:tc>
          <w:tcPr>
            <w:tcW w:w="31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84F1163" w14:textId="77777777" w:rsidR="0073288D" w:rsidRPr="00D85843" w:rsidRDefault="0073288D" w:rsidP="00AF291D">
            <w:pPr>
              <w:spacing w:line="276" w:lineRule="auto"/>
              <w:jc w:val="center"/>
              <w:rPr>
                <w:rFonts w:asciiTheme="minorHAnsi" w:hAnsiTheme="minorHAnsi"/>
                <w:sz w:val="16"/>
                <w:szCs w:val="14"/>
              </w:rPr>
            </w:pPr>
          </w:p>
        </w:tc>
        <w:tc>
          <w:tcPr>
            <w:tcW w:w="467" w:type="pct"/>
            <w:tcBorders>
              <w:top w:val="single" w:sz="4" w:space="0" w:color="auto"/>
              <w:left w:val="nil"/>
              <w:bottom w:val="single" w:sz="4" w:space="0" w:color="auto"/>
              <w:right w:val="single" w:sz="4" w:space="0" w:color="auto"/>
            </w:tcBorders>
            <w:vAlign w:val="center"/>
          </w:tcPr>
          <w:p w14:paraId="3C5B044B" w14:textId="77777777" w:rsidR="0073288D" w:rsidRPr="0093321E" w:rsidRDefault="0073288D" w:rsidP="00AB2D98">
            <w:pPr>
              <w:jc w:val="center"/>
              <w:rPr>
                <w:rFonts w:asciiTheme="minorHAnsi" w:hAnsiTheme="minorHAnsi" w:cs="Calibri"/>
                <w:color w:val="000000"/>
              </w:rPr>
            </w:pPr>
          </w:p>
        </w:tc>
        <w:tc>
          <w:tcPr>
            <w:tcW w:w="391" w:type="pct"/>
            <w:tcBorders>
              <w:top w:val="single" w:sz="4" w:space="0" w:color="auto"/>
              <w:left w:val="single" w:sz="4" w:space="0" w:color="auto"/>
              <w:bottom w:val="single" w:sz="4" w:space="0" w:color="auto"/>
              <w:right w:val="single" w:sz="4" w:space="0" w:color="auto"/>
            </w:tcBorders>
            <w:vAlign w:val="center"/>
          </w:tcPr>
          <w:p w14:paraId="0AC0785B" w14:textId="77777777" w:rsidR="0073288D" w:rsidRPr="0093321E" w:rsidRDefault="0073288D" w:rsidP="00AB2D98">
            <w:pPr>
              <w:jc w:val="center"/>
              <w:rPr>
                <w:rFonts w:asciiTheme="minorHAnsi" w:hAnsiTheme="minorHAnsi" w:cs="Calibri"/>
                <w:color w:val="000000"/>
              </w:rPr>
            </w:pPr>
          </w:p>
        </w:tc>
        <w:tc>
          <w:tcPr>
            <w:tcW w:w="525" w:type="pct"/>
            <w:tcBorders>
              <w:top w:val="single" w:sz="4" w:space="0" w:color="auto"/>
              <w:left w:val="single" w:sz="4" w:space="0" w:color="auto"/>
              <w:bottom w:val="single" w:sz="4" w:space="0" w:color="auto"/>
              <w:right w:val="single" w:sz="4" w:space="0" w:color="auto"/>
            </w:tcBorders>
            <w:vAlign w:val="center"/>
          </w:tcPr>
          <w:p w14:paraId="14D5FD00" w14:textId="77777777" w:rsidR="0073288D" w:rsidRPr="0093321E" w:rsidRDefault="0073288D" w:rsidP="00AB2D98">
            <w:pPr>
              <w:jc w:val="center"/>
              <w:rPr>
                <w:rFonts w:asciiTheme="minorHAnsi" w:hAnsiTheme="minorHAnsi" w:cs="Calibri"/>
                <w:color w:val="000000"/>
              </w:rPr>
            </w:pPr>
          </w:p>
        </w:tc>
        <w:tc>
          <w:tcPr>
            <w:tcW w:w="440" w:type="pct"/>
            <w:tcBorders>
              <w:top w:val="single" w:sz="4" w:space="0" w:color="auto"/>
              <w:left w:val="single" w:sz="4" w:space="0" w:color="auto"/>
              <w:bottom w:val="single" w:sz="4" w:space="0" w:color="auto"/>
              <w:right w:val="single" w:sz="4" w:space="0" w:color="auto"/>
            </w:tcBorders>
            <w:vAlign w:val="center"/>
          </w:tcPr>
          <w:p w14:paraId="7057967B" w14:textId="77777777" w:rsidR="0073288D" w:rsidRPr="0093321E" w:rsidRDefault="0073288D" w:rsidP="00AB2D98">
            <w:pPr>
              <w:jc w:val="center"/>
              <w:rPr>
                <w:rFonts w:asciiTheme="minorHAnsi" w:hAnsiTheme="minorHAnsi" w:cs="Calibri"/>
                <w:color w:val="000000"/>
              </w:rPr>
            </w:pPr>
          </w:p>
        </w:tc>
        <w:tc>
          <w:tcPr>
            <w:tcW w:w="71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B34D056" w14:textId="77777777" w:rsidR="0073288D" w:rsidRPr="0093321E" w:rsidRDefault="0073288D" w:rsidP="00AB2D98">
            <w:pPr>
              <w:jc w:val="center"/>
              <w:rPr>
                <w:rFonts w:asciiTheme="minorHAnsi" w:hAnsiTheme="minorHAnsi" w:cs="Calibri"/>
                <w:color w:val="000000"/>
              </w:rPr>
            </w:pPr>
          </w:p>
        </w:tc>
        <w:tc>
          <w:tcPr>
            <w:tcW w:w="598" w:type="pct"/>
            <w:tcBorders>
              <w:top w:val="single" w:sz="4" w:space="0" w:color="auto"/>
              <w:left w:val="nil"/>
              <w:bottom w:val="single" w:sz="4" w:space="0" w:color="auto"/>
              <w:right w:val="single" w:sz="4" w:space="0" w:color="auto"/>
            </w:tcBorders>
            <w:shd w:val="clear" w:color="auto" w:fill="auto"/>
            <w:noWrap/>
            <w:vAlign w:val="center"/>
          </w:tcPr>
          <w:p w14:paraId="6429638F" w14:textId="77777777" w:rsidR="0073288D" w:rsidRPr="0093321E" w:rsidRDefault="0073288D" w:rsidP="00AB2D98">
            <w:pPr>
              <w:jc w:val="center"/>
              <w:rPr>
                <w:rFonts w:asciiTheme="minorHAnsi" w:hAnsiTheme="minorHAnsi" w:cs="Calibri"/>
                <w:color w:val="000000"/>
              </w:rPr>
            </w:pPr>
          </w:p>
        </w:tc>
        <w:tc>
          <w:tcPr>
            <w:tcW w:w="380" w:type="pct"/>
            <w:tcBorders>
              <w:top w:val="single" w:sz="4" w:space="0" w:color="auto"/>
              <w:left w:val="nil"/>
              <w:bottom w:val="single" w:sz="4" w:space="0" w:color="auto"/>
              <w:right w:val="single" w:sz="4" w:space="0" w:color="auto"/>
            </w:tcBorders>
            <w:shd w:val="clear" w:color="auto" w:fill="auto"/>
            <w:noWrap/>
            <w:vAlign w:val="center"/>
          </w:tcPr>
          <w:p w14:paraId="22DD4994" w14:textId="77777777" w:rsidR="0073288D" w:rsidRPr="0093321E" w:rsidRDefault="0073288D" w:rsidP="00AB2D98">
            <w:pPr>
              <w:jc w:val="center"/>
              <w:rPr>
                <w:rFonts w:asciiTheme="minorHAnsi" w:hAnsiTheme="minorHAnsi" w:cs="Calibri"/>
                <w:color w:val="000000"/>
              </w:rPr>
            </w:pPr>
          </w:p>
        </w:tc>
        <w:tc>
          <w:tcPr>
            <w:tcW w:w="326" w:type="pct"/>
            <w:tcBorders>
              <w:top w:val="single" w:sz="4" w:space="0" w:color="auto"/>
              <w:left w:val="nil"/>
              <w:bottom w:val="single" w:sz="4" w:space="0" w:color="auto"/>
              <w:right w:val="single" w:sz="4" w:space="0" w:color="auto"/>
            </w:tcBorders>
            <w:vAlign w:val="center"/>
          </w:tcPr>
          <w:p w14:paraId="1E5C8A6F" w14:textId="77777777" w:rsidR="0073288D" w:rsidRPr="0093321E" w:rsidRDefault="0073288D" w:rsidP="002C1849">
            <w:pPr>
              <w:jc w:val="center"/>
              <w:rPr>
                <w:rFonts w:asciiTheme="minorHAnsi" w:hAnsiTheme="minorHAnsi" w:cs="Calibri"/>
                <w:color w:val="000000"/>
              </w:rPr>
            </w:pPr>
          </w:p>
        </w:tc>
        <w:tc>
          <w:tcPr>
            <w:tcW w:w="489" w:type="pct"/>
            <w:tcBorders>
              <w:top w:val="single" w:sz="4" w:space="0" w:color="auto"/>
              <w:left w:val="single" w:sz="4" w:space="0" w:color="auto"/>
              <w:bottom w:val="single" w:sz="4" w:space="0" w:color="auto"/>
              <w:right w:val="single" w:sz="4" w:space="0" w:color="auto"/>
            </w:tcBorders>
            <w:vAlign w:val="center"/>
          </w:tcPr>
          <w:p w14:paraId="5F378BBB" w14:textId="77777777" w:rsidR="0073288D" w:rsidRPr="0093321E" w:rsidRDefault="0073288D" w:rsidP="00AB2D98">
            <w:pPr>
              <w:jc w:val="center"/>
              <w:rPr>
                <w:rFonts w:asciiTheme="minorHAnsi" w:hAnsiTheme="minorHAnsi" w:cs="Calibri"/>
                <w:color w:val="000000"/>
              </w:rPr>
            </w:pPr>
          </w:p>
        </w:tc>
      </w:tr>
      <w:tr w:rsidR="0073288D" w:rsidRPr="0093321E" w14:paraId="326D56B6" w14:textId="77777777" w:rsidTr="0073288D">
        <w:trPr>
          <w:trHeight w:val="60"/>
          <w:jc w:val="center"/>
        </w:trPr>
        <w:tc>
          <w:tcPr>
            <w:tcW w:w="348" w:type="pct"/>
            <w:tcBorders>
              <w:top w:val="single" w:sz="4" w:space="0" w:color="auto"/>
              <w:left w:val="single" w:sz="4" w:space="0" w:color="auto"/>
              <w:bottom w:val="single" w:sz="4" w:space="0" w:color="auto"/>
              <w:right w:val="single" w:sz="4" w:space="0" w:color="auto"/>
            </w:tcBorders>
          </w:tcPr>
          <w:p w14:paraId="731A45A6" w14:textId="77777777" w:rsidR="0073288D" w:rsidRPr="0093321E" w:rsidRDefault="0073288D" w:rsidP="00AB2D98">
            <w:pPr>
              <w:jc w:val="center"/>
              <w:rPr>
                <w:rFonts w:asciiTheme="minorHAnsi" w:hAnsiTheme="minorHAnsi" w:cs="Calibri"/>
                <w:color w:val="000000"/>
              </w:rPr>
            </w:pPr>
          </w:p>
        </w:tc>
        <w:tc>
          <w:tcPr>
            <w:tcW w:w="31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F1D109D" w14:textId="77777777" w:rsidR="0073288D" w:rsidRPr="00D85843" w:rsidRDefault="0073288D" w:rsidP="00AF291D">
            <w:pPr>
              <w:spacing w:line="276" w:lineRule="auto"/>
              <w:jc w:val="center"/>
              <w:rPr>
                <w:rFonts w:asciiTheme="minorHAnsi" w:hAnsiTheme="minorHAnsi"/>
                <w:sz w:val="16"/>
                <w:szCs w:val="14"/>
              </w:rPr>
            </w:pPr>
          </w:p>
        </w:tc>
        <w:tc>
          <w:tcPr>
            <w:tcW w:w="467" w:type="pct"/>
            <w:tcBorders>
              <w:top w:val="single" w:sz="4" w:space="0" w:color="auto"/>
              <w:left w:val="nil"/>
              <w:bottom w:val="single" w:sz="4" w:space="0" w:color="auto"/>
              <w:right w:val="single" w:sz="4" w:space="0" w:color="auto"/>
            </w:tcBorders>
            <w:vAlign w:val="center"/>
          </w:tcPr>
          <w:p w14:paraId="29134016" w14:textId="77777777" w:rsidR="0073288D" w:rsidRPr="0093321E" w:rsidRDefault="0073288D" w:rsidP="00AB2D98">
            <w:pPr>
              <w:jc w:val="center"/>
              <w:rPr>
                <w:rFonts w:asciiTheme="minorHAnsi" w:hAnsiTheme="minorHAnsi" w:cs="Calibri"/>
                <w:color w:val="000000"/>
              </w:rPr>
            </w:pPr>
          </w:p>
        </w:tc>
        <w:tc>
          <w:tcPr>
            <w:tcW w:w="391" w:type="pct"/>
            <w:tcBorders>
              <w:top w:val="single" w:sz="4" w:space="0" w:color="auto"/>
              <w:left w:val="single" w:sz="4" w:space="0" w:color="auto"/>
              <w:bottom w:val="single" w:sz="4" w:space="0" w:color="auto"/>
              <w:right w:val="single" w:sz="4" w:space="0" w:color="auto"/>
            </w:tcBorders>
            <w:vAlign w:val="center"/>
          </w:tcPr>
          <w:p w14:paraId="628E58CB" w14:textId="77777777" w:rsidR="0073288D" w:rsidRPr="0093321E" w:rsidRDefault="0073288D" w:rsidP="00AB2D98">
            <w:pPr>
              <w:jc w:val="center"/>
              <w:rPr>
                <w:rFonts w:asciiTheme="minorHAnsi" w:hAnsiTheme="minorHAnsi" w:cs="Calibri"/>
                <w:color w:val="000000"/>
              </w:rPr>
            </w:pPr>
          </w:p>
        </w:tc>
        <w:tc>
          <w:tcPr>
            <w:tcW w:w="525" w:type="pct"/>
            <w:tcBorders>
              <w:top w:val="single" w:sz="4" w:space="0" w:color="auto"/>
              <w:left w:val="single" w:sz="4" w:space="0" w:color="auto"/>
              <w:bottom w:val="single" w:sz="4" w:space="0" w:color="auto"/>
              <w:right w:val="single" w:sz="4" w:space="0" w:color="auto"/>
            </w:tcBorders>
            <w:vAlign w:val="center"/>
          </w:tcPr>
          <w:p w14:paraId="09F1448F" w14:textId="77777777" w:rsidR="0073288D" w:rsidRPr="0093321E" w:rsidRDefault="0073288D" w:rsidP="00AB2D98">
            <w:pPr>
              <w:jc w:val="center"/>
              <w:rPr>
                <w:rFonts w:asciiTheme="minorHAnsi" w:hAnsiTheme="minorHAnsi" w:cs="Calibri"/>
                <w:color w:val="000000"/>
              </w:rPr>
            </w:pPr>
          </w:p>
        </w:tc>
        <w:tc>
          <w:tcPr>
            <w:tcW w:w="440" w:type="pct"/>
            <w:tcBorders>
              <w:top w:val="single" w:sz="4" w:space="0" w:color="auto"/>
              <w:left w:val="single" w:sz="4" w:space="0" w:color="auto"/>
              <w:bottom w:val="single" w:sz="4" w:space="0" w:color="auto"/>
              <w:right w:val="single" w:sz="4" w:space="0" w:color="auto"/>
            </w:tcBorders>
            <w:vAlign w:val="center"/>
          </w:tcPr>
          <w:p w14:paraId="07DFC924" w14:textId="77777777" w:rsidR="0073288D" w:rsidRPr="0093321E" w:rsidRDefault="0073288D" w:rsidP="00AB2D98">
            <w:pPr>
              <w:jc w:val="center"/>
              <w:rPr>
                <w:rFonts w:asciiTheme="minorHAnsi" w:hAnsiTheme="minorHAnsi" w:cs="Calibri"/>
                <w:color w:val="000000"/>
              </w:rPr>
            </w:pPr>
          </w:p>
        </w:tc>
        <w:tc>
          <w:tcPr>
            <w:tcW w:w="71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F341D7B" w14:textId="77777777" w:rsidR="0073288D" w:rsidRPr="0093321E" w:rsidRDefault="0073288D" w:rsidP="00AB2D98">
            <w:pPr>
              <w:jc w:val="center"/>
              <w:rPr>
                <w:rFonts w:asciiTheme="minorHAnsi" w:hAnsiTheme="minorHAnsi" w:cs="Calibri"/>
                <w:color w:val="000000"/>
              </w:rPr>
            </w:pPr>
          </w:p>
        </w:tc>
        <w:tc>
          <w:tcPr>
            <w:tcW w:w="598" w:type="pct"/>
            <w:tcBorders>
              <w:top w:val="single" w:sz="4" w:space="0" w:color="auto"/>
              <w:left w:val="nil"/>
              <w:bottom w:val="single" w:sz="4" w:space="0" w:color="auto"/>
              <w:right w:val="single" w:sz="4" w:space="0" w:color="auto"/>
            </w:tcBorders>
            <w:shd w:val="clear" w:color="auto" w:fill="auto"/>
            <w:noWrap/>
            <w:vAlign w:val="center"/>
          </w:tcPr>
          <w:p w14:paraId="7D5BC262" w14:textId="77777777" w:rsidR="0073288D" w:rsidRPr="0093321E" w:rsidRDefault="0073288D" w:rsidP="00AB2D98">
            <w:pPr>
              <w:jc w:val="center"/>
              <w:rPr>
                <w:rFonts w:asciiTheme="minorHAnsi" w:hAnsiTheme="minorHAnsi" w:cs="Calibri"/>
                <w:color w:val="000000"/>
              </w:rPr>
            </w:pPr>
          </w:p>
        </w:tc>
        <w:tc>
          <w:tcPr>
            <w:tcW w:w="380" w:type="pct"/>
            <w:tcBorders>
              <w:top w:val="single" w:sz="4" w:space="0" w:color="auto"/>
              <w:left w:val="nil"/>
              <w:bottom w:val="single" w:sz="4" w:space="0" w:color="auto"/>
              <w:right w:val="single" w:sz="4" w:space="0" w:color="auto"/>
            </w:tcBorders>
            <w:shd w:val="clear" w:color="auto" w:fill="auto"/>
            <w:noWrap/>
            <w:vAlign w:val="center"/>
          </w:tcPr>
          <w:p w14:paraId="443D2D7A" w14:textId="77777777" w:rsidR="0073288D" w:rsidRPr="0093321E" w:rsidRDefault="0073288D" w:rsidP="00AB2D98">
            <w:pPr>
              <w:jc w:val="center"/>
              <w:rPr>
                <w:rFonts w:asciiTheme="minorHAnsi" w:hAnsiTheme="minorHAnsi" w:cs="Calibri"/>
                <w:color w:val="000000"/>
              </w:rPr>
            </w:pPr>
          </w:p>
        </w:tc>
        <w:tc>
          <w:tcPr>
            <w:tcW w:w="326" w:type="pct"/>
            <w:tcBorders>
              <w:top w:val="single" w:sz="4" w:space="0" w:color="auto"/>
              <w:left w:val="nil"/>
              <w:bottom w:val="single" w:sz="4" w:space="0" w:color="auto"/>
              <w:right w:val="single" w:sz="4" w:space="0" w:color="auto"/>
            </w:tcBorders>
            <w:vAlign w:val="center"/>
          </w:tcPr>
          <w:p w14:paraId="7A066F2B" w14:textId="77777777" w:rsidR="0073288D" w:rsidRPr="0093321E" w:rsidRDefault="0073288D" w:rsidP="002C1849">
            <w:pPr>
              <w:jc w:val="center"/>
              <w:rPr>
                <w:rFonts w:asciiTheme="minorHAnsi" w:hAnsiTheme="minorHAnsi" w:cs="Calibri"/>
                <w:color w:val="000000"/>
              </w:rPr>
            </w:pPr>
          </w:p>
        </w:tc>
        <w:tc>
          <w:tcPr>
            <w:tcW w:w="489" w:type="pct"/>
            <w:tcBorders>
              <w:top w:val="single" w:sz="4" w:space="0" w:color="auto"/>
              <w:left w:val="single" w:sz="4" w:space="0" w:color="auto"/>
              <w:bottom w:val="single" w:sz="4" w:space="0" w:color="auto"/>
              <w:right w:val="single" w:sz="4" w:space="0" w:color="auto"/>
            </w:tcBorders>
            <w:vAlign w:val="center"/>
          </w:tcPr>
          <w:p w14:paraId="63E3BA42" w14:textId="77777777" w:rsidR="0073288D" w:rsidRPr="0093321E" w:rsidRDefault="0073288D" w:rsidP="00AB2D98">
            <w:pPr>
              <w:jc w:val="center"/>
              <w:rPr>
                <w:rFonts w:asciiTheme="minorHAnsi" w:hAnsiTheme="minorHAnsi" w:cs="Calibri"/>
                <w:color w:val="000000"/>
              </w:rPr>
            </w:pPr>
          </w:p>
        </w:tc>
      </w:tr>
      <w:tr w:rsidR="0073288D" w:rsidRPr="0093321E" w14:paraId="68C4ED86" w14:textId="77777777" w:rsidTr="0073288D">
        <w:trPr>
          <w:trHeight w:val="60"/>
          <w:jc w:val="center"/>
        </w:trPr>
        <w:tc>
          <w:tcPr>
            <w:tcW w:w="348" w:type="pct"/>
            <w:tcBorders>
              <w:top w:val="single" w:sz="4" w:space="0" w:color="auto"/>
              <w:left w:val="single" w:sz="4" w:space="0" w:color="auto"/>
              <w:bottom w:val="single" w:sz="4" w:space="0" w:color="auto"/>
              <w:right w:val="single" w:sz="4" w:space="0" w:color="auto"/>
            </w:tcBorders>
          </w:tcPr>
          <w:p w14:paraId="570CF60A" w14:textId="77777777" w:rsidR="0073288D" w:rsidRPr="0093321E" w:rsidRDefault="0073288D" w:rsidP="00AB2D98">
            <w:pPr>
              <w:jc w:val="center"/>
              <w:rPr>
                <w:rFonts w:asciiTheme="minorHAnsi" w:hAnsiTheme="minorHAnsi" w:cs="Calibri"/>
                <w:color w:val="000000"/>
              </w:rPr>
            </w:pPr>
          </w:p>
        </w:tc>
        <w:tc>
          <w:tcPr>
            <w:tcW w:w="31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4D292E9" w14:textId="77777777" w:rsidR="0073288D" w:rsidRPr="00D85843" w:rsidRDefault="0073288D" w:rsidP="00AF291D">
            <w:pPr>
              <w:spacing w:line="276" w:lineRule="auto"/>
              <w:jc w:val="center"/>
              <w:rPr>
                <w:rFonts w:asciiTheme="minorHAnsi" w:hAnsiTheme="minorHAnsi"/>
                <w:sz w:val="16"/>
                <w:szCs w:val="14"/>
              </w:rPr>
            </w:pPr>
          </w:p>
        </w:tc>
        <w:tc>
          <w:tcPr>
            <w:tcW w:w="467" w:type="pct"/>
            <w:tcBorders>
              <w:top w:val="single" w:sz="4" w:space="0" w:color="auto"/>
              <w:left w:val="nil"/>
              <w:bottom w:val="single" w:sz="4" w:space="0" w:color="auto"/>
              <w:right w:val="single" w:sz="4" w:space="0" w:color="auto"/>
            </w:tcBorders>
            <w:vAlign w:val="center"/>
          </w:tcPr>
          <w:p w14:paraId="7D5AE555" w14:textId="77777777" w:rsidR="0073288D" w:rsidRPr="0093321E" w:rsidRDefault="0073288D" w:rsidP="00AB2D98">
            <w:pPr>
              <w:jc w:val="center"/>
              <w:rPr>
                <w:rFonts w:asciiTheme="minorHAnsi" w:hAnsiTheme="minorHAnsi" w:cs="Calibri"/>
                <w:color w:val="000000"/>
              </w:rPr>
            </w:pPr>
          </w:p>
        </w:tc>
        <w:tc>
          <w:tcPr>
            <w:tcW w:w="391" w:type="pct"/>
            <w:tcBorders>
              <w:top w:val="single" w:sz="4" w:space="0" w:color="auto"/>
              <w:left w:val="single" w:sz="4" w:space="0" w:color="auto"/>
              <w:bottom w:val="single" w:sz="4" w:space="0" w:color="auto"/>
              <w:right w:val="single" w:sz="4" w:space="0" w:color="auto"/>
            </w:tcBorders>
            <w:vAlign w:val="center"/>
          </w:tcPr>
          <w:p w14:paraId="231CF547" w14:textId="77777777" w:rsidR="0073288D" w:rsidRPr="0093321E" w:rsidRDefault="0073288D" w:rsidP="00AB2D98">
            <w:pPr>
              <w:jc w:val="center"/>
              <w:rPr>
                <w:rFonts w:asciiTheme="minorHAnsi" w:hAnsiTheme="minorHAnsi" w:cs="Calibri"/>
                <w:color w:val="000000"/>
              </w:rPr>
            </w:pPr>
          </w:p>
        </w:tc>
        <w:tc>
          <w:tcPr>
            <w:tcW w:w="525" w:type="pct"/>
            <w:tcBorders>
              <w:top w:val="single" w:sz="4" w:space="0" w:color="auto"/>
              <w:left w:val="single" w:sz="4" w:space="0" w:color="auto"/>
              <w:bottom w:val="single" w:sz="4" w:space="0" w:color="auto"/>
              <w:right w:val="single" w:sz="4" w:space="0" w:color="auto"/>
            </w:tcBorders>
            <w:vAlign w:val="center"/>
          </w:tcPr>
          <w:p w14:paraId="28FA60F6" w14:textId="77777777" w:rsidR="0073288D" w:rsidRPr="0093321E" w:rsidRDefault="0073288D" w:rsidP="00AB2D98">
            <w:pPr>
              <w:jc w:val="center"/>
              <w:rPr>
                <w:rFonts w:asciiTheme="minorHAnsi" w:hAnsiTheme="minorHAnsi" w:cs="Calibri"/>
                <w:color w:val="000000"/>
              </w:rPr>
            </w:pPr>
          </w:p>
        </w:tc>
        <w:tc>
          <w:tcPr>
            <w:tcW w:w="440" w:type="pct"/>
            <w:tcBorders>
              <w:top w:val="single" w:sz="4" w:space="0" w:color="auto"/>
              <w:left w:val="single" w:sz="4" w:space="0" w:color="auto"/>
              <w:bottom w:val="single" w:sz="4" w:space="0" w:color="auto"/>
              <w:right w:val="single" w:sz="4" w:space="0" w:color="auto"/>
            </w:tcBorders>
            <w:vAlign w:val="center"/>
          </w:tcPr>
          <w:p w14:paraId="286691BD" w14:textId="77777777" w:rsidR="0073288D" w:rsidRPr="0093321E" w:rsidRDefault="0073288D" w:rsidP="00AB2D98">
            <w:pPr>
              <w:jc w:val="center"/>
              <w:rPr>
                <w:rFonts w:asciiTheme="minorHAnsi" w:hAnsiTheme="minorHAnsi" w:cs="Calibri"/>
                <w:color w:val="000000"/>
              </w:rPr>
            </w:pPr>
          </w:p>
        </w:tc>
        <w:tc>
          <w:tcPr>
            <w:tcW w:w="71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1F1C75F" w14:textId="77777777" w:rsidR="0073288D" w:rsidRPr="0093321E" w:rsidRDefault="0073288D" w:rsidP="00AB2D98">
            <w:pPr>
              <w:jc w:val="center"/>
              <w:rPr>
                <w:rFonts w:asciiTheme="minorHAnsi" w:hAnsiTheme="minorHAnsi" w:cs="Calibri"/>
                <w:color w:val="000000"/>
              </w:rPr>
            </w:pPr>
          </w:p>
        </w:tc>
        <w:tc>
          <w:tcPr>
            <w:tcW w:w="598" w:type="pct"/>
            <w:tcBorders>
              <w:top w:val="single" w:sz="4" w:space="0" w:color="auto"/>
              <w:left w:val="nil"/>
              <w:bottom w:val="single" w:sz="4" w:space="0" w:color="auto"/>
              <w:right w:val="single" w:sz="4" w:space="0" w:color="auto"/>
            </w:tcBorders>
            <w:shd w:val="clear" w:color="auto" w:fill="auto"/>
            <w:noWrap/>
            <w:vAlign w:val="center"/>
          </w:tcPr>
          <w:p w14:paraId="337A3478" w14:textId="77777777" w:rsidR="0073288D" w:rsidRPr="0093321E" w:rsidRDefault="0073288D" w:rsidP="00AB2D98">
            <w:pPr>
              <w:jc w:val="center"/>
              <w:rPr>
                <w:rFonts w:asciiTheme="minorHAnsi" w:hAnsiTheme="minorHAnsi" w:cs="Calibri"/>
                <w:color w:val="000000"/>
              </w:rPr>
            </w:pPr>
          </w:p>
        </w:tc>
        <w:tc>
          <w:tcPr>
            <w:tcW w:w="380" w:type="pct"/>
            <w:tcBorders>
              <w:top w:val="single" w:sz="4" w:space="0" w:color="auto"/>
              <w:left w:val="nil"/>
              <w:bottom w:val="single" w:sz="4" w:space="0" w:color="auto"/>
              <w:right w:val="single" w:sz="4" w:space="0" w:color="auto"/>
            </w:tcBorders>
            <w:shd w:val="clear" w:color="auto" w:fill="auto"/>
            <w:noWrap/>
            <w:vAlign w:val="center"/>
          </w:tcPr>
          <w:p w14:paraId="723BB8D5" w14:textId="77777777" w:rsidR="0073288D" w:rsidRPr="0093321E" w:rsidRDefault="0073288D" w:rsidP="00AB2D98">
            <w:pPr>
              <w:jc w:val="center"/>
              <w:rPr>
                <w:rFonts w:asciiTheme="minorHAnsi" w:hAnsiTheme="minorHAnsi" w:cs="Calibri"/>
                <w:color w:val="000000"/>
              </w:rPr>
            </w:pPr>
          </w:p>
        </w:tc>
        <w:tc>
          <w:tcPr>
            <w:tcW w:w="326" w:type="pct"/>
            <w:tcBorders>
              <w:top w:val="single" w:sz="4" w:space="0" w:color="auto"/>
              <w:left w:val="nil"/>
              <w:bottom w:val="single" w:sz="4" w:space="0" w:color="auto"/>
              <w:right w:val="single" w:sz="4" w:space="0" w:color="auto"/>
            </w:tcBorders>
            <w:vAlign w:val="center"/>
          </w:tcPr>
          <w:p w14:paraId="782EC108" w14:textId="77777777" w:rsidR="0073288D" w:rsidRPr="0093321E" w:rsidRDefault="0073288D" w:rsidP="002C1849">
            <w:pPr>
              <w:jc w:val="center"/>
              <w:rPr>
                <w:rFonts w:asciiTheme="minorHAnsi" w:hAnsiTheme="minorHAnsi" w:cs="Calibri"/>
                <w:color w:val="000000"/>
              </w:rPr>
            </w:pPr>
          </w:p>
        </w:tc>
        <w:tc>
          <w:tcPr>
            <w:tcW w:w="489" w:type="pct"/>
            <w:tcBorders>
              <w:top w:val="single" w:sz="4" w:space="0" w:color="auto"/>
              <w:left w:val="single" w:sz="4" w:space="0" w:color="auto"/>
              <w:bottom w:val="single" w:sz="4" w:space="0" w:color="auto"/>
              <w:right w:val="single" w:sz="4" w:space="0" w:color="auto"/>
            </w:tcBorders>
            <w:vAlign w:val="center"/>
          </w:tcPr>
          <w:p w14:paraId="34B04146" w14:textId="77777777" w:rsidR="0073288D" w:rsidRPr="0093321E" w:rsidRDefault="0073288D" w:rsidP="00AB2D98">
            <w:pPr>
              <w:jc w:val="center"/>
              <w:rPr>
                <w:rFonts w:asciiTheme="minorHAnsi" w:hAnsiTheme="minorHAnsi" w:cs="Calibri"/>
                <w:color w:val="000000"/>
              </w:rPr>
            </w:pPr>
          </w:p>
        </w:tc>
      </w:tr>
      <w:tr w:rsidR="0073288D" w:rsidRPr="0093321E" w14:paraId="1A2630F6" w14:textId="77777777" w:rsidTr="0073288D">
        <w:trPr>
          <w:trHeight w:val="60"/>
          <w:jc w:val="center"/>
        </w:trPr>
        <w:tc>
          <w:tcPr>
            <w:tcW w:w="348" w:type="pct"/>
            <w:tcBorders>
              <w:top w:val="single" w:sz="4" w:space="0" w:color="auto"/>
              <w:left w:val="single" w:sz="4" w:space="0" w:color="auto"/>
              <w:bottom w:val="single" w:sz="4" w:space="0" w:color="auto"/>
              <w:right w:val="single" w:sz="4" w:space="0" w:color="auto"/>
            </w:tcBorders>
          </w:tcPr>
          <w:p w14:paraId="05760D36" w14:textId="77777777" w:rsidR="0073288D" w:rsidRPr="0093321E" w:rsidRDefault="0073288D" w:rsidP="00AB2D98">
            <w:pPr>
              <w:jc w:val="center"/>
              <w:rPr>
                <w:rFonts w:asciiTheme="minorHAnsi" w:hAnsiTheme="minorHAnsi" w:cs="Calibri"/>
                <w:color w:val="000000"/>
              </w:rPr>
            </w:pPr>
          </w:p>
        </w:tc>
        <w:tc>
          <w:tcPr>
            <w:tcW w:w="31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4890DE4" w14:textId="77777777" w:rsidR="0073288D" w:rsidRPr="00D85843" w:rsidRDefault="0073288D" w:rsidP="00AF291D">
            <w:pPr>
              <w:spacing w:line="276" w:lineRule="auto"/>
              <w:jc w:val="center"/>
              <w:rPr>
                <w:rFonts w:asciiTheme="minorHAnsi" w:hAnsiTheme="minorHAnsi"/>
                <w:sz w:val="16"/>
                <w:szCs w:val="14"/>
              </w:rPr>
            </w:pPr>
          </w:p>
        </w:tc>
        <w:tc>
          <w:tcPr>
            <w:tcW w:w="467" w:type="pct"/>
            <w:tcBorders>
              <w:top w:val="single" w:sz="4" w:space="0" w:color="auto"/>
              <w:left w:val="nil"/>
              <w:bottom w:val="single" w:sz="4" w:space="0" w:color="auto"/>
              <w:right w:val="single" w:sz="4" w:space="0" w:color="auto"/>
            </w:tcBorders>
            <w:vAlign w:val="center"/>
          </w:tcPr>
          <w:p w14:paraId="28E6B6B3" w14:textId="77777777" w:rsidR="0073288D" w:rsidRPr="0093321E" w:rsidRDefault="0073288D" w:rsidP="00AB2D98">
            <w:pPr>
              <w:jc w:val="center"/>
              <w:rPr>
                <w:rFonts w:asciiTheme="minorHAnsi" w:hAnsiTheme="minorHAnsi" w:cs="Calibri"/>
                <w:color w:val="000000"/>
              </w:rPr>
            </w:pPr>
          </w:p>
        </w:tc>
        <w:tc>
          <w:tcPr>
            <w:tcW w:w="391" w:type="pct"/>
            <w:tcBorders>
              <w:top w:val="single" w:sz="4" w:space="0" w:color="auto"/>
              <w:left w:val="single" w:sz="4" w:space="0" w:color="auto"/>
              <w:bottom w:val="single" w:sz="4" w:space="0" w:color="auto"/>
              <w:right w:val="single" w:sz="4" w:space="0" w:color="auto"/>
            </w:tcBorders>
            <w:vAlign w:val="center"/>
          </w:tcPr>
          <w:p w14:paraId="35FBC6D2" w14:textId="77777777" w:rsidR="0073288D" w:rsidRPr="0093321E" w:rsidRDefault="0073288D" w:rsidP="00AB2D98">
            <w:pPr>
              <w:jc w:val="center"/>
              <w:rPr>
                <w:rFonts w:asciiTheme="minorHAnsi" w:hAnsiTheme="minorHAnsi" w:cs="Calibri"/>
                <w:color w:val="000000"/>
              </w:rPr>
            </w:pPr>
          </w:p>
        </w:tc>
        <w:tc>
          <w:tcPr>
            <w:tcW w:w="525" w:type="pct"/>
            <w:tcBorders>
              <w:top w:val="single" w:sz="4" w:space="0" w:color="auto"/>
              <w:left w:val="single" w:sz="4" w:space="0" w:color="auto"/>
              <w:bottom w:val="single" w:sz="4" w:space="0" w:color="auto"/>
              <w:right w:val="single" w:sz="4" w:space="0" w:color="auto"/>
            </w:tcBorders>
            <w:vAlign w:val="center"/>
          </w:tcPr>
          <w:p w14:paraId="17073F4F" w14:textId="77777777" w:rsidR="0073288D" w:rsidRPr="0093321E" w:rsidRDefault="0073288D" w:rsidP="00AB2D98">
            <w:pPr>
              <w:jc w:val="center"/>
              <w:rPr>
                <w:rFonts w:asciiTheme="minorHAnsi" w:hAnsiTheme="minorHAnsi" w:cs="Calibri"/>
                <w:color w:val="000000"/>
              </w:rPr>
            </w:pPr>
          </w:p>
        </w:tc>
        <w:tc>
          <w:tcPr>
            <w:tcW w:w="440" w:type="pct"/>
            <w:tcBorders>
              <w:top w:val="single" w:sz="4" w:space="0" w:color="auto"/>
              <w:left w:val="single" w:sz="4" w:space="0" w:color="auto"/>
              <w:bottom w:val="single" w:sz="4" w:space="0" w:color="auto"/>
              <w:right w:val="single" w:sz="4" w:space="0" w:color="auto"/>
            </w:tcBorders>
            <w:vAlign w:val="center"/>
          </w:tcPr>
          <w:p w14:paraId="0C146516" w14:textId="77777777" w:rsidR="0073288D" w:rsidRPr="0093321E" w:rsidRDefault="0073288D" w:rsidP="00AB2D98">
            <w:pPr>
              <w:jc w:val="center"/>
              <w:rPr>
                <w:rFonts w:asciiTheme="minorHAnsi" w:hAnsiTheme="minorHAnsi" w:cs="Calibri"/>
                <w:color w:val="000000"/>
              </w:rPr>
            </w:pPr>
          </w:p>
        </w:tc>
        <w:tc>
          <w:tcPr>
            <w:tcW w:w="71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576B6FE" w14:textId="77777777" w:rsidR="0073288D" w:rsidRPr="0093321E" w:rsidRDefault="0073288D" w:rsidP="00AB2D98">
            <w:pPr>
              <w:jc w:val="center"/>
              <w:rPr>
                <w:rFonts w:asciiTheme="minorHAnsi" w:hAnsiTheme="minorHAnsi" w:cs="Calibri"/>
                <w:color w:val="000000"/>
              </w:rPr>
            </w:pPr>
          </w:p>
        </w:tc>
        <w:tc>
          <w:tcPr>
            <w:tcW w:w="598" w:type="pct"/>
            <w:tcBorders>
              <w:top w:val="single" w:sz="4" w:space="0" w:color="auto"/>
              <w:left w:val="nil"/>
              <w:bottom w:val="single" w:sz="4" w:space="0" w:color="auto"/>
              <w:right w:val="single" w:sz="4" w:space="0" w:color="auto"/>
            </w:tcBorders>
            <w:shd w:val="clear" w:color="auto" w:fill="auto"/>
            <w:noWrap/>
            <w:vAlign w:val="center"/>
          </w:tcPr>
          <w:p w14:paraId="3656D204" w14:textId="77777777" w:rsidR="0073288D" w:rsidRPr="0093321E" w:rsidRDefault="0073288D" w:rsidP="00AB2D98">
            <w:pPr>
              <w:jc w:val="center"/>
              <w:rPr>
                <w:rFonts w:asciiTheme="minorHAnsi" w:hAnsiTheme="minorHAnsi" w:cs="Calibri"/>
                <w:color w:val="000000"/>
              </w:rPr>
            </w:pPr>
          </w:p>
        </w:tc>
        <w:tc>
          <w:tcPr>
            <w:tcW w:w="380" w:type="pct"/>
            <w:tcBorders>
              <w:top w:val="single" w:sz="4" w:space="0" w:color="auto"/>
              <w:left w:val="nil"/>
              <w:bottom w:val="single" w:sz="4" w:space="0" w:color="auto"/>
              <w:right w:val="single" w:sz="4" w:space="0" w:color="auto"/>
            </w:tcBorders>
            <w:shd w:val="clear" w:color="auto" w:fill="auto"/>
            <w:noWrap/>
            <w:vAlign w:val="center"/>
          </w:tcPr>
          <w:p w14:paraId="3BC3AF95" w14:textId="77777777" w:rsidR="0073288D" w:rsidRPr="0093321E" w:rsidRDefault="0073288D" w:rsidP="00AB2D98">
            <w:pPr>
              <w:jc w:val="center"/>
              <w:rPr>
                <w:rFonts w:asciiTheme="minorHAnsi" w:hAnsiTheme="minorHAnsi" w:cs="Calibri"/>
                <w:color w:val="000000"/>
              </w:rPr>
            </w:pPr>
          </w:p>
        </w:tc>
        <w:tc>
          <w:tcPr>
            <w:tcW w:w="326" w:type="pct"/>
            <w:tcBorders>
              <w:top w:val="single" w:sz="4" w:space="0" w:color="auto"/>
              <w:left w:val="nil"/>
              <w:bottom w:val="single" w:sz="4" w:space="0" w:color="auto"/>
              <w:right w:val="single" w:sz="4" w:space="0" w:color="auto"/>
            </w:tcBorders>
            <w:vAlign w:val="center"/>
          </w:tcPr>
          <w:p w14:paraId="5D33AF95" w14:textId="77777777" w:rsidR="0073288D" w:rsidRPr="0093321E" w:rsidRDefault="0073288D" w:rsidP="002C1849">
            <w:pPr>
              <w:jc w:val="center"/>
              <w:rPr>
                <w:rFonts w:asciiTheme="minorHAnsi" w:hAnsiTheme="minorHAnsi" w:cs="Calibri"/>
                <w:color w:val="000000"/>
              </w:rPr>
            </w:pPr>
          </w:p>
        </w:tc>
        <w:tc>
          <w:tcPr>
            <w:tcW w:w="489" w:type="pct"/>
            <w:tcBorders>
              <w:top w:val="single" w:sz="4" w:space="0" w:color="auto"/>
              <w:left w:val="single" w:sz="4" w:space="0" w:color="auto"/>
              <w:bottom w:val="single" w:sz="4" w:space="0" w:color="auto"/>
              <w:right w:val="single" w:sz="4" w:space="0" w:color="auto"/>
            </w:tcBorders>
            <w:vAlign w:val="center"/>
          </w:tcPr>
          <w:p w14:paraId="22E3D9C5" w14:textId="77777777" w:rsidR="0073288D" w:rsidRPr="0093321E" w:rsidRDefault="0073288D" w:rsidP="00AB2D98">
            <w:pPr>
              <w:jc w:val="center"/>
              <w:rPr>
                <w:rFonts w:asciiTheme="minorHAnsi" w:hAnsiTheme="minorHAnsi" w:cs="Calibri"/>
                <w:color w:val="000000"/>
              </w:rPr>
            </w:pPr>
          </w:p>
        </w:tc>
      </w:tr>
    </w:tbl>
    <w:p w14:paraId="46311167" w14:textId="77777777" w:rsidR="00C66677" w:rsidRDefault="00C66677" w:rsidP="00C66677">
      <w:pPr>
        <w:rPr>
          <w:rFonts w:ascii="Calibri" w:hAnsi="Calibri"/>
        </w:rPr>
      </w:pPr>
    </w:p>
    <w:p w14:paraId="6375738F" w14:textId="77777777" w:rsidR="00C66677" w:rsidRPr="002522C8" w:rsidRDefault="00C66677" w:rsidP="00C66677">
      <w:pPr>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71"/>
        <w:gridCol w:w="3071"/>
        <w:gridCol w:w="3072"/>
      </w:tblGrid>
      <w:tr w:rsidR="00C66677" w:rsidRPr="002522C8" w14:paraId="40701F4C" w14:textId="77777777" w:rsidTr="00A20660">
        <w:trPr>
          <w:trHeight w:val="321"/>
          <w:jc w:val="center"/>
        </w:trPr>
        <w:tc>
          <w:tcPr>
            <w:tcW w:w="3071" w:type="dxa"/>
            <w:tcBorders>
              <w:top w:val="single" w:sz="4" w:space="0" w:color="auto"/>
              <w:left w:val="single" w:sz="4" w:space="0" w:color="auto"/>
              <w:bottom w:val="single" w:sz="4" w:space="0" w:color="auto"/>
            </w:tcBorders>
            <w:shd w:val="clear" w:color="auto" w:fill="7030A0"/>
            <w:vAlign w:val="center"/>
          </w:tcPr>
          <w:p w14:paraId="2BDF184E" w14:textId="77777777" w:rsidR="00C66677" w:rsidRPr="002522C8" w:rsidRDefault="00C66677" w:rsidP="00266EB5">
            <w:pPr>
              <w:jc w:val="center"/>
              <w:rPr>
                <w:rFonts w:ascii="Calibri" w:hAnsi="Calibri"/>
                <w:b/>
                <w:noProof/>
              </w:rPr>
            </w:pPr>
            <w:r w:rsidRPr="002522C8">
              <w:rPr>
                <w:rFonts w:ascii="Calibri" w:hAnsi="Calibri"/>
                <w:b/>
                <w:noProof/>
              </w:rPr>
              <w:t xml:space="preserve">Subtotal antes de </w:t>
            </w:r>
            <w:r>
              <w:rPr>
                <w:rFonts w:ascii="Calibri" w:hAnsi="Calibri"/>
                <w:b/>
                <w:noProof/>
              </w:rPr>
              <w:t>I.V.A.</w:t>
            </w:r>
          </w:p>
        </w:tc>
        <w:tc>
          <w:tcPr>
            <w:tcW w:w="3071" w:type="dxa"/>
            <w:tcBorders>
              <w:top w:val="single" w:sz="4" w:space="0" w:color="auto"/>
              <w:bottom w:val="single" w:sz="4" w:space="0" w:color="auto"/>
            </w:tcBorders>
            <w:shd w:val="clear" w:color="auto" w:fill="7030A0"/>
            <w:vAlign w:val="center"/>
          </w:tcPr>
          <w:p w14:paraId="28B43CA2" w14:textId="77777777" w:rsidR="00C66677" w:rsidRPr="002522C8" w:rsidRDefault="00C66677" w:rsidP="00266EB5">
            <w:pPr>
              <w:jc w:val="center"/>
              <w:rPr>
                <w:rFonts w:ascii="Calibri" w:hAnsi="Calibri"/>
                <w:b/>
                <w:noProof/>
              </w:rPr>
            </w:pPr>
            <w:r w:rsidRPr="002522C8">
              <w:rPr>
                <w:rFonts w:ascii="Calibri" w:hAnsi="Calibri"/>
                <w:b/>
                <w:noProof/>
              </w:rPr>
              <w:t>I.V.A.</w:t>
            </w:r>
          </w:p>
        </w:tc>
        <w:tc>
          <w:tcPr>
            <w:tcW w:w="3072" w:type="dxa"/>
            <w:tcBorders>
              <w:top w:val="single" w:sz="4" w:space="0" w:color="auto"/>
              <w:bottom w:val="single" w:sz="4" w:space="0" w:color="auto"/>
              <w:right w:val="single" w:sz="4" w:space="0" w:color="auto"/>
            </w:tcBorders>
            <w:shd w:val="clear" w:color="auto" w:fill="7030A0"/>
            <w:vAlign w:val="center"/>
          </w:tcPr>
          <w:p w14:paraId="2586D397" w14:textId="77777777" w:rsidR="00C66677" w:rsidRPr="002522C8" w:rsidRDefault="00C66677" w:rsidP="00266EB5">
            <w:pPr>
              <w:jc w:val="center"/>
              <w:rPr>
                <w:rFonts w:ascii="Calibri" w:hAnsi="Calibri"/>
                <w:b/>
                <w:noProof/>
              </w:rPr>
            </w:pPr>
            <w:r w:rsidRPr="002522C8">
              <w:rPr>
                <w:rFonts w:ascii="Calibri" w:hAnsi="Calibri"/>
                <w:b/>
                <w:noProof/>
              </w:rPr>
              <w:t>Total incluyendo I.V.A.</w:t>
            </w:r>
          </w:p>
        </w:tc>
      </w:tr>
      <w:tr w:rsidR="00C66677" w:rsidRPr="002522C8" w14:paraId="44938336" w14:textId="77777777" w:rsidTr="00266EB5">
        <w:trPr>
          <w:trHeight w:val="566"/>
          <w:jc w:val="center"/>
        </w:trPr>
        <w:tc>
          <w:tcPr>
            <w:tcW w:w="3071" w:type="dxa"/>
            <w:tcBorders>
              <w:top w:val="single" w:sz="4" w:space="0" w:color="auto"/>
            </w:tcBorders>
            <w:vAlign w:val="center"/>
          </w:tcPr>
          <w:p w14:paraId="286D7F7A" w14:textId="77777777" w:rsidR="00C66677" w:rsidRPr="002522C8" w:rsidRDefault="00C66677" w:rsidP="00266EB5">
            <w:pPr>
              <w:jc w:val="center"/>
              <w:rPr>
                <w:rFonts w:ascii="Calibri" w:hAnsi="Calibri"/>
                <w:noProof/>
              </w:rPr>
            </w:pPr>
          </w:p>
        </w:tc>
        <w:tc>
          <w:tcPr>
            <w:tcW w:w="3071" w:type="dxa"/>
            <w:tcBorders>
              <w:top w:val="single" w:sz="4" w:space="0" w:color="auto"/>
            </w:tcBorders>
            <w:vAlign w:val="center"/>
          </w:tcPr>
          <w:p w14:paraId="0BC02F22" w14:textId="77777777" w:rsidR="00C66677" w:rsidRPr="002522C8" w:rsidRDefault="00C66677" w:rsidP="00266EB5">
            <w:pPr>
              <w:jc w:val="center"/>
              <w:rPr>
                <w:rFonts w:ascii="Calibri" w:hAnsi="Calibri"/>
                <w:noProof/>
              </w:rPr>
            </w:pPr>
          </w:p>
        </w:tc>
        <w:tc>
          <w:tcPr>
            <w:tcW w:w="3072" w:type="dxa"/>
            <w:tcBorders>
              <w:top w:val="single" w:sz="4" w:space="0" w:color="auto"/>
            </w:tcBorders>
            <w:vAlign w:val="center"/>
          </w:tcPr>
          <w:p w14:paraId="66DCED96" w14:textId="77777777" w:rsidR="00C66677" w:rsidRPr="002522C8" w:rsidRDefault="00C66677" w:rsidP="00266EB5">
            <w:pPr>
              <w:jc w:val="center"/>
              <w:rPr>
                <w:rFonts w:ascii="Calibri" w:hAnsi="Calibri"/>
                <w:noProof/>
              </w:rPr>
            </w:pPr>
          </w:p>
        </w:tc>
      </w:tr>
    </w:tbl>
    <w:p w14:paraId="6A1D81C9" w14:textId="77777777" w:rsidR="00C66677" w:rsidRPr="002522C8" w:rsidRDefault="00C66677" w:rsidP="00C66677">
      <w:pPr>
        <w:rPr>
          <w:rFonts w:ascii="Calibri" w:hAnsi="Calibri"/>
        </w:rPr>
      </w:pPr>
    </w:p>
    <w:p w14:paraId="0908EDB0" w14:textId="77777777" w:rsidR="00AB2D98" w:rsidRDefault="00AB2D98" w:rsidP="00BA09CD">
      <w:pPr>
        <w:tabs>
          <w:tab w:val="left" w:pos="5245"/>
          <w:tab w:val="left" w:pos="8364"/>
        </w:tabs>
        <w:ind w:left="567"/>
        <w:jc w:val="center"/>
        <w:rPr>
          <w:rFonts w:ascii="Calibri" w:hAnsi="Calibri"/>
        </w:rPr>
      </w:pPr>
    </w:p>
    <w:p w14:paraId="36934178" w14:textId="77777777" w:rsidR="00BA09CD" w:rsidRPr="002522C8" w:rsidRDefault="00BA09CD" w:rsidP="00BA09CD">
      <w:pPr>
        <w:tabs>
          <w:tab w:val="left" w:pos="5245"/>
          <w:tab w:val="left" w:pos="8364"/>
        </w:tabs>
        <w:ind w:left="567"/>
        <w:jc w:val="center"/>
        <w:rPr>
          <w:rFonts w:ascii="Calibri" w:hAnsi="Calibri"/>
        </w:rPr>
      </w:pPr>
      <w:r w:rsidRPr="002522C8">
        <w:rPr>
          <w:rFonts w:ascii="Calibri" w:hAnsi="Calibri"/>
        </w:rPr>
        <w:t>_______________________________________________________</w:t>
      </w:r>
    </w:p>
    <w:p w14:paraId="4A436BD7" w14:textId="77777777" w:rsidR="00BA09CD" w:rsidRPr="002522C8" w:rsidRDefault="00BA09CD" w:rsidP="00BA09CD">
      <w:pPr>
        <w:tabs>
          <w:tab w:val="left" w:pos="1418"/>
          <w:tab w:val="left" w:pos="5245"/>
          <w:tab w:val="left" w:pos="7655"/>
          <w:tab w:val="left" w:pos="9356"/>
        </w:tabs>
        <w:ind w:left="567"/>
        <w:jc w:val="center"/>
        <w:rPr>
          <w:rFonts w:ascii="Calibri" w:hAnsi="Calibri"/>
        </w:rPr>
      </w:pPr>
      <w:r w:rsidRPr="002522C8">
        <w:rPr>
          <w:rFonts w:ascii="Calibri" w:hAnsi="Calibri"/>
        </w:rPr>
        <w:t>NOMBRE Y FIRMA DEL REPRESENTANTE LEGAL</w:t>
      </w:r>
    </w:p>
    <w:p w14:paraId="178CE961" w14:textId="77777777" w:rsidR="00BA09CD" w:rsidRPr="002522C8" w:rsidRDefault="00BA09CD" w:rsidP="00BA09CD">
      <w:pPr>
        <w:tabs>
          <w:tab w:val="left" w:pos="3686"/>
          <w:tab w:val="left" w:pos="6804"/>
          <w:tab w:val="left" w:pos="7655"/>
          <w:tab w:val="left" w:pos="9356"/>
        </w:tabs>
        <w:ind w:left="567"/>
        <w:rPr>
          <w:rFonts w:ascii="Calibri" w:hAnsi="Calibri"/>
          <w:b/>
        </w:rPr>
      </w:pPr>
    </w:p>
    <w:p w14:paraId="13E1F2A7" w14:textId="77777777" w:rsidR="00E1428C" w:rsidRDefault="00BA09CD" w:rsidP="00BA09CD">
      <w:pPr>
        <w:tabs>
          <w:tab w:val="left" w:pos="4253"/>
          <w:tab w:val="left" w:pos="8080"/>
        </w:tabs>
        <w:ind w:right="1"/>
        <w:jc w:val="center"/>
        <w:rPr>
          <w:rFonts w:ascii="Calibri" w:hAnsi="Calibri"/>
          <w:b/>
        </w:rPr>
      </w:pPr>
      <w:r w:rsidRPr="002522C8">
        <w:rPr>
          <w:rFonts w:ascii="Calibri" w:hAnsi="Calibri"/>
          <w:b/>
        </w:rPr>
        <w:t>*Anexar en sobre Económico</w:t>
      </w:r>
    </w:p>
    <w:p w14:paraId="5E269DEC" w14:textId="77777777" w:rsidR="004A0277" w:rsidRPr="002522C8" w:rsidRDefault="004A0277" w:rsidP="004A0277">
      <w:pPr>
        <w:tabs>
          <w:tab w:val="left" w:pos="4253"/>
          <w:tab w:val="left" w:pos="8080"/>
        </w:tabs>
        <w:ind w:right="1"/>
        <w:jc w:val="center"/>
        <w:rPr>
          <w:rFonts w:ascii="Calibri" w:hAnsi="Calibri" w:cs="Arial"/>
          <w:b/>
          <w:bCs/>
        </w:rPr>
      </w:pPr>
      <w:r>
        <w:rPr>
          <w:rFonts w:ascii="Calibri" w:hAnsi="Calibri" w:cs="Arial"/>
          <w:b/>
          <w:bCs/>
        </w:rPr>
        <w:t>*Anexar también al sobre económico CD o USB con Propuesta económica en formato EXCEL.</w:t>
      </w:r>
    </w:p>
    <w:p w14:paraId="0A855BDA" w14:textId="77777777" w:rsidR="0093321E" w:rsidRDefault="0093321E" w:rsidP="00BA09CD">
      <w:pPr>
        <w:tabs>
          <w:tab w:val="left" w:pos="8080"/>
        </w:tabs>
        <w:spacing w:line="360" w:lineRule="auto"/>
        <w:jc w:val="both"/>
        <w:rPr>
          <w:rFonts w:ascii="Calibri" w:hAnsi="Calibri" w:cs="Arial"/>
        </w:rPr>
      </w:pPr>
    </w:p>
    <w:p w14:paraId="39216A00" w14:textId="77777777" w:rsidR="00E50CE0" w:rsidRDefault="00E50CE0" w:rsidP="00BA09CD">
      <w:pPr>
        <w:tabs>
          <w:tab w:val="left" w:pos="8080"/>
        </w:tabs>
        <w:spacing w:line="360" w:lineRule="auto"/>
        <w:jc w:val="both"/>
        <w:rPr>
          <w:rFonts w:ascii="Calibri" w:hAnsi="Calibri" w:cs="Arial"/>
        </w:rPr>
      </w:pPr>
    </w:p>
    <w:p w14:paraId="51EC577E" w14:textId="77777777" w:rsidR="004065DA" w:rsidRDefault="004065DA" w:rsidP="00BA09CD">
      <w:pPr>
        <w:tabs>
          <w:tab w:val="left" w:pos="8080"/>
        </w:tabs>
        <w:spacing w:line="360" w:lineRule="auto"/>
        <w:jc w:val="both"/>
        <w:rPr>
          <w:rFonts w:ascii="Calibri" w:hAnsi="Calibri" w:cs="Arial"/>
        </w:rPr>
      </w:pPr>
    </w:p>
    <w:p w14:paraId="72E56047" w14:textId="77777777" w:rsidR="00C66677" w:rsidRDefault="00C66677" w:rsidP="00BA09CD">
      <w:pPr>
        <w:tabs>
          <w:tab w:val="left" w:pos="8080"/>
        </w:tabs>
        <w:spacing w:line="360" w:lineRule="auto"/>
        <w:jc w:val="both"/>
        <w:rPr>
          <w:rFonts w:ascii="Calibri" w:hAnsi="Calibri" w:cs="Arial"/>
        </w:rPr>
      </w:pPr>
    </w:p>
    <w:p w14:paraId="63A532FD" w14:textId="77777777" w:rsidR="00A20660" w:rsidRDefault="00A20660" w:rsidP="00BA09CD">
      <w:pPr>
        <w:tabs>
          <w:tab w:val="left" w:pos="8080"/>
        </w:tabs>
        <w:spacing w:line="360" w:lineRule="auto"/>
        <w:jc w:val="both"/>
        <w:rPr>
          <w:rFonts w:ascii="Calibri" w:hAnsi="Calibri" w:cs="Arial"/>
        </w:rPr>
      </w:pPr>
    </w:p>
    <w:p w14:paraId="64AB6606" w14:textId="77777777" w:rsidR="002F5444" w:rsidRDefault="002F5444" w:rsidP="00A20660">
      <w:pPr>
        <w:pBdr>
          <w:top w:val="single" w:sz="4" w:space="1" w:color="auto"/>
          <w:left w:val="single" w:sz="4" w:space="4" w:color="auto"/>
          <w:bottom w:val="single" w:sz="4" w:space="1" w:color="auto"/>
          <w:right w:val="single" w:sz="4" w:space="4" w:color="auto"/>
        </w:pBdr>
        <w:shd w:val="clear" w:color="auto" w:fill="7030A0"/>
        <w:tabs>
          <w:tab w:val="left" w:pos="4253"/>
          <w:tab w:val="left" w:pos="7938"/>
        </w:tabs>
        <w:ind w:right="-91"/>
        <w:jc w:val="center"/>
        <w:rPr>
          <w:rFonts w:ascii="Calibri" w:hAnsi="Calibri" w:cs="Arial"/>
        </w:rPr>
      </w:pPr>
      <w:r w:rsidRPr="00C40ADF">
        <w:rPr>
          <w:rFonts w:ascii="Calibri" w:hAnsi="Calibri" w:cs="Arial"/>
          <w:b/>
          <w:bCs/>
        </w:rPr>
        <w:lastRenderedPageBreak/>
        <w:t>ANEXO</w:t>
      </w:r>
      <w:r w:rsidRPr="00C40ADF">
        <w:rPr>
          <w:rFonts w:ascii="Calibri" w:hAnsi="Calibri" w:cs="Arial"/>
          <w:b/>
        </w:rPr>
        <w:t xml:space="preserve"> </w:t>
      </w:r>
      <w:r>
        <w:rPr>
          <w:rFonts w:ascii="Calibri" w:hAnsi="Calibri" w:cs="Arial"/>
          <w:b/>
        </w:rPr>
        <w:t>5</w:t>
      </w:r>
    </w:p>
    <w:p w14:paraId="1E75D31E" w14:textId="77777777" w:rsidR="002F5444" w:rsidRPr="005B113B" w:rsidRDefault="002F5444" w:rsidP="002F5444">
      <w:pPr>
        <w:tabs>
          <w:tab w:val="left" w:pos="4253"/>
          <w:tab w:val="left" w:pos="7938"/>
        </w:tabs>
        <w:jc w:val="right"/>
        <w:rPr>
          <w:rFonts w:ascii="Calibri" w:hAnsi="Calibri" w:cs="Arial"/>
        </w:rPr>
      </w:pPr>
      <w:r w:rsidRPr="005B113B">
        <w:rPr>
          <w:rFonts w:ascii="Calibri" w:hAnsi="Calibri" w:cs="Arial"/>
        </w:rPr>
        <w:t>No. De</w:t>
      </w:r>
      <w:r>
        <w:rPr>
          <w:rFonts w:ascii="Calibri" w:hAnsi="Calibri" w:cs="Arial"/>
        </w:rPr>
        <w:t xml:space="preserve"> licitación</w:t>
      </w:r>
    </w:p>
    <w:p w14:paraId="565C04F7" w14:textId="77777777" w:rsidR="00265704" w:rsidRDefault="00265704" w:rsidP="002F5444">
      <w:pPr>
        <w:tabs>
          <w:tab w:val="left" w:pos="4253"/>
          <w:tab w:val="left" w:pos="7938"/>
        </w:tabs>
        <w:jc w:val="right"/>
        <w:rPr>
          <w:rFonts w:ascii="Calibri" w:hAnsi="Calibri" w:cs="Arial"/>
        </w:rPr>
      </w:pPr>
    </w:p>
    <w:p w14:paraId="2930DEB2" w14:textId="77777777" w:rsidR="002F5444" w:rsidRPr="005B113B" w:rsidRDefault="002F5444" w:rsidP="002F5444">
      <w:pPr>
        <w:tabs>
          <w:tab w:val="left" w:pos="4253"/>
          <w:tab w:val="left" w:pos="7938"/>
        </w:tabs>
        <w:jc w:val="right"/>
        <w:rPr>
          <w:rFonts w:ascii="Calibri" w:hAnsi="Calibri" w:cs="Arial"/>
        </w:rPr>
      </w:pPr>
      <w:r w:rsidRPr="005B113B">
        <w:rPr>
          <w:rFonts w:ascii="Calibri" w:hAnsi="Calibri" w:cs="Arial"/>
        </w:rPr>
        <w:t>______________________</w:t>
      </w:r>
    </w:p>
    <w:p w14:paraId="52DC205D" w14:textId="77777777" w:rsidR="002F5444" w:rsidRPr="005B113B" w:rsidRDefault="002F5444" w:rsidP="002F5444">
      <w:pPr>
        <w:tabs>
          <w:tab w:val="left" w:pos="4253"/>
          <w:tab w:val="left" w:pos="7938"/>
        </w:tabs>
        <w:jc w:val="right"/>
        <w:rPr>
          <w:rFonts w:ascii="Calibri" w:hAnsi="Calibri" w:cs="Arial"/>
        </w:rPr>
      </w:pPr>
    </w:p>
    <w:p w14:paraId="61D2777C" w14:textId="77777777" w:rsidR="002F5444" w:rsidRPr="005B113B" w:rsidRDefault="002F5444" w:rsidP="002F5444">
      <w:pPr>
        <w:tabs>
          <w:tab w:val="left" w:pos="4253"/>
          <w:tab w:val="left" w:pos="7938"/>
        </w:tabs>
        <w:jc w:val="center"/>
        <w:rPr>
          <w:rFonts w:ascii="Calibri" w:hAnsi="Calibri" w:cs="Arial"/>
          <w:b/>
        </w:rPr>
      </w:pPr>
      <w:r w:rsidRPr="005B113B">
        <w:rPr>
          <w:rFonts w:ascii="Calibri" w:hAnsi="Calibri" w:cs="Arial"/>
          <w:b/>
        </w:rPr>
        <w:t>CARTA DE PRESENTACIÓN DE PROPOSICIONES</w:t>
      </w:r>
    </w:p>
    <w:p w14:paraId="623EB8DF" w14:textId="77777777" w:rsidR="002F5444" w:rsidRPr="005B113B" w:rsidRDefault="002F5444" w:rsidP="002F5444">
      <w:pPr>
        <w:tabs>
          <w:tab w:val="left" w:pos="4253"/>
          <w:tab w:val="left" w:pos="7938"/>
        </w:tabs>
        <w:rPr>
          <w:rFonts w:ascii="Calibri" w:hAnsi="Calibri" w:cs="Arial"/>
        </w:rPr>
      </w:pPr>
    </w:p>
    <w:p w14:paraId="7745AC7D" w14:textId="55707DE2" w:rsidR="0099549F" w:rsidRPr="00277C68" w:rsidRDefault="00E15F88" w:rsidP="00E15F88">
      <w:pPr>
        <w:pStyle w:val="Default"/>
        <w:rPr>
          <w:rFonts w:asciiTheme="minorHAnsi" w:hAnsiTheme="minorHAnsi"/>
          <w:b/>
          <w:sz w:val="22"/>
          <w:szCs w:val="22"/>
        </w:rPr>
      </w:pPr>
      <w:r>
        <w:rPr>
          <w:rFonts w:asciiTheme="minorHAnsi" w:hAnsiTheme="minorHAnsi"/>
          <w:b/>
          <w:bCs/>
          <w:sz w:val="22"/>
          <w:szCs w:val="22"/>
        </w:rPr>
        <w:t>C.P. AARÓN SERRATO ARAOZ</w:t>
      </w:r>
    </w:p>
    <w:p w14:paraId="14797B3B" w14:textId="572CE777" w:rsidR="0099549F" w:rsidRDefault="00E15F88" w:rsidP="0099549F">
      <w:pPr>
        <w:pStyle w:val="Default"/>
        <w:rPr>
          <w:rFonts w:asciiTheme="minorHAnsi" w:hAnsiTheme="minorHAnsi"/>
          <w:b/>
          <w:sz w:val="22"/>
          <w:szCs w:val="22"/>
        </w:rPr>
      </w:pPr>
      <w:r>
        <w:rPr>
          <w:rFonts w:asciiTheme="minorHAnsi" w:hAnsiTheme="minorHAnsi"/>
          <w:b/>
          <w:sz w:val="22"/>
          <w:szCs w:val="22"/>
        </w:rPr>
        <w:t>DIRECTOR ADMINISTRATIVO</w:t>
      </w:r>
    </w:p>
    <w:p w14:paraId="13794C1F" w14:textId="77777777" w:rsidR="0099549F" w:rsidRPr="00277C68" w:rsidRDefault="0099549F" w:rsidP="0099549F">
      <w:pPr>
        <w:pStyle w:val="Default"/>
        <w:rPr>
          <w:rFonts w:asciiTheme="minorHAnsi" w:hAnsiTheme="minorHAnsi"/>
          <w:b/>
          <w:sz w:val="22"/>
          <w:szCs w:val="22"/>
        </w:rPr>
      </w:pPr>
      <w:r>
        <w:rPr>
          <w:rFonts w:asciiTheme="minorHAnsi" w:hAnsiTheme="minorHAnsi"/>
          <w:b/>
          <w:sz w:val="22"/>
          <w:szCs w:val="22"/>
        </w:rPr>
        <w:t>SERVICIOS DE SALUD DE NUEVO LEÓN, O.P.D.</w:t>
      </w:r>
    </w:p>
    <w:p w14:paraId="2F69F1E4" w14:textId="77777777" w:rsidR="0099549F" w:rsidRPr="00277C68" w:rsidRDefault="0099549F" w:rsidP="0099549F">
      <w:pPr>
        <w:pStyle w:val="Default"/>
        <w:rPr>
          <w:rFonts w:asciiTheme="minorHAnsi" w:hAnsiTheme="minorHAnsi"/>
          <w:b/>
          <w:sz w:val="22"/>
          <w:szCs w:val="22"/>
        </w:rPr>
      </w:pPr>
      <w:r w:rsidRPr="00277C68">
        <w:rPr>
          <w:rFonts w:asciiTheme="minorHAnsi" w:hAnsiTheme="minorHAnsi"/>
          <w:b/>
          <w:sz w:val="22"/>
          <w:szCs w:val="22"/>
        </w:rPr>
        <w:t xml:space="preserve">PRESENTE.- </w:t>
      </w:r>
    </w:p>
    <w:p w14:paraId="7D220E2C" w14:textId="77777777" w:rsidR="002F5444" w:rsidRPr="005B113B" w:rsidRDefault="002F5444" w:rsidP="002F5444">
      <w:pPr>
        <w:tabs>
          <w:tab w:val="left" w:pos="4253"/>
          <w:tab w:val="left" w:pos="7938"/>
        </w:tabs>
        <w:rPr>
          <w:rFonts w:ascii="Calibri" w:hAnsi="Calibri" w:cs="Arial"/>
        </w:rPr>
      </w:pPr>
    </w:p>
    <w:p w14:paraId="1E86AC8B" w14:textId="77777777" w:rsidR="002F5444" w:rsidRPr="005B113B" w:rsidRDefault="002F5444" w:rsidP="002F5444">
      <w:pPr>
        <w:tabs>
          <w:tab w:val="left" w:pos="1985"/>
          <w:tab w:val="left" w:pos="6096"/>
          <w:tab w:val="left" w:pos="8647"/>
        </w:tabs>
        <w:rPr>
          <w:rFonts w:ascii="Calibri" w:hAnsi="Calibri" w:cs="Arial"/>
        </w:rPr>
      </w:pPr>
    </w:p>
    <w:p w14:paraId="2F960792" w14:textId="77777777" w:rsidR="002F5444" w:rsidRPr="005B113B" w:rsidRDefault="002F5444" w:rsidP="002F5444">
      <w:pPr>
        <w:tabs>
          <w:tab w:val="left" w:pos="1985"/>
          <w:tab w:val="left" w:pos="6096"/>
          <w:tab w:val="left" w:pos="8647"/>
        </w:tabs>
        <w:jc w:val="both"/>
        <w:rPr>
          <w:rFonts w:ascii="Calibri" w:hAnsi="Calibri" w:cs="Arial"/>
        </w:rPr>
      </w:pPr>
      <w:r w:rsidRPr="005B113B">
        <w:rPr>
          <w:rFonts w:ascii="Calibri" w:hAnsi="Calibri" w:cs="Arial"/>
        </w:rPr>
        <w:t xml:space="preserve">Me  refiero a su convocatoria por la que se invita a participar en el concurso de ____________, relativa a la </w:t>
      </w:r>
      <w:r>
        <w:rPr>
          <w:rFonts w:ascii="Calibri" w:hAnsi="Calibri" w:cs="Arial"/>
        </w:rPr>
        <w:t>contratación</w:t>
      </w:r>
      <w:r w:rsidRPr="005B113B">
        <w:rPr>
          <w:rFonts w:ascii="Calibri" w:hAnsi="Calibri" w:cs="Arial"/>
        </w:rPr>
        <w:t xml:space="preserve"> de ____________________________. Sobre el particular, el suscrito ____________________________ en mi calidad de ____________________________ </w:t>
      </w:r>
      <w:proofErr w:type="spellStart"/>
      <w:r w:rsidRPr="005B113B">
        <w:rPr>
          <w:rFonts w:ascii="Calibri" w:hAnsi="Calibri" w:cs="Arial"/>
        </w:rPr>
        <w:t>de</w:t>
      </w:r>
      <w:proofErr w:type="spellEnd"/>
      <w:r w:rsidRPr="005B113B">
        <w:rPr>
          <w:rFonts w:ascii="Calibri" w:hAnsi="Calibri" w:cs="Arial"/>
        </w:rPr>
        <w:t xml:space="preserve"> la empresa ___________________________, manifiesto a usted lo siguiente:</w:t>
      </w:r>
    </w:p>
    <w:p w14:paraId="29AD32EC" w14:textId="77777777" w:rsidR="002F5444" w:rsidRPr="005B113B" w:rsidRDefault="002F5444" w:rsidP="002F5444">
      <w:pPr>
        <w:tabs>
          <w:tab w:val="left" w:pos="8080"/>
        </w:tabs>
        <w:jc w:val="both"/>
        <w:rPr>
          <w:rFonts w:ascii="Calibri" w:hAnsi="Calibri" w:cs="Arial"/>
          <w:b/>
        </w:rPr>
      </w:pPr>
    </w:p>
    <w:p w14:paraId="74875B20" w14:textId="77777777" w:rsidR="002F5444" w:rsidRPr="005B113B" w:rsidRDefault="002F5444" w:rsidP="002F5444">
      <w:pPr>
        <w:tabs>
          <w:tab w:val="left" w:pos="8080"/>
        </w:tabs>
        <w:jc w:val="both"/>
        <w:rPr>
          <w:rFonts w:ascii="Calibri" w:hAnsi="Calibri" w:cs="Arial"/>
        </w:rPr>
      </w:pPr>
      <w:r w:rsidRPr="005B113B">
        <w:rPr>
          <w:rFonts w:ascii="Calibri" w:hAnsi="Calibri" w:cs="Arial"/>
          <w:b/>
        </w:rPr>
        <w:t>1.-</w:t>
      </w:r>
      <w:r w:rsidRPr="005B113B">
        <w:rPr>
          <w:rFonts w:ascii="Calibri" w:hAnsi="Calibri" w:cs="Arial"/>
        </w:rPr>
        <w:t xml:space="preserve"> La empresa que represento propone </w:t>
      </w:r>
      <w:r>
        <w:rPr>
          <w:rFonts w:ascii="Calibri" w:hAnsi="Calibri" w:cs="Arial"/>
        </w:rPr>
        <w:t>vender los bienes</w:t>
      </w:r>
      <w:r w:rsidRPr="005B113B">
        <w:rPr>
          <w:rFonts w:ascii="Calibri" w:hAnsi="Calibri" w:cs="Arial"/>
        </w:rPr>
        <w:t xml:space="preserve"> a los que se refiere esta </w:t>
      </w:r>
      <w:r>
        <w:rPr>
          <w:rFonts w:ascii="Calibri" w:hAnsi="Calibri" w:cs="Arial"/>
        </w:rPr>
        <w:t>licitación</w:t>
      </w:r>
      <w:r w:rsidRPr="005B113B">
        <w:rPr>
          <w:rFonts w:ascii="Calibri" w:hAnsi="Calibri" w:cs="Arial"/>
        </w:rPr>
        <w:t xml:space="preserve"> de acuerdo con las especificaciones que me fueron proporcionadas.</w:t>
      </w:r>
    </w:p>
    <w:p w14:paraId="07BFE133" w14:textId="77777777" w:rsidR="002F5444" w:rsidRPr="005B113B" w:rsidRDefault="002F5444" w:rsidP="002F5444">
      <w:pPr>
        <w:tabs>
          <w:tab w:val="left" w:pos="8080"/>
        </w:tabs>
        <w:jc w:val="both"/>
        <w:rPr>
          <w:rFonts w:ascii="Calibri" w:hAnsi="Calibri" w:cs="Arial"/>
          <w:b/>
        </w:rPr>
      </w:pPr>
    </w:p>
    <w:p w14:paraId="672F1DB1" w14:textId="77777777" w:rsidR="002F5444" w:rsidRPr="005B113B" w:rsidRDefault="002F5444" w:rsidP="002F5444">
      <w:pPr>
        <w:tabs>
          <w:tab w:val="left" w:pos="8080"/>
        </w:tabs>
        <w:jc w:val="both"/>
        <w:rPr>
          <w:rFonts w:ascii="Calibri" w:hAnsi="Calibri" w:cs="Arial"/>
        </w:rPr>
      </w:pPr>
      <w:r w:rsidRPr="005B113B">
        <w:rPr>
          <w:rFonts w:ascii="Calibri" w:hAnsi="Calibri" w:cs="Arial"/>
          <w:b/>
        </w:rPr>
        <w:t>2.-</w:t>
      </w:r>
      <w:r w:rsidRPr="005B113B">
        <w:rPr>
          <w:rFonts w:ascii="Calibri" w:hAnsi="Calibri" w:cs="Arial"/>
        </w:rPr>
        <w:t xml:space="preserve"> Que hemos formulado cuidadosamente el precio unitario propuesto, tomando en consideración las circunstancias previsibles, que pueden influir sobre él.  Dicho precio se presenta en moneda nacional e incluye los cargos directos e indirectos que se originen hasta su total recepción por parte de Servicios de Salud de Nuevo León O.P.D.</w:t>
      </w:r>
    </w:p>
    <w:p w14:paraId="15930A09" w14:textId="77777777" w:rsidR="002F5444" w:rsidRPr="005B113B" w:rsidRDefault="002F5444" w:rsidP="002F5444">
      <w:pPr>
        <w:tabs>
          <w:tab w:val="left" w:pos="8080"/>
        </w:tabs>
        <w:jc w:val="both"/>
        <w:rPr>
          <w:rFonts w:ascii="Calibri" w:hAnsi="Calibri" w:cs="Arial"/>
        </w:rPr>
      </w:pPr>
    </w:p>
    <w:p w14:paraId="44F4C2FA" w14:textId="77777777" w:rsidR="002F5444" w:rsidRPr="005B113B" w:rsidRDefault="002F5444" w:rsidP="002F5444">
      <w:pPr>
        <w:tabs>
          <w:tab w:val="left" w:pos="8080"/>
        </w:tabs>
        <w:jc w:val="both"/>
        <w:rPr>
          <w:rFonts w:ascii="Calibri" w:hAnsi="Calibri" w:cs="Arial"/>
        </w:rPr>
      </w:pPr>
      <w:r w:rsidRPr="005B113B">
        <w:rPr>
          <w:rFonts w:ascii="Calibri" w:hAnsi="Calibri" w:cs="Arial"/>
          <w:b/>
        </w:rPr>
        <w:t>3.-</w:t>
      </w:r>
      <w:r w:rsidRPr="005B113B">
        <w:rPr>
          <w:rFonts w:ascii="Calibri" w:hAnsi="Calibri" w:cs="Arial"/>
        </w:rPr>
        <w:t xml:space="preserve"> Que si resultamos favorecidos en la </w:t>
      </w:r>
      <w:r>
        <w:rPr>
          <w:rFonts w:ascii="Calibri" w:hAnsi="Calibri" w:cs="Arial"/>
        </w:rPr>
        <w:t>licitación</w:t>
      </w:r>
      <w:r w:rsidRPr="005B113B">
        <w:rPr>
          <w:rFonts w:ascii="Calibri" w:hAnsi="Calibri" w:cs="Arial"/>
        </w:rPr>
        <w:t xml:space="preserve"> nos comprometemos a firmar el contrato respectivo dentro de los 10 días hábiles siguientes a la notificación de asignación.</w:t>
      </w:r>
    </w:p>
    <w:p w14:paraId="7CE8C423" w14:textId="77777777" w:rsidR="002F5444" w:rsidRPr="005B113B" w:rsidRDefault="002F5444" w:rsidP="002F5444">
      <w:pPr>
        <w:tabs>
          <w:tab w:val="left" w:pos="8080"/>
        </w:tabs>
        <w:jc w:val="both"/>
        <w:rPr>
          <w:rFonts w:ascii="Calibri" w:hAnsi="Calibri" w:cs="Arial"/>
          <w:b/>
        </w:rPr>
      </w:pPr>
    </w:p>
    <w:p w14:paraId="08B97252" w14:textId="77777777" w:rsidR="002F5444" w:rsidRPr="005B113B" w:rsidRDefault="002F5444" w:rsidP="002F5444">
      <w:pPr>
        <w:tabs>
          <w:tab w:val="left" w:pos="8080"/>
        </w:tabs>
        <w:jc w:val="both"/>
        <w:rPr>
          <w:rFonts w:ascii="Calibri" w:hAnsi="Calibri" w:cs="Arial"/>
        </w:rPr>
      </w:pPr>
      <w:r w:rsidRPr="005B113B">
        <w:rPr>
          <w:rFonts w:ascii="Calibri" w:hAnsi="Calibri" w:cs="Arial"/>
          <w:b/>
        </w:rPr>
        <w:t>4.-</w:t>
      </w:r>
      <w:r w:rsidRPr="005B113B">
        <w:rPr>
          <w:rFonts w:ascii="Calibri" w:hAnsi="Calibri" w:cs="Arial"/>
        </w:rPr>
        <w:t xml:space="preserve"> Con base en lo anterior se entrega esta proposición con los siguientes documentos que aparecen dentro del sobre cerrado de manera inviolable y que recibe el representante de Servicios de Salud de Nuevo León O.P.D.</w:t>
      </w:r>
    </w:p>
    <w:p w14:paraId="4D637427" w14:textId="77777777" w:rsidR="002F5444" w:rsidRPr="005B113B" w:rsidRDefault="002F5444" w:rsidP="002F5444">
      <w:pPr>
        <w:tabs>
          <w:tab w:val="left" w:pos="5245"/>
          <w:tab w:val="left" w:pos="7655"/>
        </w:tabs>
        <w:rPr>
          <w:rFonts w:ascii="Calibri" w:hAnsi="Calibri" w:cs="Arial"/>
          <w:b/>
        </w:rPr>
      </w:pPr>
    </w:p>
    <w:p w14:paraId="7B6BD721" w14:textId="77777777" w:rsidR="002F5444" w:rsidRPr="005B113B" w:rsidRDefault="002F5444" w:rsidP="002F5444">
      <w:pPr>
        <w:tabs>
          <w:tab w:val="left" w:pos="5245"/>
          <w:tab w:val="left" w:pos="7655"/>
        </w:tabs>
        <w:ind w:left="567"/>
        <w:rPr>
          <w:rFonts w:ascii="Calibri" w:hAnsi="Calibri" w:cs="Arial"/>
        </w:rPr>
      </w:pPr>
      <w:r w:rsidRPr="005B113B">
        <w:rPr>
          <w:rFonts w:ascii="Calibri" w:hAnsi="Calibri" w:cs="Arial"/>
          <w:b/>
        </w:rPr>
        <w:t>4.1</w:t>
      </w:r>
      <w:r w:rsidRPr="005B113B">
        <w:rPr>
          <w:rFonts w:ascii="Calibri" w:hAnsi="Calibri" w:cs="Arial"/>
        </w:rPr>
        <w:t xml:space="preserve"> Ofertas Técnicas</w:t>
      </w:r>
    </w:p>
    <w:p w14:paraId="7328FA75" w14:textId="77777777" w:rsidR="002F5444" w:rsidRPr="005B113B" w:rsidRDefault="002F5444" w:rsidP="002F5444">
      <w:pPr>
        <w:tabs>
          <w:tab w:val="left" w:pos="5245"/>
          <w:tab w:val="left" w:pos="7655"/>
        </w:tabs>
        <w:rPr>
          <w:rFonts w:ascii="Calibri" w:hAnsi="Calibri" w:cs="Arial"/>
        </w:rPr>
      </w:pPr>
    </w:p>
    <w:p w14:paraId="061D42E2" w14:textId="2DFCD4CB" w:rsidR="002F5444" w:rsidRPr="005B113B" w:rsidRDefault="002F5444" w:rsidP="002F5444">
      <w:pPr>
        <w:jc w:val="both"/>
        <w:rPr>
          <w:rFonts w:ascii="Calibri" w:hAnsi="Calibri" w:cs="Arial"/>
        </w:rPr>
      </w:pPr>
      <w:r w:rsidRPr="005B113B">
        <w:rPr>
          <w:rFonts w:ascii="Calibri" w:hAnsi="Calibri" w:cs="Arial"/>
          <w:b/>
        </w:rPr>
        <w:t xml:space="preserve">5.- </w:t>
      </w:r>
      <w:r w:rsidRPr="005B113B">
        <w:rPr>
          <w:rFonts w:ascii="Calibri" w:hAnsi="Calibri" w:cs="Arial"/>
        </w:rPr>
        <w:t>Asimismo manifiesto no encontrarme en ninguno de los supuestos que prevé el Artículo 37 y 95, de La Ley de Adquisiciones, Arrendamientos y Contratación de Serv</w:t>
      </w:r>
      <w:r w:rsidR="00CD5BD1">
        <w:rPr>
          <w:rFonts w:ascii="Calibri" w:hAnsi="Calibri" w:cs="Arial"/>
        </w:rPr>
        <w:t xml:space="preserve">icios del Estado de Nuevo León </w:t>
      </w:r>
      <w:r w:rsidRPr="005B113B">
        <w:rPr>
          <w:rFonts w:ascii="Calibri" w:hAnsi="Calibri" w:cs="Arial"/>
        </w:rPr>
        <w:t>y Artículo 38 del Reglamento de la Ley de Adquisiciones, Arrendamientos y Contrataciones de Servicios del Estado de Nuevo León.</w:t>
      </w:r>
    </w:p>
    <w:p w14:paraId="2B9B8CA1" w14:textId="77777777" w:rsidR="002F5444" w:rsidRPr="005B113B" w:rsidRDefault="002F5444" w:rsidP="002F5444">
      <w:pPr>
        <w:tabs>
          <w:tab w:val="left" w:pos="5245"/>
          <w:tab w:val="left" w:pos="7655"/>
        </w:tabs>
        <w:rPr>
          <w:rFonts w:ascii="Calibri" w:hAnsi="Calibri" w:cs="Arial"/>
        </w:rPr>
      </w:pPr>
    </w:p>
    <w:p w14:paraId="096EBCA1" w14:textId="77777777" w:rsidR="002F5444" w:rsidRPr="005B113B" w:rsidRDefault="002F5444" w:rsidP="002F5444">
      <w:pPr>
        <w:tabs>
          <w:tab w:val="left" w:pos="5245"/>
          <w:tab w:val="left" w:pos="7655"/>
        </w:tabs>
        <w:jc w:val="center"/>
        <w:rPr>
          <w:rFonts w:ascii="Calibri" w:hAnsi="Calibri" w:cs="Arial"/>
        </w:rPr>
      </w:pPr>
      <w:r w:rsidRPr="005B113B">
        <w:rPr>
          <w:rFonts w:ascii="Calibri" w:hAnsi="Calibri" w:cs="Arial"/>
        </w:rPr>
        <w:t>_____________________________________________________</w:t>
      </w:r>
    </w:p>
    <w:p w14:paraId="7847328B" w14:textId="77777777" w:rsidR="002F5444" w:rsidRPr="005B113B" w:rsidRDefault="002F5444" w:rsidP="002F5444">
      <w:pPr>
        <w:tabs>
          <w:tab w:val="left" w:pos="5245"/>
          <w:tab w:val="left" w:pos="7655"/>
        </w:tabs>
        <w:jc w:val="center"/>
        <w:rPr>
          <w:rFonts w:ascii="Calibri" w:hAnsi="Calibri" w:cs="Arial"/>
        </w:rPr>
      </w:pPr>
      <w:r w:rsidRPr="005B113B">
        <w:rPr>
          <w:rFonts w:ascii="Calibri" w:hAnsi="Calibri" w:cs="Arial"/>
        </w:rPr>
        <w:t>Nombre, Firma y Cargo del Representante</w:t>
      </w:r>
    </w:p>
    <w:p w14:paraId="5E6AF854" w14:textId="77777777" w:rsidR="002F5444" w:rsidRPr="005B113B" w:rsidRDefault="002F5444" w:rsidP="002F5444">
      <w:pPr>
        <w:tabs>
          <w:tab w:val="left" w:pos="5245"/>
          <w:tab w:val="left" w:pos="7655"/>
        </w:tabs>
        <w:jc w:val="center"/>
        <w:rPr>
          <w:rFonts w:ascii="Calibri" w:hAnsi="Calibri" w:cs="Arial"/>
        </w:rPr>
      </w:pPr>
      <w:r w:rsidRPr="005B113B">
        <w:rPr>
          <w:rFonts w:ascii="Calibri" w:hAnsi="Calibri" w:cs="Arial"/>
        </w:rPr>
        <w:t>de la Empresa</w:t>
      </w:r>
    </w:p>
    <w:p w14:paraId="48C595D7" w14:textId="77777777" w:rsidR="002F5444" w:rsidRPr="005B113B" w:rsidRDefault="002F5444" w:rsidP="002F5444">
      <w:pPr>
        <w:tabs>
          <w:tab w:val="left" w:pos="5245"/>
          <w:tab w:val="left" w:pos="7655"/>
        </w:tabs>
        <w:jc w:val="center"/>
        <w:rPr>
          <w:rFonts w:ascii="Calibri" w:hAnsi="Calibri" w:cs="Arial"/>
        </w:rPr>
      </w:pPr>
    </w:p>
    <w:p w14:paraId="5F124573" w14:textId="77777777" w:rsidR="002F5444" w:rsidRPr="005B113B" w:rsidRDefault="002F5444" w:rsidP="002F5444">
      <w:pPr>
        <w:tabs>
          <w:tab w:val="left" w:pos="5245"/>
          <w:tab w:val="left" w:pos="7655"/>
        </w:tabs>
        <w:rPr>
          <w:rFonts w:ascii="Calibri" w:hAnsi="Calibri" w:cs="Arial"/>
          <w:i/>
        </w:rPr>
      </w:pPr>
      <w:r w:rsidRPr="005B113B">
        <w:rPr>
          <w:rFonts w:ascii="Calibri" w:hAnsi="Calibri" w:cs="Arial"/>
          <w:i/>
        </w:rPr>
        <w:t>Se deberá elaborar en papel membretado de la empresa.</w:t>
      </w:r>
    </w:p>
    <w:p w14:paraId="0D3961E1" w14:textId="77777777" w:rsidR="002F5444" w:rsidRDefault="002F5444" w:rsidP="004065DA">
      <w:pPr>
        <w:tabs>
          <w:tab w:val="left" w:pos="5245"/>
          <w:tab w:val="left" w:pos="7655"/>
        </w:tabs>
        <w:jc w:val="center"/>
        <w:rPr>
          <w:rFonts w:ascii="Calibri" w:hAnsi="Calibri" w:cs="Arial"/>
          <w:b/>
          <w:i/>
          <w:u w:val="single"/>
        </w:rPr>
      </w:pPr>
      <w:r w:rsidRPr="005B113B">
        <w:rPr>
          <w:rFonts w:ascii="Calibri" w:hAnsi="Calibri" w:cs="Arial"/>
          <w:b/>
          <w:i/>
          <w:u w:val="single"/>
        </w:rPr>
        <w:t>*Incluir en sobre Técnico</w:t>
      </w:r>
    </w:p>
    <w:p w14:paraId="53A20294" w14:textId="77777777" w:rsidR="00A20660" w:rsidRDefault="00A20660" w:rsidP="004065DA">
      <w:pPr>
        <w:tabs>
          <w:tab w:val="left" w:pos="5245"/>
          <w:tab w:val="left" w:pos="7655"/>
        </w:tabs>
        <w:jc w:val="center"/>
        <w:rPr>
          <w:rFonts w:ascii="Calibri" w:hAnsi="Calibri" w:cs="Arial"/>
          <w:b/>
          <w:i/>
          <w:u w:val="single"/>
        </w:rPr>
      </w:pPr>
    </w:p>
    <w:p w14:paraId="0949CC79" w14:textId="77777777" w:rsidR="00A20660" w:rsidRDefault="00A20660" w:rsidP="004065DA">
      <w:pPr>
        <w:tabs>
          <w:tab w:val="left" w:pos="5245"/>
          <w:tab w:val="left" w:pos="7655"/>
        </w:tabs>
        <w:jc w:val="center"/>
        <w:rPr>
          <w:rFonts w:ascii="Calibri" w:hAnsi="Calibri" w:cs="Arial"/>
          <w:b/>
          <w:i/>
          <w:u w:val="single"/>
        </w:rPr>
      </w:pPr>
    </w:p>
    <w:p w14:paraId="6F35F63A" w14:textId="77777777" w:rsidR="00A20660" w:rsidRDefault="00A20660" w:rsidP="004065DA">
      <w:pPr>
        <w:tabs>
          <w:tab w:val="left" w:pos="5245"/>
          <w:tab w:val="left" w:pos="7655"/>
        </w:tabs>
        <w:jc w:val="center"/>
        <w:rPr>
          <w:rFonts w:ascii="Calibri" w:hAnsi="Calibri" w:cs="Arial"/>
          <w:b/>
          <w:i/>
          <w:u w:val="single"/>
        </w:rPr>
      </w:pPr>
    </w:p>
    <w:p w14:paraId="6D6CAC68" w14:textId="77777777" w:rsidR="002F5444" w:rsidRPr="00C40ADF" w:rsidRDefault="002F5444" w:rsidP="00A2066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4253"/>
          <w:tab w:val="left" w:pos="8080"/>
        </w:tabs>
        <w:ind w:right="1"/>
        <w:jc w:val="center"/>
        <w:outlineLvl w:val="0"/>
        <w:rPr>
          <w:rFonts w:ascii="Calibri" w:hAnsi="Calibri" w:cs="Arial"/>
        </w:rPr>
      </w:pPr>
      <w:r w:rsidRPr="00C40ADF">
        <w:rPr>
          <w:rFonts w:ascii="Calibri" w:hAnsi="Calibri" w:cs="Arial"/>
          <w:b/>
          <w:bCs/>
        </w:rPr>
        <w:lastRenderedPageBreak/>
        <w:t xml:space="preserve">ANEXO </w:t>
      </w:r>
      <w:r>
        <w:rPr>
          <w:rFonts w:ascii="Calibri" w:hAnsi="Calibri" w:cs="Arial"/>
          <w:b/>
        </w:rPr>
        <w:t>6</w:t>
      </w:r>
    </w:p>
    <w:p w14:paraId="7D1F1068" w14:textId="77777777" w:rsidR="002F5444" w:rsidRPr="00C40ADF" w:rsidRDefault="002F5444" w:rsidP="002F5444">
      <w:pPr>
        <w:tabs>
          <w:tab w:val="left" w:pos="4253"/>
          <w:tab w:val="left" w:pos="8080"/>
        </w:tabs>
        <w:ind w:right="1"/>
        <w:jc w:val="center"/>
        <w:rPr>
          <w:rFonts w:ascii="Calibri" w:hAnsi="Calibri" w:cs="Arial"/>
          <w:b/>
          <w:bCs/>
        </w:rPr>
      </w:pPr>
    </w:p>
    <w:p w14:paraId="2BC56516" w14:textId="77777777" w:rsidR="002F5444" w:rsidRDefault="002F5444" w:rsidP="002F5444">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14:paraId="4EC3C7D8" w14:textId="77777777" w:rsidR="002F5444" w:rsidRDefault="002F5444" w:rsidP="002F5444">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r>
        <w:rPr>
          <w:rFonts w:ascii="Century Gothic" w:hAnsi="Century Gothic" w:cs="Arial"/>
          <w:b/>
          <w:bCs/>
          <w:sz w:val="24"/>
          <w:lang w:val="es-MX"/>
        </w:rPr>
        <w:t>R E C I B O   D E   P R O P O S I C I O N E S</w:t>
      </w:r>
    </w:p>
    <w:p w14:paraId="47D694EA" w14:textId="77777777" w:rsidR="002F5444" w:rsidRDefault="002F5444" w:rsidP="002F5444">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14:paraId="0E1BC0FC" w14:textId="77777777" w:rsidR="002F5444" w:rsidRPr="00B300E6" w:rsidRDefault="002F5444" w:rsidP="002F5444">
      <w:pPr>
        <w:tabs>
          <w:tab w:val="left" w:pos="4253"/>
          <w:tab w:val="left" w:pos="7938"/>
        </w:tabs>
        <w:ind w:right="-91"/>
        <w:jc w:val="right"/>
        <w:rPr>
          <w:rFonts w:ascii="Calibri" w:hAnsi="Calibri" w:cs="Arial"/>
          <w:b/>
          <w:bCs/>
          <w:lang w:val="es-MX"/>
        </w:rPr>
      </w:pPr>
    </w:p>
    <w:p w14:paraId="59C72D35" w14:textId="77777777" w:rsidR="002F5444" w:rsidRPr="00C40ADF" w:rsidRDefault="002F5444" w:rsidP="002F5444">
      <w:pPr>
        <w:tabs>
          <w:tab w:val="left" w:pos="4253"/>
          <w:tab w:val="left" w:pos="7938"/>
        </w:tabs>
        <w:ind w:right="-91"/>
        <w:jc w:val="right"/>
        <w:rPr>
          <w:rFonts w:ascii="Calibri" w:hAnsi="Calibri" w:cs="Arial"/>
          <w:b/>
          <w:bCs/>
        </w:rPr>
      </w:pPr>
    </w:p>
    <w:p w14:paraId="491E23CB" w14:textId="77777777" w:rsidR="002F5444" w:rsidRDefault="002F5444" w:rsidP="002F5444">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p>
    <w:p w14:paraId="244FFEE9" w14:textId="77777777" w:rsidR="002F5444" w:rsidRDefault="002F5444" w:rsidP="002F5444">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r>
        <w:rPr>
          <w:rFonts w:ascii="Century Gothic" w:hAnsi="Century Gothic" w:cs="Arial"/>
          <w:b/>
          <w:bCs/>
          <w:sz w:val="24"/>
          <w:lang w:val="es-MX"/>
        </w:rPr>
        <w:t xml:space="preserve">P R O V E </w:t>
      </w:r>
      <w:proofErr w:type="spellStart"/>
      <w:r>
        <w:rPr>
          <w:rFonts w:ascii="Century Gothic" w:hAnsi="Century Gothic" w:cs="Arial"/>
          <w:b/>
          <w:bCs/>
          <w:sz w:val="24"/>
          <w:lang w:val="es-MX"/>
        </w:rPr>
        <w:t>E</w:t>
      </w:r>
      <w:proofErr w:type="spellEnd"/>
      <w:r>
        <w:rPr>
          <w:rFonts w:ascii="Century Gothic" w:hAnsi="Century Gothic" w:cs="Arial"/>
          <w:b/>
          <w:bCs/>
          <w:sz w:val="24"/>
          <w:lang w:val="es-MX"/>
        </w:rPr>
        <w:t xml:space="preserve"> D O R:</w:t>
      </w:r>
    </w:p>
    <w:p w14:paraId="2BF2F428" w14:textId="77777777" w:rsidR="002F5444" w:rsidRPr="00C40ADF" w:rsidRDefault="002F5444" w:rsidP="002F5444">
      <w:pPr>
        <w:pBdr>
          <w:top w:val="single" w:sz="4" w:space="1" w:color="auto"/>
          <w:left w:val="single" w:sz="4" w:space="4" w:color="auto"/>
          <w:bottom w:val="single" w:sz="4" w:space="1" w:color="auto"/>
          <w:right w:val="single" w:sz="4" w:space="4" w:color="auto"/>
        </w:pBdr>
        <w:tabs>
          <w:tab w:val="left" w:pos="4253"/>
          <w:tab w:val="left" w:pos="7938"/>
        </w:tabs>
        <w:ind w:right="-91"/>
        <w:rPr>
          <w:rFonts w:ascii="Calibri" w:hAnsi="Calibri" w:cs="Arial"/>
          <w:b/>
          <w:bCs/>
        </w:rPr>
      </w:pPr>
    </w:p>
    <w:p w14:paraId="228D6F43" w14:textId="77777777" w:rsidR="002F5444" w:rsidRPr="00C40ADF" w:rsidRDefault="002F5444" w:rsidP="002F5444">
      <w:pPr>
        <w:tabs>
          <w:tab w:val="left" w:pos="4253"/>
          <w:tab w:val="left" w:pos="7938"/>
        </w:tabs>
        <w:ind w:right="-91"/>
        <w:jc w:val="right"/>
        <w:rPr>
          <w:rFonts w:ascii="Calibri" w:hAnsi="Calibri" w:cs="Arial"/>
          <w:b/>
          <w:bCs/>
        </w:rPr>
      </w:pPr>
    </w:p>
    <w:p w14:paraId="26F210D1" w14:textId="77777777" w:rsidR="002F5444" w:rsidRPr="00C40ADF" w:rsidRDefault="002F5444" w:rsidP="002F5444">
      <w:pPr>
        <w:tabs>
          <w:tab w:val="left" w:pos="4253"/>
          <w:tab w:val="left" w:pos="7938"/>
        </w:tabs>
        <w:ind w:right="-91"/>
        <w:jc w:val="right"/>
        <w:rPr>
          <w:rFonts w:ascii="Calibri" w:hAnsi="Calibri" w:cs="Arial"/>
          <w:b/>
          <w:bCs/>
        </w:rPr>
      </w:pPr>
    </w:p>
    <w:p w14:paraId="2F7BF399" w14:textId="77777777" w:rsidR="002F5444" w:rsidRPr="00C40ADF" w:rsidRDefault="002F5444" w:rsidP="002F5444">
      <w:pPr>
        <w:tabs>
          <w:tab w:val="left" w:pos="4253"/>
          <w:tab w:val="left" w:pos="7938"/>
        </w:tabs>
        <w:ind w:right="-91"/>
        <w:jc w:val="right"/>
        <w:rPr>
          <w:rFonts w:ascii="Calibri" w:hAnsi="Calibri" w:cs="Arial"/>
          <w:b/>
          <w:bCs/>
        </w:rPr>
      </w:pPr>
    </w:p>
    <w:p w14:paraId="413D0DF9" w14:textId="77777777" w:rsidR="002F5444" w:rsidRDefault="002F5444" w:rsidP="002F5444">
      <w:pPr>
        <w:tabs>
          <w:tab w:val="left" w:pos="4253"/>
          <w:tab w:val="left" w:pos="7938"/>
        </w:tabs>
        <w:ind w:right="-91"/>
        <w:jc w:val="right"/>
        <w:rPr>
          <w:rFonts w:ascii="Calibri" w:hAnsi="Calibri" w:cs="Arial"/>
          <w:b/>
          <w:bCs/>
        </w:rPr>
      </w:pPr>
    </w:p>
    <w:p w14:paraId="5E4DD7AE" w14:textId="77777777" w:rsidR="002F5444" w:rsidRPr="00C40ADF" w:rsidRDefault="002F5444" w:rsidP="002F5444">
      <w:pPr>
        <w:tabs>
          <w:tab w:val="left" w:pos="4253"/>
          <w:tab w:val="left" w:pos="7938"/>
        </w:tabs>
        <w:ind w:right="-91"/>
        <w:jc w:val="right"/>
        <w:rPr>
          <w:rFonts w:ascii="Calibri" w:hAnsi="Calibri" w:cs="Arial"/>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62"/>
        <w:gridCol w:w="2215"/>
        <w:gridCol w:w="2215"/>
      </w:tblGrid>
      <w:tr w:rsidR="002F5444" w:rsidRPr="00C40ADF" w14:paraId="51A602DF" w14:textId="77777777" w:rsidTr="009230E1">
        <w:trPr>
          <w:trHeight w:val="360"/>
          <w:jc w:val="center"/>
        </w:trPr>
        <w:tc>
          <w:tcPr>
            <w:tcW w:w="4962" w:type="dxa"/>
          </w:tcPr>
          <w:p w14:paraId="6B582053" w14:textId="77777777" w:rsidR="002F5444" w:rsidRPr="00C40ADF" w:rsidRDefault="002F5444" w:rsidP="009230E1">
            <w:pPr>
              <w:tabs>
                <w:tab w:val="left" w:pos="5103"/>
                <w:tab w:val="left" w:pos="8080"/>
              </w:tabs>
              <w:jc w:val="center"/>
              <w:rPr>
                <w:rFonts w:ascii="Calibri" w:hAnsi="Calibri"/>
                <w:sz w:val="22"/>
              </w:rPr>
            </w:pPr>
          </w:p>
        </w:tc>
        <w:tc>
          <w:tcPr>
            <w:tcW w:w="2215" w:type="dxa"/>
            <w:vAlign w:val="center"/>
          </w:tcPr>
          <w:p w14:paraId="2EDD027F" w14:textId="77777777" w:rsidR="002F5444" w:rsidRPr="00B300E6" w:rsidRDefault="002F5444" w:rsidP="009230E1">
            <w:pPr>
              <w:tabs>
                <w:tab w:val="left" w:pos="5103"/>
                <w:tab w:val="left" w:pos="8080"/>
              </w:tabs>
              <w:jc w:val="center"/>
              <w:rPr>
                <w:rFonts w:ascii="Calibri" w:hAnsi="Calibri"/>
                <w:b/>
                <w:sz w:val="22"/>
              </w:rPr>
            </w:pPr>
            <w:r w:rsidRPr="00B300E6">
              <w:rPr>
                <w:rFonts w:ascii="Calibri" w:hAnsi="Calibri"/>
                <w:b/>
                <w:sz w:val="22"/>
              </w:rPr>
              <w:t>Proposiciones</w:t>
            </w:r>
          </w:p>
          <w:p w14:paraId="6FB57CCE" w14:textId="77777777" w:rsidR="002F5444" w:rsidRPr="00B300E6" w:rsidRDefault="002F5444" w:rsidP="009230E1">
            <w:pPr>
              <w:tabs>
                <w:tab w:val="left" w:pos="5103"/>
                <w:tab w:val="left" w:pos="8080"/>
              </w:tabs>
              <w:jc w:val="center"/>
              <w:rPr>
                <w:rFonts w:ascii="Calibri" w:hAnsi="Calibri"/>
                <w:b/>
                <w:sz w:val="22"/>
              </w:rPr>
            </w:pPr>
            <w:r w:rsidRPr="00B300E6">
              <w:rPr>
                <w:rFonts w:ascii="Calibri" w:hAnsi="Calibri"/>
                <w:b/>
                <w:sz w:val="22"/>
              </w:rPr>
              <w:t>Técnicas</w:t>
            </w:r>
          </w:p>
        </w:tc>
        <w:tc>
          <w:tcPr>
            <w:tcW w:w="2215" w:type="dxa"/>
            <w:shd w:val="clear" w:color="auto" w:fill="auto"/>
            <w:vAlign w:val="center"/>
          </w:tcPr>
          <w:p w14:paraId="2081CD4B" w14:textId="77777777" w:rsidR="002F5444" w:rsidRPr="00B300E6" w:rsidRDefault="002F5444" w:rsidP="009230E1">
            <w:pPr>
              <w:jc w:val="center"/>
              <w:rPr>
                <w:rFonts w:ascii="Calibri" w:hAnsi="Calibri"/>
                <w:b/>
                <w:sz w:val="22"/>
              </w:rPr>
            </w:pPr>
            <w:r w:rsidRPr="00B300E6">
              <w:rPr>
                <w:rFonts w:ascii="Calibri" w:hAnsi="Calibri"/>
                <w:b/>
                <w:sz w:val="22"/>
              </w:rPr>
              <w:t>Proposiciones</w:t>
            </w:r>
          </w:p>
          <w:p w14:paraId="2EAD83CC" w14:textId="77777777" w:rsidR="002F5444" w:rsidRPr="00B300E6" w:rsidRDefault="002F5444" w:rsidP="009230E1">
            <w:pPr>
              <w:jc w:val="center"/>
              <w:rPr>
                <w:rFonts w:ascii="Calibri" w:hAnsi="Calibri"/>
                <w:b/>
                <w:sz w:val="22"/>
              </w:rPr>
            </w:pPr>
            <w:r w:rsidRPr="00B300E6">
              <w:rPr>
                <w:rFonts w:ascii="Calibri" w:hAnsi="Calibri"/>
                <w:b/>
                <w:sz w:val="22"/>
              </w:rPr>
              <w:t>Económicas</w:t>
            </w:r>
          </w:p>
        </w:tc>
      </w:tr>
      <w:tr w:rsidR="002F5444" w:rsidRPr="00C40ADF" w14:paraId="2D4BA4B8" w14:textId="77777777" w:rsidTr="009230E1">
        <w:trPr>
          <w:trHeight w:val="1108"/>
          <w:jc w:val="center"/>
        </w:trPr>
        <w:tc>
          <w:tcPr>
            <w:tcW w:w="4962" w:type="dxa"/>
            <w:vAlign w:val="center"/>
          </w:tcPr>
          <w:p w14:paraId="68C91614" w14:textId="77777777" w:rsidR="002F5444" w:rsidRPr="00C40ADF" w:rsidRDefault="002F5444" w:rsidP="009230E1">
            <w:pPr>
              <w:tabs>
                <w:tab w:val="left" w:pos="5103"/>
                <w:tab w:val="left" w:pos="8222"/>
              </w:tabs>
              <w:rPr>
                <w:rFonts w:ascii="Calibri" w:hAnsi="Calibri"/>
                <w:sz w:val="22"/>
              </w:rPr>
            </w:pPr>
            <w:r w:rsidRPr="00C40ADF">
              <w:rPr>
                <w:rFonts w:ascii="Calibri" w:hAnsi="Calibri"/>
                <w:sz w:val="22"/>
              </w:rPr>
              <w:t>Total  de  propuestas</w:t>
            </w:r>
          </w:p>
        </w:tc>
        <w:tc>
          <w:tcPr>
            <w:tcW w:w="2215" w:type="dxa"/>
            <w:vAlign w:val="center"/>
          </w:tcPr>
          <w:p w14:paraId="0560DAC8" w14:textId="77777777" w:rsidR="002F5444" w:rsidRPr="00C40ADF" w:rsidRDefault="002F5444" w:rsidP="009230E1">
            <w:pPr>
              <w:tabs>
                <w:tab w:val="left" w:pos="5103"/>
                <w:tab w:val="left" w:pos="8080"/>
              </w:tabs>
              <w:jc w:val="center"/>
              <w:rPr>
                <w:rFonts w:ascii="Calibri" w:hAnsi="Calibri"/>
                <w:sz w:val="22"/>
              </w:rPr>
            </w:pPr>
            <w:r w:rsidRPr="00C40ADF">
              <w:rPr>
                <w:rFonts w:ascii="Calibri" w:hAnsi="Calibri"/>
                <w:sz w:val="22"/>
              </w:rPr>
              <w:t>(                )</w:t>
            </w:r>
          </w:p>
        </w:tc>
        <w:tc>
          <w:tcPr>
            <w:tcW w:w="2215" w:type="dxa"/>
            <w:shd w:val="clear" w:color="auto" w:fill="auto"/>
            <w:vAlign w:val="center"/>
          </w:tcPr>
          <w:p w14:paraId="6FB5D224" w14:textId="77777777" w:rsidR="002F5444" w:rsidRPr="00C40ADF" w:rsidRDefault="002F5444" w:rsidP="009230E1">
            <w:pPr>
              <w:jc w:val="center"/>
              <w:rPr>
                <w:rFonts w:ascii="Calibri" w:hAnsi="Calibri"/>
                <w:sz w:val="22"/>
              </w:rPr>
            </w:pPr>
            <w:r w:rsidRPr="00C40ADF">
              <w:rPr>
                <w:rFonts w:ascii="Calibri" w:hAnsi="Calibri"/>
                <w:sz w:val="22"/>
              </w:rPr>
              <w:t>(                )</w:t>
            </w:r>
          </w:p>
        </w:tc>
      </w:tr>
    </w:tbl>
    <w:p w14:paraId="49FAE136" w14:textId="77777777" w:rsidR="002F5444" w:rsidRPr="00C40ADF" w:rsidRDefault="002F5444" w:rsidP="002F5444">
      <w:pPr>
        <w:tabs>
          <w:tab w:val="left" w:pos="5103"/>
          <w:tab w:val="left" w:pos="8080"/>
        </w:tabs>
        <w:ind w:left="567"/>
        <w:jc w:val="center"/>
        <w:rPr>
          <w:rFonts w:ascii="Calibri" w:hAnsi="Calibri"/>
          <w:sz w:val="22"/>
        </w:rPr>
      </w:pPr>
    </w:p>
    <w:p w14:paraId="389EC190" w14:textId="77777777" w:rsidR="002F5444" w:rsidRPr="00C40ADF" w:rsidRDefault="002F5444" w:rsidP="002F5444">
      <w:pPr>
        <w:tabs>
          <w:tab w:val="left" w:pos="5103"/>
          <w:tab w:val="left" w:pos="8080"/>
        </w:tabs>
        <w:ind w:left="567"/>
        <w:rPr>
          <w:rFonts w:ascii="Calibri" w:hAnsi="Calibri"/>
          <w:sz w:val="22"/>
        </w:rPr>
      </w:pPr>
    </w:p>
    <w:p w14:paraId="3D748F33" w14:textId="77777777" w:rsidR="002F5444" w:rsidRPr="00C40ADF" w:rsidRDefault="002F5444" w:rsidP="002F5444">
      <w:pPr>
        <w:tabs>
          <w:tab w:val="left" w:pos="5103"/>
          <w:tab w:val="left" w:pos="8080"/>
        </w:tabs>
        <w:ind w:left="567"/>
        <w:rPr>
          <w:rFonts w:ascii="Calibri" w:hAnsi="Calibri"/>
          <w:sz w:val="22"/>
        </w:rPr>
      </w:pPr>
    </w:p>
    <w:p w14:paraId="3BA661DB" w14:textId="77777777" w:rsidR="002F5444" w:rsidRPr="00C40ADF" w:rsidRDefault="002F5444" w:rsidP="002F5444">
      <w:pPr>
        <w:tabs>
          <w:tab w:val="left" w:pos="5103"/>
          <w:tab w:val="left" w:pos="8080"/>
        </w:tabs>
        <w:ind w:left="567"/>
        <w:rPr>
          <w:rFonts w:ascii="Calibri" w:hAnsi="Calibri"/>
          <w:sz w:val="22"/>
        </w:rPr>
      </w:pPr>
    </w:p>
    <w:p w14:paraId="7904EF96" w14:textId="77777777" w:rsidR="002F5444" w:rsidRPr="00B300E6" w:rsidRDefault="002F5444" w:rsidP="002F5444">
      <w:pPr>
        <w:tabs>
          <w:tab w:val="left" w:pos="5103"/>
          <w:tab w:val="left" w:pos="8080"/>
        </w:tabs>
        <w:rPr>
          <w:rFonts w:ascii="Calibri" w:hAnsi="Calibri"/>
          <w:sz w:val="22"/>
        </w:rPr>
      </w:pPr>
      <w:r w:rsidRPr="00B300E6">
        <w:rPr>
          <w:rFonts w:ascii="Calibri" w:hAnsi="Calibri"/>
          <w:sz w:val="22"/>
        </w:rPr>
        <w:t>Dice contener en cada sobre las proposiciones técnicas y económicas.</w:t>
      </w:r>
    </w:p>
    <w:p w14:paraId="4D685650" w14:textId="77777777" w:rsidR="002F5444" w:rsidRPr="00C40ADF" w:rsidRDefault="002F5444" w:rsidP="002F5444">
      <w:pPr>
        <w:tabs>
          <w:tab w:val="left" w:pos="5103"/>
          <w:tab w:val="left" w:pos="8080"/>
        </w:tabs>
        <w:ind w:left="567"/>
        <w:rPr>
          <w:rFonts w:ascii="Calibri" w:hAnsi="Calibri"/>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6"/>
        <w:gridCol w:w="3107"/>
        <w:gridCol w:w="3107"/>
      </w:tblGrid>
      <w:tr w:rsidR="002F5444" w:rsidRPr="002522C8" w14:paraId="09D7BADD" w14:textId="77777777" w:rsidTr="009230E1">
        <w:trPr>
          <w:trHeight w:val="1055"/>
          <w:jc w:val="center"/>
        </w:trPr>
        <w:tc>
          <w:tcPr>
            <w:tcW w:w="3106" w:type="dxa"/>
            <w:shd w:val="clear" w:color="auto" w:fill="auto"/>
            <w:vAlign w:val="center"/>
          </w:tcPr>
          <w:p w14:paraId="36C4089D" w14:textId="77777777" w:rsidR="002F5444" w:rsidRPr="002522C8" w:rsidRDefault="002F5444" w:rsidP="009230E1">
            <w:pPr>
              <w:tabs>
                <w:tab w:val="left" w:pos="5103"/>
                <w:tab w:val="left" w:pos="8080"/>
              </w:tabs>
              <w:jc w:val="center"/>
              <w:rPr>
                <w:rFonts w:ascii="Calibri" w:hAnsi="Calibri"/>
                <w:sz w:val="22"/>
              </w:rPr>
            </w:pPr>
          </w:p>
        </w:tc>
        <w:tc>
          <w:tcPr>
            <w:tcW w:w="3107" w:type="dxa"/>
            <w:shd w:val="clear" w:color="auto" w:fill="auto"/>
            <w:vAlign w:val="center"/>
          </w:tcPr>
          <w:p w14:paraId="198B48CD" w14:textId="77777777" w:rsidR="002F5444" w:rsidRPr="002522C8" w:rsidRDefault="002F5444" w:rsidP="009230E1">
            <w:pPr>
              <w:tabs>
                <w:tab w:val="left" w:pos="5103"/>
                <w:tab w:val="left" w:pos="8080"/>
              </w:tabs>
              <w:jc w:val="center"/>
              <w:rPr>
                <w:rFonts w:ascii="Calibri" w:hAnsi="Calibri"/>
                <w:sz w:val="22"/>
              </w:rPr>
            </w:pPr>
          </w:p>
        </w:tc>
        <w:tc>
          <w:tcPr>
            <w:tcW w:w="3107" w:type="dxa"/>
            <w:shd w:val="clear" w:color="auto" w:fill="auto"/>
            <w:vAlign w:val="center"/>
          </w:tcPr>
          <w:p w14:paraId="0F74AB2E" w14:textId="77777777" w:rsidR="002F5444" w:rsidRPr="002522C8" w:rsidRDefault="002F5444" w:rsidP="009230E1">
            <w:pPr>
              <w:tabs>
                <w:tab w:val="left" w:pos="5103"/>
                <w:tab w:val="left" w:pos="8080"/>
              </w:tabs>
              <w:jc w:val="center"/>
              <w:rPr>
                <w:rFonts w:ascii="Calibri" w:hAnsi="Calibri"/>
                <w:sz w:val="22"/>
              </w:rPr>
            </w:pPr>
          </w:p>
        </w:tc>
      </w:tr>
      <w:tr w:rsidR="002F5444" w:rsidRPr="002522C8" w14:paraId="36EE65F8" w14:textId="77777777" w:rsidTr="009230E1">
        <w:trPr>
          <w:jc w:val="center"/>
        </w:trPr>
        <w:tc>
          <w:tcPr>
            <w:tcW w:w="3106" w:type="dxa"/>
            <w:shd w:val="clear" w:color="auto" w:fill="auto"/>
          </w:tcPr>
          <w:p w14:paraId="342857C6" w14:textId="77777777" w:rsidR="002F5444" w:rsidRPr="002522C8" w:rsidRDefault="002F5444" w:rsidP="009230E1">
            <w:pPr>
              <w:tabs>
                <w:tab w:val="left" w:pos="5103"/>
                <w:tab w:val="left" w:pos="8080"/>
              </w:tabs>
              <w:jc w:val="center"/>
              <w:rPr>
                <w:rFonts w:ascii="Calibri" w:hAnsi="Calibri"/>
                <w:b/>
                <w:sz w:val="22"/>
              </w:rPr>
            </w:pPr>
            <w:r w:rsidRPr="002522C8">
              <w:rPr>
                <w:rFonts w:ascii="Calibri" w:hAnsi="Calibri"/>
                <w:b/>
                <w:sz w:val="22"/>
              </w:rPr>
              <w:t>N O M B R E</w:t>
            </w:r>
          </w:p>
        </w:tc>
        <w:tc>
          <w:tcPr>
            <w:tcW w:w="3107" w:type="dxa"/>
            <w:shd w:val="clear" w:color="auto" w:fill="auto"/>
          </w:tcPr>
          <w:p w14:paraId="0ABC1635" w14:textId="77777777" w:rsidR="002F5444" w:rsidRPr="002522C8" w:rsidRDefault="002F5444" w:rsidP="009230E1">
            <w:pPr>
              <w:tabs>
                <w:tab w:val="left" w:pos="5103"/>
                <w:tab w:val="left" w:pos="8080"/>
              </w:tabs>
              <w:jc w:val="center"/>
              <w:rPr>
                <w:rFonts w:ascii="Calibri" w:hAnsi="Calibri"/>
                <w:b/>
                <w:sz w:val="22"/>
              </w:rPr>
            </w:pPr>
            <w:r w:rsidRPr="002522C8">
              <w:rPr>
                <w:rFonts w:ascii="Calibri" w:hAnsi="Calibri"/>
                <w:b/>
                <w:sz w:val="22"/>
              </w:rPr>
              <w:t>F I R M A</w:t>
            </w:r>
          </w:p>
        </w:tc>
        <w:tc>
          <w:tcPr>
            <w:tcW w:w="3107" w:type="dxa"/>
            <w:shd w:val="clear" w:color="auto" w:fill="auto"/>
          </w:tcPr>
          <w:p w14:paraId="6CACA979" w14:textId="77777777" w:rsidR="002F5444" w:rsidRPr="002522C8" w:rsidRDefault="002F5444" w:rsidP="009230E1">
            <w:pPr>
              <w:tabs>
                <w:tab w:val="left" w:pos="5103"/>
                <w:tab w:val="left" w:pos="8080"/>
              </w:tabs>
              <w:jc w:val="center"/>
              <w:rPr>
                <w:rFonts w:ascii="Calibri" w:hAnsi="Calibri"/>
                <w:b/>
                <w:sz w:val="22"/>
              </w:rPr>
            </w:pPr>
            <w:r w:rsidRPr="002522C8">
              <w:rPr>
                <w:rFonts w:ascii="Calibri" w:hAnsi="Calibri"/>
                <w:b/>
                <w:sz w:val="22"/>
              </w:rPr>
              <w:t>F E C H A</w:t>
            </w:r>
          </w:p>
        </w:tc>
      </w:tr>
    </w:tbl>
    <w:p w14:paraId="72CA9ADB" w14:textId="77777777" w:rsidR="002F5444" w:rsidRPr="00C40ADF" w:rsidRDefault="002F5444" w:rsidP="002F5444">
      <w:pPr>
        <w:tabs>
          <w:tab w:val="left" w:pos="5103"/>
          <w:tab w:val="left" w:pos="8080"/>
        </w:tabs>
        <w:rPr>
          <w:rFonts w:ascii="Calibri" w:hAnsi="Calibri"/>
          <w:sz w:val="22"/>
        </w:rPr>
      </w:pPr>
    </w:p>
    <w:p w14:paraId="61A3B380" w14:textId="77777777" w:rsidR="002F5444" w:rsidRPr="00C40ADF" w:rsidRDefault="002F5444" w:rsidP="002F5444">
      <w:pPr>
        <w:tabs>
          <w:tab w:val="left" w:pos="5103"/>
          <w:tab w:val="left" w:pos="8080"/>
        </w:tabs>
        <w:ind w:left="567"/>
        <w:rPr>
          <w:rFonts w:ascii="Calibri" w:hAnsi="Calibri"/>
          <w:sz w:val="22"/>
        </w:rPr>
      </w:pPr>
    </w:p>
    <w:p w14:paraId="602A1DB9" w14:textId="77777777" w:rsidR="002F5444" w:rsidRDefault="002F5444" w:rsidP="002F5444">
      <w:pPr>
        <w:tabs>
          <w:tab w:val="left" w:pos="1985"/>
          <w:tab w:val="left" w:pos="6096"/>
          <w:tab w:val="left" w:pos="8647"/>
        </w:tabs>
        <w:ind w:left="567"/>
        <w:rPr>
          <w:rFonts w:ascii="Calibri" w:hAnsi="Calibri"/>
          <w:sz w:val="22"/>
        </w:rPr>
      </w:pPr>
    </w:p>
    <w:p w14:paraId="4AC33572" w14:textId="77777777" w:rsidR="002F5444" w:rsidRPr="00C40ADF" w:rsidRDefault="002F5444" w:rsidP="002F5444">
      <w:pPr>
        <w:tabs>
          <w:tab w:val="left" w:pos="1985"/>
          <w:tab w:val="left" w:pos="6096"/>
          <w:tab w:val="left" w:pos="8647"/>
        </w:tabs>
        <w:ind w:left="567"/>
        <w:rPr>
          <w:rFonts w:ascii="Calibri" w:hAnsi="Calibri"/>
          <w:sz w:val="22"/>
        </w:rPr>
      </w:pPr>
    </w:p>
    <w:p w14:paraId="3DE63E31" w14:textId="77777777" w:rsidR="002F5444" w:rsidRDefault="002F5444" w:rsidP="002F5444">
      <w:pPr>
        <w:tabs>
          <w:tab w:val="left" w:pos="1985"/>
          <w:tab w:val="left" w:pos="6096"/>
          <w:tab w:val="left" w:pos="8647"/>
        </w:tabs>
        <w:ind w:left="567"/>
        <w:jc w:val="center"/>
        <w:rPr>
          <w:rFonts w:ascii="Calibri" w:hAnsi="Calibri"/>
          <w:b/>
          <w:i/>
          <w:sz w:val="22"/>
        </w:rPr>
      </w:pPr>
      <w:r w:rsidRPr="00C66677">
        <w:rPr>
          <w:rFonts w:ascii="Calibri" w:hAnsi="Calibri"/>
          <w:b/>
          <w:i/>
          <w:sz w:val="22"/>
        </w:rPr>
        <w:t>*Fuera de los Sobres</w:t>
      </w:r>
      <w:r w:rsidR="004065DA" w:rsidRPr="00C66677">
        <w:rPr>
          <w:rFonts w:ascii="Calibri" w:hAnsi="Calibri"/>
          <w:b/>
          <w:i/>
          <w:sz w:val="22"/>
        </w:rPr>
        <w:t>.</w:t>
      </w:r>
    </w:p>
    <w:p w14:paraId="44ECA73B" w14:textId="77777777" w:rsidR="002F5444" w:rsidRDefault="002F5444" w:rsidP="002F5444">
      <w:pPr>
        <w:tabs>
          <w:tab w:val="left" w:pos="1985"/>
          <w:tab w:val="left" w:pos="6096"/>
          <w:tab w:val="left" w:pos="8647"/>
        </w:tabs>
        <w:ind w:left="567"/>
        <w:jc w:val="center"/>
        <w:rPr>
          <w:rFonts w:ascii="Calibri" w:hAnsi="Calibri"/>
          <w:b/>
          <w:i/>
          <w:sz w:val="22"/>
        </w:rPr>
      </w:pPr>
    </w:p>
    <w:p w14:paraId="0433F8B9" w14:textId="77777777" w:rsidR="00A20660" w:rsidRDefault="00A20660" w:rsidP="002F5444">
      <w:pPr>
        <w:tabs>
          <w:tab w:val="left" w:pos="1985"/>
          <w:tab w:val="left" w:pos="6096"/>
          <w:tab w:val="left" w:pos="8647"/>
        </w:tabs>
        <w:ind w:left="567"/>
        <w:jc w:val="center"/>
        <w:rPr>
          <w:rFonts w:ascii="Calibri" w:hAnsi="Calibri"/>
          <w:b/>
          <w:i/>
          <w:sz w:val="22"/>
        </w:rPr>
      </w:pPr>
    </w:p>
    <w:p w14:paraId="58D9892D" w14:textId="77777777" w:rsidR="00A20660" w:rsidRDefault="00A20660" w:rsidP="002F5444">
      <w:pPr>
        <w:tabs>
          <w:tab w:val="left" w:pos="1985"/>
          <w:tab w:val="left" w:pos="6096"/>
          <w:tab w:val="left" w:pos="8647"/>
        </w:tabs>
        <w:ind w:left="567"/>
        <w:jc w:val="center"/>
        <w:rPr>
          <w:rFonts w:ascii="Calibri" w:hAnsi="Calibri"/>
          <w:b/>
          <w:i/>
          <w:sz w:val="22"/>
        </w:rPr>
      </w:pPr>
    </w:p>
    <w:p w14:paraId="45D85C93" w14:textId="77777777" w:rsidR="002F5444" w:rsidRDefault="002F5444" w:rsidP="002F5444">
      <w:pPr>
        <w:tabs>
          <w:tab w:val="left" w:pos="1985"/>
          <w:tab w:val="left" w:pos="6096"/>
          <w:tab w:val="left" w:pos="8647"/>
        </w:tabs>
        <w:ind w:left="567"/>
        <w:jc w:val="center"/>
        <w:rPr>
          <w:rFonts w:ascii="Calibri" w:hAnsi="Calibri"/>
          <w:b/>
          <w:i/>
          <w:sz w:val="22"/>
        </w:rPr>
      </w:pPr>
    </w:p>
    <w:p w14:paraId="18643A96" w14:textId="77777777" w:rsidR="002F5444" w:rsidRPr="00C40ADF" w:rsidRDefault="002F5444" w:rsidP="00A20660">
      <w:pPr>
        <w:pBdr>
          <w:top w:val="single" w:sz="4" w:space="1" w:color="auto"/>
          <w:left w:val="single" w:sz="4" w:space="4" w:color="auto"/>
          <w:bottom w:val="single" w:sz="4" w:space="1" w:color="auto"/>
          <w:right w:val="single" w:sz="4" w:space="4" w:color="auto"/>
        </w:pBdr>
        <w:shd w:val="clear" w:color="auto" w:fill="7030A0"/>
        <w:tabs>
          <w:tab w:val="left" w:pos="4536"/>
          <w:tab w:val="left" w:pos="8080"/>
        </w:tabs>
        <w:ind w:right="-91"/>
        <w:jc w:val="center"/>
        <w:outlineLvl w:val="0"/>
        <w:rPr>
          <w:rFonts w:ascii="Calibri" w:hAnsi="Calibri" w:cs="Arial"/>
          <w:b/>
        </w:rPr>
      </w:pPr>
      <w:r w:rsidRPr="00C40ADF">
        <w:rPr>
          <w:rFonts w:ascii="Calibri" w:hAnsi="Calibri" w:cs="Arial"/>
          <w:b/>
          <w:bCs/>
        </w:rPr>
        <w:lastRenderedPageBreak/>
        <w:t xml:space="preserve">ANEXO </w:t>
      </w:r>
      <w:r>
        <w:rPr>
          <w:rFonts w:ascii="Calibri" w:hAnsi="Calibri" w:cs="Arial"/>
          <w:b/>
        </w:rPr>
        <w:t>7</w:t>
      </w:r>
    </w:p>
    <w:p w14:paraId="58285565" w14:textId="15CE472E" w:rsidR="002F5444" w:rsidRPr="001C3B83" w:rsidRDefault="002F5444" w:rsidP="002F5444">
      <w:pPr>
        <w:pStyle w:val="Default"/>
        <w:jc w:val="center"/>
        <w:rPr>
          <w:rFonts w:ascii="Calibri" w:hAnsi="Calibri" w:cs="Calibri"/>
          <w:sz w:val="18"/>
          <w:szCs w:val="20"/>
        </w:rPr>
      </w:pPr>
      <w:r w:rsidRPr="001C3B83">
        <w:rPr>
          <w:rFonts w:ascii="Calibri" w:hAnsi="Calibri" w:cs="Calibri"/>
          <w:sz w:val="18"/>
          <w:szCs w:val="20"/>
        </w:rPr>
        <w:t>Declaración de no encontrarse en alguno de los supuestos establecidos en l</w:t>
      </w:r>
      <w:r w:rsidR="00CD5BD1">
        <w:rPr>
          <w:rFonts w:ascii="Calibri" w:hAnsi="Calibri" w:cs="Calibri"/>
          <w:sz w:val="18"/>
          <w:szCs w:val="20"/>
        </w:rPr>
        <w:t xml:space="preserve">os Artículos 37 y 95 de la Ley </w:t>
      </w:r>
      <w:r w:rsidRPr="001C3B83">
        <w:rPr>
          <w:rFonts w:ascii="Calibri" w:hAnsi="Calibri"/>
          <w:sz w:val="18"/>
        </w:rPr>
        <w:t xml:space="preserve">y </w:t>
      </w:r>
      <w:r w:rsidRPr="001C3B83">
        <w:rPr>
          <w:rFonts w:ascii="Calibri" w:hAnsi="Calibri"/>
          <w:i/>
          <w:sz w:val="18"/>
        </w:rPr>
        <w:t>Artículo 38</w:t>
      </w:r>
      <w:r w:rsidRPr="001C3B83">
        <w:rPr>
          <w:rFonts w:ascii="Calibri" w:hAnsi="Calibri"/>
          <w:sz w:val="18"/>
        </w:rPr>
        <w:t xml:space="preserve"> del Reglamento de la Ley de Adquisiciones, arrendamientos y Contrataciones de Servicios del Estado de Nuevo León</w:t>
      </w:r>
      <w:r w:rsidRPr="001C3B83">
        <w:rPr>
          <w:rFonts w:ascii="Calibri" w:hAnsi="Calibri" w:cs="Calibri"/>
          <w:sz w:val="18"/>
          <w:szCs w:val="20"/>
        </w:rPr>
        <w:t>, Declaración de integridad y Certificado de Determinación Independiente de Propuesta.</w:t>
      </w:r>
    </w:p>
    <w:p w14:paraId="1E60F9C8" w14:textId="1033E3B6" w:rsidR="002F5444" w:rsidRPr="00B63CD0" w:rsidRDefault="002F5444" w:rsidP="002F5444">
      <w:pPr>
        <w:pStyle w:val="Default"/>
        <w:jc w:val="right"/>
        <w:rPr>
          <w:rFonts w:ascii="Calibri" w:hAnsi="Calibri" w:cs="Calibri"/>
          <w:sz w:val="20"/>
          <w:szCs w:val="20"/>
        </w:rPr>
      </w:pPr>
      <w:r w:rsidRPr="00B63CD0">
        <w:rPr>
          <w:rFonts w:ascii="Calibri" w:hAnsi="Calibri" w:cs="Calibri"/>
          <w:sz w:val="20"/>
          <w:szCs w:val="20"/>
        </w:rPr>
        <w:t>____________</w:t>
      </w:r>
      <w:r w:rsidR="00647B68">
        <w:rPr>
          <w:rFonts w:ascii="Calibri" w:hAnsi="Calibri" w:cs="Calibri"/>
          <w:sz w:val="20"/>
          <w:szCs w:val="20"/>
        </w:rPr>
        <w:t xml:space="preserve">_, ____ </w:t>
      </w:r>
      <w:r w:rsidR="00C93985">
        <w:rPr>
          <w:rFonts w:ascii="Calibri" w:hAnsi="Calibri" w:cs="Calibri"/>
          <w:sz w:val="20"/>
          <w:szCs w:val="20"/>
        </w:rPr>
        <w:t xml:space="preserve">de _____________ </w:t>
      </w:r>
      <w:proofErr w:type="spellStart"/>
      <w:r w:rsidR="00C93985">
        <w:rPr>
          <w:rFonts w:ascii="Calibri" w:hAnsi="Calibri" w:cs="Calibri"/>
          <w:sz w:val="20"/>
          <w:szCs w:val="20"/>
        </w:rPr>
        <w:t>de</w:t>
      </w:r>
      <w:proofErr w:type="spellEnd"/>
      <w:r w:rsidR="00C93985">
        <w:rPr>
          <w:rFonts w:ascii="Calibri" w:hAnsi="Calibri" w:cs="Calibri"/>
          <w:sz w:val="20"/>
          <w:szCs w:val="20"/>
        </w:rPr>
        <w:t xml:space="preserve"> 20__</w:t>
      </w:r>
    </w:p>
    <w:p w14:paraId="095B2B53" w14:textId="77777777" w:rsidR="002F5444" w:rsidRPr="00B63CD0" w:rsidRDefault="002F5444" w:rsidP="002F5444">
      <w:pPr>
        <w:pStyle w:val="Default"/>
        <w:rPr>
          <w:rFonts w:ascii="Calibri" w:hAnsi="Calibri" w:cs="Calibri"/>
          <w:sz w:val="20"/>
          <w:szCs w:val="20"/>
        </w:rPr>
      </w:pPr>
    </w:p>
    <w:p w14:paraId="298D2FFA" w14:textId="4DD7BBC4" w:rsidR="00713544" w:rsidRPr="00277C68" w:rsidRDefault="00E15F88" w:rsidP="00713544">
      <w:pPr>
        <w:pStyle w:val="Default"/>
        <w:rPr>
          <w:rFonts w:asciiTheme="minorHAnsi" w:hAnsiTheme="minorHAnsi"/>
          <w:b/>
          <w:sz w:val="22"/>
          <w:szCs w:val="22"/>
        </w:rPr>
      </w:pPr>
      <w:r>
        <w:rPr>
          <w:rFonts w:asciiTheme="minorHAnsi" w:hAnsiTheme="minorHAnsi"/>
          <w:b/>
          <w:bCs/>
          <w:sz w:val="22"/>
          <w:szCs w:val="22"/>
        </w:rPr>
        <w:t>C.P. AARÓN SERRATO ARAOZ</w:t>
      </w:r>
    </w:p>
    <w:p w14:paraId="6121F8D5" w14:textId="782EB15A" w:rsidR="00713544" w:rsidRDefault="00E15F88" w:rsidP="00713544">
      <w:pPr>
        <w:pStyle w:val="Default"/>
        <w:rPr>
          <w:rFonts w:asciiTheme="minorHAnsi" w:hAnsiTheme="minorHAnsi"/>
          <w:b/>
          <w:sz w:val="22"/>
          <w:szCs w:val="22"/>
        </w:rPr>
      </w:pPr>
      <w:r>
        <w:rPr>
          <w:rFonts w:asciiTheme="minorHAnsi" w:hAnsiTheme="minorHAnsi"/>
          <w:b/>
          <w:sz w:val="22"/>
          <w:szCs w:val="22"/>
        </w:rPr>
        <w:t>DIRECTOR ADMINISTRATIVO</w:t>
      </w:r>
    </w:p>
    <w:p w14:paraId="6F53E8D4" w14:textId="77777777" w:rsidR="00713544" w:rsidRPr="00277C68" w:rsidRDefault="00713544" w:rsidP="00713544">
      <w:pPr>
        <w:pStyle w:val="Default"/>
        <w:rPr>
          <w:rFonts w:asciiTheme="minorHAnsi" w:hAnsiTheme="minorHAnsi"/>
          <w:b/>
          <w:sz w:val="22"/>
          <w:szCs w:val="22"/>
        </w:rPr>
      </w:pPr>
      <w:r>
        <w:rPr>
          <w:rFonts w:asciiTheme="minorHAnsi" w:hAnsiTheme="minorHAnsi"/>
          <w:b/>
          <w:sz w:val="22"/>
          <w:szCs w:val="22"/>
        </w:rPr>
        <w:t>SERVICIOS DE SALUD DE NUEVO LEÓN, O.P.D.</w:t>
      </w:r>
    </w:p>
    <w:p w14:paraId="01180AF9" w14:textId="77777777" w:rsidR="00713544" w:rsidRPr="00277C68" w:rsidRDefault="00713544" w:rsidP="00713544">
      <w:pPr>
        <w:pStyle w:val="Default"/>
        <w:rPr>
          <w:rFonts w:asciiTheme="minorHAnsi" w:hAnsiTheme="minorHAnsi"/>
          <w:b/>
          <w:sz w:val="22"/>
          <w:szCs w:val="22"/>
        </w:rPr>
      </w:pPr>
      <w:r w:rsidRPr="00277C68">
        <w:rPr>
          <w:rFonts w:asciiTheme="minorHAnsi" w:hAnsiTheme="minorHAnsi"/>
          <w:b/>
          <w:sz w:val="22"/>
          <w:szCs w:val="22"/>
        </w:rPr>
        <w:t xml:space="preserve">PRESENTE.- </w:t>
      </w:r>
    </w:p>
    <w:p w14:paraId="5E680CD7" w14:textId="77777777" w:rsidR="002F5444" w:rsidRPr="00B63CD0" w:rsidRDefault="002F5444" w:rsidP="002F5444">
      <w:pPr>
        <w:pStyle w:val="Default"/>
        <w:rPr>
          <w:rFonts w:ascii="Calibri" w:hAnsi="Calibri" w:cs="Calibri"/>
          <w:sz w:val="20"/>
          <w:szCs w:val="20"/>
        </w:rPr>
      </w:pPr>
    </w:p>
    <w:p w14:paraId="58C173A3" w14:textId="6768F447" w:rsidR="002F5444" w:rsidRPr="00B63CD0" w:rsidRDefault="002F5444" w:rsidP="002F5444">
      <w:pPr>
        <w:pStyle w:val="Default"/>
        <w:jc w:val="both"/>
        <w:rPr>
          <w:rFonts w:ascii="Calibri" w:hAnsi="Calibri" w:cs="Calibri"/>
          <w:sz w:val="20"/>
          <w:szCs w:val="20"/>
        </w:rPr>
      </w:pPr>
      <w:r w:rsidRPr="00B63CD0">
        <w:rPr>
          <w:rFonts w:ascii="Calibri" w:hAnsi="Calibri" w:cs="Calibri"/>
          <w:sz w:val="20"/>
          <w:szCs w:val="20"/>
        </w:rPr>
        <w:t xml:space="preserve">En relación con la </w:t>
      </w:r>
      <w:r w:rsidR="00B85FF1">
        <w:rPr>
          <w:rFonts w:ascii="Calibri" w:hAnsi="Calibri" w:cs="Calibri"/>
          <w:b/>
          <w:bCs/>
          <w:sz w:val="20"/>
          <w:szCs w:val="20"/>
        </w:rPr>
        <w:t xml:space="preserve">Licitación Pública Internacional Bajo la Cobertura de Tratados Presencial </w:t>
      </w:r>
      <w:r w:rsidRPr="00B63CD0">
        <w:rPr>
          <w:rFonts w:ascii="Calibri" w:hAnsi="Calibri" w:cs="Calibri"/>
          <w:b/>
          <w:bCs/>
          <w:sz w:val="20"/>
          <w:szCs w:val="20"/>
        </w:rPr>
        <w:t xml:space="preserve">No. </w:t>
      </w:r>
      <w:r>
        <w:rPr>
          <w:rFonts w:ascii="Calibri" w:hAnsi="Calibri" w:cs="Calibri"/>
          <w:b/>
          <w:bCs/>
          <w:sz w:val="20"/>
          <w:szCs w:val="20"/>
        </w:rPr>
        <w:t>LP-919044992-</w:t>
      </w:r>
      <w:r w:rsidR="00BF209C">
        <w:rPr>
          <w:rFonts w:ascii="Calibri" w:hAnsi="Calibri" w:cs="Calibri"/>
          <w:b/>
          <w:bCs/>
          <w:sz w:val="20"/>
          <w:szCs w:val="20"/>
        </w:rPr>
        <w:t>I46-2020</w:t>
      </w:r>
      <w:r w:rsidRPr="00B63CD0">
        <w:rPr>
          <w:rFonts w:ascii="Calibri" w:hAnsi="Calibri" w:cs="Calibri"/>
          <w:sz w:val="20"/>
          <w:szCs w:val="20"/>
        </w:rPr>
        <w:t xml:space="preserve">, el suscrito C.________________________, en mi carácter de representante legal de la empresa_________________________________, personalidad que acredito con el testimonio notarial No. ___________ expedido por el Notario Público No. _____________, inscrito en el registro público de la propiedad y del comercio bajo el número _______________ en fecha______________, comparezco a nombre de mi representada y declaro lo siguiente: </w:t>
      </w:r>
    </w:p>
    <w:p w14:paraId="107E24C3" w14:textId="77777777" w:rsidR="002F5444" w:rsidRPr="00B63CD0" w:rsidRDefault="002F5444" w:rsidP="002F5444">
      <w:pPr>
        <w:pStyle w:val="Default"/>
        <w:jc w:val="both"/>
        <w:rPr>
          <w:rFonts w:ascii="Calibri" w:hAnsi="Calibri" w:cs="Calibri"/>
          <w:sz w:val="20"/>
          <w:szCs w:val="20"/>
        </w:rPr>
      </w:pPr>
    </w:p>
    <w:p w14:paraId="5254F992" w14:textId="3A8B95BB" w:rsidR="002F5444" w:rsidRPr="00B63CD0" w:rsidRDefault="002F5444" w:rsidP="002F5444">
      <w:pPr>
        <w:pStyle w:val="Default"/>
        <w:numPr>
          <w:ilvl w:val="0"/>
          <w:numId w:val="21"/>
        </w:numPr>
        <w:ind w:left="993"/>
        <w:jc w:val="both"/>
        <w:rPr>
          <w:rFonts w:ascii="Calibri" w:hAnsi="Calibri"/>
          <w:sz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de no encontrarse en alguno de los supuestos establecidos en </w:t>
      </w:r>
      <w:r w:rsidR="00CD5BD1">
        <w:rPr>
          <w:rFonts w:ascii="Calibri" w:hAnsi="Calibri" w:cs="Calibri"/>
          <w:sz w:val="20"/>
          <w:szCs w:val="20"/>
        </w:rPr>
        <w:t xml:space="preserve">el Artículos 37 y 95 de la Ley </w:t>
      </w:r>
      <w:r w:rsidRPr="00B63CD0">
        <w:rPr>
          <w:rFonts w:ascii="Calibri" w:hAnsi="Calibri"/>
          <w:sz w:val="20"/>
        </w:rPr>
        <w:t xml:space="preserve">y </w:t>
      </w:r>
      <w:r w:rsidRPr="00B63CD0">
        <w:rPr>
          <w:rFonts w:ascii="Calibri" w:hAnsi="Calibri"/>
          <w:i/>
          <w:sz w:val="20"/>
        </w:rPr>
        <w:t>Artículo 38</w:t>
      </w:r>
      <w:r w:rsidRPr="00B63CD0">
        <w:rPr>
          <w:rFonts w:ascii="Calibri" w:hAnsi="Calibri"/>
          <w:sz w:val="20"/>
        </w:rPr>
        <w:t xml:space="preserve"> del Reglamento de la Ley de Adquisiciones, arrendamientos y Contrataciones de Servicios del Estado de Nuevo León. De conformidad a la Declaración prevista en la fracción XI del Artículo 31 de la Ley y fracción XV del Artículo 74 de su Reglamento.</w:t>
      </w:r>
    </w:p>
    <w:p w14:paraId="20F740BD" w14:textId="77777777" w:rsidR="002F5444" w:rsidRPr="00B63CD0" w:rsidRDefault="002F5444" w:rsidP="002F5444">
      <w:pPr>
        <w:pStyle w:val="Default"/>
        <w:numPr>
          <w:ilvl w:val="0"/>
          <w:numId w:val="21"/>
        </w:numPr>
        <w:ind w:left="993"/>
        <w:jc w:val="both"/>
        <w:rPr>
          <w:rFonts w:ascii="Calibri" w:hAnsi="Calibri" w:cs="Calibri"/>
          <w:sz w:val="20"/>
          <w:szCs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manifiesto que el suscrito o a través de interpósita persona, me abstendré de adoptar conductas para que los servidores públicos de Servicios de Salud de Nuevo León, O.P. induzcan o alteren las evaluaciones de las propuestas, el resultado del procedimiento, u otros aspectos que otorguen condiciones más ventajosas con relación a los demás participantes y manifiesto mi compromiso de conducirme honestamente en las diversas etapas de la </w:t>
      </w:r>
      <w:r>
        <w:rPr>
          <w:rFonts w:ascii="Calibri" w:hAnsi="Calibri" w:cs="Calibri"/>
          <w:sz w:val="20"/>
          <w:szCs w:val="20"/>
        </w:rPr>
        <w:t>licitación</w:t>
      </w:r>
      <w:r w:rsidRPr="00B63CD0">
        <w:rPr>
          <w:rFonts w:ascii="Calibri" w:hAnsi="Calibri" w:cs="Calibri"/>
          <w:sz w:val="20"/>
          <w:szCs w:val="20"/>
        </w:rPr>
        <w:t>. Esto de conformidad a la fracción XII del artículo 31 de la Ley y fracción XI del artículo 74 de su Reglamento.</w:t>
      </w:r>
    </w:p>
    <w:p w14:paraId="487B5F50" w14:textId="77777777" w:rsidR="002F5444" w:rsidRPr="00B63CD0" w:rsidRDefault="002F5444" w:rsidP="002F5444">
      <w:pPr>
        <w:pStyle w:val="Default"/>
        <w:numPr>
          <w:ilvl w:val="0"/>
          <w:numId w:val="21"/>
        </w:numPr>
        <w:ind w:left="993"/>
        <w:jc w:val="both"/>
        <w:rPr>
          <w:rFonts w:ascii="Calibri" w:hAnsi="Calibri" w:cs="Calibri"/>
          <w:sz w:val="20"/>
          <w:szCs w:val="20"/>
        </w:rPr>
      </w:pPr>
      <w:r w:rsidRPr="00B63CD0">
        <w:rPr>
          <w:rFonts w:ascii="Calibri" w:hAnsi="Calibri" w:cs="Calibri"/>
          <w:b/>
          <w:sz w:val="20"/>
          <w:szCs w:val="20"/>
        </w:rPr>
        <w:t>Bajo protesta de decir verdad</w:t>
      </w:r>
      <w:r w:rsidRPr="00B63CD0">
        <w:rPr>
          <w:rFonts w:ascii="Calibri" w:hAnsi="Calibri" w:cs="Calibri"/>
          <w:sz w:val="20"/>
          <w:szCs w:val="20"/>
        </w:rPr>
        <w:t xml:space="preserve"> manifiesto que he determinado mi propuesta de manera independiente, sin consultar, comunicar o acordar con ningún otro participante, y que conozco las infracciones y sanciones aplicables en caso de cometer alguna práctica prohibida por la Ley Federal de Competencia Económica.</w:t>
      </w:r>
    </w:p>
    <w:p w14:paraId="400452EF" w14:textId="77777777" w:rsidR="002F5444" w:rsidRPr="00B63CD0" w:rsidRDefault="002F5444" w:rsidP="002F5444">
      <w:pPr>
        <w:pStyle w:val="Default"/>
        <w:jc w:val="both"/>
        <w:rPr>
          <w:rFonts w:ascii="Calibri" w:hAnsi="Calibri" w:cs="Calibri"/>
          <w:sz w:val="20"/>
          <w:szCs w:val="20"/>
        </w:rPr>
      </w:pPr>
    </w:p>
    <w:p w14:paraId="00EE709F" w14:textId="77777777" w:rsidR="002F5444" w:rsidRPr="00B63CD0" w:rsidRDefault="002F5444" w:rsidP="002F5444">
      <w:pPr>
        <w:pStyle w:val="Default"/>
        <w:jc w:val="both"/>
        <w:rPr>
          <w:rFonts w:ascii="Calibri" w:hAnsi="Calibri" w:cs="Calibri"/>
          <w:sz w:val="20"/>
          <w:szCs w:val="20"/>
        </w:rPr>
      </w:pPr>
      <w:r w:rsidRPr="00B63CD0">
        <w:rPr>
          <w:rFonts w:ascii="Calibri" w:hAnsi="Calibri" w:cs="Calibri"/>
          <w:sz w:val="20"/>
          <w:szCs w:val="20"/>
        </w:rPr>
        <w:t xml:space="preserve">Mi representada se da por enterada que en caso de que la información anterior resultase falsa será causa suficiente para que mis propuestas sean desechadas, o bien para que opere la rescisión del contrato sin responsabilidad para Servicios de Salud de Nuevo León, O.P.D. </w:t>
      </w:r>
    </w:p>
    <w:p w14:paraId="372B5242" w14:textId="77777777" w:rsidR="002F5444" w:rsidRPr="00B63CD0" w:rsidRDefault="002F5444" w:rsidP="002F5444">
      <w:pPr>
        <w:pStyle w:val="Default"/>
        <w:jc w:val="both"/>
        <w:rPr>
          <w:rFonts w:ascii="Calibri" w:hAnsi="Calibri" w:cs="Calibri"/>
          <w:sz w:val="20"/>
          <w:szCs w:val="20"/>
        </w:rPr>
      </w:pPr>
      <w:r w:rsidRPr="00B63CD0">
        <w:rPr>
          <w:rFonts w:ascii="Calibri" w:hAnsi="Calibri" w:cs="Calibri"/>
          <w:sz w:val="20"/>
          <w:szCs w:val="20"/>
        </w:rPr>
        <w:t>Lo anterior con el objeto de dar cumplimiento a dichas disposiciones para los fines y efectos a que haya lugar.</w:t>
      </w:r>
    </w:p>
    <w:p w14:paraId="13FF7370" w14:textId="77777777" w:rsidR="002F5444" w:rsidRPr="00B63CD0" w:rsidRDefault="002F5444" w:rsidP="002F5444">
      <w:pPr>
        <w:rPr>
          <w:rFonts w:ascii="Calibri" w:hAnsi="Calibri"/>
          <w:lang w:val="es-MX"/>
        </w:rPr>
      </w:pPr>
    </w:p>
    <w:p w14:paraId="49FC51C6" w14:textId="77777777" w:rsidR="002F5444" w:rsidRPr="00B63CD0" w:rsidRDefault="002F5444" w:rsidP="002F5444">
      <w:pPr>
        <w:pStyle w:val="Default"/>
        <w:jc w:val="center"/>
        <w:rPr>
          <w:rFonts w:ascii="Calibri" w:hAnsi="Calibri" w:cs="Calibri"/>
          <w:sz w:val="20"/>
          <w:szCs w:val="20"/>
        </w:rPr>
      </w:pPr>
      <w:r w:rsidRPr="00B63CD0">
        <w:rPr>
          <w:rFonts w:ascii="Calibri" w:hAnsi="Calibri" w:cs="Calibri"/>
          <w:sz w:val="20"/>
          <w:szCs w:val="20"/>
        </w:rPr>
        <w:t>A T E N T A M E N T E</w:t>
      </w:r>
    </w:p>
    <w:p w14:paraId="6FD9FAB5" w14:textId="77777777" w:rsidR="002F5444" w:rsidRPr="00B63CD0" w:rsidRDefault="002F5444" w:rsidP="002F5444">
      <w:pPr>
        <w:pStyle w:val="Default"/>
        <w:jc w:val="both"/>
        <w:rPr>
          <w:rFonts w:ascii="Calibri" w:hAnsi="Calibri" w:cs="Calibri"/>
          <w:sz w:val="20"/>
          <w:szCs w:val="20"/>
        </w:rPr>
      </w:pPr>
    </w:p>
    <w:tbl>
      <w:tblPr>
        <w:tblW w:w="9318" w:type="dxa"/>
        <w:jc w:val="center"/>
        <w:tblBorders>
          <w:top w:val="nil"/>
          <w:left w:val="nil"/>
          <w:bottom w:val="nil"/>
          <w:right w:val="nil"/>
        </w:tblBorders>
        <w:tblLayout w:type="fixed"/>
        <w:tblLook w:val="0000" w:firstRow="0" w:lastRow="0" w:firstColumn="0" w:lastColumn="0" w:noHBand="0" w:noVBand="0"/>
      </w:tblPr>
      <w:tblGrid>
        <w:gridCol w:w="3106"/>
        <w:gridCol w:w="3106"/>
        <w:gridCol w:w="3106"/>
      </w:tblGrid>
      <w:tr w:rsidR="002F5444" w:rsidRPr="004A4C14" w14:paraId="3AFFE64E" w14:textId="77777777" w:rsidTr="009230E1">
        <w:trPr>
          <w:trHeight w:val="457"/>
          <w:jc w:val="center"/>
        </w:trPr>
        <w:tc>
          <w:tcPr>
            <w:tcW w:w="3106" w:type="dxa"/>
          </w:tcPr>
          <w:p w14:paraId="1873F388" w14:textId="77777777"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____________________________</w:t>
            </w:r>
          </w:p>
          <w:p w14:paraId="335272F6" w14:textId="77777777"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Nombre del representante legal</w:t>
            </w:r>
          </w:p>
        </w:tc>
        <w:tc>
          <w:tcPr>
            <w:tcW w:w="3106" w:type="dxa"/>
          </w:tcPr>
          <w:p w14:paraId="7D1116F0" w14:textId="77777777"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____________________________</w:t>
            </w:r>
          </w:p>
          <w:p w14:paraId="13A9F1A5" w14:textId="77777777"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Cargo en la empresa licitante</w:t>
            </w:r>
          </w:p>
        </w:tc>
        <w:tc>
          <w:tcPr>
            <w:tcW w:w="3106" w:type="dxa"/>
          </w:tcPr>
          <w:p w14:paraId="79A8158A" w14:textId="77777777"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______________________</w:t>
            </w:r>
          </w:p>
          <w:p w14:paraId="404F3DBA" w14:textId="77777777"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Firma</w:t>
            </w:r>
          </w:p>
        </w:tc>
      </w:tr>
    </w:tbl>
    <w:p w14:paraId="2337595D" w14:textId="1D6C1243" w:rsidR="00265704" w:rsidRDefault="002F5444" w:rsidP="002F5444">
      <w:pPr>
        <w:tabs>
          <w:tab w:val="left" w:pos="5245"/>
          <w:tab w:val="left" w:pos="7655"/>
        </w:tabs>
        <w:ind w:right="-1"/>
        <w:rPr>
          <w:rFonts w:ascii="Calibri" w:hAnsi="Calibri" w:cs="Arial"/>
          <w:b/>
          <w:i/>
        </w:rPr>
      </w:pPr>
      <w:r w:rsidRPr="00B63CD0">
        <w:rPr>
          <w:rFonts w:ascii="Calibri" w:hAnsi="Calibri" w:cs="Arial"/>
          <w:b/>
          <w:i/>
        </w:rPr>
        <w:t>*Nota: Esta carta deberá elaborarse en papel membretado de la empresa e incluir en el sobre de la propuesta técnica.</w:t>
      </w:r>
    </w:p>
    <w:p w14:paraId="56056722" w14:textId="77777777" w:rsidR="00265704" w:rsidRDefault="00265704" w:rsidP="002F5444">
      <w:pPr>
        <w:tabs>
          <w:tab w:val="left" w:pos="5245"/>
          <w:tab w:val="left" w:pos="7655"/>
        </w:tabs>
        <w:ind w:right="-1"/>
        <w:rPr>
          <w:rFonts w:ascii="Calibri" w:hAnsi="Calibri" w:cs="Arial"/>
          <w:b/>
          <w:i/>
        </w:rPr>
      </w:pPr>
    </w:p>
    <w:p w14:paraId="2C70777D" w14:textId="77777777" w:rsidR="00A20660" w:rsidRDefault="00A20660" w:rsidP="002F5444">
      <w:pPr>
        <w:tabs>
          <w:tab w:val="left" w:pos="5245"/>
          <w:tab w:val="left" w:pos="7655"/>
        </w:tabs>
        <w:ind w:right="-1"/>
        <w:rPr>
          <w:rFonts w:ascii="Calibri" w:hAnsi="Calibri" w:cs="Arial"/>
          <w:b/>
          <w:i/>
        </w:rPr>
      </w:pPr>
    </w:p>
    <w:p w14:paraId="71A4BEB7" w14:textId="77777777" w:rsidR="00A20660" w:rsidRDefault="00A20660" w:rsidP="002F5444">
      <w:pPr>
        <w:tabs>
          <w:tab w:val="left" w:pos="5245"/>
          <w:tab w:val="left" w:pos="7655"/>
        </w:tabs>
        <w:ind w:right="-1"/>
        <w:rPr>
          <w:rFonts w:ascii="Calibri" w:hAnsi="Calibri" w:cs="Arial"/>
          <w:b/>
          <w:i/>
        </w:rPr>
      </w:pPr>
    </w:p>
    <w:p w14:paraId="5835572F" w14:textId="77777777" w:rsidR="00A20660" w:rsidRDefault="00A20660" w:rsidP="002F5444">
      <w:pPr>
        <w:tabs>
          <w:tab w:val="left" w:pos="5245"/>
          <w:tab w:val="left" w:pos="7655"/>
        </w:tabs>
        <w:ind w:right="-1"/>
        <w:rPr>
          <w:rFonts w:ascii="Calibri" w:hAnsi="Calibri" w:cs="Arial"/>
          <w:b/>
          <w:i/>
        </w:rPr>
      </w:pPr>
    </w:p>
    <w:p w14:paraId="115E84B6" w14:textId="77777777" w:rsidR="00A20660" w:rsidRDefault="00A20660" w:rsidP="002F5444">
      <w:pPr>
        <w:tabs>
          <w:tab w:val="left" w:pos="5245"/>
          <w:tab w:val="left" w:pos="7655"/>
        </w:tabs>
        <w:ind w:right="-1"/>
        <w:rPr>
          <w:rFonts w:ascii="Calibri" w:hAnsi="Calibri" w:cs="Arial"/>
          <w:b/>
          <w:i/>
        </w:rPr>
      </w:pPr>
    </w:p>
    <w:p w14:paraId="3DB93244" w14:textId="77777777" w:rsidR="00F44036" w:rsidRPr="00B63CD0" w:rsidRDefault="00F44036" w:rsidP="002F5444">
      <w:pPr>
        <w:tabs>
          <w:tab w:val="left" w:pos="5245"/>
          <w:tab w:val="left" w:pos="7655"/>
        </w:tabs>
        <w:ind w:right="-1"/>
        <w:rPr>
          <w:rFonts w:ascii="Calibri" w:hAnsi="Calibri" w:cs="Arial"/>
          <w:b/>
          <w:i/>
        </w:rPr>
      </w:pPr>
    </w:p>
    <w:p w14:paraId="71A0249B" w14:textId="77777777" w:rsidR="002F5444" w:rsidRPr="001C3B83" w:rsidRDefault="002F5444" w:rsidP="00A20660">
      <w:pPr>
        <w:pBdr>
          <w:top w:val="single" w:sz="4" w:space="1" w:color="auto"/>
          <w:left w:val="single" w:sz="4" w:space="4" w:color="auto"/>
          <w:bottom w:val="single" w:sz="4" w:space="1" w:color="auto"/>
          <w:right w:val="single" w:sz="4" w:space="4" w:color="auto"/>
        </w:pBdr>
        <w:shd w:val="clear" w:color="auto" w:fill="7030A0"/>
        <w:ind w:right="-91"/>
        <w:jc w:val="center"/>
        <w:outlineLvl w:val="0"/>
        <w:rPr>
          <w:rFonts w:ascii="Calibri" w:hAnsi="Calibri" w:cs="Arial"/>
          <w:b/>
        </w:rPr>
      </w:pPr>
      <w:r w:rsidRPr="001C3B83">
        <w:rPr>
          <w:rFonts w:ascii="Calibri" w:hAnsi="Calibri" w:cs="Arial"/>
          <w:b/>
        </w:rPr>
        <w:lastRenderedPageBreak/>
        <w:t xml:space="preserve">ANEXO </w:t>
      </w:r>
      <w:r w:rsidR="004065DA">
        <w:rPr>
          <w:rFonts w:ascii="Calibri" w:hAnsi="Calibri" w:cs="Arial"/>
          <w:b/>
        </w:rPr>
        <w:t>8</w:t>
      </w:r>
    </w:p>
    <w:p w14:paraId="27A94359" w14:textId="77777777" w:rsidR="002F5444" w:rsidRPr="001C3B83" w:rsidRDefault="002F5444" w:rsidP="002F5444">
      <w:pPr>
        <w:jc w:val="center"/>
        <w:rPr>
          <w:rFonts w:ascii="Calibri" w:hAnsi="Calibri" w:cs="Arial"/>
          <w:b/>
        </w:rPr>
      </w:pPr>
      <w:r w:rsidRPr="001C3B83">
        <w:rPr>
          <w:rFonts w:ascii="Calibri" w:hAnsi="Calibri" w:cs="Arial"/>
          <w:b/>
        </w:rPr>
        <w:t>INFORMACIÓN SOBRE LA COMPAÑIA</w:t>
      </w:r>
    </w:p>
    <w:p w14:paraId="23897CAF" w14:textId="77777777" w:rsidR="002F5444" w:rsidRPr="001C3B83" w:rsidRDefault="002F5444" w:rsidP="002F5444">
      <w:pPr>
        <w:jc w:val="center"/>
        <w:rPr>
          <w:rFonts w:ascii="Calibri" w:hAnsi="Calibri" w:cs="Arial"/>
          <w:b/>
          <w:u w:val="single"/>
        </w:rPr>
      </w:pPr>
    </w:p>
    <w:p w14:paraId="6C8106C2" w14:textId="77777777" w:rsidR="002F5444" w:rsidRPr="001C3B83" w:rsidRDefault="002F5444" w:rsidP="002F5444">
      <w:pPr>
        <w:jc w:val="both"/>
        <w:rPr>
          <w:rFonts w:ascii="Calibri" w:hAnsi="Calibri" w:cs="Arial"/>
        </w:rPr>
      </w:pPr>
      <w:r w:rsidRPr="001C3B83">
        <w:rPr>
          <w:rFonts w:ascii="Calibri" w:hAnsi="Calibri" w:cs="Arial"/>
        </w:rPr>
        <w:t xml:space="preserve">____________________________________, manifiesto bajo protesta de decir verdad, que los datos aquí asentados, son ciertos y han sido debidamente verificados, así como que  cuento con facultades suficientes para suscribir la propuesta en la presente </w:t>
      </w:r>
      <w:r w:rsidR="00B85FF1" w:rsidRPr="00B85FF1">
        <w:rPr>
          <w:rFonts w:ascii="Calibri" w:hAnsi="Calibri" w:cs="Calibri"/>
          <w:b/>
          <w:bCs/>
        </w:rPr>
        <w:t>Licitación Pública Internacional Bajo la Cobertura de Tratados Presencial</w:t>
      </w:r>
      <w:r w:rsidRPr="001C3B83">
        <w:rPr>
          <w:rFonts w:ascii="Calibri" w:hAnsi="Calibri" w:cs="Arial"/>
        </w:rPr>
        <w:t>, a nombre y representación de: (persona física o moral)</w:t>
      </w:r>
    </w:p>
    <w:p w14:paraId="2CED41BB" w14:textId="77777777" w:rsidR="002F5444" w:rsidRDefault="002F5444" w:rsidP="002F5444">
      <w:pPr>
        <w:tabs>
          <w:tab w:val="left" w:pos="1985"/>
        </w:tabs>
        <w:jc w:val="both"/>
        <w:rPr>
          <w:rFonts w:ascii="Calibri" w:hAnsi="Calibri" w:cs="Arial"/>
        </w:rPr>
      </w:pPr>
    </w:p>
    <w:p w14:paraId="24FF6326" w14:textId="77777777" w:rsidR="002F5444" w:rsidRDefault="00B85FF1" w:rsidP="002F5444">
      <w:pPr>
        <w:tabs>
          <w:tab w:val="left" w:pos="1985"/>
        </w:tabs>
        <w:jc w:val="both"/>
        <w:rPr>
          <w:rFonts w:ascii="Calibri" w:hAnsi="Calibri" w:cs="Arial"/>
        </w:rPr>
      </w:pPr>
      <w:r>
        <w:rPr>
          <w:rFonts w:ascii="Calibri" w:hAnsi="Calibri" w:cs="Calibri"/>
          <w:b/>
          <w:bCs/>
        </w:rPr>
        <w:t>Licitación Pública Internacional Bajo la Cobertura de Tratados Presencial No.</w:t>
      </w:r>
      <w:r w:rsidR="002F5444" w:rsidRPr="001C3B83">
        <w:rPr>
          <w:rFonts w:ascii="Calibri" w:hAnsi="Calibri" w:cs="Arial"/>
        </w:rPr>
        <w:t xml:space="preserve"> _____________</w:t>
      </w:r>
      <w:r w:rsidR="002F5444">
        <w:rPr>
          <w:rFonts w:ascii="Calibri" w:hAnsi="Calibri" w:cs="Arial"/>
        </w:rPr>
        <w:t>_______</w:t>
      </w:r>
      <w:r w:rsidR="002F5444" w:rsidRPr="001C3B83">
        <w:rPr>
          <w:rFonts w:ascii="Calibri" w:hAnsi="Calibri" w:cs="Arial"/>
        </w:rPr>
        <w:t xml:space="preserve"> </w:t>
      </w:r>
    </w:p>
    <w:p w14:paraId="748B75D4" w14:textId="77777777" w:rsidR="002F5444" w:rsidRPr="001C3B83" w:rsidRDefault="002F5444" w:rsidP="002F5444">
      <w:pPr>
        <w:tabs>
          <w:tab w:val="left" w:pos="1985"/>
        </w:tabs>
        <w:jc w:val="both"/>
        <w:rPr>
          <w:rFonts w:ascii="Calibri" w:hAnsi="Calibri" w:cs="Arial"/>
        </w:rPr>
      </w:pPr>
      <w:r w:rsidRPr="001C3B83">
        <w:rPr>
          <w:rFonts w:ascii="Calibri" w:hAnsi="Calibri" w:cs="Arial"/>
        </w:rPr>
        <w:t>Referente a: _________________</w:t>
      </w:r>
    </w:p>
    <w:p w14:paraId="25343BBB" w14:textId="77777777" w:rsidR="002F5444" w:rsidRPr="001C3B83" w:rsidRDefault="002F5444" w:rsidP="002F5444">
      <w:pPr>
        <w:tabs>
          <w:tab w:val="left" w:pos="1985"/>
        </w:tabs>
        <w:jc w:val="both"/>
        <w:rPr>
          <w:rFonts w:ascii="Calibri" w:hAnsi="Calibri" w:cs="Arial"/>
        </w:rPr>
      </w:pPr>
    </w:p>
    <w:p w14:paraId="5FE43632" w14:textId="77777777" w:rsidR="002F5444" w:rsidRPr="001C3B83" w:rsidRDefault="002F5444" w:rsidP="002F5444">
      <w:pPr>
        <w:tabs>
          <w:tab w:val="left" w:pos="1985"/>
        </w:tabs>
        <w:jc w:val="both"/>
        <w:rPr>
          <w:rFonts w:ascii="Calibri" w:hAnsi="Calibri" w:cs="Arial"/>
        </w:rPr>
      </w:pPr>
      <w:r w:rsidRPr="001C3B83">
        <w:rPr>
          <w:rFonts w:ascii="Calibri" w:hAnsi="Calibri" w:cs="Arial"/>
        </w:rPr>
        <w:t>No. De registro en el Padrón de Proveedores:</w:t>
      </w:r>
    </w:p>
    <w:p w14:paraId="50FFFE05" w14:textId="77777777" w:rsidR="002F5444" w:rsidRPr="001C3B83" w:rsidRDefault="002F5444" w:rsidP="002F5444">
      <w:pPr>
        <w:tabs>
          <w:tab w:val="left" w:pos="1985"/>
        </w:tabs>
        <w:jc w:val="both"/>
        <w:rPr>
          <w:rFonts w:ascii="Calibri" w:hAnsi="Calibri" w:cs="Arial"/>
        </w:rPr>
      </w:pPr>
      <w:r w:rsidRPr="001C3B83">
        <w:rPr>
          <w:rFonts w:ascii="Calibri" w:hAnsi="Calibri" w:cs="Arial"/>
        </w:rPr>
        <w:t>Registro Federal de Contribuyentes:</w:t>
      </w:r>
    </w:p>
    <w:p w14:paraId="07C0E833" w14:textId="77777777" w:rsidR="002F5444" w:rsidRPr="001C3B83" w:rsidRDefault="002F5444" w:rsidP="002F5444">
      <w:pPr>
        <w:tabs>
          <w:tab w:val="left" w:pos="1985"/>
        </w:tabs>
        <w:jc w:val="both"/>
        <w:rPr>
          <w:rFonts w:ascii="Calibri" w:hAnsi="Calibri" w:cs="Arial"/>
        </w:rPr>
      </w:pPr>
      <w:r w:rsidRPr="001C3B83">
        <w:rPr>
          <w:rFonts w:ascii="Calibri" w:hAnsi="Calibri" w:cs="Arial"/>
        </w:rPr>
        <w:t>Domicilio: Calle y Número, Colonia, Delegación o Municipio, Entidad, Código Postal.</w:t>
      </w:r>
    </w:p>
    <w:p w14:paraId="0E98B2F7" w14:textId="77777777" w:rsidR="002F5444" w:rsidRPr="001C3B83" w:rsidRDefault="002F5444" w:rsidP="002F5444">
      <w:pPr>
        <w:tabs>
          <w:tab w:val="left" w:pos="1985"/>
        </w:tabs>
        <w:jc w:val="both"/>
        <w:rPr>
          <w:rFonts w:ascii="Calibri" w:hAnsi="Calibri" w:cs="Arial"/>
        </w:rPr>
      </w:pPr>
      <w:r w:rsidRPr="001C3B83">
        <w:rPr>
          <w:rFonts w:ascii="Calibri" w:hAnsi="Calibri" w:cs="Arial"/>
        </w:rPr>
        <w:t>Teléfonos: Fax:</w:t>
      </w:r>
    </w:p>
    <w:p w14:paraId="13165752" w14:textId="77777777" w:rsidR="002F5444" w:rsidRPr="001C3B83" w:rsidRDefault="002F5444" w:rsidP="002F5444">
      <w:pPr>
        <w:tabs>
          <w:tab w:val="left" w:pos="1985"/>
        </w:tabs>
        <w:jc w:val="both"/>
        <w:rPr>
          <w:rFonts w:ascii="Calibri" w:hAnsi="Calibri" w:cs="Arial"/>
        </w:rPr>
      </w:pPr>
      <w:r w:rsidRPr="001C3B83">
        <w:rPr>
          <w:rFonts w:ascii="Calibri" w:hAnsi="Calibri" w:cs="Arial"/>
        </w:rPr>
        <w:t>Correo Electrónico:</w:t>
      </w:r>
    </w:p>
    <w:p w14:paraId="5B2090FF" w14:textId="77777777" w:rsidR="002F5444" w:rsidRPr="001C3B83" w:rsidRDefault="002F5444" w:rsidP="002F5444">
      <w:pPr>
        <w:jc w:val="both"/>
        <w:rPr>
          <w:rFonts w:ascii="Calibri" w:hAnsi="Calibri" w:cs="Arial"/>
        </w:rPr>
      </w:pPr>
      <w:r w:rsidRPr="001C3B83">
        <w:rPr>
          <w:rFonts w:ascii="Calibri" w:hAnsi="Calibri" w:cs="Arial"/>
        </w:rPr>
        <w:t>No. de la escritura pública en la que consta su acta constitutiva: Fecha:</w:t>
      </w:r>
    </w:p>
    <w:p w14:paraId="0B6766EC" w14:textId="77777777" w:rsidR="002F5444" w:rsidRPr="001C3B83" w:rsidRDefault="002F5444" w:rsidP="002F5444">
      <w:pPr>
        <w:jc w:val="both"/>
        <w:rPr>
          <w:rFonts w:ascii="Calibri" w:hAnsi="Calibri" w:cs="Arial"/>
        </w:rPr>
      </w:pPr>
      <w:r w:rsidRPr="001C3B83">
        <w:rPr>
          <w:rFonts w:ascii="Calibri" w:hAnsi="Calibri" w:cs="Arial"/>
        </w:rPr>
        <w:t xml:space="preserve">Nombre, número y lugar del Notario Público ante el cual se </w:t>
      </w:r>
      <w:proofErr w:type="spellStart"/>
      <w:r w:rsidRPr="001C3B83">
        <w:rPr>
          <w:rFonts w:ascii="Calibri" w:hAnsi="Calibri" w:cs="Arial"/>
        </w:rPr>
        <w:t>dió</w:t>
      </w:r>
      <w:proofErr w:type="spellEnd"/>
      <w:r w:rsidRPr="001C3B83">
        <w:rPr>
          <w:rFonts w:ascii="Calibri" w:hAnsi="Calibri" w:cs="Arial"/>
        </w:rPr>
        <w:t xml:space="preserve"> fe de la misma:</w:t>
      </w:r>
    </w:p>
    <w:p w14:paraId="18E42EDF" w14:textId="77777777" w:rsidR="002F5444" w:rsidRPr="001C3B83" w:rsidRDefault="002F5444" w:rsidP="002F5444">
      <w:pPr>
        <w:jc w:val="both"/>
        <w:rPr>
          <w:rFonts w:ascii="Calibri" w:hAnsi="Calibri" w:cs="Arial"/>
        </w:rPr>
      </w:pPr>
      <w:r w:rsidRPr="001C3B83">
        <w:rPr>
          <w:rFonts w:ascii="Calibri" w:hAnsi="Calibri" w:cs="Arial"/>
        </w:rPr>
        <w:t>Datos de inscripción ante el Registro Público de la Propiedad y del Comercio.</w:t>
      </w:r>
    </w:p>
    <w:p w14:paraId="04E6F144" w14:textId="77777777" w:rsidR="002F5444" w:rsidRPr="001C3B83" w:rsidRDefault="002F5444" w:rsidP="002F5444">
      <w:pPr>
        <w:jc w:val="both"/>
        <w:rPr>
          <w:rFonts w:ascii="Calibri" w:hAnsi="Calibri" w:cs="Arial"/>
        </w:rPr>
      </w:pPr>
      <w:r w:rsidRPr="001C3B83">
        <w:rPr>
          <w:rFonts w:ascii="Calibri" w:hAnsi="Calibri" w:cs="Arial"/>
        </w:rPr>
        <w:t>Relación de accionistas.-</w:t>
      </w:r>
    </w:p>
    <w:p w14:paraId="2AC25F6C" w14:textId="77777777" w:rsidR="002F5444" w:rsidRPr="001C3B83" w:rsidRDefault="002F5444" w:rsidP="002F5444">
      <w:pPr>
        <w:jc w:val="both"/>
        <w:rPr>
          <w:rFonts w:ascii="Calibri" w:hAnsi="Calibri" w:cs="Arial"/>
        </w:rPr>
      </w:pPr>
      <w:r w:rsidRPr="001C3B83">
        <w:rPr>
          <w:rFonts w:ascii="Calibri" w:hAnsi="Calibri" w:cs="Arial"/>
        </w:rPr>
        <w:t>Apellido Paterno: Apellido Materno: Nombre (s) (Denominación)</w:t>
      </w:r>
    </w:p>
    <w:p w14:paraId="7DD38208" w14:textId="77777777" w:rsidR="002F5444" w:rsidRPr="001C3B83" w:rsidRDefault="002F5444" w:rsidP="002F5444">
      <w:pPr>
        <w:jc w:val="both"/>
        <w:rPr>
          <w:rFonts w:ascii="Calibri" w:hAnsi="Calibri" w:cs="Arial"/>
        </w:rPr>
      </w:pPr>
      <w:r w:rsidRPr="001C3B83">
        <w:rPr>
          <w:rFonts w:ascii="Calibri" w:hAnsi="Calibri" w:cs="Arial"/>
        </w:rPr>
        <w:t>Descripción del objeto social:</w:t>
      </w:r>
    </w:p>
    <w:p w14:paraId="363057E8" w14:textId="77777777" w:rsidR="002F5444" w:rsidRPr="001C3B83" w:rsidRDefault="002F5444" w:rsidP="002F5444">
      <w:pPr>
        <w:jc w:val="both"/>
        <w:rPr>
          <w:rFonts w:ascii="Calibri" w:hAnsi="Calibri" w:cs="Arial"/>
        </w:rPr>
      </w:pPr>
      <w:r w:rsidRPr="001C3B83">
        <w:rPr>
          <w:rFonts w:ascii="Calibri" w:hAnsi="Calibri" w:cs="Arial"/>
        </w:rPr>
        <w:t>Reformas al acta constitutiva:</w:t>
      </w:r>
    </w:p>
    <w:p w14:paraId="77A92171" w14:textId="3A7A8853" w:rsidR="002F5444" w:rsidRPr="001C3B83" w:rsidRDefault="002F5444" w:rsidP="002F5444">
      <w:pPr>
        <w:jc w:val="both"/>
        <w:rPr>
          <w:rFonts w:ascii="Calibri" w:hAnsi="Calibri" w:cs="Arial"/>
        </w:rPr>
      </w:pPr>
      <w:r w:rsidRPr="001C3B83">
        <w:rPr>
          <w:rFonts w:ascii="Calibri" w:hAnsi="Calibri" w:cs="Arial"/>
        </w:rPr>
        <w:t>Monto de ventas totales del Ejercicio Fiscal 201</w:t>
      </w:r>
      <w:r w:rsidR="00895B60">
        <w:rPr>
          <w:rFonts w:ascii="Calibri" w:hAnsi="Calibri" w:cs="Arial"/>
        </w:rPr>
        <w:t>9</w:t>
      </w:r>
      <w:r w:rsidRPr="001C3B83">
        <w:rPr>
          <w:rFonts w:ascii="Calibri" w:hAnsi="Calibri" w:cs="Arial"/>
        </w:rPr>
        <w:t>:</w:t>
      </w:r>
    </w:p>
    <w:p w14:paraId="2E74D4CD" w14:textId="77777777" w:rsidR="002F5444" w:rsidRPr="001C3B83" w:rsidRDefault="002F5444" w:rsidP="002F5444">
      <w:pPr>
        <w:jc w:val="both"/>
        <w:rPr>
          <w:rFonts w:ascii="Calibri" w:hAnsi="Calibri" w:cs="Arial"/>
        </w:rPr>
      </w:pPr>
      <w:r w:rsidRPr="001C3B83">
        <w:rPr>
          <w:rFonts w:ascii="Calibri" w:hAnsi="Calibri" w:cs="Arial"/>
        </w:rPr>
        <w:t>Nombre del apoderado o representante:</w:t>
      </w:r>
    </w:p>
    <w:p w14:paraId="531493EA" w14:textId="77777777" w:rsidR="002F5444" w:rsidRPr="001C3B83" w:rsidRDefault="002F5444" w:rsidP="002F5444">
      <w:pPr>
        <w:jc w:val="both"/>
        <w:rPr>
          <w:rFonts w:ascii="Calibri" w:hAnsi="Calibri" w:cs="Arial"/>
        </w:rPr>
      </w:pPr>
      <w:r w:rsidRPr="001C3B83">
        <w:rPr>
          <w:rFonts w:ascii="Calibri" w:hAnsi="Calibri" w:cs="Arial"/>
        </w:rPr>
        <w:t>Datos del documento mediante el cual acredita su personalidad y facultades.-</w:t>
      </w:r>
    </w:p>
    <w:p w14:paraId="577B50DF" w14:textId="77777777" w:rsidR="002F5444" w:rsidRPr="001C3B83" w:rsidRDefault="002F5444" w:rsidP="002F5444">
      <w:pPr>
        <w:jc w:val="both"/>
        <w:rPr>
          <w:rFonts w:ascii="Calibri" w:hAnsi="Calibri" w:cs="Arial"/>
        </w:rPr>
      </w:pPr>
      <w:r w:rsidRPr="001C3B83">
        <w:rPr>
          <w:rFonts w:ascii="Calibri" w:hAnsi="Calibri" w:cs="Arial"/>
        </w:rPr>
        <w:t>Escritura pública número: Fecha:</w:t>
      </w:r>
    </w:p>
    <w:p w14:paraId="30DA6530" w14:textId="77777777" w:rsidR="002F5444" w:rsidRPr="001C3B83" w:rsidRDefault="002F5444" w:rsidP="002F5444">
      <w:pPr>
        <w:jc w:val="both"/>
        <w:rPr>
          <w:rFonts w:ascii="Calibri" w:hAnsi="Calibri" w:cs="Arial"/>
        </w:rPr>
      </w:pPr>
      <w:r w:rsidRPr="001C3B83">
        <w:rPr>
          <w:rFonts w:ascii="Calibri" w:hAnsi="Calibri" w:cs="Arial"/>
        </w:rPr>
        <w:t>Nombre, número y lugar del Notario Público ante el cual se otorgó</w:t>
      </w:r>
    </w:p>
    <w:p w14:paraId="4568A4AD" w14:textId="77777777" w:rsidR="002F5444" w:rsidRPr="001C3B83" w:rsidRDefault="002F5444" w:rsidP="002F5444">
      <w:pPr>
        <w:jc w:val="both"/>
        <w:rPr>
          <w:rFonts w:ascii="Calibri" w:hAnsi="Calibri" w:cs="Arial"/>
        </w:rPr>
      </w:pPr>
      <w:r w:rsidRPr="001C3B83">
        <w:rPr>
          <w:rFonts w:ascii="Calibri" w:hAnsi="Calibri" w:cs="Arial"/>
        </w:rPr>
        <w:t>Datos de inscripción ante el Registro Público de la Propiedad y del Comercio.</w:t>
      </w:r>
    </w:p>
    <w:p w14:paraId="5A824A33" w14:textId="77777777" w:rsidR="002F5444" w:rsidRPr="000A0057" w:rsidRDefault="002F5444" w:rsidP="002F5444">
      <w:pPr>
        <w:jc w:val="center"/>
        <w:rPr>
          <w:rFonts w:ascii="Calibri" w:hAnsi="Calibri" w:cs="Arial"/>
          <w:b/>
          <w:sz w:val="18"/>
        </w:rPr>
      </w:pPr>
      <w:r w:rsidRPr="000A0057">
        <w:rPr>
          <w:rFonts w:ascii="Calibri" w:hAnsi="Calibri" w:cs="Arial"/>
          <w:b/>
          <w:sz w:val="18"/>
        </w:rPr>
        <w:t>(Lugar y fecha)</w:t>
      </w:r>
    </w:p>
    <w:p w14:paraId="5365800F" w14:textId="77777777" w:rsidR="002F5444" w:rsidRPr="000A0057" w:rsidRDefault="002F5444" w:rsidP="002F5444">
      <w:pPr>
        <w:jc w:val="center"/>
        <w:rPr>
          <w:rFonts w:ascii="Calibri" w:hAnsi="Calibri" w:cs="Arial"/>
          <w:b/>
          <w:sz w:val="18"/>
        </w:rPr>
      </w:pPr>
      <w:r w:rsidRPr="000A0057">
        <w:rPr>
          <w:rFonts w:ascii="Calibri" w:hAnsi="Calibri" w:cs="Arial"/>
          <w:b/>
          <w:sz w:val="18"/>
        </w:rPr>
        <w:t>Protesto lo necesario.</w:t>
      </w:r>
    </w:p>
    <w:p w14:paraId="77EEB11D" w14:textId="77777777" w:rsidR="002F5444" w:rsidRPr="000A0057" w:rsidRDefault="002F5444" w:rsidP="002F5444">
      <w:pPr>
        <w:jc w:val="center"/>
        <w:rPr>
          <w:rFonts w:ascii="Calibri" w:hAnsi="Calibri" w:cs="Arial"/>
          <w:b/>
          <w:sz w:val="18"/>
        </w:rPr>
      </w:pPr>
      <w:r w:rsidRPr="000A0057">
        <w:rPr>
          <w:rFonts w:ascii="Calibri" w:hAnsi="Calibri" w:cs="Arial"/>
          <w:b/>
          <w:sz w:val="18"/>
        </w:rPr>
        <w:t>(firma)</w:t>
      </w:r>
    </w:p>
    <w:p w14:paraId="1B0D946E" w14:textId="77777777" w:rsidR="002F5444" w:rsidRPr="001C3B83" w:rsidRDefault="002F5444" w:rsidP="002F5444">
      <w:pPr>
        <w:jc w:val="both"/>
        <w:rPr>
          <w:rFonts w:ascii="Calibri" w:hAnsi="Calibri" w:cs="Arial"/>
          <w:sz w:val="18"/>
        </w:rPr>
      </w:pPr>
      <w:r w:rsidRPr="001C3B83">
        <w:rPr>
          <w:rFonts w:ascii="Calibri" w:hAnsi="Calibri" w:cs="Arial"/>
          <w:sz w:val="18"/>
        </w:rPr>
        <w:t xml:space="preserve">Notas: </w:t>
      </w:r>
    </w:p>
    <w:p w14:paraId="73041334" w14:textId="5D1C7285" w:rsidR="002F5444" w:rsidRPr="00AA0B61" w:rsidRDefault="002F5444" w:rsidP="002F5444">
      <w:pPr>
        <w:jc w:val="both"/>
        <w:rPr>
          <w:rFonts w:ascii="Calibri" w:hAnsi="Calibri" w:cs="Arial"/>
          <w:sz w:val="16"/>
          <w:szCs w:val="16"/>
        </w:rPr>
      </w:pPr>
      <w:r w:rsidRPr="00AA0B61">
        <w:rPr>
          <w:rFonts w:ascii="Calibri" w:hAnsi="Calibri" w:cs="Arial"/>
          <w:sz w:val="16"/>
          <w:szCs w:val="16"/>
        </w:rPr>
        <w:t>---Ventas totales mínimas requeridas: Deberá acreditarse con la declaración correspondiente al ejercicio fiscal del 201</w:t>
      </w:r>
      <w:r w:rsidR="00895B60">
        <w:rPr>
          <w:rFonts w:ascii="Calibri" w:hAnsi="Calibri" w:cs="Arial"/>
          <w:sz w:val="16"/>
          <w:szCs w:val="16"/>
        </w:rPr>
        <w:t>9</w:t>
      </w:r>
      <w:r w:rsidRPr="00AA0B61">
        <w:rPr>
          <w:rFonts w:ascii="Calibri" w:hAnsi="Calibri" w:cs="Arial"/>
          <w:sz w:val="16"/>
          <w:szCs w:val="16"/>
        </w:rPr>
        <w:t xml:space="preserve"> o con los estados financieros presentados ante las Secretaría de Hacienda y Crédito Público, auditados y/o dictaminados por Contador Público externo autorizado por la Secretaría de Hacienda y Crédito Público, correspondiente al ejercicio fiscal del 201</w:t>
      </w:r>
      <w:r w:rsidR="00895B60">
        <w:rPr>
          <w:rFonts w:ascii="Calibri" w:hAnsi="Calibri" w:cs="Arial"/>
          <w:sz w:val="16"/>
          <w:szCs w:val="16"/>
        </w:rPr>
        <w:t>9</w:t>
      </w:r>
      <w:r w:rsidRPr="00AA0B61">
        <w:rPr>
          <w:rFonts w:ascii="Calibri" w:hAnsi="Calibri" w:cs="Arial"/>
          <w:sz w:val="16"/>
          <w:szCs w:val="16"/>
        </w:rPr>
        <w:t xml:space="preserve">, demostrando su capacidad financiera mediante la comprobación de que las ventas totales son de por lo menos el 50% </w:t>
      </w:r>
      <w:r w:rsidR="00385897">
        <w:rPr>
          <w:rFonts w:ascii="Calibri" w:hAnsi="Calibri" w:cs="Arial"/>
          <w:sz w:val="16"/>
          <w:szCs w:val="16"/>
        </w:rPr>
        <w:t>de su oferta económica</w:t>
      </w:r>
      <w:r w:rsidRPr="00AA0B61">
        <w:rPr>
          <w:rFonts w:ascii="Calibri" w:hAnsi="Calibri" w:cs="Arial"/>
          <w:sz w:val="16"/>
          <w:szCs w:val="16"/>
        </w:rPr>
        <w:t xml:space="preserve"> </w:t>
      </w:r>
      <w:r w:rsidR="00385897">
        <w:rPr>
          <w:rFonts w:ascii="Calibri" w:hAnsi="Calibri" w:cs="Arial"/>
          <w:sz w:val="16"/>
          <w:szCs w:val="16"/>
        </w:rPr>
        <w:t xml:space="preserve">que presente </w:t>
      </w:r>
      <w:r w:rsidRPr="00AA0B61">
        <w:rPr>
          <w:rFonts w:ascii="Calibri" w:hAnsi="Calibri" w:cs="Arial"/>
          <w:sz w:val="16"/>
          <w:szCs w:val="16"/>
        </w:rPr>
        <w:t xml:space="preserve">para la presente </w:t>
      </w:r>
      <w:r>
        <w:rPr>
          <w:rFonts w:ascii="Calibri" w:hAnsi="Calibri" w:cs="Arial"/>
          <w:sz w:val="16"/>
          <w:szCs w:val="16"/>
        </w:rPr>
        <w:t>licitación</w:t>
      </w:r>
      <w:r w:rsidRPr="00AA0B61">
        <w:rPr>
          <w:rFonts w:ascii="Calibri" w:hAnsi="Calibri" w:cs="Arial"/>
          <w:sz w:val="16"/>
          <w:szCs w:val="16"/>
        </w:rPr>
        <w:t>. Incluir acuse de recepción de dicha declaración o en su caso la cadena original o estados financieros dictaminados fiscalmente emitidos por un Contador Público registrado ante la Secretaría de Hacienda y Crédito Público, acreditando su personalidad mediante cédula profesional y registro ante la SHCP. Así mismo deberán de presentar carta  bajo  protesta  de decir  verdad, firmada  por  el representante legal, en donde manifiesten que  la documentación entregada, referente  a este requisito, contiene las cantidades correctas, así mismo que el monto de ventas totales mínimas requeridas no tiene alteración.</w:t>
      </w:r>
    </w:p>
    <w:p w14:paraId="7E61AA86" w14:textId="77777777" w:rsidR="002F5444" w:rsidRPr="00AA0B61" w:rsidRDefault="002F5444" w:rsidP="002F5444">
      <w:pPr>
        <w:jc w:val="both"/>
        <w:rPr>
          <w:rFonts w:ascii="Calibri" w:hAnsi="Calibri" w:cs="Arial"/>
          <w:sz w:val="16"/>
          <w:szCs w:val="16"/>
        </w:rPr>
      </w:pPr>
      <w:r w:rsidRPr="00AA0B61">
        <w:rPr>
          <w:rFonts w:ascii="Calibri" w:hAnsi="Calibri" w:cs="Arial"/>
          <w:sz w:val="16"/>
          <w:szCs w:val="16"/>
        </w:rPr>
        <w:t>---Escrito bajo protesta de decir verdad del cumplimiento de obligaciones Estatales y Federales en lo relativo al pago de impuestos.</w:t>
      </w:r>
    </w:p>
    <w:p w14:paraId="03D7C19B" w14:textId="77777777" w:rsidR="002F5444" w:rsidRDefault="002F5444" w:rsidP="002F5444">
      <w:pPr>
        <w:jc w:val="both"/>
        <w:rPr>
          <w:rFonts w:ascii="Calibri" w:hAnsi="Calibri" w:cs="Arial"/>
          <w:sz w:val="16"/>
          <w:szCs w:val="16"/>
        </w:rPr>
      </w:pPr>
      <w:r w:rsidRPr="00AA0B61">
        <w:rPr>
          <w:rFonts w:ascii="Calibri" w:hAnsi="Calibri" w:cs="Arial"/>
          <w:sz w:val="16"/>
          <w:szCs w:val="16"/>
        </w:rPr>
        <w:t>---El presente formato podrá ser reproducido por cada licitante en el modo que estime conveniente, debiendo respetar su contenido, preferentemente, en el orden indicado.</w:t>
      </w:r>
    </w:p>
    <w:p w14:paraId="072B1295" w14:textId="47396491" w:rsidR="002F5444" w:rsidRDefault="002F5444" w:rsidP="002F5444">
      <w:pPr>
        <w:jc w:val="both"/>
        <w:rPr>
          <w:rFonts w:ascii="Calibri" w:hAnsi="Calibri" w:cs="Arial"/>
          <w:b/>
          <w:i/>
          <w:sz w:val="18"/>
        </w:rPr>
      </w:pPr>
      <w:r w:rsidRPr="001C3B83">
        <w:rPr>
          <w:rFonts w:ascii="Calibri" w:hAnsi="Calibri" w:cs="Arial"/>
          <w:b/>
          <w:i/>
          <w:sz w:val="18"/>
        </w:rPr>
        <w:t xml:space="preserve">*ESTE FORMATO SE PRESENTARÁ DURANTE EL PERIODO DE REGISTRO DEL CONCURSO, EN ORIGINAL Y EN HOJA MEMBRETADA DEL </w:t>
      </w:r>
      <w:r w:rsidR="008D02D1">
        <w:rPr>
          <w:rFonts w:ascii="Calibri" w:hAnsi="Calibri" w:cs="Arial"/>
          <w:b/>
          <w:i/>
          <w:sz w:val="18"/>
        </w:rPr>
        <w:t>LICITANTE</w:t>
      </w:r>
      <w:r w:rsidRPr="001C3B83">
        <w:rPr>
          <w:rFonts w:ascii="Calibri" w:hAnsi="Calibri" w:cs="Arial"/>
          <w:b/>
          <w:i/>
          <w:sz w:val="18"/>
        </w:rPr>
        <w:t>.</w:t>
      </w:r>
    </w:p>
    <w:p w14:paraId="1A74853E" w14:textId="77777777" w:rsidR="00396725" w:rsidRDefault="00396725" w:rsidP="002F5444">
      <w:pPr>
        <w:jc w:val="both"/>
        <w:rPr>
          <w:rFonts w:ascii="Calibri" w:hAnsi="Calibri" w:cs="Arial"/>
          <w:b/>
          <w:i/>
          <w:sz w:val="18"/>
        </w:rPr>
      </w:pPr>
    </w:p>
    <w:p w14:paraId="03286E53" w14:textId="77777777" w:rsidR="00396725" w:rsidRDefault="00396725" w:rsidP="002F5444">
      <w:pPr>
        <w:jc w:val="both"/>
        <w:rPr>
          <w:rFonts w:ascii="Calibri" w:hAnsi="Calibri" w:cs="Arial"/>
          <w:b/>
          <w:i/>
          <w:sz w:val="18"/>
        </w:rPr>
      </w:pPr>
    </w:p>
    <w:p w14:paraId="7215FD66" w14:textId="77777777" w:rsidR="00A20660" w:rsidRDefault="00A20660" w:rsidP="002F5444">
      <w:pPr>
        <w:jc w:val="both"/>
        <w:rPr>
          <w:rFonts w:ascii="Calibri" w:hAnsi="Calibri" w:cs="Arial"/>
          <w:b/>
          <w:i/>
          <w:sz w:val="18"/>
        </w:rPr>
      </w:pPr>
    </w:p>
    <w:p w14:paraId="7FD3F506" w14:textId="77777777" w:rsidR="008D02D1" w:rsidRDefault="008D02D1" w:rsidP="002F5444">
      <w:pPr>
        <w:jc w:val="both"/>
        <w:rPr>
          <w:rFonts w:ascii="Calibri" w:hAnsi="Calibri" w:cs="Arial"/>
          <w:b/>
          <w:i/>
          <w:sz w:val="18"/>
        </w:rPr>
      </w:pPr>
    </w:p>
    <w:p w14:paraId="50A7369A" w14:textId="77777777" w:rsidR="00A20660" w:rsidRDefault="00A20660" w:rsidP="002F5444">
      <w:pPr>
        <w:jc w:val="both"/>
        <w:rPr>
          <w:rFonts w:ascii="Calibri" w:hAnsi="Calibri" w:cs="Arial"/>
          <w:b/>
          <w:i/>
          <w:sz w:val="18"/>
        </w:rPr>
      </w:pPr>
    </w:p>
    <w:p w14:paraId="411D0E9D" w14:textId="77777777" w:rsidR="00286133" w:rsidRPr="00396725" w:rsidRDefault="00286133" w:rsidP="00A2066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4253"/>
          <w:tab w:val="left" w:pos="8080"/>
        </w:tabs>
        <w:ind w:right="1"/>
        <w:jc w:val="center"/>
        <w:rPr>
          <w:rFonts w:ascii="Calibri" w:hAnsi="Calibri" w:cs="Arial"/>
        </w:rPr>
      </w:pPr>
      <w:r w:rsidRPr="00396725">
        <w:rPr>
          <w:rFonts w:ascii="Calibri" w:hAnsi="Calibri" w:cs="Arial"/>
          <w:b/>
          <w:bCs/>
        </w:rPr>
        <w:lastRenderedPageBreak/>
        <w:t>ANEXO</w:t>
      </w:r>
      <w:r w:rsidRPr="00396725">
        <w:rPr>
          <w:rFonts w:ascii="Calibri" w:hAnsi="Calibri" w:cs="Arial"/>
          <w:b/>
        </w:rPr>
        <w:t xml:space="preserve"> 9</w:t>
      </w:r>
    </w:p>
    <w:p w14:paraId="12C67A2D" w14:textId="77777777" w:rsidR="00286133" w:rsidRPr="00396725" w:rsidRDefault="00286133" w:rsidP="00286133">
      <w:pPr>
        <w:jc w:val="center"/>
        <w:rPr>
          <w:rFonts w:ascii="Calibri" w:hAnsi="Calibri"/>
          <w:b/>
        </w:rPr>
      </w:pPr>
    </w:p>
    <w:p w14:paraId="6349D25C" w14:textId="77777777" w:rsidR="00286133" w:rsidRPr="00396725" w:rsidRDefault="00286133" w:rsidP="00286133">
      <w:pPr>
        <w:pStyle w:val="Default"/>
        <w:jc w:val="center"/>
        <w:rPr>
          <w:rFonts w:ascii="Calibri" w:hAnsi="Calibri"/>
          <w:b/>
          <w:bCs/>
          <w:color w:val="auto"/>
          <w:sz w:val="22"/>
          <w:szCs w:val="22"/>
        </w:rPr>
      </w:pPr>
      <w:r w:rsidRPr="00396725">
        <w:rPr>
          <w:rFonts w:ascii="Calibri" w:hAnsi="Calibri"/>
          <w:b/>
          <w:bCs/>
          <w:color w:val="auto"/>
          <w:sz w:val="22"/>
          <w:szCs w:val="22"/>
        </w:rPr>
        <w:t>BIENES DE ORIGEN NACIONAL</w:t>
      </w:r>
    </w:p>
    <w:p w14:paraId="2217EE3D" w14:textId="77777777" w:rsidR="00286133" w:rsidRPr="00396725" w:rsidRDefault="00286133" w:rsidP="00286133">
      <w:pPr>
        <w:pStyle w:val="Default"/>
        <w:jc w:val="center"/>
        <w:rPr>
          <w:rFonts w:ascii="Calibri" w:hAnsi="Calibri"/>
          <w:b/>
          <w:bCs/>
          <w:color w:val="auto"/>
          <w:sz w:val="22"/>
          <w:szCs w:val="22"/>
        </w:rPr>
      </w:pPr>
    </w:p>
    <w:p w14:paraId="0B1B5356" w14:textId="77777777" w:rsidR="00286133" w:rsidRPr="00396725" w:rsidRDefault="00286133" w:rsidP="00286133">
      <w:pPr>
        <w:pStyle w:val="Ttulo"/>
        <w:jc w:val="both"/>
        <w:rPr>
          <w:rFonts w:ascii="Calibri" w:eastAsia="Calibri" w:hAnsi="Calibri"/>
          <w:color w:val="000000"/>
          <w:sz w:val="18"/>
          <w:szCs w:val="18"/>
          <w:lang w:eastAsia="en-US"/>
        </w:rPr>
      </w:pPr>
      <w:r w:rsidRPr="00396725">
        <w:rPr>
          <w:rFonts w:ascii="Calibri" w:eastAsia="Calibri" w:hAnsi="Calibri"/>
          <w:color w:val="000000"/>
          <w:sz w:val="18"/>
          <w:szCs w:val="18"/>
          <w:lang w:eastAsia="en-US"/>
        </w:rPr>
        <w:t>Formato para la Manifestación que Deberán Presentar los Proveedores que Participen en Licitaciones Públicas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14:paraId="3258AE0F" w14:textId="77777777" w:rsidR="00286133" w:rsidRPr="00396725" w:rsidRDefault="00286133" w:rsidP="00286133">
      <w:pPr>
        <w:jc w:val="center"/>
        <w:rPr>
          <w:rFonts w:ascii="Calibri" w:hAnsi="Calibri" w:cs="Arial"/>
          <w:i/>
          <w:iCs/>
          <w:sz w:val="18"/>
          <w:szCs w:val="18"/>
          <w:lang w:val="es-MX"/>
        </w:rPr>
      </w:pPr>
      <w:r w:rsidRPr="00396725">
        <w:rPr>
          <w:rFonts w:ascii="Calibri" w:hAnsi="Calibri" w:cs="Arial"/>
          <w:b/>
          <w:bCs/>
          <w:i/>
          <w:iCs/>
          <w:sz w:val="18"/>
          <w:szCs w:val="18"/>
          <w:lang w:val="es-MX"/>
        </w:rPr>
        <w:t>(En papel con membrete de la empresa, o bien con su nombre o razón social impreso</w:t>
      </w:r>
      <w:r w:rsidRPr="00396725">
        <w:rPr>
          <w:rFonts w:ascii="Calibri" w:hAnsi="Calibri" w:cs="Arial"/>
          <w:i/>
          <w:iCs/>
          <w:sz w:val="18"/>
          <w:szCs w:val="18"/>
          <w:lang w:val="es-MX"/>
        </w:rPr>
        <w:t>)</w:t>
      </w:r>
    </w:p>
    <w:p w14:paraId="0F1A488C" w14:textId="77777777" w:rsidR="00286133" w:rsidRPr="00396725" w:rsidRDefault="00286133" w:rsidP="00286133">
      <w:pPr>
        <w:pStyle w:val="ANOTACION"/>
        <w:spacing w:after="0" w:line="240" w:lineRule="auto"/>
        <w:rPr>
          <w:rFonts w:ascii="Calibri" w:hAnsi="Calibri"/>
          <w:sz w:val="14"/>
          <w:szCs w:val="14"/>
          <w:lang w:val="es-MX"/>
        </w:rPr>
      </w:pPr>
    </w:p>
    <w:p w14:paraId="7E5DE731" w14:textId="77777777" w:rsidR="00286133" w:rsidRPr="00396725" w:rsidRDefault="00286133" w:rsidP="00286133">
      <w:pPr>
        <w:pStyle w:val="Texto0"/>
        <w:spacing w:after="0" w:line="240" w:lineRule="auto"/>
        <w:jc w:val="right"/>
        <w:rPr>
          <w:rFonts w:ascii="Calibri" w:hAnsi="Calibri"/>
          <w:szCs w:val="23"/>
        </w:rPr>
      </w:pPr>
      <w:r w:rsidRPr="00396725">
        <w:rPr>
          <w:rFonts w:ascii="Calibri" w:hAnsi="Calibri"/>
          <w:szCs w:val="23"/>
        </w:rPr>
        <w:t xml:space="preserve">____ de _______________ </w:t>
      </w:r>
      <w:proofErr w:type="spellStart"/>
      <w:r w:rsidRPr="00396725">
        <w:rPr>
          <w:rFonts w:ascii="Calibri" w:hAnsi="Calibri"/>
          <w:szCs w:val="23"/>
        </w:rPr>
        <w:t>de</w:t>
      </w:r>
      <w:proofErr w:type="spellEnd"/>
      <w:r w:rsidRPr="00396725">
        <w:rPr>
          <w:rFonts w:ascii="Calibri" w:hAnsi="Calibri"/>
          <w:szCs w:val="23"/>
        </w:rPr>
        <w:t xml:space="preserve"> ______ (1)</w:t>
      </w:r>
    </w:p>
    <w:p w14:paraId="737B35D0" w14:textId="77777777" w:rsidR="00286133" w:rsidRPr="00396725" w:rsidRDefault="00286133" w:rsidP="00286133">
      <w:pPr>
        <w:pStyle w:val="Texto0"/>
        <w:spacing w:after="0" w:line="240" w:lineRule="auto"/>
        <w:ind w:firstLine="0"/>
        <w:rPr>
          <w:rFonts w:ascii="Calibri" w:hAnsi="Calibri"/>
          <w:szCs w:val="23"/>
        </w:rPr>
      </w:pPr>
      <w:r w:rsidRPr="00396725">
        <w:rPr>
          <w:rFonts w:ascii="Calibri" w:hAnsi="Calibri"/>
          <w:szCs w:val="23"/>
        </w:rPr>
        <w:t>________(2)____________</w:t>
      </w:r>
    </w:p>
    <w:p w14:paraId="58CC65DF" w14:textId="77777777" w:rsidR="00286133" w:rsidRPr="00396725" w:rsidRDefault="00286133" w:rsidP="00286133">
      <w:pPr>
        <w:pStyle w:val="Texto0"/>
        <w:spacing w:after="0" w:line="240" w:lineRule="auto"/>
        <w:ind w:firstLine="0"/>
        <w:rPr>
          <w:rFonts w:ascii="Calibri" w:hAnsi="Calibri"/>
          <w:szCs w:val="23"/>
        </w:rPr>
      </w:pPr>
      <w:r w:rsidRPr="00396725">
        <w:rPr>
          <w:rFonts w:ascii="Calibri" w:hAnsi="Calibri"/>
          <w:szCs w:val="23"/>
        </w:rPr>
        <w:t>PRESENTE.</w:t>
      </w:r>
    </w:p>
    <w:p w14:paraId="346CF8D9" w14:textId="77777777" w:rsidR="00286133" w:rsidRPr="00396725" w:rsidRDefault="00286133" w:rsidP="00286133">
      <w:pPr>
        <w:pStyle w:val="Texto0"/>
        <w:spacing w:after="0" w:line="240" w:lineRule="auto"/>
        <w:ind w:firstLine="0"/>
        <w:rPr>
          <w:rFonts w:ascii="Calibri" w:hAnsi="Calibri"/>
          <w:sz w:val="16"/>
          <w:szCs w:val="16"/>
        </w:rPr>
      </w:pPr>
    </w:p>
    <w:p w14:paraId="539378B1" w14:textId="77777777" w:rsidR="00286133" w:rsidRPr="00396725" w:rsidRDefault="00286133" w:rsidP="00286133">
      <w:pPr>
        <w:pStyle w:val="Texto0"/>
        <w:spacing w:after="0" w:line="240" w:lineRule="auto"/>
        <w:ind w:firstLine="0"/>
        <w:rPr>
          <w:rFonts w:ascii="Calibri" w:hAnsi="Calibri"/>
          <w:sz w:val="16"/>
          <w:szCs w:val="16"/>
        </w:rPr>
      </w:pPr>
      <w:r w:rsidRPr="00396725">
        <w:rPr>
          <w:rFonts w:ascii="Calibri" w:hAnsi="Calibri"/>
          <w:sz w:val="16"/>
          <w:szCs w:val="16"/>
        </w:rPr>
        <w:t>Me refiero al procedimiento _________(3)_________ No._____(4)____ en el que mi representada, la empresa __________________(5)_____________participa a través de la presente propuesta.</w:t>
      </w:r>
    </w:p>
    <w:p w14:paraId="5B8A12AA" w14:textId="77777777" w:rsidR="00286133" w:rsidRPr="00396725" w:rsidRDefault="00286133" w:rsidP="00286133">
      <w:pPr>
        <w:pStyle w:val="Texto0"/>
        <w:spacing w:after="0" w:line="240" w:lineRule="auto"/>
        <w:rPr>
          <w:rFonts w:ascii="Calibri" w:hAnsi="Calibri"/>
          <w:b/>
          <w:color w:val="000000"/>
          <w:sz w:val="16"/>
          <w:szCs w:val="16"/>
        </w:rPr>
      </w:pPr>
      <w:r w:rsidRPr="00396725">
        <w:rPr>
          <w:rFonts w:ascii="Calibri" w:hAnsi="Calibri"/>
          <w:sz w:val="16"/>
          <w:szCs w:val="16"/>
        </w:rPr>
        <w:t>Sobre el particular, y en los términos de lo previsto en las “</w:t>
      </w:r>
      <w:r w:rsidRPr="00396725">
        <w:rPr>
          <w:rFonts w:ascii="Calibri" w:hAnsi="Calibri"/>
          <w:i/>
          <w:sz w:val="16"/>
          <w:szCs w:val="16"/>
        </w:rPr>
        <w:t>Reglas para la celebración de licitaciones públicas internacionales bajo la cobertura de tratados de libre comercio suscritos por los Estados Unidos Mexicanos”</w:t>
      </w:r>
      <w:r w:rsidRPr="00396725">
        <w:rPr>
          <w:rFonts w:ascii="Calibri" w:hAnsi="Calibri"/>
          <w:sz w:val="16"/>
          <w:szCs w:val="16"/>
        </w:rPr>
        <w:t>, el que suscribe manifiesta bajo protesta de decir verdad que, en el supuesto de que me sea adjudicado el contrato respectivo, la totalidad de los bienes que oferto en dicha propuesta y suministraré, bajo la partida ____(6)______, será(n) producido(s) en los Estados Unidos Mexicanos y contarán con un porcentaje de contenido nacional de cuando menos el 50%</w:t>
      </w:r>
      <w:r w:rsidRPr="00396725">
        <w:rPr>
          <w:rFonts w:ascii="Calibri" w:hAnsi="Calibri"/>
          <w:b/>
          <w:sz w:val="16"/>
          <w:szCs w:val="16"/>
        </w:rPr>
        <w:t>*</w:t>
      </w:r>
      <w:r w:rsidRPr="00396725">
        <w:rPr>
          <w:rFonts w:ascii="Calibri" w:hAnsi="Calibri"/>
          <w:sz w:val="16"/>
          <w:szCs w:val="16"/>
        </w:rPr>
        <w:t>, o __(7)___% como caso de excepción.</w:t>
      </w:r>
    </w:p>
    <w:p w14:paraId="5AFAE0F8" w14:textId="016BEC08" w:rsidR="00286133" w:rsidRPr="00396725" w:rsidRDefault="00286133" w:rsidP="00286133">
      <w:pPr>
        <w:pStyle w:val="Texto0"/>
        <w:spacing w:after="0" w:line="240" w:lineRule="auto"/>
        <w:rPr>
          <w:rFonts w:ascii="Calibri" w:hAnsi="Calibri"/>
          <w:sz w:val="16"/>
          <w:szCs w:val="16"/>
        </w:rPr>
      </w:pPr>
      <w:r w:rsidRPr="00396725">
        <w:rPr>
          <w:rFonts w:ascii="Calibri" w:hAnsi="Calibri"/>
          <w:sz w:val="16"/>
          <w:szCs w:val="16"/>
        </w:rPr>
        <w:t xml:space="preserve">De igual forma, manifiesto bajo protesta de decir verdad, que tengo conocimiento de lo previsto en el artículo 57 de la Ley de Adquisiciones, Arrendamientos y Servicios del Sector Público; en este sentido, me comprometo, en caso de ser requerido, a aceptar una verificación del cumplimiento de los requisitos sobre el contenido nacional de los bienes aquí ofertados, a través de la exhibición de la información documental correspondiente y/o a través de una inspección física de la planta industrial en la que se producen los bienes, conservando dicha información por tres años a partir de la entrega de los bienes a la convocante. </w:t>
      </w:r>
    </w:p>
    <w:tbl>
      <w:tblPr>
        <w:tblW w:w="0" w:type="auto"/>
        <w:tblInd w:w="2050" w:type="dxa"/>
        <w:tblLayout w:type="fixed"/>
        <w:tblCellMar>
          <w:left w:w="70" w:type="dxa"/>
          <w:right w:w="70" w:type="dxa"/>
        </w:tblCellMar>
        <w:tblLook w:val="0000" w:firstRow="0" w:lastRow="0" w:firstColumn="0" w:lastColumn="0" w:noHBand="0" w:noVBand="0"/>
      </w:tblPr>
      <w:tblGrid>
        <w:gridCol w:w="4370"/>
      </w:tblGrid>
      <w:tr w:rsidR="00286133" w:rsidRPr="00396725" w14:paraId="7FB830B6" w14:textId="77777777" w:rsidTr="00EC015A">
        <w:trPr>
          <w:cantSplit/>
          <w:trHeight w:val="604"/>
        </w:trPr>
        <w:tc>
          <w:tcPr>
            <w:tcW w:w="4370" w:type="dxa"/>
          </w:tcPr>
          <w:p w14:paraId="6595626F" w14:textId="77777777" w:rsidR="00286133" w:rsidRPr="00396725" w:rsidRDefault="00286133" w:rsidP="00286133">
            <w:pPr>
              <w:pStyle w:val="Texto0"/>
              <w:spacing w:after="0" w:line="240" w:lineRule="auto"/>
              <w:ind w:firstLine="0"/>
              <w:jc w:val="center"/>
              <w:rPr>
                <w:rFonts w:ascii="Calibri" w:hAnsi="Calibri"/>
                <w:sz w:val="14"/>
                <w:szCs w:val="14"/>
              </w:rPr>
            </w:pPr>
            <w:r w:rsidRPr="00396725">
              <w:rPr>
                <w:rFonts w:ascii="Calibri" w:hAnsi="Calibri"/>
                <w:sz w:val="14"/>
                <w:szCs w:val="14"/>
              </w:rPr>
              <w:t>ATENTAMENTE</w:t>
            </w:r>
          </w:p>
          <w:p w14:paraId="2EEE1C15" w14:textId="77777777" w:rsidR="00286133" w:rsidRPr="00396725" w:rsidRDefault="00286133" w:rsidP="00286133">
            <w:pPr>
              <w:pStyle w:val="Texto0"/>
              <w:spacing w:after="0" w:line="240" w:lineRule="auto"/>
              <w:ind w:firstLine="0"/>
              <w:jc w:val="center"/>
              <w:rPr>
                <w:rFonts w:ascii="Calibri" w:hAnsi="Calibri"/>
                <w:sz w:val="14"/>
                <w:szCs w:val="14"/>
              </w:rPr>
            </w:pPr>
            <w:r w:rsidRPr="00396725">
              <w:rPr>
                <w:rFonts w:ascii="Calibri" w:hAnsi="Calibri"/>
                <w:sz w:val="14"/>
                <w:szCs w:val="14"/>
              </w:rPr>
              <w:t>________________(8)_____________</w:t>
            </w:r>
          </w:p>
        </w:tc>
      </w:tr>
    </w:tbl>
    <w:p w14:paraId="5831A336" w14:textId="77777777" w:rsidR="00286133" w:rsidRPr="00396725" w:rsidRDefault="00286133" w:rsidP="00286133">
      <w:pPr>
        <w:pStyle w:val="Texto0"/>
        <w:spacing w:after="0" w:line="240" w:lineRule="auto"/>
        <w:ind w:firstLine="0"/>
        <w:rPr>
          <w:rFonts w:ascii="Calibri" w:hAnsi="Calibri"/>
          <w:sz w:val="12"/>
          <w:szCs w:val="12"/>
        </w:rPr>
      </w:pPr>
      <w:r w:rsidRPr="00396725">
        <w:rPr>
          <w:rFonts w:ascii="Calibri" w:hAnsi="Calibri"/>
          <w:b/>
          <w:sz w:val="12"/>
          <w:szCs w:val="12"/>
        </w:rPr>
        <w:t>*</w:t>
      </w:r>
      <w:r w:rsidRPr="00396725">
        <w:rPr>
          <w:rFonts w:ascii="Calibri" w:hAnsi="Calibri"/>
          <w:sz w:val="12"/>
          <w:szCs w:val="12"/>
        </w:rPr>
        <w:t>Este porcentaje deberá adecuarse conforme a los incrementos previstos en la cuarta de las reglas para la determinación, acreditación y verificación del contenido nacional de los bienes que se ofertan y entregan en los procedimientos de contratación, así como para la aplicación del requisito de contenido nacional en la contratación de obras públicas, que celebran las dependencias y entidades de la Administración Pública Federal</w:t>
      </w:r>
    </w:p>
    <w:p w14:paraId="034F3A71" w14:textId="77777777" w:rsidR="00286133" w:rsidRPr="00396725" w:rsidRDefault="00286133" w:rsidP="00286133">
      <w:pPr>
        <w:pStyle w:val="Texto0"/>
        <w:spacing w:after="0" w:line="240" w:lineRule="auto"/>
        <w:ind w:firstLine="0"/>
        <w:rPr>
          <w:rFonts w:ascii="Calibri" w:hAnsi="Calibri"/>
          <w:sz w:val="12"/>
          <w:szCs w:val="12"/>
        </w:rPr>
      </w:pPr>
    </w:p>
    <w:p w14:paraId="1181C324" w14:textId="77777777" w:rsidR="00286133" w:rsidRPr="00396725" w:rsidRDefault="00286133" w:rsidP="00286133">
      <w:pPr>
        <w:pStyle w:val="Texto0"/>
        <w:spacing w:after="0" w:line="240" w:lineRule="auto"/>
        <w:rPr>
          <w:rFonts w:ascii="Calibri" w:hAnsi="Calibri"/>
          <w:b/>
        </w:rPr>
      </w:pPr>
    </w:p>
    <w:p w14:paraId="3A27F780" w14:textId="77777777" w:rsidR="00286133" w:rsidRPr="00396725" w:rsidRDefault="00286133" w:rsidP="00286133">
      <w:pPr>
        <w:pStyle w:val="Texto0"/>
        <w:spacing w:after="0" w:line="240" w:lineRule="auto"/>
        <w:ind w:firstLine="0"/>
        <w:rPr>
          <w:rFonts w:ascii="Calibri" w:hAnsi="Calibri"/>
          <w:b/>
          <w:sz w:val="12"/>
          <w:szCs w:val="12"/>
        </w:rPr>
      </w:pPr>
      <w:r w:rsidRPr="00396725">
        <w:rPr>
          <w:rFonts w:ascii="Calibri" w:hAnsi="Calibri"/>
          <w:b/>
          <w:sz w:val="12"/>
          <w:szCs w:val="12"/>
        </w:rPr>
        <w:t>INSTRUCTIVO PARA EL LLENADO DEL FORMATO PARA LA MANIFESTACIÓN QUE DEBERÁN PRESENTAR LOS PROVEEDORES QUE PARTICIPEN EN LICITACIONES PUBLICAS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14:paraId="2A4EB58E" w14:textId="77777777" w:rsidR="00286133" w:rsidRPr="00396725" w:rsidRDefault="00286133" w:rsidP="00286133">
      <w:pPr>
        <w:pStyle w:val="Texto0"/>
        <w:spacing w:after="0" w:line="240" w:lineRule="auto"/>
        <w:ind w:firstLine="0"/>
        <w:rPr>
          <w:rFonts w:ascii="Calibri" w:hAnsi="Calibri"/>
          <w:b/>
          <w:sz w:val="12"/>
          <w:szCs w:val="12"/>
        </w:rPr>
      </w:pPr>
    </w:p>
    <w:tbl>
      <w:tblPr>
        <w:tblW w:w="8712" w:type="dxa"/>
        <w:jc w:val="center"/>
        <w:tblLayout w:type="fixed"/>
        <w:tblCellMar>
          <w:left w:w="72" w:type="dxa"/>
          <w:right w:w="72" w:type="dxa"/>
        </w:tblCellMar>
        <w:tblLook w:val="0000" w:firstRow="0" w:lastRow="0" w:firstColumn="0" w:lastColumn="0" w:noHBand="0" w:noVBand="0"/>
      </w:tblPr>
      <w:tblGrid>
        <w:gridCol w:w="1085"/>
        <w:gridCol w:w="7627"/>
      </w:tblGrid>
      <w:tr w:rsidR="00286133" w:rsidRPr="00396725" w14:paraId="682E5EFD" w14:textId="77777777" w:rsidTr="00A20660">
        <w:trPr>
          <w:trHeight w:val="144"/>
          <w:jc w:val="center"/>
        </w:trPr>
        <w:tc>
          <w:tcPr>
            <w:tcW w:w="1085" w:type="dxa"/>
            <w:tcBorders>
              <w:top w:val="single" w:sz="6" w:space="0" w:color="auto"/>
              <w:left w:val="single" w:sz="6" w:space="0" w:color="auto"/>
              <w:bottom w:val="single" w:sz="6" w:space="0" w:color="auto"/>
              <w:right w:val="single" w:sz="6" w:space="0" w:color="auto"/>
            </w:tcBorders>
            <w:shd w:val="clear" w:color="auto" w:fill="7030A0"/>
            <w:noWrap/>
          </w:tcPr>
          <w:p w14:paraId="2897CA13" w14:textId="77777777" w:rsidR="00286133" w:rsidRPr="00396725" w:rsidRDefault="00286133" w:rsidP="00286133">
            <w:pPr>
              <w:pStyle w:val="Texto0"/>
              <w:spacing w:after="0" w:line="240" w:lineRule="auto"/>
              <w:ind w:firstLine="0"/>
              <w:jc w:val="center"/>
              <w:rPr>
                <w:rFonts w:ascii="Calibri" w:hAnsi="Calibri"/>
                <w:b/>
                <w:sz w:val="12"/>
                <w:szCs w:val="12"/>
              </w:rPr>
            </w:pPr>
            <w:r w:rsidRPr="00396725">
              <w:rPr>
                <w:rFonts w:ascii="Calibri" w:hAnsi="Calibri"/>
                <w:b/>
                <w:sz w:val="12"/>
                <w:szCs w:val="12"/>
              </w:rPr>
              <w:t>NUMERO</w:t>
            </w:r>
          </w:p>
        </w:tc>
        <w:tc>
          <w:tcPr>
            <w:tcW w:w="7627" w:type="dxa"/>
            <w:tcBorders>
              <w:top w:val="single" w:sz="6" w:space="0" w:color="auto"/>
              <w:left w:val="single" w:sz="6" w:space="0" w:color="auto"/>
              <w:bottom w:val="single" w:sz="6" w:space="0" w:color="auto"/>
              <w:right w:val="single" w:sz="6" w:space="0" w:color="auto"/>
            </w:tcBorders>
            <w:shd w:val="clear" w:color="auto" w:fill="7030A0"/>
          </w:tcPr>
          <w:p w14:paraId="62300B4C" w14:textId="77777777" w:rsidR="00286133" w:rsidRPr="00396725" w:rsidRDefault="00286133" w:rsidP="00286133">
            <w:pPr>
              <w:pStyle w:val="Texto0"/>
              <w:spacing w:after="0" w:line="240" w:lineRule="auto"/>
              <w:ind w:firstLine="0"/>
              <w:jc w:val="center"/>
              <w:rPr>
                <w:rFonts w:ascii="Calibri" w:hAnsi="Calibri"/>
                <w:b/>
                <w:sz w:val="12"/>
                <w:szCs w:val="12"/>
              </w:rPr>
            </w:pPr>
            <w:r w:rsidRPr="00396725">
              <w:rPr>
                <w:rFonts w:ascii="Calibri" w:hAnsi="Calibri"/>
                <w:b/>
                <w:sz w:val="12"/>
                <w:szCs w:val="12"/>
              </w:rPr>
              <w:t>DESCRIPCIÓN</w:t>
            </w:r>
          </w:p>
        </w:tc>
      </w:tr>
      <w:tr w:rsidR="00286133" w:rsidRPr="00396725" w14:paraId="2583AF53" w14:textId="77777777" w:rsidTr="00EC015A">
        <w:trPr>
          <w:trHeight w:val="140"/>
          <w:jc w:val="center"/>
        </w:trPr>
        <w:tc>
          <w:tcPr>
            <w:tcW w:w="1085" w:type="dxa"/>
            <w:tcBorders>
              <w:top w:val="single" w:sz="6" w:space="0" w:color="auto"/>
              <w:left w:val="single" w:sz="6" w:space="0" w:color="auto"/>
              <w:bottom w:val="single" w:sz="6" w:space="0" w:color="auto"/>
              <w:right w:val="single" w:sz="6" w:space="0" w:color="auto"/>
            </w:tcBorders>
          </w:tcPr>
          <w:p w14:paraId="55FEFDD4" w14:textId="77777777" w:rsidR="00286133" w:rsidRPr="00396725" w:rsidRDefault="00286133" w:rsidP="00286133">
            <w:pPr>
              <w:pStyle w:val="Texto0"/>
              <w:spacing w:after="0" w:line="240" w:lineRule="auto"/>
              <w:ind w:firstLine="0"/>
              <w:jc w:val="center"/>
              <w:rPr>
                <w:rFonts w:ascii="Calibri" w:hAnsi="Calibri"/>
                <w:sz w:val="12"/>
                <w:szCs w:val="12"/>
              </w:rPr>
            </w:pPr>
            <w:r w:rsidRPr="00396725">
              <w:rPr>
                <w:rFonts w:ascii="Calibri" w:hAnsi="Calibri"/>
                <w:sz w:val="12"/>
                <w:szCs w:val="12"/>
              </w:rPr>
              <w:t>1</w:t>
            </w:r>
          </w:p>
        </w:tc>
        <w:tc>
          <w:tcPr>
            <w:tcW w:w="7627" w:type="dxa"/>
            <w:tcBorders>
              <w:top w:val="single" w:sz="6" w:space="0" w:color="auto"/>
              <w:left w:val="single" w:sz="6" w:space="0" w:color="auto"/>
              <w:bottom w:val="single" w:sz="6" w:space="0" w:color="auto"/>
              <w:right w:val="single" w:sz="6" w:space="0" w:color="auto"/>
            </w:tcBorders>
          </w:tcPr>
          <w:p w14:paraId="325C99C3" w14:textId="77777777" w:rsidR="00286133" w:rsidRPr="00396725" w:rsidRDefault="00286133" w:rsidP="00286133">
            <w:pPr>
              <w:pStyle w:val="Texto0"/>
              <w:spacing w:after="0" w:line="240" w:lineRule="auto"/>
              <w:ind w:firstLine="0"/>
              <w:rPr>
                <w:rFonts w:ascii="Calibri" w:hAnsi="Calibri"/>
                <w:sz w:val="12"/>
                <w:szCs w:val="12"/>
              </w:rPr>
            </w:pPr>
            <w:r w:rsidRPr="00396725">
              <w:rPr>
                <w:rFonts w:ascii="Calibri" w:hAnsi="Calibri"/>
                <w:sz w:val="12"/>
                <w:szCs w:val="12"/>
              </w:rPr>
              <w:t>Señalar la fecha de suscripción del documento.</w:t>
            </w:r>
          </w:p>
        </w:tc>
      </w:tr>
      <w:tr w:rsidR="00286133" w:rsidRPr="00396725" w14:paraId="199166AF" w14:textId="77777777"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14:paraId="47E9C2B1" w14:textId="77777777" w:rsidR="00286133" w:rsidRPr="00396725" w:rsidRDefault="00286133" w:rsidP="00286133">
            <w:pPr>
              <w:pStyle w:val="Texto0"/>
              <w:spacing w:after="0" w:line="240" w:lineRule="auto"/>
              <w:ind w:firstLine="0"/>
              <w:jc w:val="center"/>
              <w:rPr>
                <w:rFonts w:ascii="Calibri" w:hAnsi="Calibri"/>
                <w:sz w:val="12"/>
                <w:szCs w:val="12"/>
              </w:rPr>
            </w:pPr>
            <w:r w:rsidRPr="00396725">
              <w:rPr>
                <w:rFonts w:ascii="Calibri" w:hAnsi="Calibri"/>
                <w:sz w:val="12"/>
                <w:szCs w:val="12"/>
              </w:rPr>
              <w:t>2</w:t>
            </w:r>
          </w:p>
        </w:tc>
        <w:tc>
          <w:tcPr>
            <w:tcW w:w="7627" w:type="dxa"/>
            <w:tcBorders>
              <w:top w:val="single" w:sz="6" w:space="0" w:color="auto"/>
              <w:left w:val="single" w:sz="6" w:space="0" w:color="auto"/>
              <w:bottom w:val="single" w:sz="6" w:space="0" w:color="auto"/>
              <w:right w:val="single" w:sz="6" w:space="0" w:color="auto"/>
            </w:tcBorders>
          </w:tcPr>
          <w:p w14:paraId="6DDEDB56" w14:textId="77777777" w:rsidR="00286133" w:rsidRPr="00396725" w:rsidRDefault="00286133" w:rsidP="00286133">
            <w:pPr>
              <w:pStyle w:val="Texto0"/>
              <w:spacing w:after="0" w:line="240" w:lineRule="auto"/>
              <w:ind w:firstLine="0"/>
              <w:rPr>
                <w:rFonts w:ascii="Calibri" w:hAnsi="Calibri"/>
                <w:sz w:val="12"/>
                <w:szCs w:val="12"/>
              </w:rPr>
            </w:pPr>
            <w:r w:rsidRPr="00396725">
              <w:rPr>
                <w:rFonts w:ascii="Calibri" w:hAnsi="Calibri"/>
                <w:sz w:val="12"/>
                <w:szCs w:val="12"/>
              </w:rPr>
              <w:t>Anotar el nombre de la dependencia o entidad que convoca o invita.</w:t>
            </w:r>
          </w:p>
        </w:tc>
      </w:tr>
      <w:tr w:rsidR="00286133" w:rsidRPr="00396725" w14:paraId="7A232BEC" w14:textId="77777777"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14:paraId="7A1D0589" w14:textId="77777777" w:rsidR="00286133" w:rsidRPr="00396725" w:rsidRDefault="00286133" w:rsidP="00286133">
            <w:pPr>
              <w:pStyle w:val="Texto0"/>
              <w:spacing w:after="0" w:line="240" w:lineRule="auto"/>
              <w:ind w:firstLine="0"/>
              <w:jc w:val="center"/>
              <w:rPr>
                <w:rFonts w:ascii="Calibri" w:hAnsi="Calibri"/>
                <w:sz w:val="12"/>
                <w:szCs w:val="12"/>
              </w:rPr>
            </w:pPr>
            <w:r w:rsidRPr="00396725">
              <w:rPr>
                <w:rFonts w:ascii="Calibri" w:hAnsi="Calibri"/>
                <w:sz w:val="12"/>
                <w:szCs w:val="12"/>
              </w:rPr>
              <w:t>3</w:t>
            </w:r>
          </w:p>
        </w:tc>
        <w:tc>
          <w:tcPr>
            <w:tcW w:w="7627" w:type="dxa"/>
            <w:tcBorders>
              <w:top w:val="single" w:sz="6" w:space="0" w:color="auto"/>
              <w:left w:val="single" w:sz="6" w:space="0" w:color="auto"/>
              <w:bottom w:val="single" w:sz="6" w:space="0" w:color="auto"/>
              <w:right w:val="single" w:sz="6" w:space="0" w:color="auto"/>
            </w:tcBorders>
          </w:tcPr>
          <w:p w14:paraId="466A614A" w14:textId="77777777" w:rsidR="00286133" w:rsidRPr="00396725" w:rsidRDefault="00286133" w:rsidP="00286133">
            <w:pPr>
              <w:pStyle w:val="Texto0"/>
              <w:spacing w:after="0" w:line="240" w:lineRule="auto"/>
              <w:ind w:firstLine="0"/>
              <w:rPr>
                <w:rFonts w:ascii="Calibri" w:hAnsi="Calibri"/>
                <w:sz w:val="12"/>
                <w:szCs w:val="12"/>
              </w:rPr>
            </w:pPr>
            <w:r w:rsidRPr="00396725">
              <w:rPr>
                <w:rFonts w:ascii="Calibri" w:hAnsi="Calibri"/>
                <w:sz w:val="12"/>
                <w:szCs w:val="12"/>
              </w:rPr>
              <w:t>Precisar el procedimiento de contratación de que se trate, Licitación pública o invitación a cuando menos tres personas.</w:t>
            </w:r>
          </w:p>
        </w:tc>
      </w:tr>
      <w:tr w:rsidR="00286133" w:rsidRPr="00396725" w14:paraId="40EEE317" w14:textId="77777777"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14:paraId="3258E6FC" w14:textId="77777777" w:rsidR="00286133" w:rsidRPr="00396725" w:rsidRDefault="00286133" w:rsidP="00286133">
            <w:pPr>
              <w:pStyle w:val="Texto0"/>
              <w:spacing w:after="0" w:line="240" w:lineRule="auto"/>
              <w:ind w:firstLine="0"/>
              <w:jc w:val="center"/>
              <w:rPr>
                <w:rFonts w:ascii="Calibri" w:hAnsi="Calibri"/>
                <w:sz w:val="12"/>
                <w:szCs w:val="12"/>
              </w:rPr>
            </w:pPr>
            <w:r w:rsidRPr="00396725">
              <w:rPr>
                <w:rFonts w:ascii="Calibri" w:hAnsi="Calibri"/>
                <w:sz w:val="12"/>
                <w:szCs w:val="12"/>
              </w:rPr>
              <w:t>4</w:t>
            </w:r>
          </w:p>
        </w:tc>
        <w:tc>
          <w:tcPr>
            <w:tcW w:w="7627" w:type="dxa"/>
            <w:tcBorders>
              <w:top w:val="single" w:sz="6" w:space="0" w:color="auto"/>
              <w:left w:val="single" w:sz="6" w:space="0" w:color="auto"/>
              <w:bottom w:val="single" w:sz="6" w:space="0" w:color="auto"/>
              <w:right w:val="single" w:sz="6" w:space="0" w:color="auto"/>
            </w:tcBorders>
          </w:tcPr>
          <w:p w14:paraId="17A21AE8" w14:textId="77777777" w:rsidR="00286133" w:rsidRPr="00396725" w:rsidRDefault="00286133" w:rsidP="00286133">
            <w:pPr>
              <w:pStyle w:val="Texto0"/>
              <w:spacing w:after="0" w:line="240" w:lineRule="auto"/>
              <w:ind w:firstLine="0"/>
              <w:rPr>
                <w:rFonts w:ascii="Calibri" w:hAnsi="Calibri"/>
                <w:sz w:val="12"/>
                <w:szCs w:val="12"/>
              </w:rPr>
            </w:pPr>
            <w:r w:rsidRPr="00396725">
              <w:rPr>
                <w:rFonts w:ascii="Calibri" w:hAnsi="Calibri"/>
                <w:sz w:val="12"/>
                <w:szCs w:val="12"/>
              </w:rPr>
              <w:t>Indicar el número respectivo.</w:t>
            </w:r>
          </w:p>
        </w:tc>
      </w:tr>
      <w:tr w:rsidR="00286133" w:rsidRPr="00396725" w14:paraId="5ED57A57" w14:textId="77777777"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14:paraId="278AB4A9" w14:textId="77777777" w:rsidR="00286133" w:rsidRPr="00396725" w:rsidRDefault="00286133" w:rsidP="00286133">
            <w:pPr>
              <w:pStyle w:val="Texto0"/>
              <w:spacing w:after="0" w:line="240" w:lineRule="auto"/>
              <w:ind w:firstLine="0"/>
              <w:jc w:val="center"/>
              <w:rPr>
                <w:rFonts w:ascii="Calibri" w:hAnsi="Calibri"/>
                <w:sz w:val="12"/>
                <w:szCs w:val="12"/>
              </w:rPr>
            </w:pPr>
            <w:r w:rsidRPr="00396725">
              <w:rPr>
                <w:rFonts w:ascii="Calibri" w:hAnsi="Calibri"/>
                <w:sz w:val="12"/>
                <w:szCs w:val="12"/>
              </w:rPr>
              <w:t>5</w:t>
            </w:r>
          </w:p>
        </w:tc>
        <w:tc>
          <w:tcPr>
            <w:tcW w:w="7627" w:type="dxa"/>
            <w:tcBorders>
              <w:top w:val="single" w:sz="6" w:space="0" w:color="auto"/>
              <w:left w:val="single" w:sz="6" w:space="0" w:color="auto"/>
              <w:bottom w:val="single" w:sz="6" w:space="0" w:color="auto"/>
              <w:right w:val="single" w:sz="6" w:space="0" w:color="auto"/>
            </w:tcBorders>
          </w:tcPr>
          <w:p w14:paraId="0F417FEE" w14:textId="77777777" w:rsidR="00286133" w:rsidRPr="00396725" w:rsidRDefault="00286133" w:rsidP="00286133">
            <w:pPr>
              <w:pStyle w:val="Texto0"/>
              <w:spacing w:after="0" w:line="240" w:lineRule="auto"/>
              <w:ind w:firstLine="0"/>
              <w:rPr>
                <w:rFonts w:ascii="Calibri" w:hAnsi="Calibri"/>
                <w:sz w:val="12"/>
                <w:szCs w:val="12"/>
              </w:rPr>
            </w:pPr>
            <w:r w:rsidRPr="00396725">
              <w:rPr>
                <w:rFonts w:ascii="Calibri" w:hAnsi="Calibri"/>
                <w:sz w:val="12"/>
                <w:szCs w:val="12"/>
              </w:rPr>
              <w:t>Citar el nombre o razón social o denominación de la empresa licitante.</w:t>
            </w:r>
          </w:p>
        </w:tc>
      </w:tr>
      <w:tr w:rsidR="00286133" w:rsidRPr="00396725" w14:paraId="60A8AE71" w14:textId="77777777"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14:paraId="3EC3543E" w14:textId="77777777" w:rsidR="00286133" w:rsidRPr="00396725" w:rsidRDefault="00286133" w:rsidP="00286133">
            <w:pPr>
              <w:pStyle w:val="Texto0"/>
              <w:spacing w:after="0" w:line="240" w:lineRule="auto"/>
              <w:ind w:firstLine="0"/>
              <w:jc w:val="center"/>
              <w:rPr>
                <w:rFonts w:ascii="Calibri" w:hAnsi="Calibri"/>
                <w:sz w:val="12"/>
                <w:szCs w:val="12"/>
              </w:rPr>
            </w:pPr>
            <w:r w:rsidRPr="00396725">
              <w:rPr>
                <w:rFonts w:ascii="Calibri" w:hAnsi="Calibri"/>
                <w:sz w:val="12"/>
                <w:szCs w:val="12"/>
              </w:rPr>
              <w:t>6</w:t>
            </w:r>
          </w:p>
        </w:tc>
        <w:tc>
          <w:tcPr>
            <w:tcW w:w="7627" w:type="dxa"/>
            <w:tcBorders>
              <w:top w:val="single" w:sz="6" w:space="0" w:color="auto"/>
              <w:left w:val="single" w:sz="6" w:space="0" w:color="auto"/>
              <w:bottom w:val="single" w:sz="6" w:space="0" w:color="auto"/>
              <w:right w:val="single" w:sz="6" w:space="0" w:color="auto"/>
            </w:tcBorders>
          </w:tcPr>
          <w:p w14:paraId="668392EE" w14:textId="77777777" w:rsidR="00286133" w:rsidRPr="00396725" w:rsidRDefault="00286133" w:rsidP="00286133">
            <w:pPr>
              <w:pStyle w:val="Texto0"/>
              <w:spacing w:after="0" w:line="240" w:lineRule="auto"/>
              <w:ind w:firstLine="0"/>
              <w:rPr>
                <w:rFonts w:ascii="Calibri" w:hAnsi="Calibri"/>
                <w:sz w:val="12"/>
                <w:szCs w:val="12"/>
              </w:rPr>
            </w:pPr>
            <w:r w:rsidRPr="00396725">
              <w:rPr>
                <w:rFonts w:ascii="Calibri" w:hAnsi="Calibri"/>
                <w:sz w:val="12"/>
                <w:szCs w:val="12"/>
              </w:rPr>
              <w:t>Señalar el número de partida que corresponda.</w:t>
            </w:r>
          </w:p>
        </w:tc>
      </w:tr>
      <w:tr w:rsidR="00286133" w:rsidRPr="00396725" w14:paraId="54FD9217" w14:textId="77777777" w:rsidTr="00192B2D">
        <w:trPr>
          <w:trHeight w:val="204"/>
          <w:jc w:val="center"/>
        </w:trPr>
        <w:tc>
          <w:tcPr>
            <w:tcW w:w="1085" w:type="dxa"/>
            <w:tcBorders>
              <w:top w:val="single" w:sz="6" w:space="0" w:color="auto"/>
              <w:left w:val="single" w:sz="6" w:space="0" w:color="auto"/>
              <w:bottom w:val="single" w:sz="6" w:space="0" w:color="auto"/>
              <w:right w:val="single" w:sz="6" w:space="0" w:color="auto"/>
            </w:tcBorders>
          </w:tcPr>
          <w:p w14:paraId="42391A2A" w14:textId="77777777" w:rsidR="00286133" w:rsidRPr="00396725" w:rsidRDefault="00286133" w:rsidP="00286133">
            <w:pPr>
              <w:pStyle w:val="Texto0"/>
              <w:spacing w:after="0" w:line="240" w:lineRule="auto"/>
              <w:ind w:firstLine="0"/>
              <w:jc w:val="center"/>
              <w:rPr>
                <w:rFonts w:ascii="Calibri" w:hAnsi="Calibri"/>
                <w:sz w:val="12"/>
                <w:szCs w:val="12"/>
              </w:rPr>
            </w:pPr>
            <w:r w:rsidRPr="00396725">
              <w:rPr>
                <w:rFonts w:ascii="Calibri" w:hAnsi="Calibri"/>
                <w:sz w:val="12"/>
                <w:szCs w:val="12"/>
              </w:rPr>
              <w:t>7</w:t>
            </w:r>
          </w:p>
        </w:tc>
        <w:tc>
          <w:tcPr>
            <w:tcW w:w="7627" w:type="dxa"/>
            <w:tcBorders>
              <w:top w:val="single" w:sz="6" w:space="0" w:color="auto"/>
              <w:left w:val="single" w:sz="6" w:space="0" w:color="auto"/>
              <w:bottom w:val="single" w:sz="6" w:space="0" w:color="auto"/>
              <w:right w:val="single" w:sz="6" w:space="0" w:color="auto"/>
            </w:tcBorders>
          </w:tcPr>
          <w:p w14:paraId="23AD936D" w14:textId="77777777" w:rsidR="00286133" w:rsidRPr="00396725" w:rsidRDefault="00286133" w:rsidP="00286133">
            <w:pPr>
              <w:pStyle w:val="Texto0"/>
              <w:spacing w:after="0" w:line="240" w:lineRule="auto"/>
              <w:ind w:firstLine="0"/>
              <w:rPr>
                <w:rFonts w:ascii="Calibri" w:hAnsi="Calibri"/>
                <w:sz w:val="12"/>
                <w:szCs w:val="12"/>
              </w:rPr>
            </w:pPr>
            <w:r w:rsidRPr="00396725">
              <w:rPr>
                <w:rFonts w:ascii="Calibri" w:hAnsi="Calibri"/>
                <w:sz w:val="12"/>
                <w:szCs w:val="12"/>
              </w:rPr>
              <w:t xml:space="preserve">Establecer el porcentaje correspondiente al Capítulo III, de los casos de excepción al contenido nacional, de las </w:t>
            </w:r>
            <w:r w:rsidRPr="00396725">
              <w:rPr>
                <w:rFonts w:ascii="Calibri" w:hAnsi="Calibri"/>
                <w:i/>
                <w:sz w:val="12"/>
                <w:szCs w:val="12"/>
              </w:rPr>
              <w:t>“Reglas para la determinación, acreditación y verificación del contenido nacional de los bienes que se ofertan y entregan en los procedimientos de contratación, así como para la aplicación del requisito de contenido nacional en la contratación de obras públicas, que celebren las dependencias y entidades de la Administración Pública Federal”.</w:t>
            </w:r>
          </w:p>
        </w:tc>
      </w:tr>
      <w:tr w:rsidR="00286133" w:rsidRPr="00396725" w14:paraId="1BAE8008" w14:textId="77777777"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14:paraId="1EDA5FDD" w14:textId="77777777" w:rsidR="00286133" w:rsidRPr="00396725" w:rsidRDefault="00286133" w:rsidP="00286133">
            <w:pPr>
              <w:pStyle w:val="Texto0"/>
              <w:spacing w:after="0" w:line="240" w:lineRule="auto"/>
              <w:ind w:firstLine="0"/>
              <w:jc w:val="center"/>
              <w:rPr>
                <w:rFonts w:ascii="Calibri" w:hAnsi="Calibri"/>
                <w:sz w:val="12"/>
                <w:szCs w:val="12"/>
              </w:rPr>
            </w:pPr>
            <w:r w:rsidRPr="00396725">
              <w:rPr>
                <w:rFonts w:ascii="Calibri" w:hAnsi="Calibri"/>
                <w:sz w:val="12"/>
                <w:szCs w:val="12"/>
              </w:rPr>
              <w:t>8</w:t>
            </w:r>
          </w:p>
        </w:tc>
        <w:tc>
          <w:tcPr>
            <w:tcW w:w="7627" w:type="dxa"/>
            <w:tcBorders>
              <w:top w:val="single" w:sz="6" w:space="0" w:color="auto"/>
              <w:left w:val="single" w:sz="6" w:space="0" w:color="auto"/>
              <w:bottom w:val="single" w:sz="6" w:space="0" w:color="auto"/>
              <w:right w:val="single" w:sz="6" w:space="0" w:color="auto"/>
            </w:tcBorders>
          </w:tcPr>
          <w:p w14:paraId="3A9C5D27" w14:textId="77777777" w:rsidR="00286133" w:rsidRPr="00396725" w:rsidRDefault="00286133" w:rsidP="00286133">
            <w:pPr>
              <w:pStyle w:val="Texto0"/>
              <w:spacing w:after="0" w:line="240" w:lineRule="auto"/>
              <w:ind w:firstLine="0"/>
              <w:rPr>
                <w:rFonts w:ascii="Calibri" w:hAnsi="Calibri"/>
                <w:sz w:val="12"/>
                <w:szCs w:val="12"/>
              </w:rPr>
            </w:pPr>
            <w:r w:rsidRPr="00396725">
              <w:rPr>
                <w:rFonts w:ascii="Calibri" w:hAnsi="Calibri"/>
                <w:sz w:val="12"/>
                <w:szCs w:val="12"/>
              </w:rPr>
              <w:t>Anotar el nombre y firma del representante de la empresa licitante.</w:t>
            </w:r>
          </w:p>
        </w:tc>
      </w:tr>
    </w:tbl>
    <w:p w14:paraId="107264BD" w14:textId="77777777" w:rsidR="00286133" w:rsidRPr="00396725" w:rsidRDefault="00286133" w:rsidP="00286133">
      <w:pPr>
        <w:pStyle w:val="Texto0"/>
        <w:spacing w:after="0" w:line="240" w:lineRule="auto"/>
        <w:ind w:firstLine="289"/>
        <w:rPr>
          <w:rFonts w:ascii="Calibri" w:hAnsi="Calibri"/>
          <w:b/>
          <w:sz w:val="6"/>
          <w:szCs w:val="6"/>
        </w:rPr>
      </w:pPr>
    </w:p>
    <w:p w14:paraId="0F8F521F" w14:textId="77777777" w:rsidR="00286133" w:rsidRPr="00396725" w:rsidRDefault="00286133" w:rsidP="00286133">
      <w:pPr>
        <w:pStyle w:val="Texto0"/>
        <w:spacing w:after="0" w:line="240" w:lineRule="auto"/>
        <w:ind w:firstLine="289"/>
        <w:rPr>
          <w:rFonts w:ascii="Calibri" w:hAnsi="Calibri"/>
          <w:sz w:val="12"/>
          <w:szCs w:val="12"/>
        </w:rPr>
      </w:pPr>
      <w:r w:rsidRPr="00396725">
        <w:rPr>
          <w:rFonts w:ascii="Calibri" w:hAnsi="Calibri"/>
          <w:b/>
          <w:sz w:val="12"/>
          <w:szCs w:val="12"/>
        </w:rPr>
        <w:t xml:space="preserve">NOTA: </w:t>
      </w:r>
      <w:r w:rsidRPr="00396725">
        <w:rPr>
          <w:rFonts w:ascii="Calibri" w:hAnsi="Calibri"/>
          <w:sz w:val="12"/>
          <w:szCs w:val="12"/>
        </w:rPr>
        <w:t>Si el licitante es una persona física, se podrá ajustar el presente formato en su parte conducente.</w:t>
      </w:r>
    </w:p>
    <w:p w14:paraId="084E303A" w14:textId="77777777" w:rsidR="00286133" w:rsidRPr="00396725" w:rsidRDefault="00286133" w:rsidP="00286133">
      <w:pPr>
        <w:pStyle w:val="Texto0"/>
        <w:spacing w:after="0" w:line="240" w:lineRule="auto"/>
        <w:ind w:firstLine="289"/>
        <w:rPr>
          <w:rFonts w:ascii="Calibri" w:hAnsi="Calibri"/>
          <w:sz w:val="12"/>
          <w:szCs w:val="12"/>
        </w:rPr>
      </w:pPr>
    </w:p>
    <w:p w14:paraId="3A9CE70E" w14:textId="77777777" w:rsidR="00286133" w:rsidRPr="00396725" w:rsidRDefault="00286133" w:rsidP="00286133">
      <w:pPr>
        <w:pStyle w:val="Texto0"/>
        <w:spacing w:after="0" w:line="240" w:lineRule="auto"/>
        <w:ind w:firstLine="289"/>
        <w:rPr>
          <w:rFonts w:ascii="Calibri" w:hAnsi="Calibri"/>
          <w:sz w:val="12"/>
          <w:szCs w:val="12"/>
        </w:rPr>
      </w:pPr>
    </w:p>
    <w:p w14:paraId="3058D097" w14:textId="77777777" w:rsidR="00286133" w:rsidRPr="00396725" w:rsidRDefault="00286133" w:rsidP="00286133">
      <w:pPr>
        <w:pStyle w:val="Texto0"/>
        <w:spacing w:after="0" w:line="240" w:lineRule="auto"/>
        <w:ind w:firstLine="289"/>
        <w:rPr>
          <w:rFonts w:ascii="Calibri" w:hAnsi="Calibri"/>
          <w:sz w:val="12"/>
          <w:szCs w:val="12"/>
        </w:rPr>
      </w:pPr>
    </w:p>
    <w:p w14:paraId="5A46F5CA" w14:textId="77777777" w:rsidR="00286133" w:rsidRPr="00396725" w:rsidRDefault="00286133" w:rsidP="00286133">
      <w:pPr>
        <w:pStyle w:val="Texto0"/>
        <w:spacing w:after="0" w:line="240" w:lineRule="auto"/>
        <w:ind w:firstLine="289"/>
        <w:rPr>
          <w:rFonts w:ascii="Calibri" w:hAnsi="Calibri"/>
          <w:sz w:val="12"/>
          <w:szCs w:val="12"/>
        </w:rPr>
      </w:pPr>
    </w:p>
    <w:p w14:paraId="6F50246A" w14:textId="77777777" w:rsidR="00286133" w:rsidRPr="00396725" w:rsidRDefault="00286133" w:rsidP="00286133">
      <w:pPr>
        <w:pStyle w:val="Texto0"/>
        <w:spacing w:after="0" w:line="240" w:lineRule="auto"/>
        <w:ind w:firstLine="289"/>
        <w:rPr>
          <w:rFonts w:ascii="Calibri" w:hAnsi="Calibri"/>
          <w:sz w:val="12"/>
          <w:szCs w:val="12"/>
        </w:rPr>
      </w:pPr>
    </w:p>
    <w:p w14:paraId="7091F522" w14:textId="77777777" w:rsidR="00286133" w:rsidRPr="00396725" w:rsidRDefault="00286133" w:rsidP="00286133">
      <w:pPr>
        <w:pStyle w:val="Texto0"/>
        <w:spacing w:after="0" w:line="240" w:lineRule="auto"/>
        <w:ind w:firstLine="289"/>
        <w:rPr>
          <w:rFonts w:ascii="Calibri" w:hAnsi="Calibri"/>
          <w:sz w:val="12"/>
          <w:szCs w:val="12"/>
        </w:rPr>
      </w:pPr>
    </w:p>
    <w:p w14:paraId="2A7618A8" w14:textId="77777777" w:rsidR="00286133" w:rsidRPr="00396725" w:rsidRDefault="00286133" w:rsidP="00286133">
      <w:pPr>
        <w:pStyle w:val="Texto0"/>
        <w:spacing w:after="0" w:line="240" w:lineRule="auto"/>
        <w:ind w:firstLine="289"/>
        <w:rPr>
          <w:rFonts w:ascii="Calibri" w:hAnsi="Calibri"/>
          <w:sz w:val="12"/>
          <w:szCs w:val="12"/>
        </w:rPr>
      </w:pPr>
    </w:p>
    <w:p w14:paraId="0F9CAFE3" w14:textId="77777777" w:rsidR="00286133" w:rsidRPr="00396725" w:rsidRDefault="00286133" w:rsidP="00286133">
      <w:pPr>
        <w:pStyle w:val="Texto0"/>
        <w:spacing w:after="0" w:line="240" w:lineRule="auto"/>
        <w:ind w:firstLine="289"/>
        <w:rPr>
          <w:rFonts w:ascii="Calibri" w:hAnsi="Calibri"/>
          <w:sz w:val="12"/>
          <w:szCs w:val="12"/>
        </w:rPr>
      </w:pPr>
    </w:p>
    <w:p w14:paraId="09145C8D" w14:textId="77777777" w:rsidR="00286133" w:rsidRPr="00396725" w:rsidRDefault="00286133" w:rsidP="00286133">
      <w:pPr>
        <w:pStyle w:val="Texto0"/>
        <w:spacing w:after="0" w:line="240" w:lineRule="auto"/>
        <w:ind w:firstLine="289"/>
        <w:rPr>
          <w:rFonts w:ascii="Calibri" w:hAnsi="Calibri"/>
          <w:sz w:val="12"/>
          <w:szCs w:val="12"/>
        </w:rPr>
      </w:pPr>
    </w:p>
    <w:p w14:paraId="6D2F52D4" w14:textId="77777777" w:rsidR="00286133" w:rsidRDefault="00286133" w:rsidP="00286133">
      <w:pPr>
        <w:pStyle w:val="Texto0"/>
        <w:spacing w:after="0" w:line="240" w:lineRule="auto"/>
        <w:ind w:firstLine="289"/>
        <w:rPr>
          <w:rFonts w:ascii="Calibri" w:hAnsi="Calibri"/>
          <w:sz w:val="12"/>
          <w:szCs w:val="12"/>
        </w:rPr>
      </w:pPr>
    </w:p>
    <w:p w14:paraId="211A7F26" w14:textId="77777777" w:rsidR="00F44036" w:rsidRPr="00396725" w:rsidRDefault="00F44036" w:rsidP="00286133">
      <w:pPr>
        <w:pStyle w:val="Texto0"/>
        <w:spacing w:after="0" w:line="240" w:lineRule="auto"/>
        <w:ind w:firstLine="289"/>
        <w:rPr>
          <w:rFonts w:ascii="Calibri" w:hAnsi="Calibri"/>
          <w:sz w:val="12"/>
          <w:szCs w:val="12"/>
        </w:rPr>
      </w:pPr>
    </w:p>
    <w:p w14:paraId="4B898567" w14:textId="77777777" w:rsidR="00286133" w:rsidRPr="00396725" w:rsidRDefault="00286133" w:rsidP="00286133">
      <w:pPr>
        <w:pStyle w:val="Texto0"/>
        <w:spacing w:after="0" w:line="240" w:lineRule="auto"/>
        <w:ind w:firstLine="289"/>
        <w:rPr>
          <w:rFonts w:ascii="Calibri" w:hAnsi="Calibri"/>
          <w:sz w:val="12"/>
          <w:szCs w:val="12"/>
        </w:rPr>
      </w:pPr>
    </w:p>
    <w:p w14:paraId="75CF99F4" w14:textId="77777777" w:rsidR="00286133" w:rsidRDefault="00286133" w:rsidP="00286133">
      <w:pPr>
        <w:pStyle w:val="Texto0"/>
        <w:spacing w:after="0" w:line="240" w:lineRule="auto"/>
        <w:ind w:firstLine="289"/>
        <w:rPr>
          <w:rFonts w:ascii="Calibri" w:hAnsi="Calibri"/>
          <w:sz w:val="12"/>
          <w:szCs w:val="12"/>
        </w:rPr>
      </w:pPr>
    </w:p>
    <w:p w14:paraId="39E69839" w14:textId="77777777" w:rsidR="00A20660" w:rsidRDefault="00A20660" w:rsidP="00286133">
      <w:pPr>
        <w:pStyle w:val="Texto0"/>
        <w:spacing w:after="0" w:line="240" w:lineRule="auto"/>
        <w:ind w:firstLine="289"/>
        <w:rPr>
          <w:rFonts w:ascii="Calibri" w:hAnsi="Calibri"/>
          <w:sz w:val="12"/>
          <w:szCs w:val="12"/>
        </w:rPr>
      </w:pPr>
    </w:p>
    <w:p w14:paraId="5E6A9A39" w14:textId="77777777" w:rsidR="00A20660" w:rsidRDefault="00A20660" w:rsidP="00286133">
      <w:pPr>
        <w:pStyle w:val="Texto0"/>
        <w:spacing w:after="0" w:line="240" w:lineRule="auto"/>
        <w:ind w:firstLine="289"/>
        <w:rPr>
          <w:rFonts w:ascii="Calibri" w:hAnsi="Calibri"/>
          <w:sz w:val="12"/>
          <w:szCs w:val="12"/>
        </w:rPr>
      </w:pPr>
    </w:p>
    <w:p w14:paraId="3AAB5C8A" w14:textId="77777777" w:rsidR="00A20660" w:rsidRPr="00396725" w:rsidRDefault="00A20660" w:rsidP="00286133">
      <w:pPr>
        <w:pStyle w:val="Texto0"/>
        <w:spacing w:after="0" w:line="240" w:lineRule="auto"/>
        <w:ind w:firstLine="289"/>
        <w:rPr>
          <w:rFonts w:ascii="Calibri" w:hAnsi="Calibri"/>
          <w:sz w:val="12"/>
          <w:szCs w:val="12"/>
        </w:rPr>
      </w:pPr>
    </w:p>
    <w:p w14:paraId="3852282B" w14:textId="77777777" w:rsidR="00286133" w:rsidRPr="00396725" w:rsidRDefault="00286133" w:rsidP="00A20660">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Calibri" w:hAnsi="Calibri"/>
          <w:b/>
          <w:bCs/>
          <w:sz w:val="22"/>
          <w:szCs w:val="22"/>
        </w:rPr>
      </w:pPr>
      <w:r w:rsidRPr="00396725">
        <w:rPr>
          <w:rFonts w:ascii="Calibri" w:hAnsi="Calibri"/>
          <w:b/>
          <w:bCs/>
          <w:sz w:val="22"/>
          <w:szCs w:val="22"/>
        </w:rPr>
        <w:lastRenderedPageBreak/>
        <w:t>ANEXO 9-A</w:t>
      </w:r>
    </w:p>
    <w:p w14:paraId="42DBBD48" w14:textId="77777777" w:rsidR="00286133" w:rsidRPr="00396725" w:rsidRDefault="00286133" w:rsidP="00286133">
      <w:pPr>
        <w:pStyle w:val="Default"/>
        <w:jc w:val="center"/>
        <w:rPr>
          <w:rFonts w:ascii="Calibri" w:hAnsi="Calibri"/>
          <w:b/>
          <w:bCs/>
          <w:sz w:val="22"/>
          <w:szCs w:val="22"/>
        </w:rPr>
      </w:pPr>
      <w:r w:rsidRPr="00396725">
        <w:rPr>
          <w:rFonts w:ascii="Calibri" w:hAnsi="Calibri"/>
          <w:b/>
          <w:bCs/>
          <w:sz w:val="22"/>
          <w:szCs w:val="22"/>
        </w:rPr>
        <w:t>BIENES NACIONALES CON REGLAS DE ORIGEN</w:t>
      </w:r>
    </w:p>
    <w:p w14:paraId="02F94DD3" w14:textId="77777777" w:rsidR="00286133" w:rsidRPr="00396725" w:rsidRDefault="00286133" w:rsidP="00286133">
      <w:pPr>
        <w:pStyle w:val="Default"/>
        <w:jc w:val="center"/>
        <w:rPr>
          <w:rFonts w:ascii="Calibri" w:hAnsi="Calibri"/>
          <w:b/>
          <w:bCs/>
          <w:sz w:val="22"/>
          <w:szCs w:val="22"/>
        </w:rPr>
      </w:pPr>
    </w:p>
    <w:p w14:paraId="312B42E3" w14:textId="77777777" w:rsidR="00286133" w:rsidRPr="00396725" w:rsidRDefault="00286133" w:rsidP="00286133">
      <w:pPr>
        <w:pStyle w:val="Ttulo"/>
        <w:jc w:val="both"/>
        <w:rPr>
          <w:rFonts w:ascii="Calibri" w:eastAsia="Calibri" w:hAnsi="Calibri"/>
          <w:color w:val="000000"/>
          <w:sz w:val="18"/>
          <w:szCs w:val="18"/>
          <w:lang w:eastAsia="en-US"/>
        </w:rPr>
      </w:pPr>
      <w:bookmarkStart w:id="0" w:name="_Toc303847772"/>
      <w:r w:rsidRPr="00396725">
        <w:rPr>
          <w:rFonts w:ascii="Calibri" w:eastAsia="Calibri" w:hAnsi="Calibri"/>
          <w:color w:val="000000"/>
          <w:sz w:val="18"/>
          <w:szCs w:val="18"/>
          <w:lang w:eastAsia="en-US"/>
        </w:rPr>
        <w:t>Formato para la Manifestación que Deberán Presentar los Proveedores que Participen en Licitaciones Públicas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bookmarkEnd w:id="0"/>
    </w:p>
    <w:p w14:paraId="63B1D0E3" w14:textId="77777777" w:rsidR="00286133" w:rsidRPr="00396725" w:rsidRDefault="00286133" w:rsidP="00286133">
      <w:pPr>
        <w:jc w:val="center"/>
        <w:rPr>
          <w:rFonts w:ascii="Calibri" w:hAnsi="Calibri" w:cs="Arial"/>
          <w:b/>
          <w:bCs/>
          <w:i/>
          <w:iCs/>
          <w:sz w:val="18"/>
          <w:szCs w:val="18"/>
          <w:lang w:val="es-MX"/>
        </w:rPr>
      </w:pPr>
    </w:p>
    <w:p w14:paraId="37A77DD1" w14:textId="77777777" w:rsidR="00286133" w:rsidRPr="00396725" w:rsidRDefault="00286133" w:rsidP="00286133">
      <w:pPr>
        <w:jc w:val="center"/>
        <w:rPr>
          <w:rFonts w:ascii="Calibri" w:hAnsi="Calibri" w:cs="Arial"/>
          <w:b/>
          <w:bCs/>
          <w:i/>
          <w:iCs/>
          <w:sz w:val="18"/>
          <w:szCs w:val="18"/>
          <w:lang w:val="es-MX"/>
        </w:rPr>
      </w:pPr>
      <w:r w:rsidRPr="00396725">
        <w:rPr>
          <w:rFonts w:ascii="Calibri" w:hAnsi="Calibri" w:cs="Arial"/>
          <w:b/>
          <w:bCs/>
          <w:i/>
          <w:iCs/>
          <w:sz w:val="18"/>
          <w:szCs w:val="18"/>
          <w:lang w:val="es-MX"/>
        </w:rPr>
        <w:t xml:space="preserve"> (En papel con membrete de la empresa, o bien con su nombre o razón social impreso)</w:t>
      </w:r>
    </w:p>
    <w:p w14:paraId="2F927D3D" w14:textId="77777777" w:rsidR="00286133" w:rsidRPr="00396725" w:rsidRDefault="00286133" w:rsidP="00286133">
      <w:pPr>
        <w:jc w:val="center"/>
        <w:rPr>
          <w:rFonts w:ascii="Calibri" w:hAnsi="Calibri" w:cs="Arial"/>
          <w:sz w:val="18"/>
          <w:szCs w:val="18"/>
          <w:lang w:val="es-MX"/>
        </w:rPr>
      </w:pPr>
    </w:p>
    <w:p w14:paraId="21DB5D7C" w14:textId="77777777" w:rsidR="00286133" w:rsidRPr="00396725" w:rsidRDefault="00286133" w:rsidP="00286133">
      <w:pPr>
        <w:jc w:val="center"/>
        <w:rPr>
          <w:rFonts w:ascii="Calibri" w:hAnsi="Calibri" w:cs="Arial"/>
          <w:sz w:val="18"/>
          <w:szCs w:val="18"/>
          <w:lang w:val="es-MX"/>
        </w:rPr>
      </w:pPr>
    </w:p>
    <w:p w14:paraId="779E2D18" w14:textId="77777777" w:rsidR="00286133" w:rsidRPr="00396725" w:rsidRDefault="00286133" w:rsidP="00286133">
      <w:pPr>
        <w:pStyle w:val="Texto0"/>
        <w:spacing w:after="0" w:line="240" w:lineRule="auto"/>
        <w:ind w:firstLine="0"/>
        <w:jc w:val="right"/>
        <w:rPr>
          <w:rFonts w:ascii="Calibri" w:hAnsi="Calibri"/>
          <w:szCs w:val="23"/>
        </w:rPr>
      </w:pPr>
      <w:r w:rsidRPr="00396725">
        <w:rPr>
          <w:rFonts w:ascii="Calibri" w:hAnsi="Calibri"/>
          <w:szCs w:val="23"/>
        </w:rPr>
        <w:t xml:space="preserve">____ de_______________ </w:t>
      </w:r>
      <w:proofErr w:type="spellStart"/>
      <w:r w:rsidRPr="00396725">
        <w:rPr>
          <w:rFonts w:ascii="Calibri" w:hAnsi="Calibri"/>
          <w:szCs w:val="23"/>
        </w:rPr>
        <w:t>de</w:t>
      </w:r>
      <w:proofErr w:type="spellEnd"/>
      <w:r w:rsidRPr="00396725">
        <w:rPr>
          <w:rFonts w:ascii="Calibri" w:hAnsi="Calibri"/>
          <w:szCs w:val="23"/>
        </w:rPr>
        <w:t xml:space="preserve"> ______ (1)</w:t>
      </w:r>
    </w:p>
    <w:p w14:paraId="0A34E3C3" w14:textId="77777777" w:rsidR="00286133" w:rsidRPr="00396725" w:rsidRDefault="00286133" w:rsidP="00286133">
      <w:pPr>
        <w:pStyle w:val="Texto0"/>
        <w:spacing w:after="0" w:line="240" w:lineRule="auto"/>
        <w:ind w:firstLine="0"/>
        <w:rPr>
          <w:rFonts w:ascii="Calibri" w:hAnsi="Calibri"/>
          <w:szCs w:val="23"/>
        </w:rPr>
      </w:pPr>
      <w:r w:rsidRPr="00396725">
        <w:rPr>
          <w:rFonts w:ascii="Calibri" w:hAnsi="Calibri"/>
          <w:szCs w:val="23"/>
        </w:rPr>
        <w:t>________(2)____________</w:t>
      </w:r>
    </w:p>
    <w:p w14:paraId="2A127500" w14:textId="77777777" w:rsidR="00286133" w:rsidRPr="00396725" w:rsidRDefault="00286133" w:rsidP="00286133">
      <w:pPr>
        <w:pStyle w:val="Texto0"/>
        <w:spacing w:after="0" w:line="240" w:lineRule="auto"/>
        <w:ind w:firstLine="0"/>
        <w:rPr>
          <w:rFonts w:ascii="Calibri" w:hAnsi="Calibri"/>
          <w:szCs w:val="23"/>
        </w:rPr>
      </w:pPr>
      <w:r w:rsidRPr="00396725">
        <w:rPr>
          <w:rFonts w:ascii="Calibri" w:hAnsi="Calibri"/>
          <w:szCs w:val="23"/>
        </w:rPr>
        <w:t>PRESENTE.</w:t>
      </w:r>
    </w:p>
    <w:p w14:paraId="211F4D94" w14:textId="77777777" w:rsidR="00286133" w:rsidRPr="00396725" w:rsidRDefault="00286133" w:rsidP="00286133">
      <w:pPr>
        <w:pStyle w:val="Texto0"/>
        <w:spacing w:after="0" w:line="240" w:lineRule="auto"/>
        <w:ind w:firstLine="0"/>
        <w:rPr>
          <w:rFonts w:ascii="Calibri" w:hAnsi="Calibri"/>
        </w:rPr>
      </w:pPr>
      <w:r w:rsidRPr="00396725">
        <w:rPr>
          <w:rFonts w:ascii="Calibri" w:hAnsi="Calibri"/>
        </w:rPr>
        <w:t>Me refiero al procedimiento _________(3)_________ No._____(4)____ en el que mi representada, la empresa __________________(5)_____________participa a través de la presente propuesta.</w:t>
      </w:r>
    </w:p>
    <w:p w14:paraId="48EFF2AB" w14:textId="77777777" w:rsidR="00286133" w:rsidRPr="00396725" w:rsidRDefault="00286133" w:rsidP="00286133">
      <w:pPr>
        <w:pStyle w:val="Texto0"/>
        <w:spacing w:after="0" w:line="240" w:lineRule="auto"/>
        <w:ind w:firstLine="0"/>
        <w:rPr>
          <w:rFonts w:ascii="Calibri" w:hAnsi="Calibri"/>
        </w:rPr>
      </w:pPr>
      <w:r w:rsidRPr="00396725">
        <w:rPr>
          <w:rFonts w:ascii="Calibri" w:hAnsi="Calibri"/>
        </w:rPr>
        <w:t>Sobre el particular, y en los términos de lo previsto en las</w:t>
      </w:r>
      <w:r w:rsidRPr="00396725">
        <w:rPr>
          <w:rFonts w:ascii="Calibri" w:hAnsi="Calibri"/>
          <w:i/>
        </w:rPr>
        <w:t xml:space="preserve"> “Reglas para la celebración de licitaciones públicas internacionales bajo la cobertura de tratados de libre comercio suscritos por los Estados Unidos Mexicanos”</w:t>
      </w:r>
      <w:r w:rsidRPr="00396725">
        <w:rPr>
          <w:rFonts w:ascii="Calibri" w:hAnsi="Calibri"/>
        </w:rPr>
        <w:t>, el que suscribe manifiesta bajo protesta de decir verdad que, en el supuesto de que me sea adjudicado el contrato respectivo, el (la totalidad de los) bien(es) que oferto, con la marca y/o modelo indicado en mi proposición, bajo la partida(s) número ____(6)_____, son originarios de México y cumplen con la regla de origen aplicable en materia de contratación pública de conformidad con el Tratado de Libre Comercio _______(7)______.</w:t>
      </w:r>
    </w:p>
    <w:p w14:paraId="383D6409" w14:textId="77777777" w:rsidR="00286133" w:rsidRPr="00396725" w:rsidRDefault="00286133" w:rsidP="00286133">
      <w:pPr>
        <w:pStyle w:val="Texto0"/>
        <w:spacing w:after="0" w:line="240" w:lineRule="auto"/>
        <w:ind w:firstLine="0"/>
        <w:rPr>
          <w:rFonts w:ascii="Calibri" w:hAnsi="Calibri"/>
        </w:rPr>
      </w:pPr>
      <w:r w:rsidRPr="00396725">
        <w:rPr>
          <w:rFonts w:ascii="Calibri" w:hAnsi="Calibri"/>
        </w:rPr>
        <w:t>Adicionalmente, manifiesto que ante una verificación del cumplimiento de las reglas de origen del (los) bien (es), me comprometo a proporcionar la información que me sea requerida por la instancia correspondiente y que permita sustentar en todo momento la veracidad de la presente, para lo cual conservaré durante tres años dicha información.</w:t>
      </w:r>
    </w:p>
    <w:tbl>
      <w:tblPr>
        <w:tblW w:w="5072" w:type="dxa"/>
        <w:tblInd w:w="1870" w:type="dxa"/>
        <w:tblLayout w:type="fixed"/>
        <w:tblCellMar>
          <w:left w:w="70" w:type="dxa"/>
          <w:right w:w="70" w:type="dxa"/>
        </w:tblCellMar>
        <w:tblLook w:val="0000" w:firstRow="0" w:lastRow="0" w:firstColumn="0" w:lastColumn="0" w:noHBand="0" w:noVBand="0"/>
      </w:tblPr>
      <w:tblGrid>
        <w:gridCol w:w="5072"/>
      </w:tblGrid>
      <w:tr w:rsidR="00286133" w:rsidRPr="00396725" w14:paraId="5486AF9B" w14:textId="77777777" w:rsidTr="00EC015A">
        <w:trPr>
          <w:trHeight w:val="102"/>
        </w:trPr>
        <w:tc>
          <w:tcPr>
            <w:tcW w:w="5072" w:type="dxa"/>
            <w:noWrap/>
          </w:tcPr>
          <w:p w14:paraId="263385E9" w14:textId="77777777" w:rsidR="00286133" w:rsidRPr="00396725" w:rsidRDefault="00286133" w:rsidP="00286133">
            <w:pPr>
              <w:pStyle w:val="Texto0"/>
              <w:spacing w:after="0" w:line="240" w:lineRule="auto"/>
              <w:ind w:firstLine="0"/>
              <w:jc w:val="center"/>
              <w:rPr>
                <w:rFonts w:ascii="Calibri" w:hAnsi="Calibri"/>
                <w:szCs w:val="23"/>
              </w:rPr>
            </w:pPr>
            <w:r w:rsidRPr="00396725">
              <w:rPr>
                <w:rFonts w:ascii="Calibri" w:hAnsi="Calibri"/>
                <w:szCs w:val="23"/>
              </w:rPr>
              <w:t>ATENTAMENTE</w:t>
            </w:r>
          </w:p>
          <w:p w14:paraId="21A510EA" w14:textId="77777777" w:rsidR="00286133" w:rsidRPr="00396725" w:rsidRDefault="00286133" w:rsidP="00286133">
            <w:pPr>
              <w:pStyle w:val="Texto0"/>
              <w:spacing w:after="0" w:line="240" w:lineRule="auto"/>
              <w:ind w:firstLine="0"/>
              <w:jc w:val="center"/>
              <w:rPr>
                <w:rFonts w:ascii="Calibri" w:hAnsi="Calibri"/>
                <w:szCs w:val="23"/>
              </w:rPr>
            </w:pPr>
            <w:r w:rsidRPr="00396725">
              <w:rPr>
                <w:rFonts w:ascii="Calibri" w:hAnsi="Calibri"/>
                <w:szCs w:val="23"/>
              </w:rPr>
              <w:t>______________(8)______________</w:t>
            </w:r>
          </w:p>
        </w:tc>
      </w:tr>
    </w:tbl>
    <w:p w14:paraId="4E0BBBE7" w14:textId="77777777" w:rsidR="00286133" w:rsidRPr="00396725" w:rsidRDefault="00286133" w:rsidP="00286133">
      <w:pPr>
        <w:pStyle w:val="Texto0"/>
        <w:spacing w:after="0" w:line="240" w:lineRule="auto"/>
        <w:ind w:firstLine="0"/>
        <w:rPr>
          <w:rFonts w:ascii="Calibri" w:hAnsi="Calibri"/>
          <w:b/>
        </w:rPr>
      </w:pPr>
    </w:p>
    <w:p w14:paraId="33346AA8" w14:textId="77777777" w:rsidR="00286133" w:rsidRPr="00396725" w:rsidRDefault="00286133" w:rsidP="00286133">
      <w:pPr>
        <w:pStyle w:val="Texto0"/>
        <w:spacing w:after="0" w:line="240" w:lineRule="auto"/>
        <w:ind w:firstLine="0"/>
        <w:rPr>
          <w:rFonts w:ascii="Calibri" w:hAnsi="Calibri"/>
          <w:b/>
        </w:rPr>
      </w:pPr>
    </w:p>
    <w:p w14:paraId="7CEC6B6C" w14:textId="77777777" w:rsidR="00286133" w:rsidRPr="00396725" w:rsidRDefault="00286133" w:rsidP="00286133">
      <w:pPr>
        <w:pStyle w:val="Texto0"/>
        <w:spacing w:after="0" w:line="240" w:lineRule="auto"/>
        <w:ind w:firstLine="0"/>
        <w:rPr>
          <w:rFonts w:ascii="Calibri" w:hAnsi="Calibri"/>
          <w:b/>
          <w:sz w:val="12"/>
          <w:szCs w:val="12"/>
        </w:rPr>
      </w:pPr>
      <w:r w:rsidRPr="00396725">
        <w:rPr>
          <w:rFonts w:ascii="Calibri" w:hAnsi="Calibri"/>
          <w:b/>
          <w:sz w:val="12"/>
          <w:szCs w:val="12"/>
        </w:rPr>
        <w:t>INSTRUCTIVO PARA EL LLENADO DEL FORMATO PARA LA MANIFESTACIÓN QUE DEBERÁN PRESENTAR LOS PROVEEDORES QUE PARTICIPEN EN LICITACIONES PUBLICAS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14:paraId="14E1F783" w14:textId="77777777" w:rsidR="00286133" w:rsidRPr="00396725" w:rsidRDefault="00286133" w:rsidP="00286133">
      <w:pPr>
        <w:pStyle w:val="Texto0"/>
        <w:spacing w:after="0" w:line="240" w:lineRule="auto"/>
        <w:ind w:firstLine="0"/>
        <w:rPr>
          <w:rFonts w:ascii="Calibri" w:hAnsi="Calibri"/>
          <w:b/>
          <w:sz w:val="12"/>
          <w:szCs w:val="12"/>
        </w:rPr>
      </w:pPr>
    </w:p>
    <w:p w14:paraId="3BE11802" w14:textId="77777777" w:rsidR="00286133" w:rsidRPr="00396725" w:rsidRDefault="00286133" w:rsidP="00286133">
      <w:pPr>
        <w:pStyle w:val="Texto0"/>
        <w:spacing w:after="0" w:line="240" w:lineRule="auto"/>
        <w:ind w:firstLine="0"/>
        <w:rPr>
          <w:rFonts w:ascii="Calibri" w:hAnsi="Calibri"/>
          <w:b/>
          <w:sz w:val="12"/>
          <w:szCs w:val="12"/>
        </w:rPr>
      </w:pPr>
    </w:p>
    <w:tbl>
      <w:tblPr>
        <w:tblW w:w="8784" w:type="dxa"/>
        <w:jc w:val="center"/>
        <w:tblLayout w:type="fixed"/>
        <w:tblCellMar>
          <w:left w:w="72" w:type="dxa"/>
          <w:right w:w="72" w:type="dxa"/>
        </w:tblCellMar>
        <w:tblLook w:val="0000" w:firstRow="0" w:lastRow="0" w:firstColumn="0" w:lastColumn="0" w:noHBand="0" w:noVBand="0"/>
      </w:tblPr>
      <w:tblGrid>
        <w:gridCol w:w="1418"/>
        <w:gridCol w:w="7366"/>
      </w:tblGrid>
      <w:tr w:rsidR="00286133" w:rsidRPr="00396725" w14:paraId="3DBC096D" w14:textId="77777777" w:rsidTr="00A20660">
        <w:trPr>
          <w:cantSplit/>
          <w:trHeight w:val="55"/>
          <w:jc w:val="center"/>
        </w:trPr>
        <w:tc>
          <w:tcPr>
            <w:tcW w:w="1418" w:type="dxa"/>
            <w:tcBorders>
              <w:top w:val="single" w:sz="6" w:space="0" w:color="auto"/>
              <w:left w:val="single" w:sz="6" w:space="0" w:color="auto"/>
              <w:bottom w:val="single" w:sz="6" w:space="0" w:color="auto"/>
              <w:right w:val="single" w:sz="6" w:space="0" w:color="auto"/>
            </w:tcBorders>
            <w:shd w:val="clear" w:color="auto" w:fill="7030A0"/>
            <w:noWrap/>
          </w:tcPr>
          <w:p w14:paraId="4562E024" w14:textId="77777777" w:rsidR="00286133" w:rsidRPr="00396725" w:rsidRDefault="00286133" w:rsidP="00286133">
            <w:pPr>
              <w:pStyle w:val="Texto0"/>
              <w:spacing w:after="0" w:line="240" w:lineRule="auto"/>
              <w:ind w:firstLine="0"/>
              <w:jc w:val="center"/>
              <w:rPr>
                <w:rFonts w:ascii="Calibri" w:hAnsi="Calibri"/>
                <w:b/>
                <w:sz w:val="12"/>
                <w:szCs w:val="12"/>
              </w:rPr>
            </w:pPr>
            <w:r w:rsidRPr="00396725">
              <w:rPr>
                <w:rFonts w:ascii="Calibri" w:hAnsi="Calibri"/>
                <w:b/>
                <w:sz w:val="12"/>
                <w:szCs w:val="12"/>
              </w:rPr>
              <w:t>NUMERO</w:t>
            </w:r>
          </w:p>
        </w:tc>
        <w:tc>
          <w:tcPr>
            <w:tcW w:w="7366" w:type="dxa"/>
            <w:tcBorders>
              <w:top w:val="single" w:sz="6" w:space="0" w:color="auto"/>
              <w:left w:val="single" w:sz="6" w:space="0" w:color="auto"/>
              <w:bottom w:val="single" w:sz="6" w:space="0" w:color="auto"/>
              <w:right w:val="single" w:sz="6" w:space="0" w:color="auto"/>
            </w:tcBorders>
            <w:shd w:val="clear" w:color="auto" w:fill="7030A0"/>
          </w:tcPr>
          <w:p w14:paraId="7D3D8FA1" w14:textId="77777777" w:rsidR="00286133" w:rsidRPr="00396725" w:rsidRDefault="00286133" w:rsidP="00286133">
            <w:pPr>
              <w:pStyle w:val="Texto0"/>
              <w:spacing w:after="0" w:line="240" w:lineRule="auto"/>
              <w:ind w:firstLine="0"/>
              <w:jc w:val="center"/>
              <w:rPr>
                <w:rFonts w:ascii="Calibri" w:hAnsi="Calibri"/>
                <w:b/>
                <w:sz w:val="12"/>
                <w:szCs w:val="12"/>
              </w:rPr>
            </w:pPr>
            <w:r w:rsidRPr="00396725">
              <w:rPr>
                <w:rFonts w:ascii="Calibri" w:hAnsi="Calibri"/>
                <w:b/>
                <w:sz w:val="12"/>
                <w:szCs w:val="12"/>
              </w:rPr>
              <w:t>DESCRIPCIÓN</w:t>
            </w:r>
          </w:p>
        </w:tc>
      </w:tr>
      <w:tr w:rsidR="00286133" w:rsidRPr="00396725" w14:paraId="19D4CE36" w14:textId="77777777"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14:paraId="71C270D6" w14:textId="77777777" w:rsidR="00286133" w:rsidRPr="00396725" w:rsidRDefault="00286133" w:rsidP="00286133">
            <w:pPr>
              <w:pStyle w:val="Texto0"/>
              <w:spacing w:after="0" w:line="240" w:lineRule="auto"/>
              <w:ind w:firstLine="0"/>
              <w:jc w:val="center"/>
              <w:rPr>
                <w:rFonts w:ascii="Calibri" w:hAnsi="Calibri"/>
                <w:sz w:val="12"/>
                <w:szCs w:val="12"/>
              </w:rPr>
            </w:pPr>
            <w:r w:rsidRPr="00396725">
              <w:rPr>
                <w:rFonts w:ascii="Calibri" w:hAnsi="Calibri"/>
                <w:sz w:val="12"/>
                <w:szCs w:val="12"/>
              </w:rPr>
              <w:t>1</w:t>
            </w:r>
          </w:p>
        </w:tc>
        <w:tc>
          <w:tcPr>
            <w:tcW w:w="7366" w:type="dxa"/>
            <w:tcBorders>
              <w:top w:val="single" w:sz="6" w:space="0" w:color="auto"/>
              <w:left w:val="single" w:sz="6" w:space="0" w:color="auto"/>
              <w:bottom w:val="single" w:sz="6" w:space="0" w:color="auto"/>
              <w:right w:val="single" w:sz="6" w:space="0" w:color="auto"/>
            </w:tcBorders>
          </w:tcPr>
          <w:p w14:paraId="4B6FC491" w14:textId="77777777" w:rsidR="00286133" w:rsidRPr="00396725" w:rsidRDefault="00286133" w:rsidP="00286133">
            <w:pPr>
              <w:pStyle w:val="Texto0"/>
              <w:spacing w:after="0" w:line="240" w:lineRule="auto"/>
              <w:ind w:firstLine="0"/>
              <w:rPr>
                <w:rFonts w:ascii="Calibri" w:hAnsi="Calibri"/>
                <w:sz w:val="12"/>
                <w:szCs w:val="12"/>
              </w:rPr>
            </w:pPr>
            <w:r w:rsidRPr="00396725">
              <w:rPr>
                <w:rFonts w:ascii="Calibri" w:hAnsi="Calibri"/>
                <w:sz w:val="12"/>
                <w:szCs w:val="12"/>
              </w:rPr>
              <w:t>Señalar la fecha de suscripción del documento.</w:t>
            </w:r>
          </w:p>
        </w:tc>
      </w:tr>
      <w:tr w:rsidR="00286133" w:rsidRPr="00396725" w14:paraId="03701598" w14:textId="77777777"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14:paraId="13F7B7CD" w14:textId="77777777" w:rsidR="00286133" w:rsidRPr="00396725" w:rsidRDefault="00286133" w:rsidP="00286133">
            <w:pPr>
              <w:pStyle w:val="Texto0"/>
              <w:spacing w:after="0" w:line="240" w:lineRule="auto"/>
              <w:ind w:firstLine="0"/>
              <w:jc w:val="center"/>
              <w:rPr>
                <w:rFonts w:ascii="Calibri" w:hAnsi="Calibri"/>
                <w:sz w:val="12"/>
                <w:szCs w:val="12"/>
              </w:rPr>
            </w:pPr>
            <w:r w:rsidRPr="00396725">
              <w:rPr>
                <w:rFonts w:ascii="Calibri" w:hAnsi="Calibri"/>
                <w:sz w:val="12"/>
                <w:szCs w:val="12"/>
              </w:rPr>
              <w:t>2</w:t>
            </w:r>
          </w:p>
        </w:tc>
        <w:tc>
          <w:tcPr>
            <w:tcW w:w="7366" w:type="dxa"/>
            <w:tcBorders>
              <w:top w:val="single" w:sz="6" w:space="0" w:color="auto"/>
              <w:left w:val="single" w:sz="6" w:space="0" w:color="auto"/>
              <w:bottom w:val="single" w:sz="6" w:space="0" w:color="auto"/>
              <w:right w:val="single" w:sz="6" w:space="0" w:color="auto"/>
            </w:tcBorders>
          </w:tcPr>
          <w:p w14:paraId="2152E035" w14:textId="77777777" w:rsidR="00286133" w:rsidRPr="00396725" w:rsidRDefault="00286133" w:rsidP="00286133">
            <w:pPr>
              <w:pStyle w:val="Texto0"/>
              <w:spacing w:after="0" w:line="240" w:lineRule="auto"/>
              <w:ind w:firstLine="0"/>
              <w:rPr>
                <w:rFonts w:ascii="Calibri" w:hAnsi="Calibri"/>
                <w:sz w:val="12"/>
                <w:szCs w:val="12"/>
              </w:rPr>
            </w:pPr>
            <w:r w:rsidRPr="00396725">
              <w:rPr>
                <w:rFonts w:ascii="Calibri" w:hAnsi="Calibri"/>
                <w:sz w:val="12"/>
                <w:szCs w:val="12"/>
              </w:rPr>
              <w:t>Anotar el nombre de la dependencia o entidad que convoca o invita.</w:t>
            </w:r>
          </w:p>
        </w:tc>
      </w:tr>
      <w:tr w:rsidR="00286133" w:rsidRPr="00396725" w14:paraId="7B42E906" w14:textId="77777777" w:rsidTr="00EC015A">
        <w:trPr>
          <w:cantSplit/>
          <w:trHeight w:val="78"/>
          <w:jc w:val="center"/>
        </w:trPr>
        <w:tc>
          <w:tcPr>
            <w:tcW w:w="1418" w:type="dxa"/>
            <w:tcBorders>
              <w:top w:val="single" w:sz="6" w:space="0" w:color="auto"/>
              <w:left w:val="single" w:sz="6" w:space="0" w:color="auto"/>
              <w:bottom w:val="single" w:sz="6" w:space="0" w:color="auto"/>
              <w:right w:val="single" w:sz="6" w:space="0" w:color="auto"/>
            </w:tcBorders>
          </w:tcPr>
          <w:p w14:paraId="7DF90E81" w14:textId="77777777" w:rsidR="00286133" w:rsidRPr="00396725" w:rsidRDefault="00286133" w:rsidP="00286133">
            <w:pPr>
              <w:pStyle w:val="Texto0"/>
              <w:spacing w:after="0" w:line="240" w:lineRule="auto"/>
              <w:ind w:firstLine="0"/>
              <w:jc w:val="center"/>
              <w:rPr>
                <w:rFonts w:ascii="Calibri" w:hAnsi="Calibri"/>
                <w:sz w:val="12"/>
                <w:szCs w:val="12"/>
              </w:rPr>
            </w:pPr>
            <w:r w:rsidRPr="00396725">
              <w:rPr>
                <w:rFonts w:ascii="Calibri" w:hAnsi="Calibri"/>
                <w:sz w:val="12"/>
                <w:szCs w:val="12"/>
              </w:rPr>
              <w:t>3</w:t>
            </w:r>
          </w:p>
        </w:tc>
        <w:tc>
          <w:tcPr>
            <w:tcW w:w="7366" w:type="dxa"/>
            <w:tcBorders>
              <w:top w:val="single" w:sz="6" w:space="0" w:color="auto"/>
              <w:left w:val="single" w:sz="6" w:space="0" w:color="auto"/>
              <w:bottom w:val="single" w:sz="6" w:space="0" w:color="auto"/>
              <w:right w:val="single" w:sz="6" w:space="0" w:color="auto"/>
            </w:tcBorders>
          </w:tcPr>
          <w:p w14:paraId="56AE6419" w14:textId="77777777" w:rsidR="00286133" w:rsidRPr="00396725" w:rsidRDefault="00286133" w:rsidP="00286133">
            <w:pPr>
              <w:pStyle w:val="Texto0"/>
              <w:spacing w:after="0" w:line="240" w:lineRule="auto"/>
              <w:ind w:firstLine="0"/>
              <w:rPr>
                <w:rFonts w:ascii="Calibri" w:hAnsi="Calibri"/>
                <w:sz w:val="12"/>
                <w:szCs w:val="12"/>
              </w:rPr>
            </w:pPr>
            <w:r w:rsidRPr="00396725">
              <w:rPr>
                <w:rFonts w:ascii="Calibri" w:hAnsi="Calibri"/>
                <w:sz w:val="12"/>
                <w:szCs w:val="12"/>
              </w:rPr>
              <w:t>Precisar el procedimiento de contratación de que se trate, Licitación pública o invitación a cuando menos tres personas.</w:t>
            </w:r>
          </w:p>
        </w:tc>
      </w:tr>
      <w:tr w:rsidR="00286133" w:rsidRPr="00396725" w14:paraId="329DB168" w14:textId="77777777"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14:paraId="50F27221" w14:textId="77777777" w:rsidR="00286133" w:rsidRPr="00396725" w:rsidRDefault="00286133" w:rsidP="00286133">
            <w:pPr>
              <w:pStyle w:val="Texto0"/>
              <w:spacing w:after="0" w:line="240" w:lineRule="auto"/>
              <w:ind w:firstLine="0"/>
              <w:jc w:val="center"/>
              <w:rPr>
                <w:rFonts w:ascii="Calibri" w:hAnsi="Calibri"/>
                <w:sz w:val="12"/>
                <w:szCs w:val="12"/>
              </w:rPr>
            </w:pPr>
            <w:r w:rsidRPr="00396725">
              <w:rPr>
                <w:rFonts w:ascii="Calibri" w:hAnsi="Calibri"/>
                <w:sz w:val="12"/>
                <w:szCs w:val="12"/>
              </w:rPr>
              <w:t>4</w:t>
            </w:r>
          </w:p>
        </w:tc>
        <w:tc>
          <w:tcPr>
            <w:tcW w:w="7366" w:type="dxa"/>
            <w:tcBorders>
              <w:top w:val="single" w:sz="6" w:space="0" w:color="auto"/>
              <w:left w:val="single" w:sz="6" w:space="0" w:color="auto"/>
              <w:bottom w:val="single" w:sz="6" w:space="0" w:color="auto"/>
              <w:right w:val="single" w:sz="6" w:space="0" w:color="auto"/>
            </w:tcBorders>
          </w:tcPr>
          <w:p w14:paraId="00114C03" w14:textId="77777777" w:rsidR="00286133" w:rsidRPr="00396725" w:rsidRDefault="00286133" w:rsidP="00286133">
            <w:pPr>
              <w:pStyle w:val="Texto0"/>
              <w:spacing w:after="0" w:line="240" w:lineRule="auto"/>
              <w:ind w:firstLine="0"/>
              <w:rPr>
                <w:rFonts w:ascii="Calibri" w:hAnsi="Calibri"/>
                <w:sz w:val="12"/>
                <w:szCs w:val="12"/>
              </w:rPr>
            </w:pPr>
            <w:r w:rsidRPr="00396725">
              <w:rPr>
                <w:rFonts w:ascii="Calibri" w:hAnsi="Calibri"/>
                <w:sz w:val="12"/>
                <w:szCs w:val="12"/>
              </w:rPr>
              <w:t>Indicar el número de procedimiento respectivo.</w:t>
            </w:r>
          </w:p>
        </w:tc>
      </w:tr>
      <w:tr w:rsidR="00286133" w:rsidRPr="00396725" w14:paraId="4B8DBA76" w14:textId="77777777"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14:paraId="66ABC3F6" w14:textId="77777777" w:rsidR="00286133" w:rsidRPr="00396725" w:rsidRDefault="00286133" w:rsidP="00286133">
            <w:pPr>
              <w:pStyle w:val="Texto0"/>
              <w:spacing w:after="0" w:line="240" w:lineRule="auto"/>
              <w:ind w:firstLine="0"/>
              <w:jc w:val="center"/>
              <w:rPr>
                <w:rFonts w:ascii="Calibri" w:hAnsi="Calibri"/>
                <w:sz w:val="12"/>
                <w:szCs w:val="12"/>
              </w:rPr>
            </w:pPr>
            <w:r w:rsidRPr="00396725">
              <w:rPr>
                <w:rFonts w:ascii="Calibri" w:hAnsi="Calibri"/>
                <w:sz w:val="12"/>
                <w:szCs w:val="12"/>
              </w:rPr>
              <w:t>5</w:t>
            </w:r>
          </w:p>
        </w:tc>
        <w:tc>
          <w:tcPr>
            <w:tcW w:w="7366" w:type="dxa"/>
            <w:tcBorders>
              <w:top w:val="single" w:sz="6" w:space="0" w:color="auto"/>
              <w:left w:val="single" w:sz="6" w:space="0" w:color="auto"/>
              <w:bottom w:val="single" w:sz="6" w:space="0" w:color="auto"/>
              <w:right w:val="single" w:sz="6" w:space="0" w:color="auto"/>
            </w:tcBorders>
          </w:tcPr>
          <w:p w14:paraId="6689B265" w14:textId="77777777" w:rsidR="00286133" w:rsidRPr="00396725" w:rsidRDefault="00286133" w:rsidP="00286133">
            <w:pPr>
              <w:pStyle w:val="Texto0"/>
              <w:spacing w:after="0" w:line="240" w:lineRule="auto"/>
              <w:ind w:firstLine="0"/>
              <w:rPr>
                <w:rFonts w:ascii="Calibri" w:hAnsi="Calibri"/>
                <w:sz w:val="12"/>
                <w:szCs w:val="12"/>
              </w:rPr>
            </w:pPr>
            <w:r w:rsidRPr="00396725">
              <w:rPr>
                <w:rFonts w:ascii="Calibri" w:hAnsi="Calibri"/>
                <w:sz w:val="12"/>
                <w:szCs w:val="12"/>
              </w:rPr>
              <w:t>Citar el nombre o razón social o denominación del licitante.</w:t>
            </w:r>
          </w:p>
        </w:tc>
      </w:tr>
      <w:tr w:rsidR="00286133" w:rsidRPr="00396725" w14:paraId="096F1232" w14:textId="77777777"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14:paraId="17371EAE" w14:textId="77777777" w:rsidR="00286133" w:rsidRPr="00396725" w:rsidRDefault="00286133" w:rsidP="00286133">
            <w:pPr>
              <w:pStyle w:val="Texto0"/>
              <w:spacing w:after="0" w:line="240" w:lineRule="auto"/>
              <w:ind w:firstLine="0"/>
              <w:jc w:val="center"/>
              <w:rPr>
                <w:rFonts w:ascii="Calibri" w:hAnsi="Calibri"/>
                <w:sz w:val="12"/>
                <w:szCs w:val="12"/>
              </w:rPr>
            </w:pPr>
            <w:r w:rsidRPr="00396725">
              <w:rPr>
                <w:rFonts w:ascii="Calibri" w:hAnsi="Calibri"/>
                <w:sz w:val="12"/>
                <w:szCs w:val="12"/>
              </w:rPr>
              <w:t>6</w:t>
            </w:r>
          </w:p>
        </w:tc>
        <w:tc>
          <w:tcPr>
            <w:tcW w:w="7366" w:type="dxa"/>
            <w:tcBorders>
              <w:top w:val="single" w:sz="6" w:space="0" w:color="auto"/>
              <w:left w:val="single" w:sz="6" w:space="0" w:color="auto"/>
              <w:bottom w:val="single" w:sz="6" w:space="0" w:color="auto"/>
              <w:right w:val="single" w:sz="6" w:space="0" w:color="auto"/>
            </w:tcBorders>
          </w:tcPr>
          <w:p w14:paraId="38A0BC92" w14:textId="77777777" w:rsidR="00286133" w:rsidRPr="00396725" w:rsidRDefault="00286133" w:rsidP="00286133">
            <w:pPr>
              <w:pStyle w:val="Texto0"/>
              <w:spacing w:after="0" w:line="240" w:lineRule="auto"/>
              <w:ind w:firstLine="0"/>
              <w:rPr>
                <w:rFonts w:ascii="Calibri" w:hAnsi="Calibri"/>
                <w:sz w:val="12"/>
                <w:szCs w:val="12"/>
              </w:rPr>
            </w:pPr>
            <w:r w:rsidRPr="00396725">
              <w:rPr>
                <w:rFonts w:ascii="Calibri" w:hAnsi="Calibri"/>
                <w:sz w:val="12"/>
                <w:szCs w:val="12"/>
              </w:rPr>
              <w:t>Señalar el número de partida que corresponda.</w:t>
            </w:r>
          </w:p>
        </w:tc>
      </w:tr>
      <w:tr w:rsidR="00286133" w:rsidRPr="00396725" w14:paraId="6C2E749C" w14:textId="77777777"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14:paraId="0519C3E3" w14:textId="77777777" w:rsidR="00286133" w:rsidRPr="00396725" w:rsidRDefault="00286133" w:rsidP="00286133">
            <w:pPr>
              <w:pStyle w:val="Texto0"/>
              <w:spacing w:after="0" w:line="240" w:lineRule="auto"/>
              <w:ind w:firstLine="0"/>
              <w:jc w:val="center"/>
              <w:rPr>
                <w:rFonts w:ascii="Calibri" w:hAnsi="Calibri"/>
                <w:sz w:val="12"/>
                <w:szCs w:val="12"/>
              </w:rPr>
            </w:pPr>
            <w:r w:rsidRPr="00396725">
              <w:rPr>
                <w:rFonts w:ascii="Calibri" w:hAnsi="Calibri"/>
                <w:sz w:val="12"/>
                <w:szCs w:val="12"/>
              </w:rPr>
              <w:t>7</w:t>
            </w:r>
          </w:p>
        </w:tc>
        <w:tc>
          <w:tcPr>
            <w:tcW w:w="7366" w:type="dxa"/>
            <w:tcBorders>
              <w:top w:val="single" w:sz="6" w:space="0" w:color="auto"/>
              <w:left w:val="single" w:sz="6" w:space="0" w:color="auto"/>
              <w:bottom w:val="single" w:sz="6" w:space="0" w:color="auto"/>
              <w:right w:val="single" w:sz="6" w:space="0" w:color="auto"/>
            </w:tcBorders>
          </w:tcPr>
          <w:p w14:paraId="487C8606" w14:textId="77777777" w:rsidR="00286133" w:rsidRPr="00396725" w:rsidRDefault="00286133" w:rsidP="00286133">
            <w:pPr>
              <w:pStyle w:val="Texto0"/>
              <w:spacing w:after="0" w:line="240" w:lineRule="auto"/>
              <w:ind w:firstLine="0"/>
              <w:rPr>
                <w:rFonts w:ascii="Calibri" w:hAnsi="Calibri"/>
                <w:sz w:val="12"/>
                <w:szCs w:val="12"/>
              </w:rPr>
            </w:pPr>
            <w:r w:rsidRPr="00396725">
              <w:rPr>
                <w:rFonts w:ascii="Calibri" w:hAnsi="Calibri"/>
                <w:sz w:val="12"/>
                <w:szCs w:val="12"/>
              </w:rPr>
              <w:t>Indicar el tratado correspondiente a la regla de origen y bajo cuya cobertura se realiza el procedimiento de contratación.</w:t>
            </w:r>
          </w:p>
        </w:tc>
      </w:tr>
      <w:tr w:rsidR="00286133" w:rsidRPr="00396725" w14:paraId="45699B48" w14:textId="77777777" w:rsidTr="00EC015A">
        <w:trPr>
          <w:cantSplit/>
          <w:trHeight w:val="70"/>
          <w:jc w:val="center"/>
        </w:trPr>
        <w:tc>
          <w:tcPr>
            <w:tcW w:w="1418" w:type="dxa"/>
            <w:tcBorders>
              <w:top w:val="single" w:sz="6" w:space="0" w:color="auto"/>
              <w:left w:val="single" w:sz="6" w:space="0" w:color="auto"/>
              <w:bottom w:val="single" w:sz="6" w:space="0" w:color="auto"/>
              <w:right w:val="single" w:sz="6" w:space="0" w:color="auto"/>
            </w:tcBorders>
          </w:tcPr>
          <w:p w14:paraId="4D3C7C1B" w14:textId="77777777" w:rsidR="00286133" w:rsidRPr="00396725" w:rsidRDefault="00286133" w:rsidP="00286133">
            <w:pPr>
              <w:pStyle w:val="Texto0"/>
              <w:spacing w:after="0" w:line="240" w:lineRule="auto"/>
              <w:ind w:firstLine="0"/>
              <w:jc w:val="center"/>
              <w:rPr>
                <w:rFonts w:ascii="Calibri" w:hAnsi="Calibri"/>
                <w:sz w:val="12"/>
                <w:szCs w:val="12"/>
              </w:rPr>
            </w:pPr>
            <w:r w:rsidRPr="00396725">
              <w:rPr>
                <w:rFonts w:ascii="Calibri" w:hAnsi="Calibri"/>
                <w:sz w:val="12"/>
                <w:szCs w:val="12"/>
              </w:rPr>
              <w:t>8</w:t>
            </w:r>
          </w:p>
        </w:tc>
        <w:tc>
          <w:tcPr>
            <w:tcW w:w="7366" w:type="dxa"/>
            <w:tcBorders>
              <w:top w:val="single" w:sz="6" w:space="0" w:color="auto"/>
              <w:left w:val="single" w:sz="6" w:space="0" w:color="auto"/>
              <w:bottom w:val="single" w:sz="6" w:space="0" w:color="auto"/>
              <w:right w:val="single" w:sz="6" w:space="0" w:color="auto"/>
            </w:tcBorders>
          </w:tcPr>
          <w:p w14:paraId="24720654" w14:textId="77777777" w:rsidR="00286133" w:rsidRPr="00396725" w:rsidRDefault="00286133" w:rsidP="00286133">
            <w:pPr>
              <w:pStyle w:val="Texto0"/>
              <w:spacing w:after="0" w:line="240" w:lineRule="auto"/>
              <w:ind w:firstLine="0"/>
              <w:rPr>
                <w:rFonts w:ascii="Calibri" w:hAnsi="Calibri"/>
                <w:sz w:val="12"/>
                <w:szCs w:val="12"/>
              </w:rPr>
            </w:pPr>
            <w:r w:rsidRPr="00396725">
              <w:rPr>
                <w:rFonts w:ascii="Calibri" w:hAnsi="Calibri"/>
                <w:sz w:val="12"/>
                <w:szCs w:val="12"/>
              </w:rPr>
              <w:t>Anotar el nombre y firma del representante de la empresa licitante.</w:t>
            </w:r>
          </w:p>
        </w:tc>
      </w:tr>
    </w:tbl>
    <w:p w14:paraId="7F770007" w14:textId="77777777" w:rsidR="00286133" w:rsidRPr="00396725" w:rsidRDefault="00286133" w:rsidP="00286133">
      <w:pPr>
        <w:pStyle w:val="Texto0"/>
        <w:spacing w:after="0" w:line="240" w:lineRule="auto"/>
        <w:ind w:firstLine="289"/>
        <w:rPr>
          <w:rFonts w:ascii="Calibri" w:hAnsi="Calibri"/>
          <w:b/>
          <w:sz w:val="12"/>
          <w:szCs w:val="12"/>
        </w:rPr>
      </w:pPr>
    </w:p>
    <w:p w14:paraId="13491BCF" w14:textId="77777777" w:rsidR="00286133" w:rsidRPr="00396725" w:rsidRDefault="00286133" w:rsidP="00286133">
      <w:pPr>
        <w:pStyle w:val="Texto0"/>
        <w:spacing w:after="0" w:line="240" w:lineRule="auto"/>
        <w:ind w:firstLine="289"/>
        <w:rPr>
          <w:rFonts w:ascii="Calibri" w:hAnsi="Calibri"/>
          <w:sz w:val="12"/>
          <w:szCs w:val="12"/>
        </w:rPr>
      </w:pPr>
      <w:r w:rsidRPr="00396725">
        <w:rPr>
          <w:rFonts w:ascii="Calibri" w:hAnsi="Calibri"/>
          <w:b/>
          <w:sz w:val="12"/>
          <w:szCs w:val="12"/>
        </w:rPr>
        <w:t xml:space="preserve">NOTA: </w:t>
      </w:r>
      <w:r w:rsidRPr="00396725">
        <w:rPr>
          <w:rFonts w:ascii="Calibri" w:hAnsi="Calibri"/>
          <w:sz w:val="12"/>
          <w:szCs w:val="12"/>
        </w:rPr>
        <w:t>Si el licitante es una persona física, se podrá ajustar el presente formato en su parte conducente.</w:t>
      </w:r>
    </w:p>
    <w:p w14:paraId="76BC9310" w14:textId="77777777" w:rsidR="00286133" w:rsidRPr="00396725" w:rsidRDefault="00286133" w:rsidP="00286133">
      <w:pPr>
        <w:jc w:val="center"/>
        <w:rPr>
          <w:rFonts w:ascii="Calibri" w:hAnsi="Calibri" w:cs="Arial"/>
          <w:b/>
          <w:bCs/>
        </w:rPr>
      </w:pPr>
    </w:p>
    <w:p w14:paraId="3B62B5DD" w14:textId="77777777" w:rsidR="00286133" w:rsidRPr="00396725" w:rsidRDefault="00286133" w:rsidP="00286133">
      <w:pPr>
        <w:jc w:val="center"/>
        <w:rPr>
          <w:rFonts w:ascii="Calibri" w:hAnsi="Calibri" w:cs="Arial"/>
          <w:b/>
          <w:bCs/>
        </w:rPr>
      </w:pPr>
    </w:p>
    <w:p w14:paraId="54E7AC3C" w14:textId="77777777" w:rsidR="00286133" w:rsidRPr="00396725" w:rsidRDefault="00286133" w:rsidP="00286133">
      <w:pPr>
        <w:jc w:val="center"/>
        <w:rPr>
          <w:rFonts w:ascii="Calibri" w:hAnsi="Calibri" w:cs="Arial"/>
          <w:b/>
          <w:bCs/>
        </w:rPr>
      </w:pPr>
    </w:p>
    <w:p w14:paraId="56C7688A" w14:textId="77777777" w:rsidR="00286133" w:rsidRPr="00396725" w:rsidRDefault="00286133" w:rsidP="00286133">
      <w:pPr>
        <w:jc w:val="center"/>
        <w:rPr>
          <w:rFonts w:ascii="Calibri" w:hAnsi="Calibri" w:cs="Arial"/>
          <w:b/>
          <w:bCs/>
        </w:rPr>
      </w:pPr>
    </w:p>
    <w:p w14:paraId="3B0261CE" w14:textId="77777777" w:rsidR="00192B2D" w:rsidRPr="00396725" w:rsidRDefault="00192B2D" w:rsidP="00286133">
      <w:pPr>
        <w:jc w:val="center"/>
        <w:rPr>
          <w:rFonts w:ascii="Calibri" w:hAnsi="Calibri" w:cs="Arial"/>
          <w:b/>
          <w:bCs/>
        </w:rPr>
      </w:pPr>
    </w:p>
    <w:p w14:paraId="656EF659" w14:textId="77777777" w:rsidR="00455A7A" w:rsidRPr="00396725" w:rsidRDefault="00455A7A" w:rsidP="00286133">
      <w:pPr>
        <w:jc w:val="center"/>
        <w:rPr>
          <w:rFonts w:ascii="Calibri" w:hAnsi="Calibri" w:cs="Arial"/>
          <w:b/>
          <w:bCs/>
        </w:rPr>
      </w:pPr>
    </w:p>
    <w:p w14:paraId="6CED9E5A" w14:textId="77777777" w:rsidR="00192B2D" w:rsidRDefault="00192B2D" w:rsidP="00286133">
      <w:pPr>
        <w:jc w:val="center"/>
        <w:rPr>
          <w:rFonts w:ascii="Calibri" w:hAnsi="Calibri" w:cs="Arial"/>
          <w:b/>
          <w:bCs/>
        </w:rPr>
      </w:pPr>
    </w:p>
    <w:p w14:paraId="5B0A002F" w14:textId="77777777" w:rsidR="00A20660" w:rsidRPr="00396725" w:rsidRDefault="00A20660" w:rsidP="00286133">
      <w:pPr>
        <w:jc w:val="center"/>
        <w:rPr>
          <w:rFonts w:ascii="Calibri" w:hAnsi="Calibri" w:cs="Arial"/>
          <w:b/>
          <w:bCs/>
        </w:rPr>
      </w:pPr>
    </w:p>
    <w:p w14:paraId="72E0E3B8" w14:textId="77777777" w:rsidR="00286133" w:rsidRPr="00396725" w:rsidRDefault="00286133" w:rsidP="00286133">
      <w:pPr>
        <w:jc w:val="center"/>
        <w:rPr>
          <w:rFonts w:ascii="Calibri" w:hAnsi="Calibri" w:cs="Arial"/>
          <w:b/>
          <w:bCs/>
        </w:rPr>
      </w:pPr>
    </w:p>
    <w:p w14:paraId="388D01F4" w14:textId="77777777" w:rsidR="00286133" w:rsidRPr="00396725" w:rsidRDefault="00286133" w:rsidP="00286133">
      <w:pPr>
        <w:jc w:val="center"/>
        <w:rPr>
          <w:rFonts w:ascii="Calibri" w:hAnsi="Calibri" w:cs="Arial"/>
          <w:b/>
          <w:bCs/>
        </w:rPr>
      </w:pPr>
    </w:p>
    <w:p w14:paraId="1490CE14" w14:textId="77777777" w:rsidR="00286133" w:rsidRPr="00396725" w:rsidRDefault="00286133" w:rsidP="00A2066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Calibri" w:hAnsi="Calibri" w:cs="Arial"/>
          <w:b/>
          <w:bCs/>
        </w:rPr>
      </w:pPr>
      <w:r w:rsidRPr="00396725">
        <w:rPr>
          <w:rFonts w:ascii="Calibri" w:hAnsi="Calibri" w:cs="Arial"/>
          <w:b/>
          <w:bCs/>
        </w:rPr>
        <w:lastRenderedPageBreak/>
        <w:t>ANEXO 9-B</w:t>
      </w:r>
    </w:p>
    <w:p w14:paraId="123E7FFA" w14:textId="77777777" w:rsidR="00286133" w:rsidRPr="00396725" w:rsidRDefault="00286133" w:rsidP="00286133">
      <w:pPr>
        <w:jc w:val="center"/>
        <w:rPr>
          <w:rFonts w:ascii="Calibri" w:hAnsi="Calibri" w:cs="Arial"/>
          <w:b/>
          <w:bCs/>
        </w:rPr>
      </w:pPr>
      <w:r w:rsidRPr="00396725">
        <w:rPr>
          <w:rFonts w:ascii="Calibri" w:hAnsi="Calibri" w:cs="Arial"/>
          <w:b/>
          <w:bCs/>
        </w:rPr>
        <w:t>BIENES DE ORIGEN IMPORTADO</w:t>
      </w:r>
    </w:p>
    <w:p w14:paraId="02C061D5" w14:textId="77777777" w:rsidR="00286133" w:rsidRPr="00396725" w:rsidRDefault="00286133" w:rsidP="00286133">
      <w:pPr>
        <w:jc w:val="center"/>
        <w:rPr>
          <w:rFonts w:ascii="Calibri" w:hAnsi="Calibri" w:cs="Arial"/>
          <w:b/>
          <w:bCs/>
        </w:rPr>
      </w:pPr>
    </w:p>
    <w:p w14:paraId="2975CAD9" w14:textId="77777777" w:rsidR="00286133" w:rsidRPr="00396725" w:rsidRDefault="00286133" w:rsidP="00286133">
      <w:pPr>
        <w:pStyle w:val="Ttulo"/>
        <w:jc w:val="both"/>
        <w:rPr>
          <w:rFonts w:ascii="Calibri" w:eastAsia="Calibri" w:hAnsi="Calibri"/>
          <w:color w:val="000000"/>
          <w:sz w:val="20"/>
          <w:szCs w:val="20"/>
          <w:lang w:eastAsia="en-US"/>
        </w:rPr>
      </w:pPr>
      <w:bookmarkStart w:id="1" w:name="_Toc303847773"/>
      <w:r w:rsidRPr="00396725">
        <w:rPr>
          <w:rFonts w:ascii="Calibri" w:eastAsia="Calibri" w:hAnsi="Calibri"/>
          <w:color w:val="000000"/>
          <w:sz w:val="20"/>
          <w:szCs w:val="20"/>
          <w:lang w:eastAsia="en-US"/>
        </w:rPr>
        <w:t>Formato para la Manifestación que Deberán Presentar los Proveedores que Participen en Licitaciones Públicas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bookmarkEnd w:id="1"/>
    </w:p>
    <w:p w14:paraId="26F3AF97" w14:textId="77777777" w:rsidR="00286133" w:rsidRPr="00396725" w:rsidRDefault="00286133" w:rsidP="00286133">
      <w:pPr>
        <w:jc w:val="center"/>
        <w:rPr>
          <w:rFonts w:ascii="Calibri" w:hAnsi="Calibri" w:cs="Arial"/>
          <w:b/>
          <w:bCs/>
          <w:i/>
          <w:iCs/>
          <w:sz w:val="16"/>
          <w:szCs w:val="16"/>
          <w:lang w:val="es-MX"/>
        </w:rPr>
      </w:pPr>
      <w:r w:rsidRPr="00396725">
        <w:rPr>
          <w:rFonts w:ascii="Calibri" w:hAnsi="Calibri" w:cs="Arial"/>
          <w:b/>
          <w:bCs/>
          <w:i/>
          <w:iCs/>
          <w:sz w:val="16"/>
          <w:szCs w:val="16"/>
          <w:lang w:val="es-MX"/>
        </w:rPr>
        <w:t xml:space="preserve"> (En papel con membrete de la empresa, o bien con su nombre o razón social impreso)</w:t>
      </w:r>
    </w:p>
    <w:p w14:paraId="6DA40CA5" w14:textId="77777777" w:rsidR="00286133" w:rsidRPr="00396725" w:rsidRDefault="00286133" w:rsidP="00286133">
      <w:pPr>
        <w:pStyle w:val="Texto0"/>
        <w:spacing w:after="0" w:line="240" w:lineRule="auto"/>
        <w:ind w:firstLine="0"/>
        <w:jc w:val="right"/>
        <w:rPr>
          <w:rFonts w:ascii="Calibri" w:hAnsi="Calibri"/>
          <w:szCs w:val="23"/>
        </w:rPr>
      </w:pPr>
    </w:p>
    <w:p w14:paraId="4985F925" w14:textId="77777777" w:rsidR="00286133" w:rsidRPr="00396725" w:rsidRDefault="00286133" w:rsidP="00286133">
      <w:pPr>
        <w:pStyle w:val="Texto0"/>
        <w:spacing w:after="0" w:line="240" w:lineRule="auto"/>
        <w:ind w:firstLine="0"/>
        <w:jc w:val="right"/>
        <w:rPr>
          <w:rFonts w:ascii="Calibri" w:hAnsi="Calibri"/>
          <w:szCs w:val="23"/>
        </w:rPr>
      </w:pPr>
      <w:r w:rsidRPr="00396725">
        <w:rPr>
          <w:rFonts w:ascii="Calibri" w:hAnsi="Calibri"/>
          <w:szCs w:val="23"/>
        </w:rPr>
        <w:t xml:space="preserve">____ de _______________ </w:t>
      </w:r>
      <w:proofErr w:type="spellStart"/>
      <w:r w:rsidRPr="00396725">
        <w:rPr>
          <w:rFonts w:ascii="Calibri" w:hAnsi="Calibri"/>
          <w:szCs w:val="23"/>
        </w:rPr>
        <w:t>de</w:t>
      </w:r>
      <w:proofErr w:type="spellEnd"/>
      <w:r w:rsidRPr="00396725">
        <w:rPr>
          <w:rFonts w:ascii="Calibri" w:hAnsi="Calibri"/>
          <w:szCs w:val="23"/>
        </w:rPr>
        <w:t xml:space="preserve"> ______ (1)</w:t>
      </w:r>
    </w:p>
    <w:p w14:paraId="33B3ED2A" w14:textId="77777777" w:rsidR="00286133" w:rsidRPr="00396725" w:rsidRDefault="00286133" w:rsidP="00286133">
      <w:pPr>
        <w:pStyle w:val="Texto0"/>
        <w:spacing w:after="0" w:line="240" w:lineRule="auto"/>
        <w:ind w:firstLine="0"/>
        <w:rPr>
          <w:rFonts w:ascii="Calibri" w:hAnsi="Calibri"/>
          <w:szCs w:val="23"/>
        </w:rPr>
      </w:pPr>
      <w:r w:rsidRPr="00396725">
        <w:rPr>
          <w:rFonts w:ascii="Calibri" w:hAnsi="Calibri"/>
          <w:szCs w:val="23"/>
        </w:rPr>
        <w:t>________(2)____________</w:t>
      </w:r>
    </w:p>
    <w:p w14:paraId="189E2D3E" w14:textId="77777777" w:rsidR="00286133" w:rsidRPr="00396725" w:rsidRDefault="00286133" w:rsidP="00286133">
      <w:pPr>
        <w:pStyle w:val="Texto0"/>
        <w:spacing w:after="0" w:line="240" w:lineRule="auto"/>
        <w:ind w:firstLine="0"/>
        <w:rPr>
          <w:rFonts w:ascii="Calibri" w:hAnsi="Calibri"/>
          <w:szCs w:val="23"/>
        </w:rPr>
      </w:pPr>
      <w:r w:rsidRPr="00396725">
        <w:rPr>
          <w:rFonts w:ascii="Calibri" w:hAnsi="Calibri"/>
          <w:szCs w:val="23"/>
        </w:rPr>
        <w:t>PRESENTE.</w:t>
      </w:r>
    </w:p>
    <w:p w14:paraId="073A53DB" w14:textId="77777777" w:rsidR="00286133" w:rsidRPr="00396725" w:rsidRDefault="00286133" w:rsidP="00286133">
      <w:pPr>
        <w:pStyle w:val="Texto0"/>
        <w:spacing w:after="0" w:line="240" w:lineRule="auto"/>
        <w:ind w:firstLine="0"/>
        <w:rPr>
          <w:rFonts w:ascii="Calibri" w:hAnsi="Calibri"/>
          <w:sz w:val="17"/>
          <w:szCs w:val="17"/>
        </w:rPr>
      </w:pPr>
      <w:r w:rsidRPr="00396725">
        <w:rPr>
          <w:rFonts w:ascii="Calibri" w:hAnsi="Calibri"/>
          <w:sz w:val="17"/>
          <w:szCs w:val="17"/>
        </w:rPr>
        <w:t>Me refiero al procedimiento _________(3)_________ No._____(4)____ en el que mi representada, la empresa __________________(5)_____________participa a través de la presente propuesta.</w:t>
      </w:r>
    </w:p>
    <w:p w14:paraId="63AFB21A" w14:textId="77777777" w:rsidR="00286133" w:rsidRPr="00396725" w:rsidRDefault="00286133" w:rsidP="00286133">
      <w:pPr>
        <w:pStyle w:val="Texto0"/>
        <w:spacing w:after="0" w:line="240" w:lineRule="auto"/>
        <w:ind w:firstLine="0"/>
        <w:rPr>
          <w:rFonts w:ascii="Calibri" w:hAnsi="Calibri"/>
          <w:sz w:val="17"/>
          <w:szCs w:val="17"/>
        </w:rPr>
      </w:pPr>
      <w:r w:rsidRPr="00396725">
        <w:rPr>
          <w:rFonts w:ascii="Calibri" w:hAnsi="Calibri"/>
          <w:sz w:val="17"/>
          <w:szCs w:val="17"/>
        </w:rPr>
        <w:t>Sobre el particular, y en los términos de lo previsto en las “</w:t>
      </w:r>
      <w:r w:rsidRPr="00396725">
        <w:rPr>
          <w:rFonts w:ascii="Calibri" w:hAnsi="Calibri"/>
          <w:i/>
          <w:sz w:val="17"/>
          <w:szCs w:val="17"/>
        </w:rPr>
        <w:t>Reglas para la celebración de licitaciones públicas internacionales bajo la cobertura de tratados de libre comercio suscritos por los Estados Unidos Mexicanos”</w:t>
      </w:r>
      <w:r w:rsidRPr="00396725">
        <w:rPr>
          <w:rFonts w:ascii="Calibri" w:hAnsi="Calibri"/>
          <w:sz w:val="17"/>
          <w:szCs w:val="17"/>
        </w:rPr>
        <w:t>, el que suscribe manifiesta bajo protesta de decir verdad que, en el supuesto de que me sea adjudicado el contrato respectivo, el (la totalidad de los) bien(es) que oferto, con la marca y/o modelo indicado en mi proposición, bajo la partida(s) número ____(6)_____, son originarios de______(7)_____, país que tiene suscrito con los Estados Unidos Mexicanos el Tratado de Libre Comercio _______(8)______, de conformidad con la regla de origen establecida en el capítulo de compras del sector público de dicho tratado.</w:t>
      </w:r>
    </w:p>
    <w:p w14:paraId="66507C77" w14:textId="77777777" w:rsidR="00286133" w:rsidRPr="00396725" w:rsidRDefault="00286133" w:rsidP="00286133">
      <w:pPr>
        <w:pStyle w:val="Texto0"/>
        <w:spacing w:after="0" w:line="240" w:lineRule="auto"/>
        <w:ind w:firstLine="0"/>
        <w:rPr>
          <w:rFonts w:ascii="Calibri" w:hAnsi="Calibri"/>
          <w:sz w:val="17"/>
          <w:szCs w:val="17"/>
        </w:rPr>
      </w:pPr>
      <w:r w:rsidRPr="00396725">
        <w:rPr>
          <w:rFonts w:ascii="Calibri" w:hAnsi="Calibri"/>
          <w:sz w:val="17"/>
          <w:szCs w:val="17"/>
        </w:rPr>
        <w:t>Adicionalmente, manifiesto que ante una verificación del cumplimiento de las reglas de origen del (los) bien (es), me comprometo a proporcionar la información que me sea requerida por la instancia correspondiente y que permita sustentar en todo momento la veracidad de la presente, para lo cual conservaré durante tres años dicha información.</w:t>
      </w:r>
    </w:p>
    <w:tbl>
      <w:tblPr>
        <w:tblW w:w="0" w:type="auto"/>
        <w:jc w:val="center"/>
        <w:tblLayout w:type="fixed"/>
        <w:tblCellMar>
          <w:left w:w="70" w:type="dxa"/>
          <w:right w:w="70" w:type="dxa"/>
        </w:tblCellMar>
        <w:tblLook w:val="0000" w:firstRow="0" w:lastRow="0" w:firstColumn="0" w:lastColumn="0" w:noHBand="0" w:noVBand="0"/>
      </w:tblPr>
      <w:tblGrid>
        <w:gridCol w:w="4398"/>
      </w:tblGrid>
      <w:tr w:rsidR="00286133" w:rsidRPr="00396725" w14:paraId="48CE00C2" w14:textId="77777777" w:rsidTr="00EC015A">
        <w:trPr>
          <w:cantSplit/>
          <w:trHeight w:val="1006"/>
          <w:jc w:val="center"/>
        </w:trPr>
        <w:tc>
          <w:tcPr>
            <w:tcW w:w="4398" w:type="dxa"/>
          </w:tcPr>
          <w:p w14:paraId="38C3C616" w14:textId="77777777" w:rsidR="00286133" w:rsidRPr="00396725" w:rsidRDefault="00286133" w:rsidP="00286133">
            <w:pPr>
              <w:pStyle w:val="Texto0"/>
              <w:spacing w:after="0" w:line="240" w:lineRule="auto"/>
              <w:ind w:firstLine="0"/>
              <w:jc w:val="center"/>
              <w:rPr>
                <w:rFonts w:ascii="Calibri" w:hAnsi="Calibri"/>
                <w:szCs w:val="23"/>
              </w:rPr>
            </w:pPr>
            <w:r w:rsidRPr="00396725">
              <w:rPr>
                <w:rFonts w:ascii="Calibri" w:hAnsi="Calibri"/>
                <w:szCs w:val="23"/>
              </w:rPr>
              <w:t>ATENTAMENTE</w:t>
            </w:r>
          </w:p>
          <w:p w14:paraId="49930033" w14:textId="77777777" w:rsidR="00286133" w:rsidRPr="00396725" w:rsidRDefault="00286133" w:rsidP="00286133">
            <w:pPr>
              <w:pStyle w:val="Texto0"/>
              <w:spacing w:after="0" w:line="240" w:lineRule="auto"/>
              <w:ind w:firstLine="0"/>
              <w:jc w:val="center"/>
              <w:rPr>
                <w:rFonts w:ascii="Calibri" w:hAnsi="Calibri"/>
                <w:szCs w:val="23"/>
              </w:rPr>
            </w:pPr>
            <w:r w:rsidRPr="00396725">
              <w:rPr>
                <w:rFonts w:ascii="Calibri" w:hAnsi="Calibri"/>
                <w:szCs w:val="23"/>
              </w:rPr>
              <w:t>______________(9)______________</w:t>
            </w:r>
          </w:p>
          <w:p w14:paraId="277B85F0" w14:textId="77777777" w:rsidR="00286133" w:rsidRPr="00396725" w:rsidRDefault="00286133" w:rsidP="00286133">
            <w:pPr>
              <w:pStyle w:val="Texto0"/>
              <w:spacing w:after="0" w:line="240" w:lineRule="auto"/>
              <w:ind w:firstLine="0"/>
              <w:rPr>
                <w:rFonts w:ascii="Calibri" w:hAnsi="Calibri"/>
                <w:szCs w:val="23"/>
              </w:rPr>
            </w:pPr>
          </w:p>
        </w:tc>
      </w:tr>
    </w:tbl>
    <w:p w14:paraId="21FFF1A3" w14:textId="77777777" w:rsidR="00286133" w:rsidRPr="00396725" w:rsidRDefault="00286133" w:rsidP="00286133">
      <w:pPr>
        <w:pStyle w:val="Texto0"/>
        <w:spacing w:after="0" w:line="240" w:lineRule="auto"/>
        <w:ind w:firstLine="0"/>
        <w:rPr>
          <w:rFonts w:ascii="Calibri" w:hAnsi="Calibri"/>
          <w:b/>
          <w:sz w:val="12"/>
          <w:szCs w:val="12"/>
        </w:rPr>
      </w:pPr>
      <w:r w:rsidRPr="00396725">
        <w:rPr>
          <w:rFonts w:ascii="Calibri" w:hAnsi="Calibri"/>
          <w:b/>
          <w:sz w:val="12"/>
          <w:szCs w:val="12"/>
        </w:rPr>
        <w:t>INSTRUCTIVO PARA EL LLENADO DEL FORMATO PARA LA MANIFESTACIÓN QUE DEBERÁN PRESENTAR LOS PROVEEDORES QUE PARTICIPEN EN LICITACIONES PUBLICAS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14:paraId="72E5C7EA" w14:textId="77777777" w:rsidR="00286133" w:rsidRPr="00396725" w:rsidRDefault="00286133" w:rsidP="00286133">
      <w:pPr>
        <w:pStyle w:val="Texto0"/>
        <w:spacing w:after="0" w:line="240" w:lineRule="auto"/>
        <w:ind w:firstLine="0"/>
        <w:rPr>
          <w:rFonts w:ascii="Calibri" w:hAnsi="Calibri"/>
          <w:b/>
          <w:sz w:val="12"/>
          <w:szCs w:val="12"/>
        </w:rPr>
      </w:pPr>
    </w:p>
    <w:p w14:paraId="743343B5" w14:textId="77777777" w:rsidR="00286133" w:rsidRPr="00396725" w:rsidRDefault="00286133" w:rsidP="00286133">
      <w:pPr>
        <w:pStyle w:val="Texto0"/>
        <w:spacing w:after="0" w:line="240" w:lineRule="auto"/>
        <w:ind w:firstLine="0"/>
        <w:rPr>
          <w:rFonts w:ascii="Calibri" w:hAnsi="Calibri"/>
          <w:b/>
          <w:sz w:val="12"/>
          <w:szCs w:val="12"/>
        </w:rPr>
      </w:pPr>
    </w:p>
    <w:tbl>
      <w:tblPr>
        <w:tblW w:w="8712" w:type="dxa"/>
        <w:jc w:val="center"/>
        <w:tblLayout w:type="fixed"/>
        <w:tblCellMar>
          <w:left w:w="72" w:type="dxa"/>
          <w:right w:w="72" w:type="dxa"/>
        </w:tblCellMar>
        <w:tblLook w:val="0000" w:firstRow="0" w:lastRow="0" w:firstColumn="0" w:lastColumn="0" w:noHBand="0" w:noVBand="0"/>
      </w:tblPr>
      <w:tblGrid>
        <w:gridCol w:w="1346"/>
        <w:gridCol w:w="7366"/>
      </w:tblGrid>
      <w:tr w:rsidR="00286133" w:rsidRPr="00396725" w14:paraId="0D42A64D" w14:textId="77777777" w:rsidTr="00A20660">
        <w:trPr>
          <w:trHeight w:val="59"/>
          <w:jc w:val="center"/>
        </w:trPr>
        <w:tc>
          <w:tcPr>
            <w:tcW w:w="1346" w:type="dxa"/>
            <w:tcBorders>
              <w:top w:val="single" w:sz="6" w:space="0" w:color="auto"/>
              <w:left w:val="single" w:sz="6" w:space="0" w:color="auto"/>
              <w:bottom w:val="single" w:sz="6" w:space="0" w:color="auto"/>
              <w:right w:val="single" w:sz="6" w:space="0" w:color="auto"/>
            </w:tcBorders>
            <w:shd w:val="clear" w:color="auto" w:fill="7030A0"/>
            <w:noWrap/>
          </w:tcPr>
          <w:p w14:paraId="6DB95F93" w14:textId="77777777" w:rsidR="00286133" w:rsidRPr="00396725" w:rsidRDefault="00286133" w:rsidP="00286133">
            <w:pPr>
              <w:pStyle w:val="Texto0"/>
              <w:spacing w:after="0" w:line="240" w:lineRule="auto"/>
              <w:ind w:firstLine="0"/>
              <w:jc w:val="center"/>
              <w:rPr>
                <w:rFonts w:ascii="Calibri" w:hAnsi="Calibri"/>
                <w:b/>
                <w:sz w:val="12"/>
                <w:szCs w:val="12"/>
              </w:rPr>
            </w:pPr>
            <w:r w:rsidRPr="00396725">
              <w:rPr>
                <w:rFonts w:ascii="Calibri" w:hAnsi="Calibri"/>
                <w:b/>
                <w:sz w:val="12"/>
                <w:szCs w:val="12"/>
              </w:rPr>
              <w:t>NUMERO</w:t>
            </w:r>
          </w:p>
        </w:tc>
        <w:tc>
          <w:tcPr>
            <w:tcW w:w="7366" w:type="dxa"/>
            <w:tcBorders>
              <w:top w:val="single" w:sz="6" w:space="0" w:color="auto"/>
              <w:left w:val="single" w:sz="6" w:space="0" w:color="auto"/>
              <w:bottom w:val="single" w:sz="6" w:space="0" w:color="auto"/>
              <w:right w:val="single" w:sz="6" w:space="0" w:color="auto"/>
            </w:tcBorders>
            <w:shd w:val="clear" w:color="auto" w:fill="7030A0"/>
          </w:tcPr>
          <w:p w14:paraId="7B948F19" w14:textId="77777777" w:rsidR="00286133" w:rsidRPr="00396725" w:rsidRDefault="00286133" w:rsidP="00286133">
            <w:pPr>
              <w:pStyle w:val="Texto0"/>
              <w:spacing w:after="0" w:line="240" w:lineRule="auto"/>
              <w:ind w:firstLine="0"/>
              <w:jc w:val="center"/>
              <w:rPr>
                <w:rFonts w:ascii="Calibri" w:hAnsi="Calibri"/>
                <w:b/>
                <w:sz w:val="12"/>
                <w:szCs w:val="12"/>
              </w:rPr>
            </w:pPr>
            <w:r w:rsidRPr="00396725">
              <w:rPr>
                <w:rFonts w:ascii="Calibri" w:hAnsi="Calibri"/>
                <w:b/>
                <w:sz w:val="12"/>
                <w:szCs w:val="12"/>
              </w:rPr>
              <w:t>DESCRIPCIÓN</w:t>
            </w:r>
          </w:p>
        </w:tc>
      </w:tr>
      <w:tr w:rsidR="00286133" w:rsidRPr="00396725" w14:paraId="70830879" w14:textId="77777777" w:rsidTr="00192B2D">
        <w:trPr>
          <w:trHeight w:val="55"/>
          <w:jc w:val="center"/>
        </w:trPr>
        <w:tc>
          <w:tcPr>
            <w:tcW w:w="1346" w:type="dxa"/>
            <w:tcBorders>
              <w:top w:val="single" w:sz="6" w:space="0" w:color="auto"/>
              <w:left w:val="single" w:sz="6" w:space="0" w:color="auto"/>
              <w:bottom w:val="single" w:sz="6" w:space="0" w:color="auto"/>
              <w:right w:val="single" w:sz="6" w:space="0" w:color="auto"/>
            </w:tcBorders>
          </w:tcPr>
          <w:p w14:paraId="50F280F5" w14:textId="77777777" w:rsidR="00286133" w:rsidRPr="00396725" w:rsidRDefault="00286133" w:rsidP="00286133">
            <w:pPr>
              <w:pStyle w:val="Texto0"/>
              <w:spacing w:after="0" w:line="240" w:lineRule="auto"/>
              <w:ind w:firstLine="0"/>
              <w:jc w:val="center"/>
              <w:rPr>
                <w:rFonts w:ascii="Calibri" w:hAnsi="Calibri"/>
                <w:sz w:val="12"/>
                <w:szCs w:val="12"/>
              </w:rPr>
            </w:pPr>
            <w:r w:rsidRPr="00396725">
              <w:rPr>
                <w:rFonts w:ascii="Calibri" w:hAnsi="Calibri"/>
                <w:sz w:val="12"/>
                <w:szCs w:val="12"/>
              </w:rPr>
              <w:t>1</w:t>
            </w:r>
          </w:p>
        </w:tc>
        <w:tc>
          <w:tcPr>
            <w:tcW w:w="7366" w:type="dxa"/>
            <w:tcBorders>
              <w:top w:val="single" w:sz="6" w:space="0" w:color="auto"/>
              <w:left w:val="single" w:sz="6" w:space="0" w:color="auto"/>
              <w:bottom w:val="single" w:sz="6" w:space="0" w:color="auto"/>
              <w:right w:val="single" w:sz="6" w:space="0" w:color="auto"/>
            </w:tcBorders>
          </w:tcPr>
          <w:p w14:paraId="024A1E8F" w14:textId="77777777" w:rsidR="00286133" w:rsidRPr="00396725" w:rsidRDefault="00286133" w:rsidP="00286133">
            <w:pPr>
              <w:pStyle w:val="Texto0"/>
              <w:spacing w:after="0" w:line="240" w:lineRule="auto"/>
              <w:ind w:firstLine="0"/>
              <w:jc w:val="left"/>
              <w:rPr>
                <w:rFonts w:ascii="Calibri" w:hAnsi="Calibri"/>
                <w:sz w:val="12"/>
                <w:szCs w:val="12"/>
              </w:rPr>
            </w:pPr>
            <w:r w:rsidRPr="00396725">
              <w:rPr>
                <w:rFonts w:ascii="Calibri" w:hAnsi="Calibri"/>
                <w:sz w:val="12"/>
                <w:szCs w:val="12"/>
              </w:rPr>
              <w:t>Señalar la fecha de suscripción del documento.</w:t>
            </w:r>
          </w:p>
        </w:tc>
      </w:tr>
      <w:tr w:rsidR="00286133" w:rsidRPr="00396725" w14:paraId="530243CF" w14:textId="77777777" w:rsidTr="00EC015A">
        <w:trPr>
          <w:trHeight w:val="134"/>
          <w:jc w:val="center"/>
        </w:trPr>
        <w:tc>
          <w:tcPr>
            <w:tcW w:w="1346" w:type="dxa"/>
            <w:tcBorders>
              <w:top w:val="single" w:sz="6" w:space="0" w:color="auto"/>
              <w:left w:val="single" w:sz="6" w:space="0" w:color="auto"/>
              <w:bottom w:val="single" w:sz="6" w:space="0" w:color="auto"/>
              <w:right w:val="single" w:sz="6" w:space="0" w:color="auto"/>
            </w:tcBorders>
          </w:tcPr>
          <w:p w14:paraId="6DE8F075" w14:textId="77777777" w:rsidR="00286133" w:rsidRPr="00396725" w:rsidRDefault="00286133" w:rsidP="00286133">
            <w:pPr>
              <w:pStyle w:val="Texto0"/>
              <w:spacing w:after="0" w:line="240" w:lineRule="auto"/>
              <w:ind w:firstLine="0"/>
              <w:jc w:val="center"/>
              <w:rPr>
                <w:rFonts w:ascii="Calibri" w:hAnsi="Calibri"/>
                <w:sz w:val="12"/>
                <w:szCs w:val="12"/>
              </w:rPr>
            </w:pPr>
            <w:r w:rsidRPr="00396725">
              <w:rPr>
                <w:rFonts w:ascii="Calibri" w:hAnsi="Calibri"/>
                <w:sz w:val="12"/>
                <w:szCs w:val="12"/>
              </w:rPr>
              <w:t>2</w:t>
            </w:r>
          </w:p>
        </w:tc>
        <w:tc>
          <w:tcPr>
            <w:tcW w:w="7366" w:type="dxa"/>
            <w:tcBorders>
              <w:top w:val="single" w:sz="6" w:space="0" w:color="auto"/>
              <w:left w:val="single" w:sz="6" w:space="0" w:color="auto"/>
              <w:bottom w:val="single" w:sz="6" w:space="0" w:color="auto"/>
              <w:right w:val="single" w:sz="6" w:space="0" w:color="auto"/>
            </w:tcBorders>
          </w:tcPr>
          <w:p w14:paraId="1C5DBC01" w14:textId="77777777" w:rsidR="00286133" w:rsidRPr="00396725" w:rsidRDefault="00286133" w:rsidP="00286133">
            <w:pPr>
              <w:pStyle w:val="Texto0"/>
              <w:spacing w:after="0" w:line="240" w:lineRule="auto"/>
              <w:ind w:firstLine="0"/>
              <w:jc w:val="left"/>
              <w:rPr>
                <w:rFonts w:ascii="Calibri" w:hAnsi="Calibri"/>
                <w:sz w:val="12"/>
                <w:szCs w:val="12"/>
              </w:rPr>
            </w:pPr>
            <w:r w:rsidRPr="00396725">
              <w:rPr>
                <w:rFonts w:ascii="Calibri" w:hAnsi="Calibri"/>
                <w:sz w:val="12"/>
                <w:szCs w:val="12"/>
              </w:rPr>
              <w:t>Anotar el nombre de la dependencia o entidad que convoca o invita.</w:t>
            </w:r>
          </w:p>
        </w:tc>
      </w:tr>
      <w:tr w:rsidR="00286133" w:rsidRPr="00396725" w14:paraId="0E3A41E9" w14:textId="77777777"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14:paraId="18F0470D" w14:textId="77777777" w:rsidR="00286133" w:rsidRPr="00396725" w:rsidRDefault="00286133" w:rsidP="00286133">
            <w:pPr>
              <w:pStyle w:val="Texto0"/>
              <w:spacing w:after="0" w:line="240" w:lineRule="auto"/>
              <w:ind w:firstLine="0"/>
              <w:jc w:val="center"/>
              <w:rPr>
                <w:rFonts w:ascii="Calibri" w:hAnsi="Calibri"/>
                <w:sz w:val="12"/>
                <w:szCs w:val="12"/>
              </w:rPr>
            </w:pPr>
            <w:r w:rsidRPr="00396725">
              <w:rPr>
                <w:rFonts w:ascii="Calibri" w:hAnsi="Calibri"/>
                <w:sz w:val="12"/>
                <w:szCs w:val="12"/>
              </w:rPr>
              <w:t>3</w:t>
            </w:r>
          </w:p>
        </w:tc>
        <w:tc>
          <w:tcPr>
            <w:tcW w:w="7366" w:type="dxa"/>
            <w:tcBorders>
              <w:top w:val="single" w:sz="6" w:space="0" w:color="auto"/>
              <w:left w:val="single" w:sz="6" w:space="0" w:color="auto"/>
              <w:bottom w:val="single" w:sz="6" w:space="0" w:color="auto"/>
              <w:right w:val="single" w:sz="6" w:space="0" w:color="auto"/>
            </w:tcBorders>
          </w:tcPr>
          <w:p w14:paraId="54E271F2" w14:textId="77777777" w:rsidR="00286133" w:rsidRPr="00396725" w:rsidRDefault="00286133" w:rsidP="00286133">
            <w:pPr>
              <w:pStyle w:val="Texto0"/>
              <w:spacing w:after="0" w:line="240" w:lineRule="auto"/>
              <w:ind w:firstLine="0"/>
              <w:jc w:val="left"/>
              <w:rPr>
                <w:rFonts w:ascii="Calibri" w:hAnsi="Calibri"/>
                <w:sz w:val="12"/>
                <w:szCs w:val="12"/>
              </w:rPr>
            </w:pPr>
            <w:r w:rsidRPr="00396725">
              <w:rPr>
                <w:rFonts w:ascii="Calibri" w:hAnsi="Calibri"/>
                <w:sz w:val="12"/>
                <w:szCs w:val="12"/>
              </w:rPr>
              <w:t>Precisar el procedimiento de contratación de que se trate, Licitación pública o invitación a cuando menos tres personas.</w:t>
            </w:r>
          </w:p>
        </w:tc>
      </w:tr>
      <w:tr w:rsidR="00286133" w:rsidRPr="00396725" w14:paraId="52E6A82C" w14:textId="77777777"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14:paraId="6BFF37D2" w14:textId="77777777" w:rsidR="00286133" w:rsidRPr="00396725" w:rsidRDefault="00286133" w:rsidP="00286133">
            <w:pPr>
              <w:pStyle w:val="Texto0"/>
              <w:spacing w:after="0" w:line="240" w:lineRule="auto"/>
              <w:ind w:firstLine="0"/>
              <w:jc w:val="center"/>
              <w:rPr>
                <w:rFonts w:ascii="Calibri" w:hAnsi="Calibri"/>
                <w:sz w:val="12"/>
                <w:szCs w:val="12"/>
              </w:rPr>
            </w:pPr>
            <w:r w:rsidRPr="00396725">
              <w:rPr>
                <w:rFonts w:ascii="Calibri" w:hAnsi="Calibri"/>
                <w:sz w:val="12"/>
                <w:szCs w:val="12"/>
              </w:rPr>
              <w:t>4</w:t>
            </w:r>
          </w:p>
        </w:tc>
        <w:tc>
          <w:tcPr>
            <w:tcW w:w="7366" w:type="dxa"/>
            <w:tcBorders>
              <w:top w:val="single" w:sz="6" w:space="0" w:color="auto"/>
              <w:left w:val="single" w:sz="6" w:space="0" w:color="auto"/>
              <w:bottom w:val="single" w:sz="6" w:space="0" w:color="auto"/>
              <w:right w:val="single" w:sz="6" w:space="0" w:color="auto"/>
            </w:tcBorders>
          </w:tcPr>
          <w:p w14:paraId="390D6BA0" w14:textId="77777777" w:rsidR="00286133" w:rsidRPr="00396725" w:rsidRDefault="00286133" w:rsidP="00286133">
            <w:pPr>
              <w:pStyle w:val="Texto0"/>
              <w:spacing w:after="0" w:line="240" w:lineRule="auto"/>
              <w:ind w:firstLine="0"/>
              <w:jc w:val="left"/>
              <w:rPr>
                <w:rFonts w:ascii="Calibri" w:hAnsi="Calibri"/>
                <w:sz w:val="12"/>
                <w:szCs w:val="12"/>
              </w:rPr>
            </w:pPr>
            <w:r w:rsidRPr="00396725">
              <w:rPr>
                <w:rFonts w:ascii="Calibri" w:hAnsi="Calibri"/>
                <w:sz w:val="12"/>
                <w:szCs w:val="12"/>
              </w:rPr>
              <w:t>Indicar el número de procedimiento respectivo.</w:t>
            </w:r>
          </w:p>
        </w:tc>
      </w:tr>
      <w:tr w:rsidR="00286133" w:rsidRPr="00396725" w14:paraId="6B27954C" w14:textId="77777777"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14:paraId="75CE9206" w14:textId="77777777" w:rsidR="00286133" w:rsidRPr="00396725" w:rsidRDefault="00286133" w:rsidP="00286133">
            <w:pPr>
              <w:pStyle w:val="Texto0"/>
              <w:spacing w:after="0" w:line="240" w:lineRule="auto"/>
              <w:ind w:firstLine="0"/>
              <w:jc w:val="center"/>
              <w:rPr>
                <w:rFonts w:ascii="Calibri" w:hAnsi="Calibri"/>
                <w:sz w:val="12"/>
                <w:szCs w:val="12"/>
              </w:rPr>
            </w:pPr>
            <w:r w:rsidRPr="00396725">
              <w:rPr>
                <w:rFonts w:ascii="Calibri" w:hAnsi="Calibri"/>
                <w:sz w:val="12"/>
                <w:szCs w:val="12"/>
              </w:rPr>
              <w:t>5</w:t>
            </w:r>
          </w:p>
        </w:tc>
        <w:tc>
          <w:tcPr>
            <w:tcW w:w="7366" w:type="dxa"/>
            <w:tcBorders>
              <w:top w:val="single" w:sz="6" w:space="0" w:color="auto"/>
              <w:left w:val="single" w:sz="6" w:space="0" w:color="auto"/>
              <w:bottom w:val="single" w:sz="6" w:space="0" w:color="auto"/>
              <w:right w:val="single" w:sz="6" w:space="0" w:color="auto"/>
            </w:tcBorders>
          </w:tcPr>
          <w:p w14:paraId="10C4DB8E" w14:textId="77777777" w:rsidR="00286133" w:rsidRPr="00396725" w:rsidRDefault="00286133" w:rsidP="00286133">
            <w:pPr>
              <w:pStyle w:val="Texto0"/>
              <w:spacing w:after="0" w:line="240" w:lineRule="auto"/>
              <w:ind w:firstLine="0"/>
              <w:jc w:val="left"/>
              <w:rPr>
                <w:rFonts w:ascii="Calibri" w:hAnsi="Calibri"/>
                <w:sz w:val="12"/>
                <w:szCs w:val="12"/>
              </w:rPr>
            </w:pPr>
            <w:r w:rsidRPr="00396725">
              <w:rPr>
                <w:rFonts w:ascii="Calibri" w:hAnsi="Calibri"/>
                <w:sz w:val="12"/>
                <w:szCs w:val="12"/>
              </w:rPr>
              <w:t>Citar el nombre o razón social o denominación del licitante.</w:t>
            </w:r>
          </w:p>
        </w:tc>
      </w:tr>
      <w:tr w:rsidR="00286133" w:rsidRPr="00396725" w14:paraId="4BB66C54" w14:textId="77777777"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14:paraId="68978615" w14:textId="77777777" w:rsidR="00286133" w:rsidRPr="00396725" w:rsidRDefault="00286133" w:rsidP="00286133">
            <w:pPr>
              <w:pStyle w:val="Texto0"/>
              <w:spacing w:after="0" w:line="240" w:lineRule="auto"/>
              <w:ind w:firstLine="0"/>
              <w:jc w:val="center"/>
              <w:rPr>
                <w:rFonts w:ascii="Calibri" w:hAnsi="Calibri"/>
                <w:sz w:val="12"/>
                <w:szCs w:val="12"/>
              </w:rPr>
            </w:pPr>
            <w:r w:rsidRPr="00396725">
              <w:rPr>
                <w:rFonts w:ascii="Calibri" w:hAnsi="Calibri"/>
                <w:sz w:val="12"/>
                <w:szCs w:val="12"/>
              </w:rPr>
              <w:t>6</w:t>
            </w:r>
          </w:p>
        </w:tc>
        <w:tc>
          <w:tcPr>
            <w:tcW w:w="7366" w:type="dxa"/>
            <w:tcBorders>
              <w:top w:val="single" w:sz="6" w:space="0" w:color="auto"/>
              <w:left w:val="single" w:sz="6" w:space="0" w:color="auto"/>
              <w:bottom w:val="single" w:sz="6" w:space="0" w:color="auto"/>
              <w:right w:val="single" w:sz="6" w:space="0" w:color="auto"/>
            </w:tcBorders>
          </w:tcPr>
          <w:p w14:paraId="17FFCF0A" w14:textId="77777777" w:rsidR="00286133" w:rsidRPr="00396725" w:rsidRDefault="00286133" w:rsidP="00286133">
            <w:pPr>
              <w:pStyle w:val="Texto0"/>
              <w:spacing w:after="0" w:line="240" w:lineRule="auto"/>
              <w:ind w:firstLine="0"/>
              <w:jc w:val="left"/>
              <w:rPr>
                <w:rFonts w:ascii="Calibri" w:hAnsi="Calibri"/>
                <w:sz w:val="12"/>
                <w:szCs w:val="12"/>
              </w:rPr>
            </w:pPr>
            <w:r w:rsidRPr="00396725">
              <w:rPr>
                <w:rFonts w:ascii="Calibri" w:hAnsi="Calibri"/>
                <w:sz w:val="12"/>
                <w:szCs w:val="12"/>
              </w:rPr>
              <w:t>Señalar el número de partida que corresponda.</w:t>
            </w:r>
          </w:p>
        </w:tc>
      </w:tr>
      <w:tr w:rsidR="00286133" w:rsidRPr="00396725" w14:paraId="5B551AFA" w14:textId="77777777"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14:paraId="3066A71C" w14:textId="77777777" w:rsidR="00286133" w:rsidRPr="00396725" w:rsidRDefault="00286133" w:rsidP="00286133">
            <w:pPr>
              <w:pStyle w:val="Texto0"/>
              <w:spacing w:after="0" w:line="240" w:lineRule="auto"/>
              <w:ind w:firstLine="0"/>
              <w:jc w:val="center"/>
              <w:rPr>
                <w:rFonts w:ascii="Calibri" w:hAnsi="Calibri"/>
                <w:sz w:val="12"/>
                <w:szCs w:val="12"/>
              </w:rPr>
            </w:pPr>
            <w:r w:rsidRPr="00396725">
              <w:rPr>
                <w:rFonts w:ascii="Calibri" w:hAnsi="Calibri"/>
                <w:sz w:val="12"/>
                <w:szCs w:val="12"/>
              </w:rPr>
              <w:t>7</w:t>
            </w:r>
          </w:p>
        </w:tc>
        <w:tc>
          <w:tcPr>
            <w:tcW w:w="7366" w:type="dxa"/>
            <w:tcBorders>
              <w:top w:val="single" w:sz="6" w:space="0" w:color="auto"/>
              <w:left w:val="single" w:sz="6" w:space="0" w:color="auto"/>
              <w:bottom w:val="single" w:sz="6" w:space="0" w:color="auto"/>
              <w:right w:val="single" w:sz="6" w:space="0" w:color="auto"/>
            </w:tcBorders>
          </w:tcPr>
          <w:p w14:paraId="6D25B9C8" w14:textId="77777777" w:rsidR="00286133" w:rsidRPr="00396725" w:rsidRDefault="00286133" w:rsidP="00286133">
            <w:pPr>
              <w:pStyle w:val="Texto0"/>
              <w:spacing w:after="0" w:line="240" w:lineRule="auto"/>
              <w:ind w:firstLine="0"/>
              <w:jc w:val="left"/>
              <w:rPr>
                <w:rFonts w:ascii="Calibri" w:hAnsi="Calibri"/>
                <w:sz w:val="12"/>
                <w:szCs w:val="12"/>
              </w:rPr>
            </w:pPr>
            <w:r w:rsidRPr="00396725">
              <w:rPr>
                <w:rFonts w:ascii="Calibri" w:hAnsi="Calibri"/>
                <w:sz w:val="12"/>
                <w:szCs w:val="12"/>
              </w:rPr>
              <w:t>Anotar el nombre del país de origen del bien.</w:t>
            </w:r>
          </w:p>
        </w:tc>
      </w:tr>
      <w:tr w:rsidR="00286133" w:rsidRPr="00396725" w14:paraId="762677D6" w14:textId="77777777"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14:paraId="6AF8C342" w14:textId="77777777" w:rsidR="00286133" w:rsidRPr="00396725" w:rsidRDefault="00286133" w:rsidP="00286133">
            <w:pPr>
              <w:pStyle w:val="Texto0"/>
              <w:spacing w:after="0" w:line="240" w:lineRule="auto"/>
              <w:ind w:firstLine="0"/>
              <w:jc w:val="center"/>
              <w:rPr>
                <w:rFonts w:ascii="Calibri" w:hAnsi="Calibri"/>
                <w:sz w:val="12"/>
                <w:szCs w:val="12"/>
              </w:rPr>
            </w:pPr>
            <w:r w:rsidRPr="00396725">
              <w:rPr>
                <w:rFonts w:ascii="Calibri" w:hAnsi="Calibri"/>
                <w:sz w:val="12"/>
                <w:szCs w:val="12"/>
              </w:rPr>
              <w:t>8</w:t>
            </w:r>
          </w:p>
        </w:tc>
        <w:tc>
          <w:tcPr>
            <w:tcW w:w="7366" w:type="dxa"/>
            <w:tcBorders>
              <w:top w:val="single" w:sz="6" w:space="0" w:color="auto"/>
              <w:left w:val="single" w:sz="6" w:space="0" w:color="auto"/>
              <w:bottom w:val="single" w:sz="6" w:space="0" w:color="auto"/>
              <w:right w:val="single" w:sz="6" w:space="0" w:color="auto"/>
            </w:tcBorders>
          </w:tcPr>
          <w:p w14:paraId="64679E08" w14:textId="77777777" w:rsidR="00286133" w:rsidRPr="00396725" w:rsidRDefault="00286133" w:rsidP="00286133">
            <w:pPr>
              <w:pStyle w:val="Texto0"/>
              <w:spacing w:after="0" w:line="240" w:lineRule="auto"/>
              <w:ind w:firstLine="0"/>
              <w:jc w:val="left"/>
              <w:rPr>
                <w:rFonts w:ascii="Calibri" w:hAnsi="Calibri"/>
                <w:sz w:val="12"/>
                <w:szCs w:val="12"/>
              </w:rPr>
            </w:pPr>
            <w:r w:rsidRPr="00396725">
              <w:rPr>
                <w:rFonts w:ascii="Calibri" w:hAnsi="Calibri"/>
                <w:sz w:val="12"/>
                <w:szCs w:val="12"/>
              </w:rPr>
              <w:t>Indicar el tratado bajo cuya cobertura se realiza el procedimiento de contratación.</w:t>
            </w:r>
          </w:p>
        </w:tc>
      </w:tr>
      <w:tr w:rsidR="00286133" w:rsidRPr="00396725" w14:paraId="164ABEDD" w14:textId="77777777"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14:paraId="3CD05244" w14:textId="77777777" w:rsidR="00286133" w:rsidRPr="00396725" w:rsidRDefault="00286133" w:rsidP="00286133">
            <w:pPr>
              <w:pStyle w:val="Texto0"/>
              <w:spacing w:after="0" w:line="240" w:lineRule="auto"/>
              <w:ind w:firstLine="0"/>
              <w:jc w:val="center"/>
              <w:rPr>
                <w:rFonts w:ascii="Calibri" w:hAnsi="Calibri"/>
                <w:sz w:val="12"/>
                <w:szCs w:val="12"/>
              </w:rPr>
            </w:pPr>
            <w:r w:rsidRPr="00396725">
              <w:rPr>
                <w:rFonts w:ascii="Calibri" w:hAnsi="Calibri"/>
                <w:sz w:val="12"/>
                <w:szCs w:val="12"/>
              </w:rPr>
              <w:t>9</w:t>
            </w:r>
          </w:p>
        </w:tc>
        <w:tc>
          <w:tcPr>
            <w:tcW w:w="7366" w:type="dxa"/>
            <w:tcBorders>
              <w:top w:val="single" w:sz="6" w:space="0" w:color="auto"/>
              <w:left w:val="single" w:sz="6" w:space="0" w:color="auto"/>
              <w:bottom w:val="single" w:sz="6" w:space="0" w:color="auto"/>
              <w:right w:val="single" w:sz="6" w:space="0" w:color="auto"/>
            </w:tcBorders>
          </w:tcPr>
          <w:p w14:paraId="1EF0C88E" w14:textId="77777777" w:rsidR="00286133" w:rsidRPr="00396725" w:rsidRDefault="00286133" w:rsidP="00286133">
            <w:pPr>
              <w:pStyle w:val="Texto0"/>
              <w:spacing w:after="0" w:line="240" w:lineRule="auto"/>
              <w:ind w:firstLine="0"/>
              <w:jc w:val="left"/>
              <w:rPr>
                <w:rFonts w:ascii="Calibri" w:hAnsi="Calibri"/>
                <w:sz w:val="12"/>
                <w:szCs w:val="12"/>
              </w:rPr>
            </w:pPr>
            <w:r w:rsidRPr="00396725">
              <w:rPr>
                <w:rFonts w:ascii="Calibri" w:hAnsi="Calibri"/>
                <w:sz w:val="12"/>
                <w:szCs w:val="12"/>
              </w:rPr>
              <w:t>Anotar el nombre y firma del representante de la empresa licitante.</w:t>
            </w:r>
          </w:p>
        </w:tc>
      </w:tr>
    </w:tbl>
    <w:p w14:paraId="4C88DE81" w14:textId="77777777" w:rsidR="00286133" w:rsidRPr="00396725" w:rsidRDefault="00286133" w:rsidP="00286133">
      <w:pPr>
        <w:pStyle w:val="Texto0"/>
        <w:spacing w:after="0" w:line="240" w:lineRule="auto"/>
        <w:rPr>
          <w:rFonts w:ascii="Calibri" w:hAnsi="Calibri"/>
          <w:b/>
          <w:sz w:val="12"/>
          <w:szCs w:val="12"/>
        </w:rPr>
      </w:pPr>
    </w:p>
    <w:p w14:paraId="39CCD9E0" w14:textId="77777777" w:rsidR="00286133" w:rsidRPr="00396725" w:rsidRDefault="00286133" w:rsidP="00286133">
      <w:pPr>
        <w:pStyle w:val="Texto0"/>
        <w:spacing w:after="0" w:line="240" w:lineRule="auto"/>
        <w:rPr>
          <w:rFonts w:ascii="Calibri" w:hAnsi="Calibri"/>
          <w:b/>
          <w:sz w:val="12"/>
          <w:szCs w:val="12"/>
        </w:rPr>
      </w:pPr>
    </w:p>
    <w:p w14:paraId="02CF2625" w14:textId="77777777" w:rsidR="00286133" w:rsidRDefault="00286133" w:rsidP="00286133">
      <w:pPr>
        <w:pStyle w:val="Texto0"/>
        <w:spacing w:after="0" w:line="240" w:lineRule="auto"/>
        <w:rPr>
          <w:rFonts w:ascii="Calibri" w:hAnsi="Calibri"/>
          <w:sz w:val="12"/>
          <w:szCs w:val="12"/>
        </w:rPr>
      </w:pPr>
      <w:r w:rsidRPr="00396725">
        <w:rPr>
          <w:rFonts w:ascii="Calibri" w:hAnsi="Calibri"/>
          <w:b/>
          <w:sz w:val="12"/>
          <w:szCs w:val="12"/>
        </w:rPr>
        <w:t xml:space="preserve">NOTA: </w:t>
      </w:r>
      <w:r w:rsidRPr="00396725">
        <w:rPr>
          <w:rFonts w:ascii="Calibri" w:hAnsi="Calibri"/>
          <w:sz w:val="12"/>
          <w:szCs w:val="12"/>
        </w:rPr>
        <w:t>Si el licitante es una persona física, se podrá ajustar el presente formato en su parte conducente.</w:t>
      </w:r>
    </w:p>
    <w:p w14:paraId="5FF6FCA8" w14:textId="77777777" w:rsidR="00286133" w:rsidRDefault="00286133" w:rsidP="00286133">
      <w:pPr>
        <w:pStyle w:val="Texto0"/>
        <w:spacing w:after="0" w:line="240" w:lineRule="auto"/>
        <w:rPr>
          <w:rFonts w:ascii="Calibri" w:hAnsi="Calibri"/>
          <w:sz w:val="12"/>
          <w:szCs w:val="12"/>
        </w:rPr>
      </w:pPr>
    </w:p>
    <w:p w14:paraId="2147A11C" w14:textId="77777777" w:rsidR="00286133" w:rsidRDefault="00286133" w:rsidP="00286133">
      <w:pPr>
        <w:pStyle w:val="Texto0"/>
        <w:spacing w:after="0" w:line="240" w:lineRule="auto"/>
        <w:rPr>
          <w:rFonts w:ascii="Calibri" w:hAnsi="Calibri"/>
          <w:sz w:val="12"/>
          <w:szCs w:val="12"/>
        </w:rPr>
      </w:pPr>
    </w:p>
    <w:p w14:paraId="53FC851D" w14:textId="77777777" w:rsidR="00286133" w:rsidRDefault="00286133" w:rsidP="00286133">
      <w:pPr>
        <w:pStyle w:val="Texto0"/>
        <w:spacing w:after="0" w:line="240" w:lineRule="auto"/>
        <w:rPr>
          <w:rFonts w:ascii="Calibri" w:hAnsi="Calibri"/>
          <w:sz w:val="12"/>
          <w:szCs w:val="12"/>
        </w:rPr>
      </w:pPr>
    </w:p>
    <w:p w14:paraId="198B907D" w14:textId="77777777" w:rsidR="00286133" w:rsidRDefault="00286133" w:rsidP="00286133">
      <w:pPr>
        <w:pStyle w:val="Texto0"/>
        <w:spacing w:after="0" w:line="240" w:lineRule="auto"/>
        <w:rPr>
          <w:rFonts w:ascii="Calibri" w:hAnsi="Calibri"/>
          <w:sz w:val="12"/>
          <w:szCs w:val="12"/>
        </w:rPr>
      </w:pPr>
    </w:p>
    <w:p w14:paraId="1A32D4EB" w14:textId="77777777" w:rsidR="00286133" w:rsidRDefault="00286133" w:rsidP="00286133">
      <w:pPr>
        <w:pStyle w:val="Texto0"/>
        <w:spacing w:after="0" w:line="240" w:lineRule="auto"/>
        <w:rPr>
          <w:rFonts w:ascii="Calibri" w:hAnsi="Calibri"/>
          <w:sz w:val="12"/>
          <w:szCs w:val="12"/>
        </w:rPr>
      </w:pPr>
    </w:p>
    <w:p w14:paraId="2B1EF61E" w14:textId="77777777" w:rsidR="00286133" w:rsidRDefault="00286133" w:rsidP="00286133">
      <w:pPr>
        <w:pStyle w:val="Texto0"/>
        <w:spacing w:after="0" w:line="240" w:lineRule="auto"/>
        <w:rPr>
          <w:rFonts w:ascii="Calibri" w:hAnsi="Calibri"/>
          <w:sz w:val="12"/>
          <w:szCs w:val="12"/>
        </w:rPr>
      </w:pPr>
    </w:p>
    <w:p w14:paraId="5DD49FF5" w14:textId="77777777" w:rsidR="00286133" w:rsidRDefault="00286133" w:rsidP="00286133">
      <w:pPr>
        <w:pStyle w:val="Texto0"/>
        <w:spacing w:after="0" w:line="240" w:lineRule="auto"/>
        <w:rPr>
          <w:rFonts w:ascii="Calibri" w:hAnsi="Calibri"/>
          <w:sz w:val="12"/>
          <w:szCs w:val="12"/>
        </w:rPr>
      </w:pPr>
    </w:p>
    <w:p w14:paraId="410969A6" w14:textId="77777777" w:rsidR="00286133" w:rsidRDefault="00286133" w:rsidP="00286133">
      <w:pPr>
        <w:pStyle w:val="Texto0"/>
        <w:spacing w:after="0" w:line="240" w:lineRule="auto"/>
        <w:rPr>
          <w:rFonts w:ascii="Calibri" w:hAnsi="Calibri"/>
          <w:sz w:val="12"/>
          <w:szCs w:val="12"/>
        </w:rPr>
      </w:pPr>
    </w:p>
    <w:p w14:paraId="2126D182" w14:textId="77777777" w:rsidR="00286133" w:rsidRDefault="00286133" w:rsidP="00286133">
      <w:pPr>
        <w:pStyle w:val="Texto0"/>
        <w:spacing w:after="0" w:line="240" w:lineRule="auto"/>
        <w:rPr>
          <w:rFonts w:ascii="Calibri" w:hAnsi="Calibri"/>
          <w:sz w:val="12"/>
          <w:szCs w:val="12"/>
        </w:rPr>
      </w:pPr>
    </w:p>
    <w:p w14:paraId="29B5F40D" w14:textId="77777777" w:rsidR="00A20660" w:rsidRDefault="00A20660" w:rsidP="00286133">
      <w:pPr>
        <w:pStyle w:val="Texto0"/>
        <w:spacing w:after="0" w:line="240" w:lineRule="auto"/>
        <w:rPr>
          <w:rFonts w:ascii="Calibri" w:hAnsi="Calibri"/>
          <w:sz w:val="12"/>
          <w:szCs w:val="12"/>
        </w:rPr>
      </w:pPr>
    </w:p>
    <w:p w14:paraId="44605C8E" w14:textId="77777777" w:rsidR="00A20660" w:rsidRDefault="00A20660" w:rsidP="00286133">
      <w:pPr>
        <w:pStyle w:val="Texto0"/>
        <w:spacing w:after="0" w:line="240" w:lineRule="auto"/>
        <w:rPr>
          <w:rFonts w:ascii="Calibri" w:hAnsi="Calibri"/>
          <w:sz w:val="12"/>
          <w:szCs w:val="12"/>
        </w:rPr>
      </w:pPr>
    </w:p>
    <w:p w14:paraId="3FCB9884" w14:textId="77777777" w:rsidR="00A20660" w:rsidRDefault="00A20660" w:rsidP="00286133">
      <w:pPr>
        <w:pStyle w:val="Texto0"/>
        <w:spacing w:after="0" w:line="240" w:lineRule="auto"/>
        <w:rPr>
          <w:rFonts w:ascii="Calibri" w:hAnsi="Calibri"/>
          <w:sz w:val="12"/>
          <w:szCs w:val="12"/>
        </w:rPr>
      </w:pPr>
    </w:p>
    <w:p w14:paraId="694037A6" w14:textId="77777777" w:rsidR="00286133" w:rsidRDefault="00286133" w:rsidP="00286133">
      <w:pPr>
        <w:pStyle w:val="Texto0"/>
        <w:spacing w:after="0" w:line="240" w:lineRule="auto"/>
        <w:rPr>
          <w:rFonts w:ascii="Calibri" w:hAnsi="Calibri"/>
          <w:sz w:val="12"/>
          <w:szCs w:val="12"/>
        </w:rPr>
      </w:pPr>
    </w:p>
    <w:p w14:paraId="5FA3C9D3" w14:textId="77777777" w:rsidR="00286133" w:rsidRDefault="00286133" w:rsidP="00286133">
      <w:pPr>
        <w:pStyle w:val="Texto0"/>
        <w:spacing w:after="0" w:line="240" w:lineRule="auto"/>
        <w:rPr>
          <w:rFonts w:ascii="Calibri" w:hAnsi="Calibri"/>
          <w:sz w:val="12"/>
          <w:szCs w:val="12"/>
        </w:rPr>
      </w:pPr>
    </w:p>
    <w:p w14:paraId="29827A6C" w14:textId="77777777" w:rsidR="00286133" w:rsidRDefault="00286133" w:rsidP="00286133">
      <w:pPr>
        <w:pStyle w:val="Texto0"/>
        <w:spacing w:after="0" w:line="240" w:lineRule="auto"/>
        <w:rPr>
          <w:rFonts w:ascii="Calibri" w:hAnsi="Calibri"/>
          <w:sz w:val="12"/>
          <w:szCs w:val="12"/>
        </w:rPr>
      </w:pPr>
    </w:p>
    <w:p w14:paraId="0D9F41C0" w14:textId="77777777" w:rsidR="00286133" w:rsidRPr="008B4324" w:rsidRDefault="00286133" w:rsidP="00286133">
      <w:pPr>
        <w:pStyle w:val="Texto0"/>
        <w:spacing w:after="0" w:line="240" w:lineRule="auto"/>
        <w:rPr>
          <w:rFonts w:ascii="Calibri" w:hAnsi="Calibri"/>
          <w:sz w:val="12"/>
          <w:szCs w:val="12"/>
        </w:rPr>
      </w:pPr>
    </w:p>
    <w:p w14:paraId="31AA254A" w14:textId="77777777" w:rsidR="002F5444" w:rsidRPr="002522C8" w:rsidRDefault="002F5444" w:rsidP="00A20660">
      <w:pPr>
        <w:pBdr>
          <w:top w:val="single" w:sz="4" w:space="2" w:color="auto"/>
          <w:left w:val="single" w:sz="4" w:space="4" w:color="auto"/>
          <w:bottom w:val="single" w:sz="4" w:space="1" w:color="auto"/>
          <w:right w:val="single" w:sz="4" w:space="4" w:color="auto"/>
        </w:pBdr>
        <w:shd w:val="clear" w:color="auto" w:fill="7030A0"/>
        <w:tabs>
          <w:tab w:val="left" w:pos="4253"/>
          <w:tab w:val="left" w:pos="8080"/>
        </w:tabs>
        <w:ind w:right="1"/>
        <w:jc w:val="center"/>
        <w:outlineLvl w:val="0"/>
        <w:rPr>
          <w:rFonts w:ascii="Calibri" w:hAnsi="Calibri" w:cs="Arial"/>
        </w:rPr>
      </w:pPr>
      <w:r w:rsidRPr="002522C8">
        <w:rPr>
          <w:rFonts w:ascii="Calibri" w:hAnsi="Calibri" w:cs="Arial"/>
          <w:b/>
          <w:bCs/>
        </w:rPr>
        <w:lastRenderedPageBreak/>
        <w:t xml:space="preserve">ANEXO </w:t>
      </w:r>
      <w:r>
        <w:rPr>
          <w:rFonts w:ascii="Calibri" w:hAnsi="Calibri" w:cs="Arial"/>
          <w:b/>
        </w:rPr>
        <w:t>10</w:t>
      </w:r>
    </w:p>
    <w:p w14:paraId="676546BF" w14:textId="77777777" w:rsidR="002F5444" w:rsidRPr="002522C8" w:rsidRDefault="002F5444" w:rsidP="002F5444">
      <w:pPr>
        <w:tabs>
          <w:tab w:val="left" w:pos="3969"/>
          <w:tab w:val="left" w:pos="8080"/>
        </w:tabs>
        <w:ind w:right="1"/>
        <w:jc w:val="center"/>
        <w:outlineLvl w:val="0"/>
        <w:rPr>
          <w:rFonts w:ascii="Calibri" w:hAnsi="Calibri" w:cs="Arial"/>
          <w:b/>
          <w:u w:val="single"/>
        </w:rPr>
      </w:pPr>
      <w:r w:rsidRPr="002522C8">
        <w:rPr>
          <w:rFonts w:ascii="Calibri" w:hAnsi="Calibri" w:cs="Arial"/>
          <w:b/>
          <w:u w:val="single"/>
        </w:rPr>
        <w:t>A F  I  A  N  Z  A  D  O  R  A</w:t>
      </w:r>
    </w:p>
    <w:p w14:paraId="3357F670" w14:textId="77777777" w:rsidR="002F5444" w:rsidRPr="002522C8" w:rsidRDefault="002F5444" w:rsidP="002F5444">
      <w:pPr>
        <w:tabs>
          <w:tab w:val="left" w:pos="3969"/>
          <w:tab w:val="left" w:pos="8080"/>
        </w:tabs>
        <w:ind w:right="1"/>
        <w:jc w:val="center"/>
        <w:rPr>
          <w:rFonts w:ascii="Calibri" w:hAnsi="Calibri" w:cs="Arial"/>
          <w:b/>
          <w:u w:val="single"/>
        </w:rPr>
      </w:pPr>
      <w:r w:rsidRPr="002522C8">
        <w:rPr>
          <w:rFonts w:ascii="Calibri" w:hAnsi="Calibri" w:cs="Arial"/>
          <w:b/>
          <w:u w:val="single"/>
        </w:rPr>
        <w:t>GARANTÍA DE BUEN CUMPLIMIENTO DE CONTRATO</w:t>
      </w:r>
    </w:p>
    <w:p w14:paraId="5095F37D" w14:textId="77777777" w:rsidR="002F5444" w:rsidRPr="002522C8" w:rsidRDefault="002F5444" w:rsidP="002F5444">
      <w:pPr>
        <w:tabs>
          <w:tab w:val="left" w:pos="3969"/>
          <w:tab w:val="left" w:pos="8080"/>
        </w:tabs>
        <w:ind w:right="1"/>
        <w:jc w:val="center"/>
        <w:rPr>
          <w:rFonts w:ascii="Calibri" w:hAnsi="Calibri" w:cs="Arial"/>
          <w:b/>
          <w:u w:val="single"/>
        </w:rPr>
      </w:pPr>
    </w:p>
    <w:p w14:paraId="23AAE338" w14:textId="77777777" w:rsidR="002F5444" w:rsidRPr="002522C8" w:rsidRDefault="002F5444" w:rsidP="002F5444">
      <w:pPr>
        <w:tabs>
          <w:tab w:val="left" w:pos="3969"/>
          <w:tab w:val="left" w:pos="8080"/>
        </w:tabs>
        <w:ind w:right="1"/>
        <w:jc w:val="center"/>
        <w:rPr>
          <w:rFonts w:ascii="Calibri" w:hAnsi="Calibri" w:cs="Arial"/>
          <w:b/>
          <w:u w:val="single"/>
        </w:rPr>
      </w:pPr>
    </w:p>
    <w:p w14:paraId="7F474C01" w14:textId="77777777" w:rsidR="008E13E4" w:rsidRPr="008E13E4" w:rsidRDefault="008E13E4" w:rsidP="008E13E4">
      <w:pPr>
        <w:pStyle w:val="NormalWeb"/>
        <w:spacing w:before="0" w:beforeAutospacing="0" w:after="0" w:afterAutospacing="0"/>
        <w:ind w:right="-5"/>
        <w:jc w:val="both"/>
        <w:rPr>
          <w:sz w:val="16"/>
          <w:szCs w:val="16"/>
          <w:lang w:val="es-MX" w:eastAsia="es-MX"/>
        </w:rPr>
      </w:pPr>
      <w:r w:rsidRPr="008E13E4">
        <w:rPr>
          <w:rFonts w:ascii="Calibri" w:hAnsi="Calibri"/>
          <w:b/>
          <w:sz w:val="16"/>
          <w:szCs w:val="16"/>
        </w:rPr>
        <w:t>GARANTÍA DE</w:t>
      </w:r>
      <w:r w:rsidRPr="008E13E4">
        <w:rPr>
          <w:rFonts w:ascii="Calibri" w:hAnsi="Calibri" w:cs="Tahoma"/>
          <w:b/>
          <w:bCs/>
          <w:sz w:val="16"/>
          <w:szCs w:val="16"/>
        </w:rPr>
        <w:t xml:space="preserve"> BUEN CUMPLIMIENTO.- </w:t>
      </w:r>
      <w:r w:rsidRPr="008E13E4">
        <w:rPr>
          <w:rFonts w:ascii="Calibri" w:hAnsi="Calibri" w:cs="Arial"/>
          <w:sz w:val="16"/>
          <w:szCs w:val="16"/>
        </w:rPr>
        <w:t xml:space="preserve">Para garantizar el cumplimiento de las obligaciones derivadas del presente contrato </w:t>
      </w:r>
      <w:r w:rsidRPr="008E13E4">
        <w:rPr>
          <w:rFonts w:ascii="Calibri" w:hAnsi="Calibri" w:cs="Arial"/>
          <w:b/>
          <w:sz w:val="16"/>
          <w:szCs w:val="16"/>
        </w:rPr>
        <w:t>“EL PROVEEDOR”</w:t>
      </w:r>
      <w:r w:rsidRPr="008E13E4">
        <w:rPr>
          <w:rFonts w:ascii="Calibri" w:hAnsi="Calibri" w:cs="Arial"/>
          <w:sz w:val="16"/>
          <w:szCs w:val="16"/>
        </w:rPr>
        <w:t xml:space="preserve"> se obliga a otorgar dentro de los 10 días hábiles siguientes a la fecha de firma del presente contrato, fianza por un monto equivalente al 20% del valor total del presente instrumento incluyendo el Impuesto al Valor Agregado. </w:t>
      </w:r>
    </w:p>
    <w:p w14:paraId="6D3BC842" w14:textId="77777777" w:rsidR="008E13E4" w:rsidRPr="008E13E4" w:rsidRDefault="008E13E4" w:rsidP="008E13E4">
      <w:pPr>
        <w:pStyle w:val="NormalWeb"/>
        <w:spacing w:before="0" w:beforeAutospacing="0" w:after="0" w:afterAutospacing="0"/>
        <w:ind w:right="-5"/>
        <w:jc w:val="both"/>
        <w:rPr>
          <w:sz w:val="16"/>
          <w:szCs w:val="16"/>
        </w:rPr>
      </w:pPr>
      <w:r w:rsidRPr="008E13E4">
        <w:rPr>
          <w:rFonts w:ascii="Calibri" w:hAnsi="Calibri" w:cs="Arial"/>
          <w:sz w:val="16"/>
          <w:szCs w:val="16"/>
        </w:rPr>
        <w:t> </w:t>
      </w:r>
    </w:p>
    <w:p w14:paraId="297E7C98" w14:textId="77777777" w:rsidR="008E13E4" w:rsidRPr="008E13E4" w:rsidRDefault="008E13E4" w:rsidP="008E13E4">
      <w:pPr>
        <w:pStyle w:val="NormalWeb"/>
        <w:spacing w:before="0" w:beforeAutospacing="0" w:after="0" w:afterAutospacing="0"/>
        <w:jc w:val="both"/>
        <w:rPr>
          <w:sz w:val="16"/>
          <w:szCs w:val="16"/>
        </w:rPr>
      </w:pPr>
      <w:r w:rsidRPr="008E13E4">
        <w:rPr>
          <w:rFonts w:ascii="Calibri" w:hAnsi="Calibri" w:cs="Tahoma"/>
          <w:sz w:val="16"/>
          <w:szCs w:val="16"/>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14:paraId="747EAD5B" w14:textId="77777777" w:rsidR="008E13E4" w:rsidRPr="008E13E4" w:rsidRDefault="008E13E4" w:rsidP="008E13E4">
      <w:pPr>
        <w:pStyle w:val="NormalWeb"/>
        <w:spacing w:before="0" w:beforeAutospacing="0" w:after="0" w:afterAutospacing="0"/>
        <w:jc w:val="both"/>
        <w:rPr>
          <w:sz w:val="16"/>
          <w:szCs w:val="16"/>
        </w:rPr>
      </w:pPr>
      <w:r w:rsidRPr="008E13E4">
        <w:rPr>
          <w:rFonts w:ascii="Calibri" w:hAnsi="Calibri" w:cs="Tahoma"/>
          <w:sz w:val="16"/>
          <w:szCs w:val="16"/>
        </w:rPr>
        <w:t> </w:t>
      </w:r>
    </w:p>
    <w:p w14:paraId="3ACD699B" w14:textId="77777777" w:rsidR="008E13E4" w:rsidRPr="008E13E4" w:rsidRDefault="008E13E4" w:rsidP="00EB7555">
      <w:pPr>
        <w:pStyle w:val="NormalWeb"/>
        <w:numPr>
          <w:ilvl w:val="0"/>
          <w:numId w:val="30"/>
        </w:numPr>
        <w:spacing w:before="0" w:beforeAutospacing="0" w:after="0" w:afterAutospacing="0"/>
        <w:jc w:val="both"/>
        <w:rPr>
          <w:color w:val="000000"/>
          <w:sz w:val="16"/>
          <w:szCs w:val="16"/>
        </w:rPr>
      </w:pPr>
      <w:r w:rsidRPr="008E13E4">
        <w:rPr>
          <w:rFonts w:ascii="Calibri" w:hAnsi="Calibri" w:cs="Tahoma"/>
          <w:color w:val="000000"/>
          <w:sz w:val="16"/>
          <w:szCs w:val="16"/>
        </w:rPr>
        <w:t xml:space="preserve">La afianzadora en ejercicio de la autorización que le otorgó el Gobierno Federal, por conducto de la Secretaría de Hacienda y Crédito Público, en los términos de los Artículos 11, 36 y 75 de la Ley de Instituciones de Seguros y de Fianzas se constituye fiadora por el monto equivalente al 20% del monto total incluyendo I.V.A. </w:t>
      </w:r>
    </w:p>
    <w:p w14:paraId="7559285C" w14:textId="77777777" w:rsidR="008E13E4" w:rsidRPr="008E13E4" w:rsidRDefault="008E13E4" w:rsidP="008E13E4">
      <w:pPr>
        <w:pStyle w:val="NormalWeb"/>
        <w:spacing w:before="0" w:beforeAutospacing="0" w:after="0" w:afterAutospacing="0"/>
        <w:ind w:left="720"/>
        <w:jc w:val="both"/>
        <w:rPr>
          <w:color w:val="000000"/>
          <w:sz w:val="16"/>
          <w:szCs w:val="16"/>
        </w:rPr>
      </w:pPr>
      <w:r w:rsidRPr="008E13E4">
        <w:rPr>
          <w:rFonts w:ascii="Calibri" w:hAnsi="Calibri" w:cs="Tahoma"/>
          <w:color w:val="000000"/>
          <w:sz w:val="16"/>
          <w:szCs w:val="16"/>
        </w:rPr>
        <w:t> </w:t>
      </w:r>
    </w:p>
    <w:p w14:paraId="786E5571" w14:textId="2BC640CD" w:rsidR="008E13E4" w:rsidRPr="00EB11D0" w:rsidRDefault="008E13E4" w:rsidP="00EB7555">
      <w:pPr>
        <w:pStyle w:val="NormalWeb"/>
        <w:numPr>
          <w:ilvl w:val="0"/>
          <w:numId w:val="30"/>
        </w:numPr>
        <w:spacing w:before="0" w:beforeAutospacing="0" w:after="0" w:afterAutospacing="0"/>
        <w:jc w:val="both"/>
        <w:rPr>
          <w:rFonts w:ascii="Calibri" w:hAnsi="Calibri" w:cs="Tahoma"/>
          <w:color w:val="000000"/>
          <w:sz w:val="16"/>
          <w:szCs w:val="16"/>
        </w:rPr>
      </w:pPr>
      <w:r w:rsidRPr="008E13E4">
        <w:rPr>
          <w:rFonts w:ascii="Calibri" w:hAnsi="Calibri" w:cs="Tahoma"/>
          <w:color w:val="000000"/>
          <w:sz w:val="16"/>
          <w:szCs w:val="16"/>
        </w:rPr>
        <w:t>Ante la Secretaría de Finanzas y Tesorería General del Estado de Nuevo León, la presente fianza se otorga para garantizar por (</w:t>
      </w:r>
      <w:r w:rsidRPr="00EB11D0">
        <w:rPr>
          <w:rFonts w:ascii="Calibri" w:hAnsi="Calibri" w:cs="Tahoma"/>
          <w:color w:val="000000"/>
          <w:sz w:val="16"/>
          <w:szCs w:val="16"/>
        </w:rPr>
        <w:t>“EL PROVEEDOR”</w:t>
      </w:r>
      <w:r w:rsidRPr="008E13E4">
        <w:rPr>
          <w:rFonts w:ascii="Calibri" w:hAnsi="Calibri" w:cs="Tahoma"/>
          <w:color w:val="000000"/>
          <w:sz w:val="16"/>
          <w:szCs w:val="16"/>
        </w:rPr>
        <w:t xml:space="preserve">) con la cédula única de identificación fiscal (número de cédula de la empresa), y con domicilio en (domicilio de la empresa), todas y cada una de las obligaciones contenidas en el contrato (número de contrato y fecha) derivado de </w:t>
      </w:r>
      <w:r w:rsidR="00EB11D0" w:rsidRPr="00EB11D0">
        <w:rPr>
          <w:rFonts w:ascii="Calibri" w:hAnsi="Calibri" w:cs="Tahoma"/>
          <w:color w:val="000000"/>
          <w:sz w:val="16"/>
          <w:szCs w:val="16"/>
        </w:rPr>
        <w:t>Licitación Pública Nacional</w:t>
      </w:r>
      <w:r w:rsidRPr="008E13E4">
        <w:rPr>
          <w:rFonts w:ascii="Calibri" w:hAnsi="Calibri" w:cs="Tahoma"/>
          <w:color w:val="000000"/>
          <w:sz w:val="16"/>
          <w:szCs w:val="16"/>
        </w:rPr>
        <w:t xml:space="preserve">, celebrado con </w:t>
      </w:r>
      <w:r w:rsidRPr="00EB11D0">
        <w:rPr>
          <w:rFonts w:ascii="Calibri" w:hAnsi="Calibri" w:cs="Tahoma"/>
          <w:color w:val="000000"/>
          <w:sz w:val="16"/>
          <w:szCs w:val="16"/>
        </w:rPr>
        <w:t xml:space="preserve">“S.S.N.L.”; </w:t>
      </w:r>
      <w:r w:rsidRPr="008E13E4">
        <w:rPr>
          <w:rFonts w:ascii="Calibri" w:hAnsi="Calibri" w:cs="Tahoma"/>
          <w:color w:val="000000"/>
          <w:sz w:val="16"/>
          <w:szCs w:val="16"/>
        </w:rPr>
        <w:t xml:space="preserve">relativo a la adquisición de </w:t>
      </w:r>
      <w:r w:rsidR="00DB3124">
        <w:rPr>
          <w:rFonts w:ascii="Calibri" w:hAnsi="Calibri" w:cs="Tahoma"/>
          <w:color w:val="000000"/>
          <w:sz w:val="16"/>
          <w:szCs w:val="16"/>
        </w:rPr>
        <w:t>medicamentos</w:t>
      </w:r>
      <w:r w:rsidRPr="008E13E4">
        <w:rPr>
          <w:rFonts w:ascii="Calibri" w:hAnsi="Calibri" w:cs="Tahoma"/>
          <w:color w:val="000000"/>
          <w:sz w:val="16"/>
          <w:szCs w:val="16"/>
        </w:rPr>
        <w:t>, por un importe de (monto total del contrato incluyendo el I.V.A).</w:t>
      </w:r>
    </w:p>
    <w:p w14:paraId="3BD0D25A" w14:textId="77777777" w:rsidR="008E13E4" w:rsidRPr="00EB11D0" w:rsidRDefault="008E13E4" w:rsidP="008E13E4">
      <w:pPr>
        <w:pStyle w:val="NormalWeb"/>
        <w:spacing w:before="0" w:beforeAutospacing="0" w:after="0" w:afterAutospacing="0"/>
        <w:ind w:left="720"/>
        <w:jc w:val="both"/>
        <w:rPr>
          <w:rFonts w:ascii="Calibri" w:hAnsi="Calibri" w:cs="Tahoma"/>
          <w:color w:val="000000"/>
          <w:sz w:val="16"/>
          <w:szCs w:val="16"/>
        </w:rPr>
      </w:pPr>
      <w:r w:rsidRPr="008E13E4">
        <w:rPr>
          <w:rFonts w:ascii="Calibri" w:hAnsi="Calibri" w:cs="Tahoma"/>
          <w:color w:val="000000"/>
          <w:sz w:val="16"/>
          <w:szCs w:val="16"/>
        </w:rPr>
        <w:t> </w:t>
      </w:r>
    </w:p>
    <w:p w14:paraId="55229BBD" w14:textId="39D88911" w:rsidR="008E13E4" w:rsidRPr="00EB11D0" w:rsidRDefault="008E13E4" w:rsidP="008E13E4">
      <w:pPr>
        <w:pStyle w:val="NormalWeb"/>
        <w:spacing w:before="0" w:beforeAutospacing="0" w:after="0" w:afterAutospacing="0"/>
        <w:ind w:left="720"/>
        <w:jc w:val="both"/>
        <w:rPr>
          <w:rFonts w:ascii="Calibri" w:hAnsi="Calibri" w:cs="Tahoma"/>
          <w:color w:val="000000"/>
          <w:sz w:val="16"/>
          <w:szCs w:val="16"/>
        </w:rPr>
      </w:pPr>
      <w:r w:rsidRPr="008E13E4">
        <w:rPr>
          <w:rFonts w:ascii="Calibri" w:hAnsi="Calibri" w:cs="Tahoma"/>
          <w:color w:val="000000"/>
          <w:sz w:val="16"/>
          <w:szCs w:val="16"/>
        </w:rPr>
        <w:t xml:space="preserve">c)    Que la Fianza se otorga en los términos del presente contrato, para garantizar todas y cada una de las obligaciones derivadas de la </w:t>
      </w:r>
      <w:r w:rsidR="00EB11D0" w:rsidRPr="00EB11D0">
        <w:rPr>
          <w:rFonts w:ascii="Calibri" w:hAnsi="Calibri" w:cs="Tahoma"/>
          <w:color w:val="000000"/>
          <w:sz w:val="16"/>
          <w:szCs w:val="16"/>
        </w:rPr>
        <w:t xml:space="preserve">Licitación Pública </w:t>
      </w:r>
      <w:r w:rsidR="008428B6" w:rsidRPr="008428B6">
        <w:rPr>
          <w:rFonts w:ascii="Calibri" w:hAnsi="Calibri" w:cs="Tahoma"/>
          <w:color w:val="000000"/>
          <w:sz w:val="16"/>
          <w:szCs w:val="16"/>
        </w:rPr>
        <w:t>Intern</w:t>
      </w:r>
      <w:r w:rsidR="00EB11D0" w:rsidRPr="008428B6">
        <w:rPr>
          <w:rFonts w:ascii="Calibri" w:hAnsi="Calibri" w:cs="Tahoma"/>
          <w:color w:val="000000"/>
          <w:sz w:val="16"/>
          <w:szCs w:val="16"/>
        </w:rPr>
        <w:t>acional</w:t>
      </w:r>
      <w:r w:rsidRPr="008428B6">
        <w:rPr>
          <w:rFonts w:ascii="Calibri" w:hAnsi="Calibri" w:cs="Tahoma"/>
          <w:color w:val="000000"/>
          <w:sz w:val="16"/>
          <w:szCs w:val="16"/>
        </w:rPr>
        <w:t>.</w:t>
      </w:r>
    </w:p>
    <w:p w14:paraId="2BBD81B8" w14:textId="77777777" w:rsidR="008E13E4" w:rsidRPr="008E13E4" w:rsidRDefault="008E13E4" w:rsidP="008E13E4">
      <w:pPr>
        <w:pStyle w:val="NormalWeb"/>
        <w:spacing w:before="0" w:beforeAutospacing="0" w:after="0" w:afterAutospacing="0"/>
        <w:ind w:left="720"/>
        <w:jc w:val="both"/>
        <w:rPr>
          <w:color w:val="000000"/>
          <w:sz w:val="16"/>
          <w:szCs w:val="16"/>
        </w:rPr>
      </w:pPr>
      <w:r w:rsidRPr="008E13E4">
        <w:rPr>
          <w:rFonts w:ascii="Calibri" w:hAnsi="Calibri" w:cs="Tahoma"/>
          <w:color w:val="000000"/>
          <w:sz w:val="16"/>
          <w:szCs w:val="16"/>
        </w:rPr>
        <w:t> </w:t>
      </w:r>
    </w:p>
    <w:p w14:paraId="20264471" w14:textId="77777777" w:rsidR="008E13E4" w:rsidRPr="008E13E4" w:rsidRDefault="008E13E4" w:rsidP="008E13E4">
      <w:pPr>
        <w:pStyle w:val="NormalWeb"/>
        <w:spacing w:before="0" w:beforeAutospacing="0" w:after="0" w:afterAutospacing="0"/>
        <w:ind w:left="720"/>
        <w:jc w:val="both"/>
        <w:rPr>
          <w:color w:val="000000"/>
          <w:sz w:val="16"/>
          <w:szCs w:val="16"/>
        </w:rPr>
      </w:pPr>
      <w:r w:rsidRPr="008E13E4">
        <w:rPr>
          <w:rFonts w:ascii="Calibri" w:hAnsi="Calibri" w:cs="Tahoma"/>
          <w:color w:val="000000"/>
          <w:sz w:val="16"/>
          <w:szCs w:val="16"/>
        </w:rPr>
        <w:t xml:space="preserve">d)  Que la Fianza estará en vigor por un año, y en el caso de defectos y/o responsabilidades imputables a </w:t>
      </w:r>
      <w:r w:rsidRPr="008E13E4">
        <w:rPr>
          <w:rFonts w:ascii="Calibri" w:hAnsi="Calibri" w:cs="Tahoma"/>
          <w:b/>
          <w:color w:val="000000"/>
          <w:sz w:val="16"/>
          <w:szCs w:val="16"/>
        </w:rPr>
        <w:t>“EL PROVEEDOR”</w:t>
      </w:r>
      <w:r w:rsidRPr="008E13E4">
        <w:rPr>
          <w:rFonts w:ascii="Calibri" w:hAnsi="Calibri" w:cs="Tahoma"/>
          <w:color w:val="000000"/>
          <w:sz w:val="16"/>
          <w:szCs w:val="16"/>
        </w:rPr>
        <w:t xml:space="preserve">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14:paraId="771C594C" w14:textId="77777777" w:rsidR="008E13E4" w:rsidRPr="008E13E4" w:rsidRDefault="008E13E4" w:rsidP="008E13E4">
      <w:pPr>
        <w:pStyle w:val="NormalWeb"/>
        <w:spacing w:before="0" w:beforeAutospacing="0" w:after="0" w:afterAutospacing="0"/>
        <w:ind w:left="720"/>
        <w:jc w:val="both"/>
        <w:rPr>
          <w:color w:val="000000"/>
          <w:sz w:val="16"/>
          <w:szCs w:val="16"/>
        </w:rPr>
      </w:pPr>
      <w:r w:rsidRPr="008E13E4">
        <w:rPr>
          <w:rFonts w:ascii="Calibri" w:hAnsi="Calibri" w:cs="Tahoma"/>
          <w:color w:val="000000"/>
          <w:sz w:val="16"/>
          <w:szCs w:val="16"/>
        </w:rPr>
        <w:t> </w:t>
      </w:r>
    </w:p>
    <w:p w14:paraId="159AA5EF" w14:textId="77777777" w:rsidR="008E13E4" w:rsidRPr="008E13E4" w:rsidRDefault="008E13E4" w:rsidP="008E13E4">
      <w:pPr>
        <w:pStyle w:val="NormalWeb"/>
        <w:spacing w:before="0" w:beforeAutospacing="0" w:after="0" w:afterAutospacing="0"/>
        <w:ind w:left="720"/>
        <w:jc w:val="both"/>
        <w:rPr>
          <w:color w:val="000000"/>
          <w:sz w:val="16"/>
          <w:szCs w:val="16"/>
        </w:rPr>
      </w:pPr>
      <w:r w:rsidRPr="008E13E4">
        <w:rPr>
          <w:rFonts w:ascii="Calibri" w:hAnsi="Calibri" w:cs="Tahoma"/>
          <w:color w:val="000000"/>
          <w:sz w:val="16"/>
          <w:szCs w:val="16"/>
        </w:rPr>
        <w:t xml:space="preserve">e)   Que esta fianza continuará vigente en el caso de que se otorgue prórroga a </w:t>
      </w:r>
      <w:r w:rsidRPr="008E13E4">
        <w:rPr>
          <w:rFonts w:ascii="Calibri" w:hAnsi="Calibri" w:cs="Tahoma"/>
          <w:b/>
          <w:color w:val="000000"/>
          <w:sz w:val="16"/>
          <w:szCs w:val="16"/>
        </w:rPr>
        <w:t xml:space="preserve">“EL PROVEEDOR” </w:t>
      </w:r>
      <w:r w:rsidRPr="008E13E4">
        <w:rPr>
          <w:rFonts w:ascii="Calibri" w:hAnsi="Calibri" w:cs="Tahoma"/>
          <w:color w:val="000000"/>
          <w:sz w:val="16"/>
          <w:szCs w:val="16"/>
        </w:rPr>
        <w:t xml:space="preserve">para el cumplimiento de las obligaciones que se afianzan, aun cuando haya sido solicitada y autorizada extemporáneamente. </w:t>
      </w:r>
    </w:p>
    <w:p w14:paraId="68DC75E6" w14:textId="77777777" w:rsidR="008E13E4" w:rsidRPr="008E13E4" w:rsidRDefault="008E13E4" w:rsidP="008E13E4">
      <w:pPr>
        <w:pStyle w:val="NormalWeb"/>
        <w:spacing w:before="0" w:beforeAutospacing="0" w:after="0" w:afterAutospacing="0"/>
        <w:ind w:left="720"/>
        <w:jc w:val="both"/>
        <w:rPr>
          <w:color w:val="000000"/>
          <w:sz w:val="16"/>
          <w:szCs w:val="16"/>
        </w:rPr>
      </w:pPr>
      <w:r w:rsidRPr="008E13E4">
        <w:rPr>
          <w:rFonts w:ascii="Calibri" w:hAnsi="Calibri" w:cs="Tahoma"/>
          <w:color w:val="000000"/>
          <w:sz w:val="16"/>
          <w:szCs w:val="16"/>
        </w:rPr>
        <w:t> </w:t>
      </w:r>
    </w:p>
    <w:p w14:paraId="6CA3DB9C" w14:textId="77777777" w:rsidR="008E13E4" w:rsidRPr="008E13E4" w:rsidRDefault="008E13E4" w:rsidP="008E13E4">
      <w:pPr>
        <w:pStyle w:val="NormalWeb"/>
        <w:spacing w:before="0" w:beforeAutospacing="0" w:after="0" w:afterAutospacing="0"/>
        <w:ind w:left="720"/>
        <w:jc w:val="both"/>
        <w:rPr>
          <w:color w:val="000000"/>
          <w:sz w:val="16"/>
          <w:szCs w:val="16"/>
        </w:rPr>
      </w:pPr>
      <w:r w:rsidRPr="008E13E4">
        <w:rPr>
          <w:rFonts w:ascii="Calibri" w:hAnsi="Calibri" w:cs="Tahoma"/>
          <w:color w:val="000000"/>
          <w:sz w:val="16"/>
          <w:szCs w:val="16"/>
        </w:rPr>
        <w:t xml:space="preserve">f)    Que sólo podrá ser cancelada mediante aviso por escrito de </w:t>
      </w:r>
      <w:r w:rsidRPr="008E13E4">
        <w:rPr>
          <w:rFonts w:ascii="Calibri" w:hAnsi="Calibri" w:cs="Tahoma"/>
          <w:b/>
          <w:color w:val="000000"/>
          <w:sz w:val="16"/>
          <w:szCs w:val="16"/>
        </w:rPr>
        <w:t>“S.S.N.L.”</w:t>
      </w:r>
      <w:r w:rsidRPr="008E13E4">
        <w:rPr>
          <w:rFonts w:ascii="Calibri" w:hAnsi="Calibri" w:cs="Tahoma"/>
          <w:color w:val="000000"/>
          <w:sz w:val="16"/>
          <w:szCs w:val="16"/>
        </w:rPr>
        <w:t>.</w:t>
      </w:r>
    </w:p>
    <w:p w14:paraId="652CCE74" w14:textId="77777777" w:rsidR="008E13E4" w:rsidRPr="008E13E4" w:rsidRDefault="008E13E4" w:rsidP="008E13E4">
      <w:pPr>
        <w:pStyle w:val="NormalWeb"/>
        <w:spacing w:before="0" w:beforeAutospacing="0" w:after="0" w:afterAutospacing="0"/>
        <w:ind w:left="720"/>
        <w:jc w:val="both"/>
        <w:rPr>
          <w:color w:val="000000"/>
          <w:sz w:val="16"/>
          <w:szCs w:val="16"/>
        </w:rPr>
      </w:pPr>
      <w:r w:rsidRPr="008E13E4">
        <w:rPr>
          <w:rFonts w:ascii="Calibri" w:hAnsi="Calibri" w:cs="Tahoma"/>
          <w:color w:val="000000"/>
          <w:sz w:val="16"/>
          <w:szCs w:val="16"/>
        </w:rPr>
        <w:t> </w:t>
      </w:r>
    </w:p>
    <w:p w14:paraId="02F92FCE" w14:textId="77777777" w:rsidR="008E13E4" w:rsidRPr="008E13E4" w:rsidRDefault="008E13E4" w:rsidP="008E13E4">
      <w:pPr>
        <w:pStyle w:val="NormalWeb"/>
        <w:spacing w:before="0" w:beforeAutospacing="0" w:after="0" w:afterAutospacing="0"/>
        <w:ind w:left="720"/>
        <w:jc w:val="both"/>
        <w:rPr>
          <w:color w:val="000000"/>
          <w:sz w:val="16"/>
          <w:szCs w:val="16"/>
        </w:rPr>
      </w:pPr>
      <w:r w:rsidRPr="008E13E4">
        <w:rPr>
          <w:rFonts w:ascii="Calibri" w:hAnsi="Calibri" w:cs="Tahoma"/>
          <w:color w:val="000000"/>
          <w:sz w:val="16"/>
          <w:szCs w:val="16"/>
        </w:rPr>
        <w:t>g)   Que la Institución Afianzadora acepta lo preceptuado por los artículos 174, 178, 179, 282, 283 y 289 de la Ley de Instituciones de Seguros y de Fianzas en vigor.</w:t>
      </w:r>
    </w:p>
    <w:p w14:paraId="2CABA863" w14:textId="77777777" w:rsidR="008E13E4" w:rsidRPr="008E13E4" w:rsidRDefault="008E13E4" w:rsidP="008E13E4">
      <w:pPr>
        <w:pStyle w:val="NormalWeb"/>
        <w:spacing w:before="0" w:beforeAutospacing="0" w:after="0" w:afterAutospacing="0"/>
        <w:ind w:left="720"/>
        <w:jc w:val="both"/>
        <w:rPr>
          <w:color w:val="000000"/>
          <w:sz w:val="16"/>
          <w:szCs w:val="16"/>
        </w:rPr>
      </w:pPr>
      <w:r w:rsidRPr="008E13E4">
        <w:rPr>
          <w:rFonts w:ascii="Calibri" w:hAnsi="Calibri" w:cs="Tahoma"/>
          <w:color w:val="000000"/>
          <w:sz w:val="16"/>
          <w:szCs w:val="16"/>
        </w:rPr>
        <w:t> </w:t>
      </w:r>
    </w:p>
    <w:p w14:paraId="50679A6F" w14:textId="77777777" w:rsidR="008E13E4" w:rsidRPr="008E13E4" w:rsidRDefault="008E13E4" w:rsidP="008E13E4">
      <w:pPr>
        <w:pStyle w:val="NormalWeb"/>
        <w:spacing w:before="0" w:beforeAutospacing="0" w:after="0" w:afterAutospacing="0"/>
        <w:ind w:left="720"/>
        <w:jc w:val="both"/>
        <w:rPr>
          <w:color w:val="000000"/>
          <w:sz w:val="16"/>
          <w:szCs w:val="16"/>
        </w:rPr>
      </w:pPr>
      <w:r w:rsidRPr="008E13E4">
        <w:rPr>
          <w:rFonts w:ascii="Calibri" w:hAnsi="Calibri" w:cs="Tahoma"/>
          <w:color w:val="000000"/>
          <w:sz w:val="16"/>
          <w:szCs w:val="16"/>
        </w:rPr>
        <w:t xml:space="preserve">h)   Que </w:t>
      </w:r>
      <w:r w:rsidRPr="008E13E4">
        <w:rPr>
          <w:rFonts w:ascii="Calibri" w:hAnsi="Calibri" w:cs="Tahoma"/>
          <w:b/>
          <w:color w:val="000000"/>
          <w:sz w:val="16"/>
          <w:szCs w:val="16"/>
        </w:rPr>
        <w:t xml:space="preserve">“S.S.N.L.”, </w:t>
      </w:r>
      <w:r w:rsidRPr="008E13E4">
        <w:rPr>
          <w:rFonts w:ascii="Calibri" w:hAnsi="Calibri" w:cs="Tahoma"/>
          <w:color w:val="000000"/>
          <w:sz w:val="16"/>
          <w:szCs w:val="16"/>
        </w:rPr>
        <w:t xml:space="preserve">cuenta con un término de un año contado a partir del incumplimiento de </w:t>
      </w:r>
      <w:r w:rsidRPr="008E13E4">
        <w:rPr>
          <w:rFonts w:ascii="Calibri" w:hAnsi="Calibri" w:cs="Tahoma"/>
          <w:b/>
          <w:color w:val="000000"/>
          <w:sz w:val="16"/>
          <w:szCs w:val="16"/>
        </w:rPr>
        <w:t xml:space="preserve">“EL PROVEEDOR”, </w:t>
      </w:r>
      <w:r w:rsidRPr="008E13E4">
        <w:rPr>
          <w:rFonts w:ascii="Calibri" w:hAnsi="Calibri" w:cs="Tahoma"/>
          <w:color w:val="000000"/>
          <w:sz w:val="16"/>
          <w:szCs w:val="16"/>
        </w:rPr>
        <w:t xml:space="preserve">para reclamar el pago a la afianzadora, por lo que de no presentarse dentro de dicho plazo operará la caducidad de la misma; o bien, de que la vigencia de la fianza deberá ser de dos años, contados a partir del día siguiente al incumplimiento del fiado. </w:t>
      </w:r>
    </w:p>
    <w:p w14:paraId="319C7535" w14:textId="77777777" w:rsidR="008E13E4" w:rsidRPr="008E13E4" w:rsidRDefault="008E13E4" w:rsidP="008E13E4">
      <w:pPr>
        <w:pStyle w:val="NormalWeb"/>
        <w:spacing w:before="0" w:beforeAutospacing="0" w:after="0" w:afterAutospacing="0"/>
        <w:ind w:left="720"/>
        <w:jc w:val="both"/>
        <w:rPr>
          <w:color w:val="000000"/>
          <w:sz w:val="16"/>
          <w:szCs w:val="16"/>
        </w:rPr>
      </w:pPr>
      <w:r w:rsidRPr="008E13E4">
        <w:rPr>
          <w:rFonts w:ascii="Calibri" w:hAnsi="Calibri" w:cs="Tahoma"/>
          <w:color w:val="000000"/>
          <w:sz w:val="16"/>
          <w:szCs w:val="16"/>
        </w:rPr>
        <w:t> </w:t>
      </w:r>
    </w:p>
    <w:p w14:paraId="5A4946C6" w14:textId="77777777" w:rsidR="008E13E4" w:rsidRPr="008E13E4" w:rsidRDefault="008E13E4" w:rsidP="008E13E4">
      <w:pPr>
        <w:pStyle w:val="NormalWeb"/>
        <w:spacing w:before="0" w:beforeAutospacing="0" w:after="0" w:afterAutospacing="0"/>
        <w:ind w:left="720"/>
        <w:jc w:val="both"/>
        <w:rPr>
          <w:color w:val="000000"/>
          <w:sz w:val="16"/>
          <w:szCs w:val="16"/>
        </w:rPr>
      </w:pPr>
      <w:r w:rsidRPr="008E13E4">
        <w:rPr>
          <w:rFonts w:ascii="Calibri" w:hAnsi="Calibri" w:cs="Tahoma"/>
          <w:color w:val="000000"/>
          <w:sz w:val="16"/>
          <w:szCs w:val="16"/>
        </w:rPr>
        <w:t xml:space="preserve">Una vez cumplidas las obligaciones de </w:t>
      </w:r>
      <w:r w:rsidRPr="008E13E4">
        <w:rPr>
          <w:rFonts w:ascii="Calibri" w:hAnsi="Calibri" w:cs="Tahoma"/>
          <w:b/>
          <w:color w:val="000000"/>
          <w:sz w:val="16"/>
          <w:szCs w:val="16"/>
        </w:rPr>
        <w:t>“EL PROVEEDOR”</w:t>
      </w:r>
      <w:r w:rsidRPr="008E13E4">
        <w:rPr>
          <w:rFonts w:ascii="Calibri" w:hAnsi="Calibri" w:cs="Tahoma"/>
          <w:color w:val="000000"/>
          <w:sz w:val="16"/>
          <w:szCs w:val="16"/>
        </w:rPr>
        <w:t xml:space="preserve"> a satisfacción de </w:t>
      </w:r>
      <w:r w:rsidRPr="008E13E4">
        <w:rPr>
          <w:rFonts w:ascii="Calibri" w:hAnsi="Calibri" w:cs="Tahoma"/>
          <w:b/>
          <w:color w:val="000000"/>
          <w:sz w:val="16"/>
          <w:szCs w:val="16"/>
        </w:rPr>
        <w:t>“S.S.N.L.”</w:t>
      </w:r>
      <w:r w:rsidRPr="008E13E4">
        <w:rPr>
          <w:rFonts w:ascii="Calibri" w:hAnsi="Calibri" w:cs="Tahoma"/>
          <w:color w:val="000000"/>
          <w:sz w:val="16"/>
          <w:szCs w:val="16"/>
        </w:rPr>
        <w:t xml:space="preserve">, este último procederá a extender la constancia de cumplimiento de las obligaciones contractuales para que </w:t>
      </w:r>
      <w:r w:rsidRPr="008E13E4">
        <w:rPr>
          <w:rFonts w:ascii="Calibri" w:hAnsi="Calibri" w:cs="Tahoma"/>
          <w:b/>
          <w:color w:val="000000"/>
          <w:sz w:val="16"/>
          <w:szCs w:val="16"/>
        </w:rPr>
        <w:t>“EL PROVEEDOR”</w:t>
      </w:r>
      <w:r w:rsidRPr="008E13E4">
        <w:rPr>
          <w:rFonts w:ascii="Calibri" w:hAnsi="Calibri" w:cs="Tahoma"/>
          <w:color w:val="000000"/>
          <w:sz w:val="16"/>
          <w:szCs w:val="16"/>
        </w:rPr>
        <w:t xml:space="preserve"> de inicio a los trámites para la cancelación de la garantía de cumplimiento prevista en esta cláusula.</w:t>
      </w:r>
    </w:p>
    <w:p w14:paraId="5E667806" w14:textId="77777777" w:rsidR="002F5444" w:rsidRPr="008E13E4" w:rsidRDefault="002F5444" w:rsidP="002F5444">
      <w:pPr>
        <w:tabs>
          <w:tab w:val="left" w:pos="8080"/>
        </w:tabs>
        <w:spacing w:line="360" w:lineRule="auto"/>
        <w:jc w:val="both"/>
        <w:rPr>
          <w:rFonts w:ascii="Calibri" w:hAnsi="Calibri" w:cs="Arial"/>
          <w:sz w:val="16"/>
          <w:szCs w:val="16"/>
          <w:lang w:val="es-ES"/>
        </w:rPr>
      </w:pPr>
    </w:p>
    <w:p w14:paraId="1C17758B" w14:textId="77777777" w:rsidR="002F5444" w:rsidRDefault="002F5444" w:rsidP="002F5444">
      <w:pPr>
        <w:jc w:val="center"/>
        <w:rPr>
          <w:rFonts w:ascii="Calibri" w:hAnsi="Calibri" w:cs="Arial"/>
          <w:b/>
          <w:i/>
          <w:sz w:val="18"/>
        </w:rPr>
      </w:pPr>
    </w:p>
    <w:p w14:paraId="4B051689" w14:textId="77777777" w:rsidR="002F5444" w:rsidRDefault="002F5444" w:rsidP="002F5444">
      <w:pPr>
        <w:jc w:val="center"/>
        <w:rPr>
          <w:rFonts w:ascii="Calibri" w:hAnsi="Calibri" w:cs="Arial"/>
          <w:b/>
          <w:i/>
          <w:sz w:val="18"/>
        </w:rPr>
      </w:pPr>
    </w:p>
    <w:p w14:paraId="482CEF93" w14:textId="77777777" w:rsidR="008E13E4" w:rsidRDefault="008E13E4" w:rsidP="002F5444">
      <w:pPr>
        <w:jc w:val="center"/>
        <w:rPr>
          <w:rFonts w:ascii="Calibri" w:hAnsi="Calibri" w:cs="Arial"/>
          <w:b/>
          <w:i/>
          <w:sz w:val="18"/>
        </w:rPr>
      </w:pPr>
    </w:p>
    <w:p w14:paraId="108CA787" w14:textId="77777777" w:rsidR="00F44036" w:rsidRDefault="00F44036" w:rsidP="002F5444">
      <w:pPr>
        <w:jc w:val="center"/>
        <w:rPr>
          <w:rFonts w:ascii="Calibri" w:hAnsi="Calibri" w:cs="Arial"/>
          <w:b/>
          <w:i/>
          <w:sz w:val="18"/>
        </w:rPr>
      </w:pPr>
    </w:p>
    <w:p w14:paraId="00A6CD22" w14:textId="77777777" w:rsidR="00A20660" w:rsidRDefault="00A20660" w:rsidP="002F5444">
      <w:pPr>
        <w:jc w:val="center"/>
        <w:rPr>
          <w:rFonts w:ascii="Calibri" w:hAnsi="Calibri" w:cs="Arial"/>
          <w:b/>
          <w:i/>
          <w:sz w:val="18"/>
        </w:rPr>
      </w:pPr>
    </w:p>
    <w:p w14:paraId="1A184847" w14:textId="77777777" w:rsidR="00A20660" w:rsidRDefault="00A20660" w:rsidP="002F5444">
      <w:pPr>
        <w:jc w:val="center"/>
        <w:rPr>
          <w:rFonts w:ascii="Calibri" w:hAnsi="Calibri" w:cs="Arial"/>
          <w:b/>
          <w:i/>
          <w:sz w:val="18"/>
        </w:rPr>
      </w:pPr>
    </w:p>
    <w:p w14:paraId="07E53CF6" w14:textId="77777777" w:rsidR="00E64BAE" w:rsidRDefault="00E64BAE" w:rsidP="002F5444">
      <w:pPr>
        <w:jc w:val="center"/>
        <w:rPr>
          <w:rFonts w:ascii="Calibri" w:hAnsi="Calibri" w:cs="Arial"/>
          <w:b/>
          <w:i/>
          <w:sz w:val="18"/>
        </w:rPr>
      </w:pPr>
    </w:p>
    <w:p w14:paraId="00605DAC" w14:textId="77777777" w:rsidR="00E64BAE" w:rsidRDefault="00E64BAE" w:rsidP="002F5444">
      <w:pPr>
        <w:jc w:val="center"/>
        <w:rPr>
          <w:rFonts w:ascii="Calibri" w:hAnsi="Calibri" w:cs="Arial"/>
          <w:b/>
          <w:i/>
          <w:sz w:val="18"/>
        </w:rPr>
      </w:pPr>
    </w:p>
    <w:p w14:paraId="0BF63AB9" w14:textId="77777777" w:rsidR="00E64BAE" w:rsidRDefault="00E64BAE" w:rsidP="002F5444">
      <w:pPr>
        <w:jc w:val="center"/>
        <w:rPr>
          <w:rFonts w:ascii="Calibri" w:hAnsi="Calibri" w:cs="Arial"/>
          <w:b/>
          <w:i/>
          <w:sz w:val="18"/>
        </w:rPr>
      </w:pPr>
    </w:p>
    <w:p w14:paraId="1D3E52B9" w14:textId="77777777" w:rsidR="002F5444" w:rsidRDefault="002F5444" w:rsidP="002F5444">
      <w:pPr>
        <w:autoSpaceDE w:val="0"/>
        <w:autoSpaceDN w:val="0"/>
        <w:adjustRightInd w:val="0"/>
        <w:rPr>
          <w:rFonts w:ascii="Arial" w:hAnsi="Arial" w:cs="Arial"/>
          <w:sz w:val="18"/>
          <w:szCs w:val="18"/>
        </w:rPr>
      </w:pPr>
    </w:p>
    <w:p w14:paraId="7AF84B96" w14:textId="77777777" w:rsidR="002F5444" w:rsidRPr="00174D9C" w:rsidRDefault="002F5444" w:rsidP="00A20660">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Calibri" w:hAnsi="Calibri" w:cs="Calibri"/>
          <w:b/>
          <w:bCs/>
          <w:sz w:val="20"/>
          <w:szCs w:val="20"/>
        </w:rPr>
      </w:pPr>
      <w:r>
        <w:rPr>
          <w:rFonts w:ascii="Calibri" w:hAnsi="Calibri" w:cs="Calibri"/>
          <w:b/>
          <w:bCs/>
          <w:sz w:val="20"/>
          <w:szCs w:val="20"/>
        </w:rPr>
        <w:lastRenderedPageBreak/>
        <w:t>ANEXO 11</w:t>
      </w:r>
    </w:p>
    <w:p w14:paraId="2278A52B" w14:textId="77777777" w:rsidR="002F5444" w:rsidRPr="00174D9C" w:rsidRDefault="002F5444" w:rsidP="002F5444">
      <w:pPr>
        <w:pStyle w:val="Default"/>
        <w:jc w:val="center"/>
        <w:rPr>
          <w:rFonts w:ascii="Calibri" w:hAnsi="Calibri" w:cs="Calibri"/>
          <w:sz w:val="20"/>
          <w:szCs w:val="20"/>
        </w:rPr>
      </w:pPr>
      <w:r w:rsidRPr="00174D9C">
        <w:rPr>
          <w:rFonts w:ascii="Calibri" w:hAnsi="Calibri" w:cs="Calibri"/>
          <w:b/>
          <w:bCs/>
          <w:sz w:val="20"/>
          <w:szCs w:val="20"/>
        </w:rPr>
        <w:t>CARTA DE MANIFESTACIÓN RELATIVA A LA PARTICIPACIÓN DE PERSONAS FÍSICAS O MORALES QUE NO SE ENCUENTREN INHABILITADAS</w:t>
      </w:r>
    </w:p>
    <w:p w14:paraId="096516DA" w14:textId="77777777" w:rsidR="002F5444" w:rsidRPr="00174D9C" w:rsidRDefault="002F5444" w:rsidP="002F5444">
      <w:pPr>
        <w:pStyle w:val="Default"/>
        <w:rPr>
          <w:rFonts w:ascii="Calibri" w:hAnsi="Calibri" w:cs="Calibri"/>
          <w:b/>
          <w:bCs/>
          <w:sz w:val="20"/>
          <w:szCs w:val="20"/>
        </w:rPr>
      </w:pPr>
    </w:p>
    <w:p w14:paraId="062A4D77" w14:textId="77777777" w:rsidR="002F5444" w:rsidRDefault="002F5444" w:rsidP="002F5444">
      <w:pPr>
        <w:pStyle w:val="Default"/>
        <w:rPr>
          <w:rFonts w:ascii="Calibri" w:hAnsi="Calibri" w:cs="Calibri"/>
          <w:b/>
          <w:bCs/>
          <w:sz w:val="20"/>
          <w:szCs w:val="20"/>
        </w:rPr>
      </w:pPr>
    </w:p>
    <w:p w14:paraId="2852788B" w14:textId="77777777" w:rsidR="00265704" w:rsidRPr="00174D9C" w:rsidRDefault="00265704" w:rsidP="002F5444">
      <w:pPr>
        <w:pStyle w:val="Default"/>
        <w:rPr>
          <w:rFonts w:ascii="Calibri" w:hAnsi="Calibri" w:cs="Calibri"/>
          <w:b/>
          <w:bCs/>
          <w:sz w:val="20"/>
          <w:szCs w:val="20"/>
        </w:rPr>
      </w:pPr>
    </w:p>
    <w:p w14:paraId="1FEA7E69" w14:textId="77777777" w:rsidR="002F5444" w:rsidRPr="00174D9C" w:rsidRDefault="002F5444" w:rsidP="002F5444">
      <w:pPr>
        <w:pStyle w:val="Default"/>
        <w:rPr>
          <w:rFonts w:ascii="Calibri" w:hAnsi="Calibri" w:cs="Calibri"/>
          <w:b/>
          <w:bCs/>
          <w:sz w:val="20"/>
          <w:szCs w:val="20"/>
        </w:rPr>
      </w:pPr>
    </w:p>
    <w:p w14:paraId="1269B2F9" w14:textId="28A4C4A4" w:rsidR="00713544" w:rsidRPr="00277C68" w:rsidRDefault="00E15F88" w:rsidP="00713544">
      <w:pPr>
        <w:pStyle w:val="Default"/>
        <w:rPr>
          <w:rFonts w:asciiTheme="minorHAnsi" w:hAnsiTheme="minorHAnsi"/>
          <w:b/>
          <w:sz w:val="22"/>
          <w:szCs w:val="22"/>
        </w:rPr>
      </w:pPr>
      <w:r>
        <w:rPr>
          <w:rFonts w:asciiTheme="minorHAnsi" w:hAnsiTheme="minorHAnsi"/>
          <w:b/>
          <w:bCs/>
          <w:sz w:val="22"/>
          <w:szCs w:val="22"/>
        </w:rPr>
        <w:t>C.P. AARÓN SERRATO ARAOZ</w:t>
      </w:r>
    </w:p>
    <w:p w14:paraId="36764D01" w14:textId="42F477B0" w:rsidR="00713544" w:rsidRDefault="00E15F88" w:rsidP="00713544">
      <w:pPr>
        <w:pStyle w:val="Default"/>
        <w:rPr>
          <w:rFonts w:asciiTheme="minorHAnsi" w:hAnsiTheme="minorHAnsi"/>
          <w:b/>
          <w:sz w:val="22"/>
          <w:szCs w:val="22"/>
        </w:rPr>
      </w:pPr>
      <w:r>
        <w:rPr>
          <w:rFonts w:asciiTheme="minorHAnsi" w:hAnsiTheme="minorHAnsi"/>
          <w:b/>
          <w:sz w:val="22"/>
          <w:szCs w:val="22"/>
        </w:rPr>
        <w:t>DIRECTOR ADMINISTRATIVO</w:t>
      </w:r>
    </w:p>
    <w:p w14:paraId="7374F0CF" w14:textId="77777777" w:rsidR="00713544" w:rsidRPr="00277C68" w:rsidRDefault="00713544" w:rsidP="00713544">
      <w:pPr>
        <w:pStyle w:val="Default"/>
        <w:rPr>
          <w:rFonts w:asciiTheme="minorHAnsi" w:hAnsiTheme="minorHAnsi"/>
          <w:b/>
          <w:sz w:val="22"/>
          <w:szCs w:val="22"/>
        </w:rPr>
      </w:pPr>
      <w:r>
        <w:rPr>
          <w:rFonts w:asciiTheme="minorHAnsi" w:hAnsiTheme="minorHAnsi"/>
          <w:b/>
          <w:sz w:val="22"/>
          <w:szCs w:val="22"/>
        </w:rPr>
        <w:t>SERVICIOS DE SALUD DE NUEVO LEÓN, O.P.D.</w:t>
      </w:r>
    </w:p>
    <w:p w14:paraId="6847200B" w14:textId="77777777" w:rsidR="00713544" w:rsidRPr="00277C68" w:rsidRDefault="00713544" w:rsidP="00713544">
      <w:pPr>
        <w:pStyle w:val="Default"/>
        <w:rPr>
          <w:rFonts w:asciiTheme="minorHAnsi" w:hAnsiTheme="minorHAnsi"/>
          <w:b/>
          <w:sz w:val="22"/>
          <w:szCs w:val="22"/>
        </w:rPr>
      </w:pPr>
      <w:r w:rsidRPr="00277C68">
        <w:rPr>
          <w:rFonts w:asciiTheme="minorHAnsi" w:hAnsiTheme="minorHAnsi"/>
          <w:b/>
          <w:sz w:val="22"/>
          <w:szCs w:val="22"/>
        </w:rPr>
        <w:t xml:space="preserve">PRESENTE.- </w:t>
      </w:r>
    </w:p>
    <w:p w14:paraId="6E73193B" w14:textId="77777777" w:rsidR="002F5444" w:rsidRPr="00174D9C" w:rsidRDefault="002F5444" w:rsidP="002F5444">
      <w:pPr>
        <w:pStyle w:val="Default"/>
        <w:rPr>
          <w:rFonts w:ascii="Calibri" w:hAnsi="Calibri" w:cs="Calibri"/>
          <w:sz w:val="20"/>
          <w:szCs w:val="20"/>
        </w:rPr>
      </w:pPr>
    </w:p>
    <w:p w14:paraId="509BEE22" w14:textId="77777777" w:rsidR="002F5444" w:rsidRPr="00174D9C" w:rsidRDefault="002F5444" w:rsidP="002F5444">
      <w:pPr>
        <w:pStyle w:val="Default"/>
        <w:ind w:left="5664" w:firstLine="708"/>
        <w:rPr>
          <w:rFonts w:ascii="Calibri" w:hAnsi="Calibri" w:cs="Calibri"/>
          <w:sz w:val="20"/>
          <w:szCs w:val="20"/>
        </w:rPr>
      </w:pPr>
      <w:r w:rsidRPr="00174D9C">
        <w:rPr>
          <w:rFonts w:ascii="Calibri" w:hAnsi="Calibri" w:cs="Calibri"/>
          <w:b/>
          <w:bCs/>
          <w:sz w:val="20"/>
          <w:szCs w:val="20"/>
        </w:rPr>
        <w:t xml:space="preserve">FECHA: </w:t>
      </w:r>
    </w:p>
    <w:p w14:paraId="090B7861" w14:textId="77777777" w:rsidR="002F5444" w:rsidRPr="00174D9C" w:rsidRDefault="002F5444" w:rsidP="002F5444">
      <w:pPr>
        <w:pStyle w:val="Default"/>
        <w:rPr>
          <w:rFonts w:ascii="Calibri" w:hAnsi="Calibri" w:cs="Calibri"/>
          <w:sz w:val="20"/>
          <w:szCs w:val="20"/>
        </w:rPr>
      </w:pPr>
    </w:p>
    <w:p w14:paraId="1815D58A" w14:textId="77777777" w:rsidR="002F5444" w:rsidRPr="00174D9C" w:rsidRDefault="002F5444" w:rsidP="002F5444">
      <w:pPr>
        <w:pStyle w:val="Default"/>
        <w:rPr>
          <w:rFonts w:ascii="Calibri" w:hAnsi="Calibri" w:cs="Calibri"/>
          <w:sz w:val="20"/>
          <w:szCs w:val="20"/>
        </w:rPr>
      </w:pPr>
    </w:p>
    <w:p w14:paraId="18ADE0BC" w14:textId="2CEBC5CE" w:rsidR="002F5444" w:rsidRPr="00174D9C" w:rsidRDefault="002F5444" w:rsidP="002F5444">
      <w:pPr>
        <w:pStyle w:val="Default"/>
        <w:spacing w:line="360" w:lineRule="auto"/>
        <w:jc w:val="both"/>
        <w:rPr>
          <w:rFonts w:ascii="Calibri" w:hAnsi="Calibri" w:cs="Calibri"/>
          <w:sz w:val="20"/>
          <w:szCs w:val="20"/>
        </w:rPr>
      </w:pPr>
      <w:r w:rsidRPr="00174D9C">
        <w:rPr>
          <w:rFonts w:ascii="Calibri" w:hAnsi="Calibri" w:cs="Calibri"/>
          <w:sz w:val="20"/>
          <w:szCs w:val="20"/>
        </w:rPr>
        <w:t xml:space="preserve">______________________________, en mi carácter de representante o apoderado legal de la empresa (nombre o razón social)___________________________________________, declaro bajo protesta de decir verdad que mi representada o por su conducto, no participan en este procedimiento de </w:t>
      </w:r>
      <w:r w:rsidR="00B85FF1" w:rsidRPr="00B85FF1">
        <w:rPr>
          <w:rFonts w:ascii="Calibri" w:hAnsi="Calibri" w:cs="Calibri"/>
          <w:b/>
          <w:bCs/>
          <w:sz w:val="20"/>
          <w:szCs w:val="20"/>
        </w:rPr>
        <w:t>Licitación Pública Internacional Bajo la Cobertura de Tratado</w:t>
      </w:r>
      <w:r w:rsidR="00B91115">
        <w:rPr>
          <w:rFonts w:ascii="Calibri" w:hAnsi="Calibri" w:cs="Calibri"/>
          <w:b/>
          <w:bCs/>
          <w:sz w:val="20"/>
          <w:szCs w:val="20"/>
        </w:rPr>
        <w:t>s Presencial No. LP-919044992-</w:t>
      </w:r>
      <w:r w:rsidR="00BF209C">
        <w:rPr>
          <w:rFonts w:ascii="Calibri" w:hAnsi="Calibri" w:cs="Calibri"/>
          <w:b/>
          <w:bCs/>
          <w:sz w:val="20"/>
          <w:szCs w:val="20"/>
        </w:rPr>
        <w:t>I46-2020</w:t>
      </w:r>
      <w:r w:rsidRPr="00174D9C">
        <w:rPr>
          <w:rFonts w:ascii="Calibri" w:hAnsi="Calibri" w:cs="Calibri"/>
          <w:sz w:val="20"/>
          <w:szCs w:val="20"/>
        </w:rPr>
        <w:t xml:space="preserve">, personas físicas o morales que se encuentren inhabilitadas por resolución de la Secretaría de la Función Pública, en términos de la Ley, con el propósito de evadir los efectos de la inhabilitación y tomando en consideración entre otros, los supuestos siguientes: </w:t>
      </w:r>
    </w:p>
    <w:p w14:paraId="6193385A" w14:textId="77777777" w:rsidR="002F5444" w:rsidRPr="00174D9C" w:rsidRDefault="002F5444" w:rsidP="002F5444">
      <w:pPr>
        <w:pStyle w:val="Default"/>
        <w:spacing w:line="360" w:lineRule="auto"/>
        <w:jc w:val="both"/>
        <w:rPr>
          <w:rFonts w:ascii="Calibri" w:hAnsi="Calibri" w:cs="Calibri"/>
          <w:sz w:val="20"/>
          <w:szCs w:val="20"/>
        </w:rPr>
      </w:pPr>
    </w:p>
    <w:p w14:paraId="67E5CD67" w14:textId="77777777" w:rsidR="002F5444" w:rsidRPr="00174D9C" w:rsidRDefault="002F5444" w:rsidP="002F5444">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en cuyo capital social participen personas físicas o morales que se encuentren inhabilitadas. </w:t>
      </w:r>
    </w:p>
    <w:p w14:paraId="7605DA28" w14:textId="77777777" w:rsidR="002F5444" w:rsidRPr="00174D9C" w:rsidRDefault="002F5444" w:rsidP="002F5444">
      <w:pPr>
        <w:pStyle w:val="Default"/>
        <w:spacing w:line="360" w:lineRule="auto"/>
        <w:ind w:left="993" w:right="709"/>
        <w:jc w:val="both"/>
        <w:rPr>
          <w:rFonts w:ascii="Calibri" w:hAnsi="Calibri" w:cs="Calibri"/>
          <w:sz w:val="20"/>
          <w:szCs w:val="20"/>
        </w:rPr>
      </w:pPr>
    </w:p>
    <w:p w14:paraId="598F2664" w14:textId="77777777" w:rsidR="002F5444" w:rsidRPr="00174D9C" w:rsidRDefault="002F5444" w:rsidP="002F5444">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que en su capital social participen personas morales en cuyo capital social, a su vez, participen personas físicas o morales que se encuentren inhabilitadas. </w:t>
      </w:r>
    </w:p>
    <w:p w14:paraId="63C0BFE4" w14:textId="77777777" w:rsidR="002F5444" w:rsidRPr="00174D9C" w:rsidRDefault="002F5444" w:rsidP="002F5444">
      <w:pPr>
        <w:pStyle w:val="Default"/>
        <w:spacing w:line="360" w:lineRule="auto"/>
        <w:ind w:left="993" w:right="709"/>
        <w:jc w:val="both"/>
        <w:rPr>
          <w:rFonts w:ascii="Calibri" w:hAnsi="Calibri" w:cs="Calibri"/>
          <w:sz w:val="20"/>
          <w:szCs w:val="20"/>
        </w:rPr>
      </w:pPr>
    </w:p>
    <w:p w14:paraId="4A01C934" w14:textId="43C07C26" w:rsidR="002F5444" w:rsidRPr="00713544" w:rsidRDefault="002F5444" w:rsidP="002F5444">
      <w:pPr>
        <w:pStyle w:val="Default"/>
        <w:numPr>
          <w:ilvl w:val="1"/>
          <w:numId w:val="22"/>
        </w:numPr>
        <w:spacing w:line="360" w:lineRule="auto"/>
        <w:ind w:left="993" w:right="709"/>
        <w:jc w:val="both"/>
        <w:rPr>
          <w:rFonts w:ascii="Calibri" w:hAnsi="Calibri" w:cs="Calibri"/>
          <w:b/>
          <w:bCs/>
          <w:sz w:val="20"/>
          <w:szCs w:val="20"/>
        </w:rPr>
      </w:pPr>
      <w:r w:rsidRPr="00713544">
        <w:rPr>
          <w:rFonts w:ascii="Calibri" w:hAnsi="Calibri" w:cs="Calibri"/>
          <w:sz w:val="20"/>
          <w:szCs w:val="20"/>
        </w:rPr>
        <w:t xml:space="preserve">Personas físicas que participen en el capital social de personas morales que se encuentren inhabilitadas. La participación social deberá tomarse en cuenta al momento de la infracción que hubiere motivado la inhabilitación. </w:t>
      </w:r>
    </w:p>
    <w:p w14:paraId="4190A216" w14:textId="77777777" w:rsidR="002F5444" w:rsidRPr="00174D9C" w:rsidRDefault="002F5444" w:rsidP="002F5444">
      <w:pPr>
        <w:autoSpaceDE w:val="0"/>
        <w:autoSpaceDN w:val="0"/>
        <w:adjustRightInd w:val="0"/>
        <w:jc w:val="center"/>
        <w:rPr>
          <w:rFonts w:ascii="Calibri" w:hAnsi="Calibri" w:cs="Calibri"/>
          <w:b/>
          <w:szCs w:val="22"/>
        </w:rPr>
      </w:pPr>
      <w:r w:rsidRPr="00174D9C">
        <w:rPr>
          <w:rFonts w:ascii="Calibri" w:hAnsi="Calibri" w:cs="Calibri"/>
          <w:b/>
          <w:szCs w:val="22"/>
        </w:rPr>
        <w:t>ATENTAMENTE</w:t>
      </w:r>
    </w:p>
    <w:p w14:paraId="64A709CB" w14:textId="77777777" w:rsidR="002F5444" w:rsidRPr="00174D9C" w:rsidRDefault="002F5444" w:rsidP="002F5444">
      <w:pPr>
        <w:autoSpaceDE w:val="0"/>
        <w:autoSpaceDN w:val="0"/>
        <w:adjustRightInd w:val="0"/>
        <w:jc w:val="center"/>
        <w:rPr>
          <w:rFonts w:ascii="Calibri" w:hAnsi="Calibri" w:cs="Calibri"/>
          <w:b/>
          <w:szCs w:val="22"/>
        </w:rPr>
      </w:pPr>
    </w:p>
    <w:p w14:paraId="772FAED9" w14:textId="77777777" w:rsidR="002F5444" w:rsidRPr="00174D9C" w:rsidRDefault="002F5444" w:rsidP="002F5444">
      <w:pPr>
        <w:autoSpaceDE w:val="0"/>
        <w:autoSpaceDN w:val="0"/>
        <w:adjustRightInd w:val="0"/>
        <w:jc w:val="center"/>
        <w:rPr>
          <w:rFonts w:ascii="Calibri" w:hAnsi="Calibri" w:cs="Calibri"/>
          <w:b/>
          <w:szCs w:val="22"/>
        </w:rPr>
      </w:pPr>
    </w:p>
    <w:p w14:paraId="7B53AF91" w14:textId="77777777" w:rsidR="002F5444" w:rsidRPr="00174D9C" w:rsidRDefault="002F5444" w:rsidP="002F5444">
      <w:pPr>
        <w:tabs>
          <w:tab w:val="left" w:pos="5245"/>
          <w:tab w:val="left" w:pos="7655"/>
        </w:tabs>
        <w:ind w:right="-91"/>
        <w:jc w:val="center"/>
        <w:rPr>
          <w:rFonts w:ascii="Calibri" w:hAnsi="Calibri" w:cs="Arial"/>
          <w:b/>
        </w:rPr>
      </w:pPr>
      <w:r w:rsidRPr="00174D9C">
        <w:rPr>
          <w:rFonts w:ascii="Calibri" w:hAnsi="Calibri" w:cs="Arial"/>
          <w:b/>
        </w:rPr>
        <w:t>_____________________________________________________</w:t>
      </w:r>
    </w:p>
    <w:p w14:paraId="54834DE1" w14:textId="77777777" w:rsidR="002F5444" w:rsidRDefault="002F5444" w:rsidP="002F5444">
      <w:pPr>
        <w:tabs>
          <w:tab w:val="left" w:pos="5245"/>
          <w:tab w:val="left" w:pos="7655"/>
        </w:tabs>
        <w:ind w:right="-91"/>
        <w:jc w:val="center"/>
        <w:rPr>
          <w:rFonts w:ascii="Calibri" w:hAnsi="Calibri" w:cs="Arial"/>
          <w:b/>
        </w:rPr>
      </w:pPr>
      <w:r w:rsidRPr="00174D9C">
        <w:rPr>
          <w:rFonts w:ascii="Calibri" w:hAnsi="Calibri" w:cs="Arial"/>
          <w:b/>
        </w:rPr>
        <w:t>Nombre, Firma y del Representante de la Empresa</w:t>
      </w:r>
    </w:p>
    <w:p w14:paraId="4A6788A8" w14:textId="77777777" w:rsidR="00713544" w:rsidRDefault="00713544" w:rsidP="002F5444">
      <w:pPr>
        <w:tabs>
          <w:tab w:val="left" w:pos="5245"/>
          <w:tab w:val="left" w:pos="7655"/>
        </w:tabs>
        <w:ind w:right="-91"/>
        <w:jc w:val="center"/>
        <w:rPr>
          <w:rFonts w:ascii="Calibri" w:hAnsi="Calibri" w:cs="Arial"/>
          <w:b/>
        </w:rPr>
      </w:pPr>
    </w:p>
    <w:p w14:paraId="1297D938" w14:textId="77777777" w:rsidR="00990C86" w:rsidRDefault="00990C86" w:rsidP="002F5444">
      <w:pPr>
        <w:tabs>
          <w:tab w:val="left" w:pos="5245"/>
          <w:tab w:val="left" w:pos="7655"/>
        </w:tabs>
        <w:ind w:right="-91"/>
        <w:jc w:val="center"/>
        <w:rPr>
          <w:rFonts w:ascii="Calibri" w:hAnsi="Calibri" w:cs="Arial"/>
          <w:b/>
        </w:rPr>
      </w:pPr>
    </w:p>
    <w:p w14:paraId="6674FCF7" w14:textId="77777777" w:rsidR="00990C86" w:rsidRPr="00174D9C" w:rsidRDefault="00990C86" w:rsidP="002F5444">
      <w:pPr>
        <w:tabs>
          <w:tab w:val="left" w:pos="5245"/>
          <w:tab w:val="left" w:pos="7655"/>
        </w:tabs>
        <w:ind w:right="-91"/>
        <w:jc w:val="center"/>
        <w:rPr>
          <w:rFonts w:ascii="Calibri" w:hAnsi="Calibri" w:cs="Arial"/>
          <w:b/>
        </w:rPr>
      </w:pPr>
    </w:p>
    <w:p w14:paraId="4C4F827C" w14:textId="77777777" w:rsidR="002F5444" w:rsidRPr="00174D9C" w:rsidRDefault="002F5444" w:rsidP="00990C8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autoSpaceDE w:val="0"/>
        <w:autoSpaceDN w:val="0"/>
        <w:adjustRightInd w:val="0"/>
        <w:jc w:val="center"/>
        <w:rPr>
          <w:rFonts w:ascii="Calibri" w:hAnsi="Calibri" w:cs="Calibri"/>
          <w:b/>
          <w:szCs w:val="18"/>
        </w:rPr>
      </w:pPr>
      <w:r>
        <w:rPr>
          <w:rFonts w:ascii="Calibri" w:hAnsi="Calibri" w:cs="Calibri"/>
          <w:b/>
          <w:szCs w:val="18"/>
        </w:rPr>
        <w:lastRenderedPageBreak/>
        <w:t>ANEXO 12</w:t>
      </w:r>
    </w:p>
    <w:p w14:paraId="214DAF68" w14:textId="77777777" w:rsidR="002F5444" w:rsidRPr="00174D9C" w:rsidRDefault="002F5444" w:rsidP="002F5444">
      <w:pPr>
        <w:pStyle w:val="Default"/>
        <w:jc w:val="both"/>
        <w:rPr>
          <w:rFonts w:ascii="Calibri" w:hAnsi="Calibri" w:cs="Calibri"/>
          <w:b/>
          <w:bCs/>
          <w:sz w:val="22"/>
          <w:szCs w:val="23"/>
        </w:rPr>
      </w:pPr>
    </w:p>
    <w:p w14:paraId="3C4EF2E3" w14:textId="77777777" w:rsidR="002F5444" w:rsidRPr="00174D9C" w:rsidRDefault="002F5444" w:rsidP="002F5444">
      <w:pPr>
        <w:pStyle w:val="Default"/>
        <w:jc w:val="both"/>
        <w:rPr>
          <w:rFonts w:ascii="Calibri" w:hAnsi="Calibri" w:cs="Calibri"/>
          <w:sz w:val="20"/>
          <w:szCs w:val="23"/>
        </w:rPr>
      </w:pPr>
      <w:r w:rsidRPr="00174D9C">
        <w:rPr>
          <w:rFonts w:ascii="Calibri" w:hAnsi="Calibri" w:cs="Calibri"/>
          <w:b/>
          <w:bCs/>
          <w:sz w:val="20"/>
          <w:szCs w:val="23"/>
        </w:rPr>
        <w:t xml:space="preserve">FORMATO PARA LA MANIFESTACIÓN QUE DEBERÁN PRESENTAR LAS MICRO, PEQUEÑAS y MEDIANAS EMPRESAS, QUE PARTICIPEN CON TAL CARÁCTER EN LOS PROCEDIMIENTOS DE CONTRATACIÓN, PARA DAR CUMPLIMIENTO A LO DISPUESTO EN EL </w:t>
      </w:r>
      <w:r w:rsidRPr="00174D9C">
        <w:rPr>
          <w:rFonts w:ascii="Calibri" w:hAnsi="Calibri" w:cs="Calibri"/>
          <w:b/>
          <w:bCs/>
          <w:i/>
          <w:sz w:val="20"/>
          <w:szCs w:val="23"/>
        </w:rPr>
        <w:t>ARTICULO 59</w:t>
      </w:r>
      <w:r w:rsidRPr="00174D9C">
        <w:rPr>
          <w:rFonts w:ascii="Calibri" w:hAnsi="Calibri" w:cs="Calibri"/>
          <w:b/>
          <w:bCs/>
          <w:sz w:val="20"/>
          <w:szCs w:val="23"/>
        </w:rPr>
        <w:t xml:space="preserve"> DEL REGLAMENTO DE LA LEY. </w:t>
      </w:r>
    </w:p>
    <w:p w14:paraId="3BC8BA98" w14:textId="77777777" w:rsidR="002F5444" w:rsidRPr="00174D9C" w:rsidRDefault="002F5444" w:rsidP="002F5444">
      <w:pPr>
        <w:pStyle w:val="Default"/>
        <w:rPr>
          <w:rFonts w:ascii="Calibri" w:hAnsi="Calibri" w:cs="Calibri"/>
          <w:i/>
          <w:iCs/>
          <w:sz w:val="20"/>
          <w:szCs w:val="22"/>
        </w:rPr>
      </w:pPr>
    </w:p>
    <w:p w14:paraId="1EAB21AD" w14:textId="77777777" w:rsidR="002F5444" w:rsidRPr="00174D9C" w:rsidRDefault="002F5444" w:rsidP="002F5444">
      <w:pPr>
        <w:pStyle w:val="Default"/>
        <w:jc w:val="both"/>
        <w:rPr>
          <w:rFonts w:ascii="Calibri" w:hAnsi="Calibri" w:cs="Calibri"/>
          <w:sz w:val="20"/>
          <w:szCs w:val="22"/>
        </w:rPr>
      </w:pPr>
      <w:r w:rsidRPr="00174D9C">
        <w:rPr>
          <w:rFonts w:ascii="Calibri" w:hAnsi="Calibri" w:cs="Calibri"/>
          <w:i/>
          <w:iCs/>
          <w:sz w:val="20"/>
          <w:szCs w:val="22"/>
        </w:rPr>
        <w:t xml:space="preserve">El licitante presentará este manifiesto bajo protesta de decir verdad, en el caso de que no presente el documento expedido por autoridad competente que determine su estratificación como MIPYME. </w:t>
      </w:r>
    </w:p>
    <w:p w14:paraId="2637B620" w14:textId="77777777" w:rsidR="002F5444" w:rsidRPr="00174D9C" w:rsidRDefault="002F5444" w:rsidP="002F5444">
      <w:pPr>
        <w:pStyle w:val="Default"/>
        <w:rPr>
          <w:rFonts w:ascii="Calibri" w:hAnsi="Calibri" w:cs="Calibri"/>
          <w:sz w:val="20"/>
          <w:szCs w:val="22"/>
        </w:rPr>
      </w:pPr>
    </w:p>
    <w:p w14:paraId="4252C004" w14:textId="77777777" w:rsidR="002F5444" w:rsidRPr="00174D9C" w:rsidRDefault="002F5444" w:rsidP="002F5444">
      <w:pPr>
        <w:spacing w:line="216" w:lineRule="exact"/>
        <w:ind w:firstLine="288"/>
        <w:jc w:val="right"/>
        <w:rPr>
          <w:rFonts w:ascii="Calibri" w:hAnsi="Calibri" w:cs="Calibri"/>
          <w:sz w:val="14"/>
          <w:szCs w:val="16"/>
          <w:lang w:val="es-MX"/>
        </w:rPr>
      </w:pPr>
      <w:r w:rsidRPr="00174D9C">
        <w:rPr>
          <w:rFonts w:ascii="Calibri" w:hAnsi="Calibri" w:cs="Calibri"/>
          <w:sz w:val="14"/>
          <w:szCs w:val="16"/>
          <w:lang w:val="es-MX"/>
        </w:rPr>
        <w:t xml:space="preserve">__________DE __________ </w:t>
      </w:r>
      <w:proofErr w:type="spellStart"/>
      <w:r w:rsidRPr="00174D9C">
        <w:rPr>
          <w:rFonts w:ascii="Calibri" w:hAnsi="Calibri" w:cs="Calibri"/>
          <w:sz w:val="14"/>
          <w:szCs w:val="16"/>
          <w:lang w:val="es-MX"/>
        </w:rPr>
        <w:t>DE</w:t>
      </w:r>
      <w:proofErr w:type="spellEnd"/>
      <w:r w:rsidRPr="00174D9C">
        <w:rPr>
          <w:rFonts w:ascii="Calibri" w:hAnsi="Calibri" w:cs="Calibri"/>
          <w:sz w:val="14"/>
          <w:szCs w:val="16"/>
          <w:lang w:val="es-MX"/>
        </w:rPr>
        <w:t xml:space="preserve"> ______________ (1)</w:t>
      </w:r>
    </w:p>
    <w:p w14:paraId="7B9D43D9" w14:textId="77777777" w:rsidR="002F5444" w:rsidRPr="00174D9C" w:rsidRDefault="002F5444" w:rsidP="002F5444">
      <w:pPr>
        <w:spacing w:line="216" w:lineRule="exact"/>
        <w:jc w:val="both"/>
        <w:rPr>
          <w:rFonts w:ascii="Calibri" w:hAnsi="Calibri" w:cs="Calibri"/>
          <w:sz w:val="14"/>
          <w:szCs w:val="16"/>
          <w:lang w:val="es-MX"/>
        </w:rPr>
      </w:pPr>
      <w:r w:rsidRPr="00174D9C">
        <w:rPr>
          <w:rFonts w:ascii="Calibri" w:hAnsi="Calibri" w:cs="Calibri"/>
          <w:sz w:val="14"/>
          <w:szCs w:val="16"/>
          <w:lang w:val="es-MX"/>
        </w:rPr>
        <w:t xml:space="preserve">___________(2)____________ </w:t>
      </w:r>
      <w:r w:rsidRPr="00174D9C">
        <w:rPr>
          <w:rFonts w:ascii="Calibri" w:hAnsi="Calibri" w:cs="Calibri"/>
          <w:sz w:val="14"/>
          <w:szCs w:val="16"/>
          <w:lang w:val="es-MX"/>
        </w:rPr>
        <w:br/>
        <w:t>PRESENTE.</w:t>
      </w:r>
    </w:p>
    <w:p w14:paraId="5B40D956" w14:textId="77777777" w:rsidR="002F5444" w:rsidRPr="00174D9C" w:rsidRDefault="002F5444" w:rsidP="002F5444">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ME REFIERO AL PROCEDIMIENTO _______(3)___________ NO. __(4)____ EN EL QUE MI REPRESENTADA, LA EMPRESA _______________(5)___________________ PARTICIPA A TRAVÉS DE LA PROPUESTA QUE SE CONTIENE EN EL PRESENTE SOBRE.</w:t>
      </w:r>
    </w:p>
    <w:p w14:paraId="61DE9BAC" w14:textId="77777777" w:rsidR="002F5444" w:rsidRPr="00174D9C" w:rsidRDefault="002F5444" w:rsidP="002F5444">
      <w:pPr>
        <w:spacing w:line="216" w:lineRule="exact"/>
        <w:ind w:firstLine="288"/>
        <w:jc w:val="both"/>
        <w:rPr>
          <w:rFonts w:ascii="Calibri" w:hAnsi="Calibri" w:cs="Calibri"/>
          <w:sz w:val="14"/>
          <w:szCs w:val="16"/>
          <w:lang w:val="es-MX"/>
        </w:rPr>
      </w:pPr>
    </w:p>
    <w:p w14:paraId="3406F0C0" w14:textId="77777777" w:rsidR="002F5444" w:rsidRPr="00174D9C" w:rsidRDefault="002F5444" w:rsidP="002F5444">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SOBRE EL PARTICULAR, DECLARO BAJO PROTESTA DECIR VERDAD, QUE MÍ REPRESENTADA PERTENECE AL SECTOR ___</w:t>
      </w:r>
      <w:r w:rsidRPr="00174D9C">
        <w:rPr>
          <w:rFonts w:ascii="Calibri" w:hAnsi="Calibri" w:cs="Calibri"/>
          <w:sz w:val="14"/>
          <w:szCs w:val="16"/>
          <w:u w:val="single"/>
          <w:lang w:val="es-MX"/>
        </w:rPr>
        <w:t>(6)____</w:t>
      </w:r>
      <w:r w:rsidRPr="00174D9C">
        <w:rPr>
          <w:rFonts w:ascii="Calibri" w:hAnsi="Calibri" w:cs="Calibri"/>
          <w:sz w:val="14"/>
          <w:szCs w:val="16"/>
          <w:lang w:val="es-MX"/>
        </w:rPr>
        <w:t>, CUENTA CON ___</w:t>
      </w:r>
      <w:r w:rsidRPr="00174D9C">
        <w:rPr>
          <w:rFonts w:ascii="Calibri" w:hAnsi="Calibri" w:cs="Calibri"/>
          <w:sz w:val="14"/>
          <w:szCs w:val="16"/>
          <w:u w:val="single"/>
          <w:lang w:val="es-MX"/>
        </w:rPr>
        <w:t>_(7)_</w:t>
      </w:r>
      <w:r w:rsidRPr="00174D9C">
        <w:rPr>
          <w:rFonts w:ascii="Calibri" w:hAnsi="Calibri" w:cs="Calibri"/>
          <w:sz w:val="14"/>
          <w:szCs w:val="16"/>
          <w:lang w:val="es-MX"/>
        </w:rPr>
        <w:t>_____ EMPLEADOS DE PLANTA REGISTRADOS ANTE EL IMSS Y CON ___</w:t>
      </w:r>
      <w:r w:rsidRPr="00174D9C">
        <w:rPr>
          <w:rFonts w:ascii="Calibri" w:hAnsi="Calibri" w:cs="Calibri"/>
          <w:sz w:val="14"/>
          <w:szCs w:val="16"/>
          <w:u w:val="single"/>
          <w:lang w:val="es-MX"/>
        </w:rPr>
        <w:t>(8)_</w:t>
      </w:r>
      <w:r w:rsidRPr="00174D9C">
        <w:rPr>
          <w:rFonts w:ascii="Calibri" w:hAnsi="Calibri" w:cs="Calibri"/>
          <w:sz w:val="14"/>
          <w:szCs w:val="16"/>
          <w:lang w:val="es-MX"/>
        </w:rPr>
        <w:t>____ PERSONAS SUBCONTRATADAS Y QUE EL MONTO DE LAS VENTAS ANUALES DE MI REPRESENTADA ES DE _______</w:t>
      </w:r>
      <w:r w:rsidRPr="00174D9C">
        <w:rPr>
          <w:rFonts w:ascii="Calibri" w:hAnsi="Calibri" w:cs="Calibri"/>
          <w:sz w:val="14"/>
          <w:szCs w:val="16"/>
          <w:u w:val="single"/>
          <w:lang w:val="es-MX"/>
        </w:rPr>
        <w:t>(9)___</w:t>
      </w:r>
      <w:r w:rsidRPr="00174D9C">
        <w:rPr>
          <w:rFonts w:ascii="Calibri" w:hAnsi="Calibri" w:cs="Calibri"/>
          <w:sz w:val="14"/>
          <w:szCs w:val="16"/>
          <w:lang w:val="es-MX"/>
        </w:rPr>
        <w:t>___ OBTENIDO EN EL EJERCICIO FISCAL CORRESPONDIENTE A LA ÚLTIMA DECLARACIÓN ANUAL DE IMPUESTOS FEDERALES. CONSIDERANDO LO ANTERIOR, MI REPRESENTADA SE ENCUENTRA EN EL RANGO DE UNA EMPRESA ___</w:t>
      </w:r>
      <w:r w:rsidRPr="00174D9C">
        <w:rPr>
          <w:rFonts w:ascii="Calibri" w:hAnsi="Calibri" w:cs="Calibri"/>
          <w:sz w:val="14"/>
          <w:szCs w:val="16"/>
          <w:u w:val="single"/>
          <w:lang w:val="es-MX"/>
        </w:rPr>
        <w:t>(10)_</w:t>
      </w:r>
      <w:r w:rsidRPr="00174D9C">
        <w:rPr>
          <w:rFonts w:ascii="Calibri" w:hAnsi="Calibri" w:cs="Calibri"/>
          <w:sz w:val="14"/>
          <w:szCs w:val="16"/>
          <w:lang w:val="es-MX"/>
        </w:rPr>
        <w:t>___ ATENDIENDO A LO SIGUIENTE:</w:t>
      </w:r>
    </w:p>
    <w:p w14:paraId="094EB25F" w14:textId="77777777" w:rsidR="002F5444" w:rsidRPr="00174D9C" w:rsidRDefault="002F5444" w:rsidP="002F5444">
      <w:pPr>
        <w:spacing w:line="216" w:lineRule="exact"/>
        <w:ind w:firstLine="288"/>
        <w:jc w:val="both"/>
        <w:rPr>
          <w:rFonts w:ascii="Calibri" w:hAnsi="Calibri" w:cs="Calibri"/>
          <w:sz w:val="14"/>
          <w:szCs w:val="16"/>
          <w:lang w:val="es-MX"/>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7"/>
        <w:gridCol w:w="1795"/>
        <w:gridCol w:w="2047"/>
        <w:gridCol w:w="2409"/>
        <w:gridCol w:w="1701"/>
      </w:tblGrid>
      <w:tr w:rsidR="002F5444" w:rsidRPr="00EF115D" w14:paraId="295BB413" w14:textId="77777777" w:rsidTr="00990C86">
        <w:trPr>
          <w:trHeight w:val="96"/>
        </w:trPr>
        <w:tc>
          <w:tcPr>
            <w:tcW w:w="9639" w:type="dxa"/>
            <w:gridSpan w:val="5"/>
            <w:shd w:val="clear" w:color="auto" w:fill="7030A0"/>
          </w:tcPr>
          <w:p w14:paraId="2B1D97F7"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ESTRATIFICACIÓN</w:t>
            </w:r>
          </w:p>
        </w:tc>
      </w:tr>
      <w:tr w:rsidR="002F5444" w:rsidRPr="00EF115D" w14:paraId="7ABD7C93" w14:textId="77777777" w:rsidTr="00990C86">
        <w:tc>
          <w:tcPr>
            <w:tcW w:w="1687" w:type="dxa"/>
            <w:shd w:val="clear" w:color="auto" w:fill="7030A0"/>
          </w:tcPr>
          <w:p w14:paraId="3E181279"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TAMAÑO</w:t>
            </w:r>
          </w:p>
          <w:p w14:paraId="3C897011"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(10)</w:t>
            </w:r>
          </w:p>
        </w:tc>
        <w:tc>
          <w:tcPr>
            <w:tcW w:w="1795" w:type="dxa"/>
            <w:shd w:val="clear" w:color="auto" w:fill="7030A0"/>
          </w:tcPr>
          <w:p w14:paraId="7F9D1A48"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SECTOR</w:t>
            </w:r>
          </w:p>
          <w:p w14:paraId="490641C1"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(6)</w:t>
            </w:r>
          </w:p>
        </w:tc>
        <w:tc>
          <w:tcPr>
            <w:tcW w:w="2047" w:type="dxa"/>
            <w:shd w:val="clear" w:color="auto" w:fill="7030A0"/>
          </w:tcPr>
          <w:p w14:paraId="10155DDC"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RANGO DE NÚMERO DE TRABAJADORES (7) + (8)</w:t>
            </w:r>
          </w:p>
        </w:tc>
        <w:tc>
          <w:tcPr>
            <w:tcW w:w="2409" w:type="dxa"/>
            <w:shd w:val="clear" w:color="auto" w:fill="7030A0"/>
          </w:tcPr>
          <w:p w14:paraId="1EBE851C"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RANGO DE MONTO DE VENTAS ANUALES (MDP) (9)</w:t>
            </w:r>
          </w:p>
        </w:tc>
        <w:tc>
          <w:tcPr>
            <w:tcW w:w="1701" w:type="dxa"/>
            <w:shd w:val="clear" w:color="auto" w:fill="7030A0"/>
          </w:tcPr>
          <w:p w14:paraId="0E0541E4"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TOPE MÁXIMO COMBINADO*</w:t>
            </w:r>
          </w:p>
        </w:tc>
      </w:tr>
      <w:tr w:rsidR="002F5444" w:rsidRPr="00EF115D" w14:paraId="6397E0A3" w14:textId="77777777" w:rsidTr="00990C86">
        <w:tc>
          <w:tcPr>
            <w:tcW w:w="1687" w:type="dxa"/>
            <w:shd w:val="clear" w:color="auto" w:fill="7030A0"/>
          </w:tcPr>
          <w:p w14:paraId="52610ECF"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MICRO</w:t>
            </w:r>
          </w:p>
        </w:tc>
        <w:tc>
          <w:tcPr>
            <w:tcW w:w="1795" w:type="dxa"/>
          </w:tcPr>
          <w:p w14:paraId="7081FB54"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TODAS</w:t>
            </w:r>
          </w:p>
        </w:tc>
        <w:tc>
          <w:tcPr>
            <w:tcW w:w="2047" w:type="dxa"/>
          </w:tcPr>
          <w:p w14:paraId="4593C771"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HASTA 10</w:t>
            </w:r>
          </w:p>
        </w:tc>
        <w:tc>
          <w:tcPr>
            <w:tcW w:w="2409" w:type="dxa"/>
          </w:tcPr>
          <w:p w14:paraId="515712B1"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HASTA $4</w:t>
            </w:r>
          </w:p>
        </w:tc>
        <w:tc>
          <w:tcPr>
            <w:tcW w:w="1701" w:type="dxa"/>
          </w:tcPr>
          <w:p w14:paraId="1474E592"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4.6</w:t>
            </w:r>
          </w:p>
        </w:tc>
      </w:tr>
      <w:tr w:rsidR="002F5444" w:rsidRPr="00EF115D" w14:paraId="6E422AF8" w14:textId="77777777" w:rsidTr="00990C86">
        <w:tc>
          <w:tcPr>
            <w:tcW w:w="1687" w:type="dxa"/>
            <w:vMerge w:val="restart"/>
            <w:shd w:val="clear" w:color="auto" w:fill="7030A0"/>
          </w:tcPr>
          <w:p w14:paraId="5491BBCF" w14:textId="77777777" w:rsidR="002F5444" w:rsidRPr="00174D9C" w:rsidRDefault="002F5444" w:rsidP="009230E1">
            <w:pPr>
              <w:jc w:val="center"/>
              <w:rPr>
                <w:rFonts w:ascii="Calibri" w:hAnsi="Calibri" w:cs="Calibri"/>
                <w:sz w:val="2"/>
                <w:szCs w:val="4"/>
                <w:lang w:val="es-MX"/>
              </w:rPr>
            </w:pPr>
          </w:p>
          <w:p w14:paraId="75DED1EE"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PEQUEÑA</w:t>
            </w:r>
          </w:p>
        </w:tc>
        <w:tc>
          <w:tcPr>
            <w:tcW w:w="1795" w:type="dxa"/>
          </w:tcPr>
          <w:p w14:paraId="0028A095"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14:paraId="31A53731"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11 HASTA 30</w:t>
            </w:r>
          </w:p>
        </w:tc>
        <w:tc>
          <w:tcPr>
            <w:tcW w:w="2409" w:type="dxa"/>
          </w:tcPr>
          <w:p w14:paraId="2A431C15"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14:paraId="6B992C37"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93</w:t>
            </w:r>
          </w:p>
        </w:tc>
      </w:tr>
      <w:tr w:rsidR="002F5444" w:rsidRPr="00EF115D" w14:paraId="5E74AF0D" w14:textId="77777777" w:rsidTr="00990C86">
        <w:tc>
          <w:tcPr>
            <w:tcW w:w="1687" w:type="dxa"/>
            <w:vMerge/>
            <w:shd w:val="clear" w:color="auto" w:fill="7030A0"/>
          </w:tcPr>
          <w:p w14:paraId="7B7768FF" w14:textId="77777777" w:rsidR="002F5444" w:rsidRPr="00174D9C" w:rsidRDefault="002F5444" w:rsidP="009230E1">
            <w:pPr>
              <w:jc w:val="center"/>
              <w:rPr>
                <w:rFonts w:ascii="Calibri" w:hAnsi="Calibri" w:cs="Calibri"/>
                <w:sz w:val="14"/>
                <w:szCs w:val="16"/>
                <w:lang w:val="es-MX"/>
              </w:rPr>
            </w:pPr>
          </w:p>
        </w:tc>
        <w:tc>
          <w:tcPr>
            <w:tcW w:w="1795" w:type="dxa"/>
          </w:tcPr>
          <w:p w14:paraId="2F03F70C"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INDUSTRIA Y SERVICIOS</w:t>
            </w:r>
          </w:p>
        </w:tc>
        <w:tc>
          <w:tcPr>
            <w:tcW w:w="2047" w:type="dxa"/>
          </w:tcPr>
          <w:p w14:paraId="46295D4D"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11 HASTA 50</w:t>
            </w:r>
          </w:p>
        </w:tc>
        <w:tc>
          <w:tcPr>
            <w:tcW w:w="2409" w:type="dxa"/>
          </w:tcPr>
          <w:p w14:paraId="3BED39ED"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14:paraId="16D4029B"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95</w:t>
            </w:r>
          </w:p>
        </w:tc>
      </w:tr>
      <w:tr w:rsidR="002F5444" w:rsidRPr="00EF115D" w14:paraId="2A13B3F8" w14:textId="77777777" w:rsidTr="00990C86">
        <w:tc>
          <w:tcPr>
            <w:tcW w:w="1687" w:type="dxa"/>
            <w:vMerge w:val="restart"/>
            <w:shd w:val="clear" w:color="auto" w:fill="7030A0"/>
          </w:tcPr>
          <w:p w14:paraId="3D6C6F26" w14:textId="77777777" w:rsidR="002F5444" w:rsidRPr="00174D9C" w:rsidRDefault="002F5444" w:rsidP="009230E1">
            <w:pPr>
              <w:jc w:val="center"/>
              <w:rPr>
                <w:rFonts w:ascii="Calibri" w:hAnsi="Calibri" w:cs="Calibri"/>
                <w:sz w:val="8"/>
                <w:szCs w:val="10"/>
                <w:lang w:val="es-MX"/>
              </w:rPr>
            </w:pPr>
          </w:p>
          <w:p w14:paraId="03F0CE17" w14:textId="77777777" w:rsidR="002F5444" w:rsidRPr="00174D9C" w:rsidRDefault="002F5444" w:rsidP="009230E1">
            <w:pPr>
              <w:jc w:val="center"/>
              <w:rPr>
                <w:rFonts w:ascii="Calibri" w:hAnsi="Calibri" w:cs="Calibri"/>
                <w:sz w:val="8"/>
                <w:szCs w:val="10"/>
                <w:lang w:val="es-MX"/>
              </w:rPr>
            </w:pPr>
          </w:p>
          <w:p w14:paraId="481EEE32"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MEDIANA</w:t>
            </w:r>
          </w:p>
        </w:tc>
        <w:tc>
          <w:tcPr>
            <w:tcW w:w="1795" w:type="dxa"/>
          </w:tcPr>
          <w:p w14:paraId="65A4C396"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14:paraId="7CF04002"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31 HASTA 100</w:t>
            </w:r>
          </w:p>
        </w:tc>
        <w:tc>
          <w:tcPr>
            <w:tcW w:w="2409" w:type="dxa"/>
            <w:vMerge w:val="restart"/>
            <w:vAlign w:val="center"/>
          </w:tcPr>
          <w:p w14:paraId="27D489DC"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vMerge w:val="restart"/>
            <w:vAlign w:val="center"/>
          </w:tcPr>
          <w:p w14:paraId="1FB97D96"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235</w:t>
            </w:r>
          </w:p>
        </w:tc>
      </w:tr>
      <w:tr w:rsidR="002F5444" w:rsidRPr="00EF115D" w14:paraId="519CCDDA" w14:textId="77777777" w:rsidTr="00990C86">
        <w:tc>
          <w:tcPr>
            <w:tcW w:w="1687" w:type="dxa"/>
            <w:vMerge/>
            <w:shd w:val="clear" w:color="auto" w:fill="7030A0"/>
          </w:tcPr>
          <w:p w14:paraId="50EBE7B7" w14:textId="77777777" w:rsidR="002F5444" w:rsidRPr="00174D9C" w:rsidRDefault="002F5444" w:rsidP="009230E1">
            <w:pPr>
              <w:jc w:val="center"/>
              <w:rPr>
                <w:rFonts w:ascii="Calibri" w:hAnsi="Calibri" w:cs="Calibri"/>
                <w:sz w:val="14"/>
                <w:szCs w:val="16"/>
                <w:lang w:val="es-MX"/>
              </w:rPr>
            </w:pPr>
          </w:p>
        </w:tc>
        <w:tc>
          <w:tcPr>
            <w:tcW w:w="1795" w:type="dxa"/>
          </w:tcPr>
          <w:p w14:paraId="05254148"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SERVICIOS</w:t>
            </w:r>
          </w:p>
        </w:tc>
        <w:tc>
          <w:tcPr>
            <w:tcW w:w="2047" w:type="dxa"/>
          </w:tcPr>
          <w:p w14:paraId="01462CEB"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51 HASTA 100</w:t>
            </w:r>
          </w:p>
        </w:tc>
        <w:tc>
          <w:tcPr>
            <w:tcW w:w="2409" w:type="dxa"/>
            <w:vMerge/>
          </w:tcPr>
          <w:p w14:paraId="7C35EAF7" w14:textId="77777777" w:rsidR="002F5444" w:rsidRPr="00174D9C" w:rsidRDefault="002F5444" w:rsidP="009230E1">
            <w:pPr>
              <w:jc w:val="center"/>
              <w:rPr>
                <w:rFonts w:ascii="Calibri" w:hAnsi="Calibri" w:cs="Calibri"/>
                <w:sz w:val="14"/>
                <w:szCs w:val="16"/>
                <w:lang w:val="es-MX"/>
              </w:rPr>
            </w:pPr>
          </w:p>
        </w:tc>
        <w:tc>
          <w:tcPr>
            <w:tcW w:w="1701" w:type="dxa"/>
            <w:vMerge/>
          </w:tcPr>
          <w:p w14:paraId="3B83FD65" w14:textId="77777777" w:rsidR="002F5444" w:rsidRPr="00174D9C" w:rsidRDefault="002F5444" w:rsidP="009230E1">
            <w:pPr>
              <w:jc w:val="center"/>
              <w:rPr>
                <w:rFonts w:ascii="Calibri" w:hAnsi="Calibri" w:cs="Calibri"/>
                <w:sz w:val="14"/>
                <w:szCs w:val="16"/>
                <w:lang w:val="es-MX"/>
              </w:rPr>
            </w:pPr>
          </w:p>
        </w:tc>
      </w:tr>
      <w:tr w:rsidR="002F5444" w:rsidRPr="00EF115D" w14:paraId="50B1A197" w14:textId="77777777" w:rsidTr="00990C86">
        <w:tc>
          <w:tcPr>
            <w:tcW w:w="1687" w:type="dxa"/>
            <w:vMerge/>
            <w:shd w:val="clear" w:color="auto" w:fill="7030A0"/>
          </w:tcPr>
          <w:p w14:paraId="07920CF3" w14:textId="77777777" w:rsidR="002F5444" w:rsidRPr="00174D9C" w:rsidRDefault="002F5444" w:rsidP="009230E1">
            <w:pPr>
              <w:jc w:val="center"/>
              <w:rPr>
                <w:rFonts w:ascii="Calibri" w:hAnsi="Calibri" w:cs="Calibri"/>
                <w:sz w:val="14"/>
                <w:szCs w:val="16"/>
                <w:lang w:val="es-MX"/>
              </w:rPr>
            </w:pPr>
          </w:p>
        </w:tc>
        <w:tc>
          <w:tcPr>
            <w:tcW w:w="1795" w:type="dxa"/>
          </w:tcPr>
          <w:p w14:paraId="09077736"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INDUSTRIA</w:t>
            </w:r>
          </w:p>
        </w:tc>
        <w:tc>
          <w:tcPr>
            <w:tcW w:w="2047" w:type="dxa"/>
          </w:tcPr>
          <w:p w14:paraId="7E74F72E"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51 HASTA 250</w:t>
            </w:r>
          </w:p>
        </w:tc>
        <w:tc>
          <w:tcPr>
            <w:tcW w:w="2409" w:type="dxa"/>
          </w:tcPr>
          <w:p w14:paraId="683B9220"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tcPr>
          <w:p w14:paraId="5061BD8D"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250</w:t>
            </w:r>
          </w:p>
        </w:tc>
      </w:tr>
    </w:tbl>
    <w:p w14:paraId="4990EFC0" w14:textId="77777777" w:rsidR="002F5444" w:rsidRPr="00174D9C" w:rsidRDefault="002F5444" w:rsidP="002F5444">
      <w:pPr>
        <w:spacing w:line="216" w:lineRule="exact"/>
        <w:jc w:val="both"/>
        <w:rPr>
          <w:rFonts w:ascii="Calibri" w:hAnsi="Calibri" w:cs="Calibri"/>
          <w:sz w:val="14"/>
          <w:szCs w:val="16"/>
          <w:lang w:val="es-MX"/>
        </w:rPr>
      </w:pPr>
      <w:r w:rsidRPr="00174D9C">
        <w:rPr>
          <w:rFonts w:ascii="Calibri" w:hAnsi="Calibri" w:cs="Calibri"/>
          <w:sz w:val="14"/>
          <w:szCs w:val="16"/>
          <w:lang w:val="es-MX"/>
        </w:rPr>
        <w:t>*TOPE MÁXIMO COMBINADO = (TRABAJADORES) X 10% + (VENTAS ANUALES) X 90%)</w:t>
      </w:r>
    </w:p>
    <w:p w14:paraId="584A870B" w14:textId="77777777" w:rsidR="002F5444" w:rsidRPr="00174D9C" w:rsidRDefault="002F5444" w:rsidP="002F5444">
      <w:pPr>
        <w:spacing w:line="216" w:lineRule="exact"/>
        <w:jc w:val="both"/>
        <w:rPr>
          <w:rFonts w:ascii="Calibri" w:hAnsi="Calibri" w:cs="Calibri"/>
          <w:sz w:val="14"/>
          <w:szCs w:val="16"/>
          <w:lang w:val="es-MX"/>
        </w:rPr>
      </w:pPr>
      <w:r w:rsidRPr="00174D9C">
        <w:rPr>
          <w:rFonts w:ascii="Calibri" w:hAnsi="Calibri" w:cs="Calibri"/>
          <w:sz w:val="14"/>
          <w:szCs w:val="16"/>
          <w:lang w:val="es-MX"/>
        </w:rPr>
        <w:t>(7) (8)      EL NÚMERO DE TRABAJADORES SERÁ EL QUE RESULTE DE LA SUMATORIA DE LOS PUNTOS (7) Y (8)</w:t>
      </w:r>
    </w:p>
    <w:p w14:paraId="3E2B9939" w14:textId="77777777" w:rsidR="002F5444" w:rsidRPr="00174D9C" w:rsidRDefault="002F5444" w:rsidP="002F5444">
      <w:pPr>
        <w:spacing w:line="216" w:lineRule="exact"/>
        <w:jc w:val="both"/>
        <w:rPr>
          <w:rFonts w:ascii="Calibri" w:hAnsi="Calibri" w:cs="Calibri"/>
          <w:sz w:val="14"/>
          <w:szCs w:val="16"/>
          <w:lang w:val="es-MX"/>
        </w:rPr>
      </w:pPr>
    </w:p>
    <w:p w14:paraId="29A1EC96" w14:textId="77777777" w:rsidR="002F5444" w:rsidRPr="00174D9C" w:rsidRDefault="002F5444" w:rsidP="002F5444">
      <w:pPr>
        <w:numPr>
          <w:ilvl w:val="0"/>
          <w:numId w:val="10"/>
        </w:numPr>
        <w:spacing w:line="216" w:lineRule="exact"/>
        <w:ind w:hanging="720"/>
        <w:jc w:val="both"/>
        <w:rPr>
          <w:rFonts w:ascii="Calibri" w:hAnsi="Calibri" w:cs="Calibri"/>
          <w:sz w:val="14"/>
          <w:szCs w:val="16"/>
          <w:lang w:val="es-MX"/>
        </w:rPr>
      </w:pPr>
      <w:r w:rsidRPr="00174D9C">
        <w:rPr>
          <w:rFonts w:ascii="Calibri" w:hAnsi="Calibri" w:cs="Calibri"/>
          <w:sz w:val="14"/>
          <w:szCs w:val="16"/>
          <w:lang w:val="es-MX"/>
        </w:rPr>
        <w:t>EL TAMAÑO DE LA EMPRESA SE DETERMINARÁ A PARTIR DEL PUNTAJE OBTENIDO CONFORME A LA SIGUIENTE FÓRMULA: PUNTAJE DE LA EMPRESA= (NÚMERO DE TRABAJADORES) X 10% + (MONTO DE VENTAS ANUALES) X 90% EL CUAL DEBE SER IGUAL O MENOR AL TOPE MÁXIMO COMBINADO DE SU CATEGORÍA.</w:t>
      </w:r>
    </w:p>
    <w:p w14:paraId="43FDF7E8" w14:textId="77777777" w:rsidR="002F5444" w:rsidRPr="00174D9C" w:rsidRDefault="002F5444" w:rsidP="002F5444">
      <w:pPr>
        <w:spacing w:line="216" w:lineRule="exact"/>
        <w:jc w:val="both"/>
        <w:rPr>
          <w:rFonts w:ascii="Calibri" w:hAnsi="Calibri" w:cs="Calibri"/>
          <w:sz w:val="14"/>
          <w:szCs w:val="16"/>
          <w:lang w:val="es-MX"/>
        </w:rPr>
      </w:pPr>
    </w:p>
    <w:p w14:paraId="011C48B7" w14:textId="77777777" w:rsidR="002F5444" w:rsidRPr="00174D9C" w:rsidRDefault="002F5444" w:rsidP="002F5444">
      <w:pPr>
        <w:spacing w:line="216" w:lineRule="exact"/>
        <w:jc w:val="center"/>
        <w:rPr>
          <w:rFonts w:ascii="Calibri" w:hAnsi="Calibri" w:cs="Calibri"/>
          <w:sz w:val="14"/>
          <w:szCs w:val="16"/>
          <w:lang w:val="es-MX"/>
        </w:rPr>
      </w:pPr>
      <w:r w:rsidRPr="00174D9C">
        <w:rPr>
          <w:rFonts w:ascii="Calibri" w:hAnsi="Calibri" w:cs="Calibri"/>
          <w:sz w:val="14"/>
          <w:szCs w:val="16"/>
          <w:lang w:val="es-MX"/>
        </w:rPr>
        <w:t>A T E N T A M E N T E</w:t>
      </w:r>
    </w:p>
    <w:p w14:paraId="351E4842" w14:textId="77777777" w:rsidR="002F5444" w:rsidRPr="00174D9C" w:rsidRDefault="002F5444" w:rsidP="002F5444">
      <w:pPr>
        <w:spacing w:line="216" w:lineRule="exact"/>
        <w:jc w:val="center"/>
        <w:rPr>
          <w:rFonts w:ascii="Calibri" w:hAnsi="Calibri" w:cs="Calibri"/>
          <w:sz w:val="14"/>
          <w:szCs w:val="16"/>
          <w:u w:val="single"/>
          <w:lang w:val="es-MX"/>
        </w:rPr>
      </w:pPr>
      <w:r w:rsidRPr="00174D9C">
        <w:rPr>
          <w:rFonts w:ascii="Calibri" w:hAnsi="Calibri" w:cs="Calibri"/>
          <w:sz w:val="14"/>
          <w:szCs w:val="16"/>
          <w:u w:val="single"/>
          <w:lang w:val="es-MX"/>
        </w:rPr>
        <w:t>__________________(11)_________________</w:t>
      </w:r>
    </w:p>
    <w:p w14:paraId="65C6D328" w14:textId="77777777" w:rsidR="002F5444" w:rsidRPr="00174D9C" w:rsidRDefault="002F5444" w:rsidP="002F5444">
      <w:pPr>
        <w:spacing w:line="216" w:lineRule="exact"/>
        <w:jc w:val="center"/>
        <w:rPr>
          <w:rFonts w:ascii="Calibri" w:hAnsi="Calibri" w:cs="Calibri"/>
          <w:b/>
          <w:sz w:val="16"/>
          <w:szCs w:val="16"/>
          <w:lang w:val="es-MX"/>
        </w:rPr>
      </w:pPr>
    </w:p>
    <w:p w14:paraId="179FA04E" w14:textId="77777777" w:rsidR="002F5444" w:rsidRDefault="002F5444" w:rsidP="002F5444">
      <w:pPr>
        <w:spacing w:line="216" w:lineRule="exact"/>
        <w:jc w:val="center"/>
        <w:rPr>
          <w:rFonts w:ascii="Calibri" w:hAnsi="Calibri" w:cs="Calibri"/>
          <w:b/>
          <w:szCs w:val="24"/>
          <w:lang w:val="es-MX"/>
        </w:rPr>
      </w:pPr>
      <w:r w:rsidRPr="00174D9C">
        <w:rPr>
          <w:rFonts w:ascii="Calibri" w:hAnsi="Calibri" w:cs="Calibri"/>
          <w:b/>
          <w:szCs w:val="24"/>
          <w:lang w:val="es-MX"/>
        </w:rPr>
        <w:t>INS</w:t>
      </w:r>
      <w:r>
        <w:rPr>
          <w:rFonts w:ascii="Calibri" w:hAnsi="Calibri" w:cs="Calibri"/>
          <w:b/>
          <w:szCs w:val="24"/>
          <w:lang w:val="es-MX"/>
        </w:rPr>
        <w:t>TRUCTIVO DE LLENADO DEL “ANEXO 12</w:t>
      </w:r>
      <w:r w:rsidRPr="00174D9C">
        <w:rPr>
          <w:rFonts w:ascii="Calibri" w:hAnsi="Calibri" w:cs="Calibri"/>
          <w:b/>
          <w:szCs w:val="24"/>
          <w:lang w:val="es-MX"/>
        </w:rPr>
        <w:t>”</w:t>
      </w:r>
    </w:p>
    <w:p w14:paraId="31197A18" w14:textId="77777777" w:rsidR="00990C86" w:rsidRDefault="00990C86" w:rsidP="002F5444">
      <w:pPr>
        <w:spacing w:line="216" w:lineRule="exact"/>
        <w:jc w:val="center"/>
        <w:rPr>
          <w:rFonts w:ascii="Calibri" w:hAnsi="Calibri" w:cs="Calibri"/>
          <w:b/>
          <w:szCs w:val="24"/>
          <w:lang w:val="es-MX"/>
        </w:rPr>
      </w:pPr>
    </w:p>
    <w:p w14:paraId="396DAB28" w14:textId="77777777" w:rsidR="00990C86" w:rsidRPr="00174D9C" w:rsidRDefault="00990C86" w:rsidP="002F5444">
      <w:pPr>
        <w:spacing w:line="216" w:lineRule="exact"/>
        <w:jc w:val="center"/>
        <w:rPr>
          <w:rFonts w:ascii="Calibri" w:hAnsi="Calibri" w:cs="Calibri"/>
          <w:b/>
          <w:szCs w:val="24"/>
          <w:lang w:val="es-MX"/>
        </w:rPr>
      </w:pPr>
    </w:p>
    <w:tbl>
      <w:tblPr>
        <w:tblW w:w="9567" w:type="dxa"/>
        <w:jc w:val="center"/>
        <w:tblLayout w:type="fixed"/>
        <w:tblCellMar>
          <w:left w:w="72" w:type="dxa"/>
          <w:right w:w="72" w:type="dxa"/>
        </w:tblCellMar>
        <w:tblLook w:val="0000" w:firstRow="0" w:lastRow="0" w:firstColumn="0" w:lastColumn="0" w:noHBand="0" w:noVBand="0"/>
      </w:tblPr>
      <w:tblGrid>
        <w:gridCol w:w="1095"/>
        <w:gridCol w:w="8472"/>
      </w:tblGrid>
      <w:tr w:rsidR="002F5444" w:rsidRPr="00EF115D" w14:paraId="77C0D684" w14:textId="77777777" w:rsidTr="00990C86">
        <w:trPr>
          <w:cantSplit/>
          <w:jc w:val="center"/>
        </w:trPr>
        <w:tc>
          <w:tcPr>
            <w:tcW w:w="1095" w:type="dxa"/>
            <w:tcBorders>
              <w:top w:val="single" w:sz="6" w:space="0" w:color="auto"/>
              <w:left w:val="single" w:sz="6" w:space="0" w:color="auto"/>
              <w:bottom w:val="single" w:sz="6" w:space="0" w:color="auto"/>
              <w:right w:val="single" w:sz="6" w:space="0" w:color="auto"/>
            </w:tcBorders>
            <w:shd w:val="clear" w:color="auto" w:fill="7030A0"/>
          </w:tcPr>
          <w:p w14:paraId="61D58861" w14:textId="77777777" w:rsidR="002F5444" w:rsidRPr="00174D9C" w:rsidRDefault="002F5444" w:rsidP="009230E1">
            <w:pPr>
              <w:spacing w:before="20"/>
              <w:jc w:val="center"/>
              <w:rPr>
                <w:rFonts w:ascii="Calibri" w:hAnsi="Calibri" w:cs="Calibri"/>
                <w:b/>
                <w:sz w:val="12"/>
                <w:szCs w:val="16"/>
                <w:lang w:val="es-MX"/>
              </w:rPr>
            </w:pPr>
            <w:r w:rsidRPr="00174D9C">
              <w:rPr>
                <w:rFonts w:ascii="Calibri" w:hAnsi="Calibri" w:cs="Calibri"/>
                <w:b/>
                <w:sz w:val="12"/>
                <w:szCs w:val="16"/>
                <w:lang w:val="es-MX"/>
              </w:rPr>
              <w:t>NUMERO</w:t>
            </w:r>
          </w:p>
        </w:tc>
        <w:tc>
          <w:tcPr>
            <w:tcW w:w="8472" w:type="dxa"/>
            <w:tcBorders>
              <w:top w:val="single" w:sz="6" w:space="0" w:color="auto"/>
              <w:left w:val="single" w:sz="6" w:space="0" w:color="auto"/>
              <w:bottom w:val="single" w:sz="6" w:space="0" w:color="auto"/>
              <w:right w:val="single" w:sz="6" w:space="0" w:color="auto"/>
            </w:tcBorders>
            <w:shd w:val="clear" w:color="auto" w:fill="7030A0"/>
          </w:tcPr>
          <w:p w14:paraId="57DDEC58" w14:textId="77777777" w:rsidR="002F5444" w:rsidRPr="00174D9C" w:rsidRDefault="002F5444" w:rsidP="009230E1">
            <w:pPr>
              <w:spacing w:before="20"/>
              <w:jc w:val="center"/>
              <w:rPr>
                <w:rFonts w:ascii="Calibri" w:hAnsi="Calibri" w:cs="Calibri"/>
                <w:b/>
                <w:sz w:val="12"/>
                <w:szCs w:val="16"/>
                <w:lang w:val="es-MX"/>
              </w:rPr>
            </w:pPr>
            <w:r w:rsidRPr="00174D9C">
              <w:rPr>
                <w:rFonts w:ascii="Calibri" w:hAnsi="Calibri" w:cs="Calibri"/>
                <w:b/>
                <w:sz w:val="12"/>
                <w:szCs w:val="16"/>
                <w:lang w:val="es-MX"/>
              </w:rPr>
              <w:t>DESCRIPCIÓN</w:t>
            </w:r>
          </w:p>
        </w:tc>
      </w:tr>
      <w:tr w:rsidR="002F5444" w:rsidRPr="00EF115D" w14:paraId="64948DBB" w14:textId="77777777"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14:paraId="3BF26B08" w14:textId="77777777"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1</w:t>
            </w:r>
          </w:p>
        </w:tc>
        <w:tc>
          <w:tcPr>
            <w:tcW w:w="8472" w:type="dxa"/>
            <w:tcBorders>
              <w:top w:val="single" w:sz="6" w:space="0" w:color="auto"/>
              <w:left w:val="single" w:sz="6" w:space="0" w:color="auto"/>
              <w:bottom w:val="single" w:sz="6" w:space="0" w:color="auto"/>
              <w:right w:val="single" w:sz="6" w:space="0" w:color="auto"/>
            </w:tcBorders>
          </w:tcPr>
          <w:p w14:paraId="5E00ED18" w14:textId="77777777"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SEÑALAR LA FECHA DE SUSCRIPCIÓN DEL DOCUMENTO.</w:t>
            </w:r>
          </w:p>
        </w:tc>
      </w:tr>
      <w:tr w:rsidR="002F5444" w:rsidRPr="00EF115D" w14:paraId="749DC345" w14:textId="77777777"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14:paraId="320E1ADF" w14:textId="77777777"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2</w:t>
            </w:r>
          </w:p>
        </w:tc>
        <w:tc>
          <w:tcPr>
            <w:tcW w:w="8472" w:type="dxa"/>
            <w:tcBorders>
              <w:top w:val="single" w:sz="6" w:space="0" w:color="auto"/>
              <w:left w:val="single" w:sz="6" w:space="0" w:color="auto"/>
              <w:bottom w:val="single" w:sz="6" w:space="0" w:color="auto"/>
              <w:right w:val="single" w:sz="6" w:space="0" w:color="auto"/>
            </w:tcBorders>
          </w:tcPr>
          <w:p w14:paraId="6229B1FB" w14:textId="77777777"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ANOTAR EL NOMBRE DE LA CONVOCANTE Y DE SU DIRECTOR ADMINISTRATIVO.</w:t>
            </w:r>
          </w:p>
        </w:tc>
      </w:tr>
      <w:tr w:rsidR="002F5444" w:rsidRPr="00EF115D" w14:paraId="165D9DB1" w14:textId="77777777"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14:paraId="63592D25" w14:textId="77777777"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3</w:t>
            </w:r>
          </w:p>
        </w:tc>
        <w:tc>
          <w:tcPr>
            <w:tcW w:w="8472" w:type="dxa"/>
            <w:tcBorders>
              <w:top w:val="single" w:sz="6" w:space="0" w:color="auto"/>
              <w:left w:val="single" w:sz="6" w:space="0" w:color="auto"/>
              <w:bottom w:val="single" w:sz="6" w:space="0" w:color="auto"/>
              <w:right w:val="single" w:sz="6" w:space="0" w:color="auto"/>
            </w:tcBorders>
          </w:tcPr>
          <w:p w14:paraId="6F25C0AD" w14:textId="77777777"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PRECISAR EL PROCEDIMIENTO DE QUE SE TRATE, LICITACIÓN PÚBLICA O INVITACIÓN A CUANDO MENOS TRES PERSONAS O ADJUDICACIÓN DIRECTA.</w:t>
            </w:r>
          </w:p>
        </w:tc>
      </w:tr>
      <w:tr w:rsidR="002F5444" w:rsidRPr="00EF115D" w14:paraId="6B5B5F11" w14:textId="77777777"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14:paraId="2077580F" w14:textId="77777777"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4</w:t>
            </w:r>
          </w:p>
        </w:tc>
        <w:tc>
          <w:tcPr>
            <w:tcW w:w="8472" w:type="dxa"/>
            <w:tcBorders>
              <w:top w:val="single" w:sz="6" w:space="0" w:color="auto"/>
              <w:left w:val="single" w:sz="6" w:space="0" w:color="auto"/>
              <w:bottom w:val="single" w:sz="6" w:space="0" w:color="auto"/>
              <w:right w:val="single" w:sz="6" w:space="0" w:color="auto"/>
            </w:tcBorders>
          </w:tcPr>
          <w:p w14:paraId="1D79F93D" w14:textId="77777777"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INDICAR EL NÚMERO RESPECTIVO DEL PROCEDIMIENTO.</w:t>
            </w:r>
          </w:p>
        </w:tc>
      </w:tr>
      <w:tr w:rsidR="002F5444" w:rsidRPr="00EF115D" w14:paraId="3C8324AA" w14:textId="77777777"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14:paraId="2B5AFB13" w14:textId="77777777"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5</w:t>
            </w:r>
          </w:p>
        </w:tc>
        <w:tc>
          <w:tcPr>
            <w:tcW w:w="8472" w:type="dxa"/>
            <w:tcBorders>
              <w:top w:val="single" w:sz="6" w:space="0" w:color="auto"/>
              <w:left w:val="single" w:sz="6" w:space="0" w:color="auto"/>
              <w:bottom w:val="single" w:sz="6" w:space="0" w:color="auto"/>
              <w:right w:val="single" w:sz="6" w:space="0" w:color="auto"/>
            </w:tcBorders>
          </w:tcPr>
          <w:p w14:paraId="5C5ED0F5" w14:textId="77777777"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CITAR EL NOMBRE O RAZÓN SOCIAL O DENOMINACIÓN DE LA EMPRESA.</w:t>
            </w:r>
          </w:p>
        </w:tc>
      </w:tr>
      <w:tr w:rsidR="002F5444" w:rsidRPr="00EF115D" w14:paraId="50A19A29" w14:textId="77777777"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14:paraId="0E22698C" w14:textId="77777777"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6</w:t>
            </w:r>
          </w:p>
        </w:tc>
        <w:tc>
          <w:tcPr>
            <w:tcW w:w="8472" w:type="dxa"/>
            <w:tcBorders>
              <w:top w:val="single" w:sz="6" w:space="0" w:color="auto"/>
              <w:left w:val="single" w:sz="6" w:space="0" w:color="auto"/>
              <w:bottom w:val="single" w:sz="6" w:space="0" w:color="auto"/>
              <w:right w:val="single" w:sz="6" w:space="0" w:color="auto"/>
            </w:tcBorders>
          </w:tcPr>
          <w:p w14:paraId="5937E6E4" w14:textId="77777777"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INDICAR CON LETRA EL SECTOR AL QUE PERTENECE (INDUSTRIA, COMERCIO O SERVICIOS)</w:t>
            </w:r>
          </w:p>
        </w:tc>
      </w:tr>
      <w:tr w:rsidR="002F5444" w:rsidRPr="00EF115D" w14:paraId="54AB0537" w14:textId="77777777"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14:paraId="62A3EEDC" w14:textId="77777777"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7</w:t>
            </w:r>
          </w:p>
        </w:tc>
        <w:tc>
          <w:tcPr>
            <w:tcW w:w="8472" w:type="dxa"/>
            <w:tcBorders>
              <w:top w:val="single" w:sz="6" w:space="0" w:color="auto"/>
              <w:left w:val="single" w:sz="6" w:space="0" w:color="auto"/>
              <w:bottom w:val="single" w:sz="6" w:space="0" w:color="auto"/>
              <w:right w:val="single" w:sz="6" w:space="0" w:color="auto"/>
            </w:tcBorders>
          </w:tcPr>
          <w:p w14:paraId="460F5134" w14:textId="77777777"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ANOTAR EL NÚMERO DE TRABAJADORES DE PLANTA INSCRITOS EN EL IMSS.</w:t>
            </w:r>
          </w:p>
        </w:tc>
      </w:tr>
      <w:tr w:rsidR="002F5444" w:rsidRPr="00EF115D" w14:paraId="5DB75A64" w14:textId="77777777" w:rsidTr="009230E1">
        <w:trPr>
          <w:cantSplit/>
          <w:trHeight w:val="59"/>
          <w:jc w:val="center"/>
        </w:trPr>
        <w:tc>
          <w:tcPr>
            <w:tcW w:w="1095" w:type="dxa"/>
            <w:tcBorders>
              <w:top w:val="single" w:sz="6" w:space="0" w:color="auto"/>
              <w:left w:val="single" w:sz="6" w:space="0" w:color="auto"/>
              <w:bottom w:val="single" w:sz="6" w:space="0" w:color="auto"/>
              <w:right w:val="single" w:sz="6" w:space="0" w:color="auto"/>
            </w:tcBorders>
          </w:tcPr>
          <w:p w14:paraId="3FF3FA34" w14:textId="77777777"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8</w:t>
            </w:r>
          </w:p>
        </w:tc>
        <w:tc>
          <w:tcPr>
            <w:tcW w:w="8472" w:type="dxa"/>
            <w:tcBorders>
              <w:top w:val="single" w:sz="6" w:space="0" w:color="auto"/>
              <w:left w:val="single" w:sz="6" w:space="0" w:color="auto"/>
              <w:bottom w:val="single" w:sz="6" w:space="0" w:color="auto"/>
              <w:right w:val="single" w:sz="6" w:space="0" w:color="auto"/>
            </w:tcBorders>
          </w:tcPr>
          <w:p w14:paraId="0DD273F6" w14:textId="77777777" w:rsidR="002F5444" w:rsidRPr="00174D9C" w:rsidRDefault="002F5444" w:rsidP="009230E1">
            <w:pPr>
              <w:jc w:val="both"/>
              <w:rPr>
                <w:rFonts w:ascii="Calibri" w:hAnsi="Calibri" w:cs="Calibri"/>
                <w:sz w:val="12"/>
                <w:szCs w:val="16"/>
                <w:lang w:val="es-MX"/>
              </w:rPr>
            </w:pPr>
            <w:r w:rsidRPr="00174D9C">
              <w:rPr>
                <w:rFonts w:ascii="Calibri" w:hAnsi="Calibri" w:cs="Calibri"/>
                <w:sz w:val="12"/>
                <w:szCs w:val="16"/>
                <w:lang w:val="es-MX"/>
              </w:rPr>
              <w:t>EN SU CASO, ANOTAR EL NÚMERO DE PERSONAS SUBCONTRATADAS.</w:t>
            </w:r>
          </w:p>
        </w:tc>
      </w:tr>
      <w:tr w:rsidR="002F5444" w:rsidRPr="00EF115D" w14:paraId="5E8D59B6" w14:textId="77777777"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14:paraId="5E1386BE" w14:textId="77777777"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9</w:t>
            </w:r>
          </w:p>
        </w:tc>
        <w:tc>
          <w:tcPr>
            <w:tcW w:w="8472" w:type="dxa"/>
            <w:tcBorders>
              <w:top w:val="single" w:sz="6" w:space="0" w:color="auto"/>
              <w:left w:val="single" w:sz="6" w:space="0" w:color="auto"/>
              <w:bottom w:val="single" w:sz="6" w:space="0" w:color="auto"/>
              <w:right w:val="single" w:sz="6" w:space="0" w:color="auto"/>
            </w:tcBorders>
          </w:tcPr>
          <w:p w14:paraId="2E250DC0" w14:textId="77777777"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SEÑALAR EL RANGO DE MONTO DE VENTAS ANUALES EN MILLONES DE PESOS (MDP), CONFORME AL REPORTE DE SU EJERCICIO FISCAL CORRESPONDIENTE A LA ÚLTIMA DECLARACIÓN ANUAL DE IMPUESTOS FEDERALES.</w:t>
            </w:r>
          </w:p>
        </w:tc>
      </w:tr>
      <w:tr w:rsidR="002F5444" w:rsidRPr="00EF115D" w14:paraId="6613A197" w14:textId="77777777"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14:paraId="6FB78896" w14:textId="77777777"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10</w:t>
            </w:r>
          </w:p>
        </w:tc>
        <w:tc>
          <w:tcPr>
            <w:tcW w:w="8472" w:type="dxa"/>
            <w:tcBorders>
              <w:top w:val="single" w:sz="6" w:space="0" w:color="auto"/>
              <w:left w:val="single" w:sz="6" w:space="0" w:color="auto"/>
              <w:bottom w:val="single" w:sz="6" w:space="0" w:color="auto"/>
              <w:right w:val="single" w:sz="6" w:space="0" w:color="auto"/>
            </w:tcBorders>
          </w:tcPr>
          <w:p w14:paraId="6EFFCACA" w14:textId="77777777"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SEÑALAR CON LETRA EL TAMAÑO DE LA EMPRESA (MICRO, PEQUEÑA O MEDIANA), CONFORME A LA FÓRMULA ANOTADA AL PIE DEL CUADRO DE ESTRATIFICACIÓN.</w:t>
            </w:r>
          </w:p>
        </w:tc>
      </w:tr>
      <w:tr w:rsidR="002F5444" w:rsidRPr="00EF115D" w14:paraId="3E8C0B33" w14:textId="77777777"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14:paraId="1A2B0196" w14:textId="77777777"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11</w:t>
            </w:r>
          </w:p>
        </w:tc>
        <w:tc>
          <w:tcPr>
            <w:tcW w:w="8472" w:type="dxa"/>
            <w:tcBorders>
              <w:top w:val="single" w:sz="6" w:space="0" w:color="auto"/>
              <w:left w:val="single" w:sz="6" w:space="0" w:color="auto"/>
              <w:bottom w:val="single" w:sz="6" w:space="0" w:color="auto"/>
              <w:right w:val="single" w:sz="6" w:space="0" w:color="auto"/>
            </w:tcBorders>
          </w:tcPr>
          <w:p w14:paraId="7EE8A843" w14:textId="77777777"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ANOTAR EL NOMBRE Y FIRMA DEL REPRESENTANTE DE LA EMPRESA LICITANTE.</w:t>
            </w:r>
          </w:p>
        </w:tc>
      </w:tr>
    </w:tbl>
    <w:p w14:paraId="1D967CEB" w14:textId="77777777" w:rsidR="002F5444" w:rsidRPr="00AA0B61" w:rsidRDefault="002F5444" w:rsidP="00990C86">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Calibri" w:hAnsi="Calibri"/>
          <w:sz w:val="20"/>
          <w:szCs w:val="20"/>
        </w:rPr>
      </w:pPr>
      <w:r w:rsidRPr="00AA0B61">
        <w:rPr>
          <w:rFonts w:ascii="Calibri" w:hAnsi="Calibri"/>
          <w:b/>
          <w:bCs/>
          <w:sz w:val="20"/>
          <w:szCs w:val="20"/>
        </w:rPr>
        <w:lastRenderedPageBreak/>
        <w:t>ANEXO 1</w:t>
      </w:r>
      <w:r>
        <w:rPr>
          <w:rFonts w:ascii="Calibri" w:hAnsi="Calibri"/>
          <w:b/>
          <w:bCs/>
          <w:sz w:val="20"/>
          <w:szCs w:val="20"/>
        </w:rPr>
        <w:t>3</w:t>
      </w:r>
    </w:p>
    <w:p w14:paraId="31431199" w14:textId="77777777" w:rsidR="002F5444" w:rsidRPr="00AA0B61" w:rsidRDefault="002F5444" w:rsidP="002F5444">
      <w:pPr>
        <w:pStyle w:val="Default"/>
        <w:jc w:val="center"/>
        <w:rPr>
          <w:rFonts w:ascii="Calibri" w:hAnsi="Calibri"/>
          <w:sz w:val="20"/>
          <w:szCs w:val="20"/>
        </w:rPr>
      </w:pPr>
      <w:r w:rsidRPr="00AA0B61">
        <w:rPr>
          <w:rFonts w:ascii="Calibri" w:hAnsi="Calibri"/>
          <w:b/>
          <w:bCs/>
          <w:sz w:val="20"/>
          <w:szCs w:val="20"/>
        </w:rPr>
        <w:t>CÉDULA DE ENTREGA DE DOCUMENTOS ADMINISTRATIVOS Y LEGALES</w:t>
      </w:r>
    </w:p>
    <w:p w14:paraId="7506E655" w14:textId="77777777" w:rsidR="00C96B24" w:rsidRDefault="00C96B24" w:rsidP="002F5444">
      <w:pPr>
        <w:pStyle w:val="Default"/>
        <w:jc w:val="center"/>
        <w:rPr>
          <w:rFonts w:ascii="Calibri" w:hAnsi="Calibri"/>
          <w:b/>
          <w:bCs/>
          <w:sz w:val="20"/>
          <w:szCs w:val="20"/>
        </w:rPr>
      </w:pPr>
      <w:r>
        <w:rPr>
          <w:rFonts w:ascii="Calibri" w:hAnsi="Calibri" w:cs="Calibri"/>
          <w:b/>
          <w:bCs/>
          <w:sz w:val="20"/>
          <w:szCs w:val="20"/>
        </w:rPr>
        <w:t xml:space="preserve">LICITACIÓN PÚBLICA </w:t>
      </w:r>
      <w:r w:rsidR="00B85FF1">
        <w:rPr>
          <w:rFonts w:ascii="Calibri" w:hAnsi="Calibri" w:cs="Calibri"/>
          <w:b/>
          <w:bCs/>
          <w:sz w:val="20"/>
          <w:szCs w:val="20"/>
        </w:rPr>
        <w:t>INTER</w:t>
      </w:r>
      <w:r>
        <w:rPr>
          <w:rFonts w:ascii="Calibri" w:hAnsi="Calibri" w:cs="Calibri"/>
          <w:b/>
          <w:bCs/>
          <w:sz w:val="20"/>
          <w:szCs w:val="20"/>
        </w:rPr>
        <w:t xml:space="preserve">NACIONAL </w:t>
      </w:r>
      <w:r w:rsidR="00B85FF1">
        <w:rPr>
          <w:rFonts w:ascii="Calibri" w:hAnsi="Calibri" w:cs="Calibri"/>
          <w:b/>
          <w:bCs/>
          <w:sz w:val="20"/>
          <w:szCs w:val="20"/>
        </w:rPr>
        <w:t xml:space="preserve">BAJO LA COBERTURA DE TRATADOS </w:t>
      </w:r>
      <w:r>
        <w:rPr>
          <w:rFonts w:ascii="Calibri" w:hAnsi="Calibri" w:cs="Calibri"/>
          <w:b/>
          <w:bCs/>
          <w:sz w:val="20"/>
          <w:szCs w:val="20"/>
        </w:rPr>
        <w:t>PRESENCIAL</w:t>
      </w:r>
      <w:r w:rsidRPr="00AA0B61">
        <w:rPr>
          <w:rFonts w:ascii="Calibri" w:hAnsi="Calibri"/>
          <w:b/>
          <w:bCs/>
          <w:sz w:val="20"/>
          <w:szCs w:val="20"/>
        </w:rPr>
        <w:t xml:space="preserve"> </w:t>
      </w:r>
    </w:p>
    <w:p w14:paraId="24BF3D39" w14:textId="442A0E96" w:rsidR="002F5444" w:rsidRPr="00AA0B61" w:rsidRDefault="002F5444" w:rsidP="002F5444">
      <w:pPr>
        <w:pStyle w:val="Default"/>
        <w:jc w:val="center"/>
        <w:rPr>
          <w:rFonts w:ascii="Calibri" w:hAnsi="Calibri"/>
          <w:b/>
          <w:bCs/>
          <w:color w:val="548DD4"/>
          <w:sz w:val="20"/>
          <w:szCs w:val="20"/>
        </w:rPr>
      </w:pPr>
      <w:r w:rsidRPr="00AA0B61">
        <w:rPr>
          <w:rFonts w:ascii="Calibri" w:hAnsi="Calibri"/>
          <w:b/>
          <w:bCs/>
          <w:sz w:val="20"/>
          <w:szCs w:val="20"/>
        </w:rPr>
        <w:t>No.</w:t>
      </w:r>
      <w:r w:rsidR="00C96B24">
        <w:rPr>
          <w:rFonts w:ascii="Calibri" w:hAnsi="Calibri"/>
          <w:b/>
          <w:bCs/>
          <w:sz w:val="20"/>
          <w:szCs w:val="20"/>
        </w:rPr>
        <w:t xml:space="preserve"> LP-919044992-</w:t>
      </w:r>
      <w:r w:rsidR="00BF209C">
        <w:rPr>
          <w:rFonts w:ascii="Calibri" w:hAnsi="Calibri"/>
          <w:b/>
          <w:bCs/>
          <w:sz w:val="20"/>
          <w:szCs w:val="20"/>
        </w:rPr>
        <w:t>I46-2020</w:t>
      </w:r>
    </w:p>
    <w:p w14:paraId="27433B55" w14:textId="77777777" w:rsidR="002F5444" w:rsidRDefault="002F5444" w:rsidP="002F5444">
      <w:pPr>
        <w:pStyle w:val="Default"/>
        <w:rPr>
          <w:rFonts w:ascii="Calibri" w:hAnsi="Calibri"/>
          <w:b/>
          <w:bCs/>
          <w:sz w:val="20"/>
          <w:szCs w:val="20"/>
        </w:rPr>
      </w:pPr>
      <w:r w:rsidRPr="00AA0B61">
        <w:rPr>
          <w:rFonts w:ascii="Calibri" w:hAnsi="Calibri"/>
          <w:b/>
          <w:bCs/>
          <w:sz w:val="20"/>
          <w:szCs w:val="20"/>
        </w:rPr>
        <w:t>Nombre del licitante: ___________________________________________________________</w:t>
      </w:r>
    </w:p>
    <w:p w14:paraId="255B72B8" w14:textId="77777777" w:rsidR="00FF5278" w:rsidRDefault="00FF5278" w:rsidP="002F5444">
      <w:pPr>
        <w:pStyle w:val="Default"/>
        <w:rPr>
          <w:rFonts w:ascii="Calibri" w:hAnsi="Calibri"/>
          <w:b/>
          <w:bCs/>
          <w:sz w:val="20"/>
          <w:szCs w:val="20"/>
        </w:rPr>
      </w:pPr>
    </w:p>
    <w:tbl>
      <w:tblPr>
        <w:tblW w:w="11755" w:type="dxa"/>
        <w:jc w:val="center"/>
        <w:tblLayout w:type="fixed"/>
        <w:tblCellMar>
          <w:left w:w="70" w:type="dxa"/>
          <w:right w:w="70" w:type="dxa"/>
        </w:tblCellMar>
        <w:tblLook w:val="04A0" w:firstRow="1" w:lastRow="0" w:firstColumn="1" w:lastColumn="0" w:noHBand="0" w:noVBand="1"/>
      </w:tblPr>
      <w:tblGrid>
        <w:gridCol w:w="416"/>
        <w:gridCol w:w="8788"/>
        <w:gridCol w:w="567"/>
        <w:gridCol w:w="731"/>
        <w:gridCol w:w="1253"/>
      </w:tblGrid>
      <w:tr w:rsidR="00FF5278" w:rsidRPr="00FF5278" w14:paraId="0AAE6760" w14:textId="77777777" w:rsidTr="00990C86">
        <w:trPr>
          <w:trHeight w:val="405"/>
          <w:jc w:val="center"/>
        </w:trPr>
        <w:tc>
          <w:tcPr>
            <w:tcW w:w="416" w:type="dxa"/>
            <w:tcBorders>
              <w:top w:val="single" w:sz="8" w:space="0" w:color="auto"/>
              <w:left w:val="single" w:sz="8" w:space="0" w:color="auto"/>
              <w:bottom w:val="single" w:sz="8" w:space="0" w:color="auto"/>
              <w:right w:val="single" w:sz="8" w:space="0" w:color="auto"/>
            </w:tcBorders>
            <w:shd w:val="clear" w:color="auto" w:fill="7030A0"/>
            <w:vAlign w:val="center"/>
            <w:hideMark/>
          </w:tcPr>
          <w:p w14:paraId="440387DA" w14:textId="77777777" w:rsidR="00FF5278" w:rsidRPr="00FF5278" w:rsidRDefault="00FF5278" w:rsidP="00FF5278">
            <w:pPr>
              <w:jc w:val="center"/>
              <w:rPr>
                <w:rFonts w:ascii="Calibri" w:hAnsi="Calibri"/>
                <w:b/>
                <w:bCs/>
                <w:color w:val="000000"/>
                <w:sz w:val="15"/>
                <w:szCs w:val="15"/>
                <w:lang w:val="es-MX" w:eastAsia="es-MX"/>
              </w:rPr>
            </w:pPr>
            <w:r w:rsidRPr="00FF5278">
              <w:rPr>
                <w:rFonts w:ascii="Calibri" w:hAnsi="Calibri"/>
                <w:b/>
                <w:bCs/>
                <w:color w:val="000000"/>
                <w:sz w:val="15"/>
                <w:szCs w:val="15"/>
                <w:lang w:val="es-MX" w:eastAsia="es-MX"/>
              </w:rPr>
              <w:t>No.</w:t>
            </w:r>
          </w:p>
        </w:tc>
        <w:tc>
          <w:tcPr>
            <w:tcW w:w="8788" w:type="dxa"/>
            <w:tcBorders>
              <w:top w:val="single" w:sz="8" w:space="0" w:color="auto"/>
              <w:left w:val="nil"/>
              <w:bottom w:val="single" w:sz="8" w:space="0" w:color="auto"/>
              <w:right w:val="single" w:sz="8" w:space="0" w:color="auto"/>
            </w:tcBorders>
            <w:shd w:val="clear" w:color="auto" w:fill="7030A0"/>
            <w:vAlign w:val="center"/>
            <w:hideMark/>
          </w:tcPr>
          <w:p w14:paraId="567F914F" w14:textId="77777777" w:rsidR="00FF5278" w:rsidRPr="00FF5278" w:rsidRDefault="00FF5278" w:rsidP="00FF5278">
            <w:pPr>
              <w:jc w:val="center"/>
              <w:rPr>
                <w:rFonts w:ascii="Calibri" w:hAnsi="Calibri"/>
                <w:b/>
                <w:bCs/>
                <w:color w:val="000000"/>
                <w:sz w:val="15"/>
                <w:szCs w:val="15"/>
                <w:lang w:val="es-MX" w:eastAsia="es-MX"/>
              </w:rPr>
            </w:pPr>
            <w:r w:rsidRPr="00FF5278">
              <w:rPr>
                <w:rFonts w:ascii="Calibri" w:hAnsi="Calibri"/>
                <w:b/>
                <w:bCs/>
                <w:color w:val="000000"/>
                <w:sz w:val="15"/>
                <w:szCs w:val="15"/>
                <w:lang w:val="es-MX" w:eastAsia="es-MX"/>
              </w:rPr>
              <w:t>DOCUMENTO</w:t>
            </w:r>
          </w:p>
        </w:tc>
        <w:tc>
          <w:tcPr>
            <w:tcW w:w="1298" w:type="dxa"/>
            <w:gridSpan w:val="2"/>
            <w:tcBorders>
              <w:top w:val="single" w:sz="8" w:space="0" w:color="auto"/>
              <w:left w:val="nil"/>
              <w:bottom w:val="single" w:sz="8" w:space="0" w:color="auto"/>
              <w:right w:val="single" w:sz="8" w:space="0" w:color="000000"/>
            </w:tcBorders>
            <w:shd w:val="clear" w:color="auto" w:fill="7030A0"/>
            <w:vAlign w:val="center"/>
            <w:hideMark/>
          </w:tcPr>
          <w:p w14:paraId="76F658BD" w14:textId="77777777" w:rsidR="00FF5278" w:rsidRPr="00FF5278" w:rsidRDefault="00FF5278" w:rsidP="00FF5278">
            <w:pPr>
              <w:jc w:val="center"/>
              <w:rPr>
                <w:rFonts w:ascii="Calibri" w:hAnsi="Calibri"/>
                <w:b/>
                <w:bCs/>
                <w:color w:val="000000"/>
                <w:sz w:val="15"/>
                <w:szCs w:val="15"/>
                <w:lang w:val="es-MX" w:eastAsia="es-MX"/>
              </w:rPr>
            </w:pPr>
            <w:r w:rsidRPr="00FF5278">
              <w:rPr>
                <w:rFonts w:ascii="Calibri" w:hAnsi="Calibri"/>
                <w:b/>
                <w:bCs/>
                <w:color w:val="000000"/>
                <w:sz w:val="15"/>
                <w:szCs w:val="15"/>
                <w:lang w:val="es-MX" w:eastAsia="es-MX"/>
              </w:rPr>
              <w:t>ENTREGA</w:t>
            </w:r>
          </w:p>
        </w:tc>
        <w:tc>
          <w:tcPr>
            <w:tcW w:w="1253" w:type="dxa"/>
            <w:tcBorders>
              <w:top w:val="single" w:sz="8" w:space="0" w:color="auto"/>
              <w:left w:val="nil"/>
              <w:bottom w:val="single" w:sz="8" w:space="0" w:color="auto"/>
              <w:right w:val="single" w:sz="8" w:space="0" w:color="auto"/>
            </w:tcBorders>
            <w:shd w:val="clear" w:color="auto" w:fill="7030A0"/>
            <w:vAlign w:val="center"/>
            <w:hideMark/>
          </w:tcPr>
          <w:p w14:paraId="63B75114" w14:textId="77777777" w:rsidR="00FF5278" w:rsidRPr="00FF5278" w:rsidRDefault="00FF5278" w:rsidP="00FF5278">
            <w:pPr>
              <w:jc w:val="center"/>
              <w:rPr>
                <w:rFonts w:ascii="Calibri" w:hAnsi="Calibri"/>
                <w:b/>
                <w:bCs/>
                <w:color w:val="000000"/>
                <w:sz w:val="15"/>
                <w:szCs w:val="15"/>
                <w:lang w:val="es-MX" w:eastAsia="es-MX"/>
              </w:rPr>
            </w:pPr>
            <w:r w:rsidRPr="00FF5278">
              <w:rPr>
                <w:rFonts w:ascii="Calibri" w:hAnsi="Calibri"/>
                <w:b/>
                <w:bCs/>
                <w:color w:val="000000"/>
                <w:sz w:val="15"/>
                <w:szCs w:val="15"/>
                <w:lang w:val="es-MX" w:eastAsia="es-MX"/>
              </w:rPr>
              <w:t>OBSERVACIONES</w:t>
            </w:r>
          </w:p>
        </w:tc>
      </w:tr>
      <w:tr w:rsidR="00FF5278" w:rsidRPr="00FF5278" w14:paraId="37D4F555" w14:textId="77777777" w:rsidTr="006C1EB1">
        <w:trPr>
          <w:trHeight w:val="1266"/>
          <w:jc w:val="center"/>
        </w:trPr>
        <w:tc>
          <w:tcPr>
            <w:tcW w:w="416" w:type="dxa"/>
            <w:tcBorders>
              <w:top w:val="nil"/>
              <w:left w:val="single" w:sz="8" w:space="0" w:color="auto"/>
              <w:bottom w:val="single" w:sz="8" w:space="0" w:color="auto"/>
              <w:right w:val="single" w:sz="8" w:space="0" w:color="auto"/>
            </w:tcBorders>
            <w:shd w:val="clear" w:color="auto" w:fill="auto"/>
            <w:vAlign w:val="center"/>
            <w:hideMark/>
          </w:tcPr>
          <w:p w14:paraId="5FC0920F" w14:textId="77777777" w:rsidR="00FF5278" w:rsidRPr="00FF5278" w:rsidRDefault="00FF5278" w:rsidP="00FF5278">
            <w:pPr>
              <w:jc w:val="center"/>
              <w:rPr>
                <w:rFonts w:ascii="Calibri" w:hAnsi="Calibri"/>
                <w:b/>
                <w:bCs/>
                <w:color w:val="000000"/>
                <w:sz w:val="16"/>
                <w:szCs w:val="16"/>
                <w:lang w:val="es-MX" w:eastAsia="es-MX"/>
              </w:rPr>
            </w:pPr>
            <w:r w:rsidRPr="00FF5278">
              <w:rPr>
                <w:rFonts w:ascii="Calibri" w:hAnsi="Calibri"/>
                <w:b/>
                <w:bCs/>
                <w:color w:val="000000"/>
                <w:sz w:val="16"/>
                <w:szCs w:val="16"/>
                <w:lang w:val="es-MX" w:eastAsia="es-MX"/>
              </w:rPr>
              <w:t>1</w:t>
            </w:r>
          </w:p>
        </w:tc>
        <w:tc>
          <w:tcPr>
            <w:tcW w:w="8788" w:type="dxa"/>
            <w:tcBorders>
              <w:top w:val="nil"/>
              <w:left w:val="nil"/>
              <w:bottom w:val="single" w:sz="8" w:space="0" w:color="auto"/>
              <w:right w:val="single" w:sz="8" w:space="0" w:color="auto"/>
            </w:tcBorders>
            <w:shd w:val="clear" w:color="auto" w:fill="auto"/>
            <w:vAlign w:val="center"/>
            <w:hideMark/>
          </w:tcPr>
          <w:p w14:paraId="79B02E86" w14:textId="77777777" w:rsidR="00FF5278" w:rsidRPr="00FF5278" w:rsidRDefault="00FF5278" w:rsidP="00FF5278">
            <w:pPr>
              <w:rPr>
                <w:rFonts w:ascii="Calibri" w:hAnsi="Calibri"/>
                <w:color w:val="000000"/>
                <w:sz w:val="14"/>
                <w:szCs w:val="14"/>
                <w:lang w:val="es-MX" w:eastAsia="es-MX"/>
              </w:rPr>
            </w:pPr>
            <w:r w:rsidRPr="00FF5278">
              <w:rPr>
                <w:rFonts w:ascii="Calibri" w:hAnsi="Calibri"/>
                <w:color w:val="000000"/>
                <w:sz w:val="14"/>
                <w:szCs w:val="14"/>
                <w:lang w:eastAsia="es-MX"/>
              </w:rPr>
              <w:t>Respecto a las Personas Morales:</w:t>
            </w:r>
            <w:r w:rsidRPr="00FF5278">
              <w:rPr>
                <w:rFonts w:ascii="Calibri" w:hAnsi="Calibri"/>
                <w:color w:val="000000"/>
                <w:sz w:val="14"/>
                <w:szCs w:val="14"/>
                <w:lang w:eastAsia="es-MX"/>
              </w:rPr>
              <w:br/>
              <w:t>a) Cédula de Identificación Fiscal.</w:t>
            </w:r>
            <w:r w:rsidRPr="00FF5278">
              <w:rPr>
                <w:rFonts w:ascii="Calibri" w:hAnsi="Calibri"/>
                <w:color w:val="000000"/>
                <w:sz w:val="14"/>
                <w:szCs w:val="14"/>
                <w:lang w:eastAsia="es-MX"/>
              </w:rPr>
              <w:br/>
              <w:t>b) Registro Federal de Contribuyentes.</w:t>
            </w:r>
            <w:r w:rsidRPr="00FF5278">
              <w:rPr>
                <w:rFonts w:ascii="Calibri" w:hAnsi="Calibri"/>
                <w:color w:val="000000"/>
                <w:sz w:val="14"/>
                <w:szCs w:val="14"/>
                <w:lang w:eastAsia="es-MX"/>
              </w:rPr>
              <w:br/>
              <w:t>c) Comprobante de Domicilio fiscal actualizado, así como el de la prestación de los servicios.</w:t>
            </w:r>
            <w:r w:rsidRPr="00FF5278">
              <w:rPr>
                <w:rFonts w:ascii="Calibri" w:hAnsi="Calibri"/>
                <w:color w:val="000000"/>
                <w:sz w:val="14"/>
                <w:szCs w:val="14"/>
                <w:lang w:eastAsia="es-MX"/>
              </w:rPr>
              <w:br/>
              <w:t>d) Nombre de los apoderados, representantes y socios.</w:t>
            </w:r>
            <w:r w:rsidRPr="00FF5278">
              <w:rPr>
                <w:rFonts w:ascii="Calibri" w:hAnsi="Calibri"/>
                <w:color w:val="000000"/>
                <w:sz w:val="14"/>
                <w:szCs w:val="14"/>
                <w:lang w:eastAsia="es-MX"/>
              </w:rPr>
              <w:br/>
              <w:t>e) Poderes en los que consten a las personas que se les delega actos de administración.</w:t>
            </w:r>
            <w:r w:rsidRPr="00FF5278">
              <w:rPr>
                <w:rFonts w:ascii="Calibri" w:hAnsi="Calibri"/>
                <w:color w:val="000000"/>
                <w:sz w:val="14"/>
                <w:szCs w:val="14"/>
                <w:lang w:eastAsia="es-MX"/>
              </w:rPr>
              <w:br/>
              <w:t>Respecto a las Personas Físicas:</w:t>
            </w:r>
            <w:r w:rsidRPr="00FF5278">
              <w:rPr>
                <w:rFonts w:ascii="Calibri" w:hAnsi="Calibri"/>
                <w:color w:val="000000"/>
                <w:sz w:val="14"/>
                <w:szCs w:val="14"/>
                <w:lang w:eastAsia="es-MX"/>
              </w:rPr>
              <w:br/>
              <w:t>a) Acta de Nacimiento, o en su caso de naturalización.</w:t>
            </w:r>
            <w:r w:rsidRPr="00FF5278">
              <w:rPr>
                <w:rFonts w:ascii="Calibri" w:hAnsi="Calibri"/>
                <w:color w:val="000000"/>
                <w:sz w:val="14"/>
                <w:szCs w:val="14"/>
                <w:lang w:eastAsia="es-MX"/>
              </w:rPr>
              <w:br/>
              <w:t>b) Comprobante de domicilio fiscal actualizado.</w:t>
            </w:r>
          </w:p>
        </w:tc>
        <w:tc>
          <w:tcPr>
            <w:tcW w:w="567" w:type="dxa"/>
            <w:tcBorders>
              <w:top w:val="nil"/>
              <w:left w:val="nil"/>
              <w:bottom w:val="single" w:sz="8" w:space="0" w:color="auto"/>
              <w:right w:val="single" w:sz="8" w:space="0" w:color="auto"/>
            </w:tcBorders>
            <w:shd w:val="clear" w:color="auto" w:fill="auto"/>
            <w:vAlign w:val="center"/>
            <w:hideMark/>
          </w:tcPr>
          <w:p w14:paraId="76F5CC27" w14:textId="77777777" w:rsidR="00FF5278" w:rsidRPr="00FF5278" w:rsidRDefault="00FF5278" w:rsidP="00FF5278">
            <w:pPr>
              <w:jc w:val="center"/>
              <w:rPr>
                <w:rFonts w:ascii="Calibri" w:hAnsi="Calibri"/>
                <w:color w:val="000000"/>
                <w:sz w:val="16"/>
                <w:szCs w:val="16"/>
                <w:lang w:val="es-MX" w:eastAsia="es-MX"/>
              </w:rPr>
            </w:pPr>
            <w:r w:rsidRPr="00FF5278">
              <w:rPr>
                <w:rFonts w:ascii="Calibri" w:hAnsi="Calibri"/>
                <w:color w:val="000000"/>
                <w:sz w:val="16"/>
                <w:szCs w:val="16"/>
                <w:lang w:val="es-MX" w:eastAsia="es-MX"/>
              </w:rPr>
              <w:t>Si ( )</w:t>
            </w:r>
          </w:p>
        </w:tc>
        <w:tc>
          <w:tcPr>
            <w:tcW w:w="731" w:type="dxa"/>
            <w:tcBorders>
              <w:top w:val="nil"/>
              <w:left w:val="nil"/>
              <w:bottom w:val="single" w:sz="8" w:space="0" w:color="auto"/>
              <w:right w:val="single" w:sz="8" w:space="0" w:color="auto"/>
            </w:tcBorders>
            <w:shd w:val="clear" w:color="auto" w:fill="auto"/>
            <w:vAlign w:val="center"/>
            <w:hideMark/>
          </w:tcPr>
          <w:p w14:paraId="4EA5EF93" w14:textId="77777777" w:rsidR="00FF5278" w:rsidRPr="00FF5278" w:rsidRDefault="00FF5278" w:rsidP="00FF5278">
            <w:pPr>
              <w:jc w:val="center"/>
              <w:rPr>
                <w:rFonts w:ascii="Calibri" w:hAnsi="Calibri"/>
                <w:color w:val="000000"/>
                <w:sz w:val="16"/>
                <w:szCs w:val="16"/>
                <w:lang w:val="es-MX" w:eastAsia="es-MX"/>
              </w:rPr>
            </w:pPr>
            <w:r w:rsidRPr="00FF5278">
              <w:rPr>
                <w:rFonts w:ascii="Calibri" w:hAnsi="Calibri"/>
                <w:color w:val="000000"/>
                <w:sz w:val="16"/>
                <w:szCs w:val="16"/>
                <w:lang w:val="es-MX" w:eastAsia="es-MX"/>
              </w:rPr>
              <w:t>No ( )</w:t>
            </w:r>
          </w:p>
        </w:tc>
        <w:tc>
          <w:tcPr>
            <w:tcW w:w="1253" w:type="dxa"/>
            <w:tcBorders>
              <w:top w:val="nil"/>
              <w:left w:val="nil"/>
              <w:bottom w:val="single" w:sz="8" w:space="0" w:color="auto"/>
              <w:right w:val="single" w:sz="8" w:space="0" w:color="auto"/>
            </w:tcBorders>
            <w:shd w:val="clear" w:color="auto" w:fill="auto"/>
            <w:vAlign w:val="center"/>
            <w:hideMark/>
          </w:tcPr>
          <w:p w14:paraId="4EE4BA89" w14:textId="77777777" w:rsidR="00FF5278" w:rsidRPr="00FF5278" w:rsidRDefault="00FF5278" w:rsidP="00FF5278">
            <w:pPr>
              <w:rPr>
                <w:rFonts w:ascii="Calibri" w:hAnsi="Calibri"/>
                <w:color w:val="000000"/>
                <w:sz w:val="16"/>
                <w:szCs w:val="16"/>
                <w:lang w:val="es-MX" w:eastAsia="es-MX"/>
              </w:rPr>
            </w:pPr>
            <w:r w:rsidRPr="00FF5278">
              <w:rPr>
                <w:rFonts w:ascii="Calibri" w:hAnsi="Calibri"/>
                <w:color w:val="000000"/>
                <w:sz w:val="16"/>
                <w:szCs w:val="16"/>
                <w:lang w:val="es-MX" w:eastAsia="es-MX"/>
              </w:rPr>
              <w:t> </w:t>
            </w:r>
          </w:p>
        </w:tc>
      </w:tr>
      <w:tr w:rsidR="00FF5278" w:rsidRPr="00FF5278" w14:paraId="1476D609" w14:textId="77777777" w:rsidTr="006C1EB1">
        <w:trPr>
          <w:trHeight w:val="60"/>
          <w:jc w:val="center"/>
        </w:trPr>
        <w:tc>
          <w:tcPr>
            <w:tcW w:w="416" w:type="dxa"/>
            <w:tcBorders>
              <w:top w:val="nil"/>
              <w:left w:val="single" w:sz="8" w:space="0" w:color="auto"/>
              <w:bottom w:val="single" w:sz="8" w:space="0" w:color="auto"/>
              <w:right w:val="single" w:sz="8" w:space="0" w:color="auto"/>
            </w:tcBorders>
            <w:shd w:val="clear" w:color="auto" w:fill="auto"/>
            <w:vAlign w:val="center"/>
            <w:hideMark/>
          </w:tcPr>
          <w:p w14:paraId="7FD4965E" w14:textId="77777777" w:rsidR="00FF5278" w:rsidRPr="00FF5278" w:rsidRDefault="00FF5278" w:rsidP="00FF5278">
            <w:pPr>
              <w:jc w:val="center"/>
              <w:rPr>
                <w:rFonts w:ascii="Calibri" w:hAnsi="Calibri"/>
                <w:b/>
                <w:bCs/>
                <w:color w:val="000000"/>
                <w:sz w:val="16"/>
                <w:szCs w:val="16"/>
                <w:lang w:val="es-MX" w:eastAsia="es-MX"/>
              </w:rPr>
            </w:pPr>
            <w:r w:rsidRPr="00FF5278">
              <w:rPr>
                <w:rFonts w:ascii="Calibri" w:hAnsi="Calibri"/>
                <w:b/>
                <w:bCs/>
                <w:color w:val="000000"/>
                <w:sz w:val="16"/>
                <w:szCs w:val="16"/>
                <w:lang w:val="es-MX" w:eastAsia="es-MX"/>
              </w:rPr>
              <w:t>2</w:t>
            </w:r>
          </w:p>
        </w:tc>
        <w:tc>
          <w:tcPr>
            <w:tcW w:w="8788" w:type="dxa"/>
            <w:tcBorders>
              <w:top w:val="nil"/>
              <w:left w:val="nil"/>
              <w:bottom w:val="single" w:sz="8" w:space="0" w:color="auto"/>
              <w:right w:val="single" w:sz="8" w:space="0" w:color="auto"/>
            </w:tcBorders>
            <w:shd w:val="clear" w:color="auto" w:fill="auto"/>
            <w:vAlign w:val="center"/>
            <w:hideMark/>
          </w:tcPr>
          <w:p w14:paraId="199981D9" w14:textId="77777777" w:rsidR="00FF5278" w:rsidRPr="00FF5278" w:rsidRDefault="00FF5278" w:rsidP="00FF5278">
            <w:pPr>
              <w:jc w:val="both"/>
              <w:rPr>
                <w:rFonts w:ascii="Calibri" w:hAnsi="Calibri"/>
                <w:b/>
                <w:bCs/>
                <w:color w:val="000000"/>
                <w:sz w:val="14"/>
                <w:szCs w:val="14"/>
                <w:lang w:val="es-MX" w:eastAsia="es-MX"/>
              </w:rPr>
            </w:pPr>
            <w:r w:rsidRPr="00FF5278">
              <w:rPr>
                <w:rFonts w:ascii="Calibri" w:hAnsi="Calibri"/>
                <w:b/>
                <w:bCs/>
                <w:color w:val="000000"/>
                <w:sz w:val="14"/>
                <w:szCs w:val="14"/>
                <w:lang w:eastAsia="es-MX"/>
              </w:rPr>
              <w:t>ANEXO 13.</w:t>
            </w:r>
            <w:r w:rsidRPr="00FF5278">
              <w:rPr>
                <w:rFonts w:ascii="Calibri" w:hAnsi="Calibri"/>
                <w:color w:val="000000"/>
                <w:sz w:val="14"/>
                <w:szCs w:val="14"/>
                <w:lang w:eastAsia="es-MX"/>
              </w:rPr>
              <w:t xml:space="preserve"> Cédula de entrega de documentos.</w:t>
            </w:r>
          </w:p>
        </w:tc>
        <w:tc>
          <w:tcPr>
            <w:tcW w:w="567" w:type="dxa"/>
            <w:tcBorders>
              <w:top w:val="nil"/>
              <w:left w:val="nil"/>
              <w:bottom w:val="single" w:sz="8" w:space="0" w:color="auto"/>
              <w:right w:val="single" w:sz="8" w:space="0" w:color="auto"/>
            </w:tcBorders>
            <w:shd w:val="clear" w:color="auto" w:fill="auto"/>
            <w:vAlign w:val="center"/>
            <w:hideMark/>
          </w:tcPr>
          <w:p w14:paraId="31171250" w14:textId="77777777" w:rsidR="00FF5278" w:rsidRPr="00FF5278" w:rsidRDefault="00FF5278" w:rsidP="00FF5278">
            <w:pPr>
              <w:jc w:val="center"/>
              <w:rPr>
                <w:rFonts w:ascii="Calibri" w:hAnsi="Calibri"/>
                <w:color w:val="000000"/>
                <w:sz w:val="16"/>
                <w:szCs w:val="16"/>
                <w:lang w:val="es-MX" w:eastAsia="es-MX"/>
              </w:rPr>
            </w:pPr>
            <w:r w:rsidRPr="00FF5278">
              <w:rPr>
                <w:rFonts w:ascii="Calibri" w:hAnsi="Calibri"/>
                <w:color w:val="000000"/>
                <w:sz w:val="16"/>
                <w:szCs w:val="16"/>
                <w:lang w:val="es-MX" w:eastAsia="es-MX"/>
              </w:rPr>
              <w:t>Si ( )</w:t>
            </w:r>
          </w:p>
        </w:tc>
        <w:tc>
          <w:tcPr>
            <w:tcW w:w="731" w:type="dxa"/>
            <w:tcBorders>
              <w:top w:val="nil"/>
              <w:left w:val="nil"/>
              <w:bottom w:val="single" w:sz="8" w:space="0" w:color="auto"/>
              <w:right w:val="single" w:sz="8" w:space="0" w:color="auto"/>
            </w:tcBorders>
            <w:shd w:val="clear" w:color="auto" w:fill="auto"/>
            <w:vAlign w:val="center"/>
            <w:hideMark/>
          </w:tcPr>
          <w:p w14:paraId="5D264E8B" w14:textId="77777777" w:rsidR="00FF5278" w:rsidRPr="00FF5278" w:rsidRDefault="00FF5278" w:rsidP="00FF5278">
            <w:pPr>
              <w:jc w:val="center"/>
              <w:rPr>
                <w:rFonts w:ascii="Calibri" w:hAnsi="Calibri"/>
                <w:color w:val="000000"/>
                <w:sz w:val="16"/>
                <w:szCs w:val="16"/>
                <w:lang w:val="es-MX" w:eastAsia="es-MX"/>
              </w:rPr>
            </w:pPr>
            <w:r w:rsidRPr="00FF5278">
              <w:rPr>
                <w:rFonts w:ascii="Calibri" w:hAnsi="Calibri"/>
                <w:color w:val="000000"/>
                <w:sz w:val="16"/>
                <w:szCs w:val="16"/>
                <w:lang w:val="es-MX" w:eastAsia="es-MX"/>
              </w:rPr>
              <w:t>No ( )</w:t>
            </w:r>
          </w:p>
        </w:tc>
        <w:tc>
          <w:tcPr>
            <w:tcW w:w="1253" w:type="dxa"/>
            <w:tcBorders>
              <w:top w:val="nil"/>
              <w:left w:val="nil"/>
              <w:bottom w:val="single" w:sz="8" w:space="0" w:color="auto"/>
              <w:right w:val="single" w:sz="8" w:space="0" w:color="auto"/>
            </w:tcBorders>
            <w:shd w:val="clear" w:color="auto" w:fill="auto"/>
            <w:vAlign w:val="center"/>
            <w:hideMark/>
          </w:tcPr>
          <w:p w14:paraId="21A00F47" w14:textId="77777777" w:rsidR="00FF5278" w:rsidRPr="00FF5278" w:rsidRDefault="00FF5278" w:rsidP="00FF5278">
            <w:pPr>
              <w:rPr>
                <w:rFonts w:ascii="Calibri" w:hAnsi="Calibri"/>
                <w:color w:val="000000"/>
                <w:sz w:val="16"/>
                <w:szCs w:val="16"/>
                <w:lang w:val="es-MX" w:eastAsia="es-MX"/>
              </w:rPr>
            </w:pPr>
            <w:r w:rsidRPr="00FF5278">
              <w:rPr>
                <w:rFonts w:ascii="Calibri" w:hAnsi="Calibri"/>
                <w:color w:val="000000"/>
                <w:sz w:val="16"/>
                <w:szCs w:val="16"/>
                <w:lang w:val="es-MX" w:eastAsia="es-MX"/>
              </w:rPr>
              <w:t> </w:t>
            </w:r>
          </w:p>
        </w:tc>
      </w:tr>
      <w:tr w:rsidR="00FF5278" w:rsidRPr="00FF5278" w14:paraId="2B9E3221" w14:textId="77777777" w:rsidTr="006C1EB1">
        <w:trPr>
          <w:trHeight w:val="134"/>
          <w:jc w:val="center"/>
        </w:trPr>
        <w:tc>
          <w:tcPr>
            <w:tcW w:w="416" w:type="dxa"/>
            <w:tcBorders>
              <w:top w:val="nil"/>
              <w:left w:val="single" w:sz="8" w:space="0" w:color="auto"/>
              <w:bottom w:val="single" w:sz="8" w:space="0" w:color="auto"/>
              <w:right w:val="single" w:sz="8" w:space="0" w:color="auto"/>
            </w:tcBorders>
            <w:shd w:val="clear" w:color="auto" w:fill="auto"/>
            <w:vAlign w:val="center"/>
            <w:hideMark/>
          </w:tcPr>
          <w:p w14:paraId="2DFDD66F" w14:textId="77777777" w:rsidR="00FF5278" w:rsidRPr="00FF5278" w:rsidRDefault="00FF5278" w:rsidP="00FF5278">
            <w:pPr>
              <w:jc w:val="center"/>
              <w:rPr>
                <w:rFonts w:ascii="Calibri" w:hAnsi="Calibri"/>
                <w:b/>
                <w:bCs/>
                <w:color w:val="000000"/>
                <w:sz w:val="16"/>
                <w:szCs w:val="16"/>
                <w:lang w:val="es-MX" w:eastAsia="es-MX"/>
              </w:rPr>
            </w:pPr>
            <w:r w:rsidRPr="00FF5278">
              <w:rPr>
                <w:rFonts w:ascii="Calibri" w:hAnsi="Calibri"/>
                <w:b/>
                <w:bCs/>
                <w:color w:val="000000"/>
                <w:sz w:val="16"/>
                <w:szCs w:val="16"/>
                <w:lang w:val="es-MX" w:eastAsia="es-MX"/>
              </w:rPr>
              <w:t>3</w:t>
            </w:r>
          </w:p>
        </w:tc>
        <w:tc>
          <w:tcPr>
            <w:tcW w:w="8788" w:type="dxa"/>
            <w:tcBorders>
              <w:top w:val="nil"/>
              <w:left w:val="nil"/>
              <w:bottom w:val="single" w:sz="8" w:space="0" w:color="auto"/>
              <w:right w:val="single" w:sz="8" w:space="0" w:color="auto"/>
            </w:tcBorders>
            <w:shd w:val="clear" w:color="auto" w:fill="auto"/>
            <w:vAlign w:val="center"/>
            <w:hideMark/>
          </w:tcPr>
          <w:p w14:paraId="7E183EE1" w14:textId="77777777" w:rsidR="00FF5278" w:rsidRPr="00FF5278" w:rsidRDefault="00FF5278" w:rsidP="00FF5278">
            <w:pPr>
              <w:jc w:val="both"/>
              <w:rPr>
                <w:rFonts w:ascii="Calibri" w:hAnsi="Calibri"/>
                <w:color w:val="000000"/>
                <w:sz w:val="14"/>
                <w:szCs w:val="14"/>
                <w:lang w:val="es-MX" w:eastAsia="es-MX"/>
              </w:rPr>
            </w:pPr>
            <w:r w:rsidRPr="00FF5278">
              <w:rPr>
                <w:rFonts w:ascii="Calibri" w:hAnsi="Calibri"/>
                <w:color w:val="000000"/>
                <w:sz w:val="14"/>
                <w:szCs w:val="14"/>
                <w:lang w:eastAsia="es-MX"/>
              </w:rPr>
              <w:t>Identificación oficial vigente de quien firma las proposiciones, quien deberá contar con facultades de administración y/o dominio, o poder especial para actos de licitación pública.</w:t>
            </w:r>
          </w:p>
        </w:tc>
        <w:tc>
          <w:tcPr>
            <w:tcW w:w="567" w:type="dxa"/>
            <w:tcBorders>
              <w:top w:val="nil"/>
              <w:left w:val="nil"/>
              <w:bottom w:val="single" w:sz="8" w:space="0" w:color="auto"/>
              <w:right w:val="single" w:sz="8" w:space="0" w:color="auto"/>
            </w:tcBorders>
            <w:shd w:val="clear" w:color="auto" w:fill="auto"/>
            <w:vAlign w:val="center"/>
            <w:hideMark/>
          </w:tcPr>
          <w:p w14:paraId="033146C9" w14:textId="77777777" w:rsidR="00FF5278" w:rsidRPr="00FF5278" w:rsidRDefault="00FF5278" w:rsidP="00FF5278">
            <w:pPr>
              <w:jc w:val="center"/>
              <w:rPr>
                <w:rFonts w:ascii="Calibri" w:hAnsi="Calibri"/>
                <w:color w:val="000000"/>
                <w:sz w:val="16"/>
                <w:szCs w:val="16"/>
                <w:lang w:val="es-MX" w:eastAsia="es-MX"/>
              </w:rPr>
            </w:pPr>
            <w:r w:rsidRPr="00FF5278">
              <w:rPr>
                <w:rFonts w:ascii="Calibri" w:hAnsi="Calibri"/>
                <w:color w:val="000000"/>
                <w:sz w:val="16"/>
                <w:szCs w:val="16"/>
                <w:lang w:val="es-MX" w:eastAsia="es-MX"/>
              </w:rPr>
              <w:t>Si ( )</w:t>
            </w:r>
          </w:p>
        </w:tc>
        <w:tc>
          <w:tcPr>
            <w:tcW w:w="731" w:type="dxa"/>
            <w:tcBorders>
              <w:top w:val="nil"/>
              <w:left w:val="nil"/>
              <w:bottom w:val="single" w:sz="8" w:space="0" w:color="auto"/>
              <w:right w:val="single" w:sz="8" w:space="0" w:color="auto"/>
            </w:tcBorders>
            <w:shd w:val="clear" w:color="auto" w:fill="auto"/>
            <w:vAlign w:val="center"/>
            <w:hideMark/>
          </w:tcPr>
          <w:p w14:paraId="1475490A" w14:textId="77777777" w:rsidR="00FF5278" w:rsidRPr="00FF5278" w:rsidRDefault="00FF5278" w:rsidP="00FF5278">
            <w:pPr>
              <w:jc w:val="center"/>
              <w:rPr>
                <w:rFonts w:ascii="Calibri" w:hAnsi="Calibri"/>
                <w:color w:val="000000"/>
                <w:sz w:val="16"/>
                <w:szCs w:val="16"/>
                <w:lang w:val="es-MX" w:eastAsia="es-MX"/>
              </w:rPr>
            </w:pPr>
            <w:r w:rsidRPr="00FF5278">
              <w:rPr>
                <w:rFonts w:ascii="Calibri" w:hAnsi="Calibri"/>
                <w:color w:val="000000"/>
                <w:sz w:val="16"/>
                <w:szCs w:val="16"/>
                <w:lang w:val="es-MX" w:eastAsia="es-MX"/>
              </w:rPr>
              <w:t>No ( )</w:t>
            </w:r>
          </w:p>
        </w:tc>
        <w:tc>
          <w:tcPr>
            <w:tcW w:w="1253" w:type="dxa"/>
            <w:tcBorders>
              <w:top w:val="nil"/>
              <w:left w:val="nil"/>
              <w:bottom w:val="single" w:sz="8" w:space="0" w:color="auto"/>
              <w:right w:val="single" w:sz="8" w:space="0" w:color="auto"/>
            </w:tcBorders>
            <w:shd w:val="clear" w:color="auto" w:fill="auto"/>
            <w:vAlign w:val="center"/>
            <w:hideMark/>
          </w:tcPr>
          <w:p w14:paraId="727FCB11" w14:textId="77777777" w:rsidR="00FF5278" w:rsidRPr="00FF5278" w:rsidRDefault="00FF5278" w:rsidP="00FF5278">
            <w:pPr>
              <w:rPr>
                <w:rFonts w:ascii="Calibri" w:hAnsi="Calibri"/>
                <w:color w:val="000000"/>
                <w:sz w:val="16"/>
                <w:szCs w:val="16"/>
                <w:lang w:val="es-MX" w:eastAsia="es-MX"/>
              </w:rPr>
            </w:pPr>
            <w:r w:rsidRPr="00FF5278">
              <w:rPr>
                <w:rFonts w:ascii="Calibri" w:hAnsi="Calibri"/>
                <w:color w:val="000000"/>
                <w:sz w:val="16"/>
                <w:szCs w:val="16"/>
                <w:lang w:val="es-MX" w:eastAsia="es-MX"/>
              </w:rPr>
              <w:t> </w:t>
            </w:r>
          </w:p>
        </w:tc>
      </w:tr>
      <w:tr w:rsidR="00FF5278" w:rsidRPr="00FF5278" w14:paraId="120066F6" w14:textId="77777777" w:rsidTr="006C1EB1">
        <w:trPr>
          <w:trHeight w:val="344"/>
          <w:jc w:val="center"/>
        </w:trPr>
        <w:tc>
          <w:tcPr>
            <w:tcW w:w="416" w:type="dxa"/>
            <w:tcBorders>
              <w:top w:val="nil"/>
              <w:left w:val="single" w:sz="8" w:space="0" w:color="auto"/>
              <w:bottom w:val="single" w:sz="8" w:space="0" w:color="auto"/>
              <w:right w:val="single" w:sz="8" w:space="0" w:color="auto"/>
            </w:tcBorders>
            <w:shd w:val="clear" w:color="auto" w:fill="auto"/>
            <w:vAlign w:val="center"/>
            <w:hideMark/>
          </w:tcPr>
          <w:p w14:paraId="6EF5E5A4" w14:textId="77777777" w:rsidR="00FF5278" w:rsidRPr="00FF5278" w:rsidRDefault="00FF5278" w:rsidP="00FF5278">
            <w:pPr>
              <w:jc w:val="center"/>
              <w:rPr>
                <w:rFonts w:ascii="Calibri" w:hAnsi="Calibri"/>
                <w:b/>
                <w:bCs/>
                <w:color w:val="000000"/>
                <w:sz w:val="16"/>
                <w:szCs w:val="16"/>
                <w:lang w:val="es-MX" w:eastAsia="es-MX"/>
              </w:rPr>
            </w:pPr>
            <w:r w:rsidRPr="00FF5278">
              <w:rPr>
                <w:rFonts w:ascii="Calibri" w:hAnsi="Calibri"/>
                <w:b/>
                <w:bCs/>
                <w:color w:val="000000"/>
                <w:sz w:val="16"/>
                <w:szCs w:val="16"/>
                <w:lang w:val="es-MX" w:eastAsia="es-MX"/>
              </w:rPr>
              <w:t>4</w:t>
            </w:r>
          </w:p>
        </w:tc>
        <w:tc>
          <w:tcPr>
            <w:tcW w:w="8788" w:type="dxa"/>
            <w:tcBorders>
              <w:top w:val="nil"/>
              <w:left w:val="nil"/>
              <w:bottom w:val="single" w:sz="8" w:space="0" w:color="auto"/>
              <w:right w:val="single" w:sz="8" w:space="0" w:color="auto"/>
            </w:tcBorders>
            <w:shd w:val="clear" w:color="auto" w:fill="auto"/>
            <w:vAlign w:val="center"/>
            <w:hideMark/>
          </w:tcPr>
          <w:p w14:paraId="6A77B39F" w14:textId="6D7E38DC" w:rsidR="00FF5278" w:rsidRPr="00FF5278" w:rsidRDefault="00FF5278" w:rsidP="00DB3124">
            <w:pPr>
              <w:jc w:val="both"/>
              <w:rPr>
                <w:rFonts w:ascii="Calibri" w:hAnsi="Calibri"/>
                <w:color w:val="000000"/>
                <w:sz w:val="14"/>
                <w:szCs w:val="14"/>
                <w:lang w:val="es-MX" w:eastAsia="es-MX"/>
              </w:rPr>
            </w:pPr>
            <w:r w:rsidRPr="00FF5278">
              <w:rPr>
                <w:rFonts w:ascii="Calibri" w:hAnsi="Calibri"/>
                <w:color w:val="000000"/>
                <w:sz w:val="14"/>
                <w:szCs w:val="14"/>
                <w:lang w:eastAsia="es-MX"/>
              </w:rPr>
              <w:t xml:space="preserve">Currículum de la empresa, donde manifieste la capacidad técnica, describiendo la infraestructura administrativa, la descripción de las instalaciones, maquinaria, equipos y demás elementos técnicos necesarios para el objeto de la presente convocatoria, así como una relación de las principales operaciones de ventas de los últimos 12 meses. Incluir manifestación de ser proveedor del suministro de </w:t>
            </w:r>
            <w:r w:rsidR="00DB3124">
              <w:rPr>
                <w:rFonts w:ascii="Calibri" w:hAnsi="Calibri"/>
                <w:color w:val="000000"/>
                <w:sz w:val="14"/>
                <w:szCs w:val="14"/>
                <w:lang w:eastAsia="es-MX"/>
              </w:rPr>
              <w:t>medicamentos</w:t>
            </w:r>
            <w:r w:rsidRPr="00FF5278">
              <w:rPr>
                <w:rFonts w:ascii="Calibri" w:hAnsi="Calibri"/>
                <w:color w:val="000000"/>
                <w:sz w:val="14"/>
                <w:szCs w:val="14"/>
                <w:lang w:eastAsia="es-MX"/>
              </w:rPr>
              <w:t>, que demuestre experiencia en Instituciones de Salud públicas o privadas, enfatizando su infraestructura física, capacidad de distribución y de recursos humanos y el listado de vehículos con que cuenta.</w:t>
            </w:r>
          </w:p>
        </w:tc>
        <w:tc>
          <w:tcPr>
            <w:tcW w:w="567" w:type="dxa"/>
            <w:tcBorders>
              <w:top w:val="nil"/>
              <w:left w:val="nil"/>
              <w:bottom w:val="single" w:sz="8" w:space="0" w:color="auto"/>
              <w:right w:val="single" w:sz="8" w:space="0" w:color="auto"/>
            </w:tcBorders>
            <w:shd w:val="clear" w:color="auto" w:fill="auto"/>
            <w:vAlign w:val="center"/>
            <w:hideMark/>
          </w:tcPr>
          <w:p w14:paraId="0D32BC19" w14:textId="77777777" w:rsidR="00FF5278" w:rsidRPr="00FF5278" w:rsidRDefault="00FF5278" w:rsidP="00FF5278">
            <w:pPr>
              <w:jc w:val="center"/>
              <w:rPr>
                <w:rFonts w:ascii="Calibri" w:hAnsi="Calibri"/>
                <w:color w:val="000000"/>
                <w:sz w:val="16"/>
                <w:szCs w:val="16"/>
                <w:lang w:val="es-MX" w:eastAsia="es-MX"/>
              </w:rPr>
            </w:pPr>
            <w:r w:rsidRPr="00FF5278">
              <w:rPr>
                <w:rFonts w:ascii="Calibri" w:hAnsi="Calibri"/>
                <w:color w:val="000000"/>
                <w:sz w:val="16"/>
                <w:szCs w:val="16"/>
                <w:lang w:val="es-MX" w:eastAsia="es-MX"/>
              </w:rPr>
              <w:t>Si ( )</w:t>
            </w:r>
          </w:p>
        </w:tc>
        <w:tc>
          <w:tcPr>
            <w:tcW w:w="731" w:type="dxa"/>
            <w:tcBorders>
              <w:top w:val="nil"/>
              <w:left w:val="nil"/>
              <w:bottom w:val="single" w:sz="8" w:space="0" w:color="auto"/>
              <w:right w:val="single" w:sz="8" w:space="0" w:color="auto"/>
            </w:tcBorders>
            <w:shd w:val="clear" w:color="auto" w:fill="auto"/>
            <w:vAlign w:val="center"/>
            <w:hideMark/>
          </w:tcPr>
          <w:p w14:paraId="6E66BCAF" w14:textId="77777777" w:rsidR="00FF5278" w:rsidRPr="00FF5278" w:rsidRDefault="00FF5278" w:rsidP="00FF5278">
            <w:pPr>
              <w:jc w:val="center"/>
              <w:rPr>
                <w:rFonts w:ascii="Calibri" w:hAnsi="Calibri"/>
                <w:color w:val="000000"/>
                <w:sz w:val="16"/>
                <w:szCs w:val="16"/>
                <w:lang w:val="es-MX" w:eastAsia="es-MX"/>
              </w:rPr>
            </w:pPr>
            <w:r w:rsidRPr="00FF5278">
              <w:rPr>
                <w:rFonts w:ascii="Calibri" w:hAnsi="Calibri"/>
                <w:color w:val="000000"/>
                <w:sz w:val="16"/>
                <w:szCs w:val="16"/>
                <w:lang w:val="es-MX" w:eastAsia="es-MX"/>
              </w:rPr>
              <w:t>No ( )</w:t>
            </w:r>
          </w:p>
        </w:tc>
        <w:tc>
          <w:tcPr>
            <w:tcW w:w="1253" w:type="dxa"/>
            <w:tcBorders>
              <w:top w:val="nil"/>
              <w:left w:val="nil"/>
              <w:bottom w:val="single" w:sz="8" w:space="0" w:color="auto"/>
              <w:right w:val="single" w:sz="8" w:space="0" w:color="auto"/>
            </w:tcBorders>
            <w:shd w:val="clear" w:color="auto" w:fill="auto"/>
            <w:vAlign w:val="center"/>
            <w:hideMark/>
          </w:tcPr>
          <w:p w14:paraId="766168DA" w14:textId="77777777" w:rsidR="00FF5278" w:rsidRPr="00FF5278" w:rsidRDefault="00FF5278" w:rsidP="00FF5278">
            <w:pPr>
              <w:rPr>
                <w:rFonts w:ascii="Calibri" w:hAnsi="Calibri"/>
                <w:color w:val="000000"/>
                <w:sz w:val="16"/>
                <w:szCs w:val="16"/>
                <w:lang w:val="es-MX" w:eastAsia="es-MX"/>
              </w:rPr>
            </w:pPr>
            <w:r w:rsidRPr="00FF5278">
              <w:rPr>
                <w:rFonts w:ascii="Calibri" w:hAnsi="Calibri"/>
                <w:color w:val="000000"/>
                <w:sz w:val="16"/>
                <w:szCs w:val="16"/>
                <w:lang w:val="es-MX" w:eastAsia="es-MX"/>
              </w:rPr>
              <w:t> </w:t>
            </w:r>
          </w:p>
        </w:tc>
      </w:tr>
      <w:tr w:rsidR="00FF5278" w:rsidRPr="00FF5278" w14:paraId="0090D67A" w14:textId="77777777" w:rsidTr="006C1EB1">
        <w:trPr>
          <w:trHeight w:val="60"/>
          <w:jc w:val="center"/>
        </w:trPr>
        <w:tc>
          <w:tcPr>
            <w:tcW w:w="416" w:type="dxa"/>
            <w:tcBorders>
              <w:top w:val="nil"/>
              <w:left w:val="single" w:sz="8" w:space="0" w:color="auto"/>
              <w:bottom w:val="single" w:sz="8" w:space="0" w:color="auto"/>
              <w:right w:val="single" w:sz="8" w:space="0" w:color="auto"/>
            </w:tcBorders>
            <w:shd w:val="clear" w:color="auto" w:fill="auto"/>
            <w:vAlign w:val="center"/>
            <w:hideMark/>
          </w:tcPr>
          <w:p w14:paraId="347AB745" w14:textId="77777777" w:rsidR="00FF5278" w:rsidRPr="00FF5278" w:rsidRDefault="00FF5278" w:rsidP="00FF5278">
            <w:pPr>
              <w:jc w:val="center"/>
              <w:rPr>
                <w:rFonts w:ascii="Calibri" w:hAnsi="Calibri"/>
                <w:b/>
                <w:bCs/>
                <w:color w:val="000000"/>
                <w:sz w:val="16"/>
                <w:szCs w:val="16"/>
                <w:lang w:val="es-MX" w:eastAsia="es-MX"/>
              </w:rPr>
            </w:pPr>
            <w:r w:rsidRPr="00FF5278">
              <w:rPr>
                <w:rFonts w:ascii="Calibri" w:hAnsi="Calibri"/>
                <w:b/>
                <w:bCs/>
                <w:color w:val="000000"/>
                <w:sz w:val="16"/>
                <w:szCs w:val="16"/>
                <w:lang w:val="es-MX" w:eastAsia="es-MX"/>
              </w:rPr>
              <w:t>5</w:t>
            </w:r>
          </w:p>
        </w:tc>
        <w:tc>
          <w:tcPr>
            <w:tcW w:w="8788" w:type="dxa"/>
            <w:tcBorders>
              <w:top w:val="nil"/>
              <w:left w:val="nil"/>
              <w:bottom w:val="single" w:sz="8" w:space="0" w:color="auto"/>
              <w:right w:val="single" w:sz="8" w:space="0" w:color="auto"/>
            </w:tcBorders>
            <w:shd w:val="clear" w:color="auto" w:fill="auto"/>
            <w:vAlign w:val="center"/>
            <w:hideMark/>
          </w:tcPr>
          <w:p w14:paraId="62D5ABFB" w14:textId="77777777" w:rsidR="00FF5278" w:rsidRPr="00FF5278" w:rsidRDefault="00FF5278" w:rsidP="00FF5278">
            <w:pPr>
              <w:jc w:val="both"/>
              <w:rPr>
                <w:rFonts w:ascii="Calibri" w:hAnsi="Calibri"/>
                <w:b/>
                <w:bCs/>
                <w:color w:val="000000"/>
                <w:sz w:val="14"/>
                <w:szCs w:val="14"/>
                <w:lang w:val="es-MX" w:eastAsia="es-MX"/>
              </w:rPr>
            </w:pPr>
            <w:r w:rsidRPr="00FF5278">
              <w:rPr>
                <w:rFonts w:ascii="Calibri" w:hAnsi="Calibri"/>
                <w:b/>
                <w:bCs/>
                <w:color w:val="000000"/>
                <w:sz w:val="14"/>
                <w:szCs w:val="14"/>
                <w:lang w:eastAsia="es-MX"/>
              </w:rPr>
              <w:t>ANEXO 2</w:t>
            </w:r>
            <w:r w:rsidRPr="00FF5278">
              <w:rPr>
                <w:rFonts w:ascii="Calibri" w:hAnsi="Calibri"/>
                <w:color w:val="000000"/>
                <w:sz w:val="14"/>
                <w:szCs w:val="14"/>
                <w:lang w:eastAsia="es-MX"/>
              </w:rPr>
              <w:t>. Propuesta Técnica conforme al formato del anexo 2 de las presentes bases.</w:t>
            </w:r>
          </w:p>
        </w:tc>
        <w:tc>
          <w:tcPr>
            <w:tcW w:w="567" w:type="dxa"/>
            <w:tcBorders>
              <w:top w:val="nil"/>
              <w:left w:val="nil"/>
              <w:bottom w:val="single" w:sz="8" w:space="0" w:color="auto"/>
              <w:right w:val="single" w:sz="8" w:space="0" w:color="auto"/>
            </w:tcBorders>
            <w:shd w:val="clear" w:color="auto" w:fill="auto"/>
            <w:vAlign w:val="center"/>
            <w:hideMark/>
          </w:tcPr>
          <w:p w14:paraId="3A3394D3" w14:textId="77777777" w:rsidR="00FF5278" w:rsidRPr="00FF5278" w:rsidRDefault="00FF5278" w:rsidP="00FF5278">
            <w:pPr>
              <w:jc w:val="center"/>
              <w:rPr>
                <w:rFonts w:ascii="Calibri" w:hAnsi="Calibri"/>
                <w:color w:val="000000"/>
                <w:sz w:val="16"/>
                <w:szCs w:val="16"/>
                <w:lang w:val="es-MX" w:eastAsia="es-MX"/>
              </w:rPr>
            </w:pPr>
            <w:r w:rsidRPr="00FF5278">
              <w:rPr>
                <w:rFonts w:ascii="Calibri" w:hAnsi="Calibri"/>
                <w:color w:val="000000"/>
                <w:sz w:val="16"/>
                <w:szCs w:val="16"/>
                <w:lang w:val="es-MX" w:eastAsia="es-MX"/>
              </w:rPr>
              <w:t>Si ( )</w:t>
            </w:r>
          </w:p>
        </w:tc>
        <w:tc>
          <w:tcPr>
            <w:tcW w:w="731" w:type="dxa"/>
            <w:tcBorders>
              <w:top w:val="nil"/>
              <w:left w:val="nil"/>
              <w:bottom w:val="single" w:sz="8" w:space="0" w:color="auto"/>
              <w:right w:val="single" w:sz="8" w:space="0" w:color="auto"/>
            </w:tcBorders>
            <w:shd w:val="clear" w:color="auto" w:fill="auto"/>
            <w:vAlign w:val="center"/>
            <w:hideMark/>
          </w:tcPr>
          <w:p w14:paraId="67E137EB" w14:textId="77777777" w:rsidR="00FF5278" w:rsidRPr="00FF5278" w:rsidRDefault="00FF5278" w:rsidP="00FF5278">
            <w:pPr>
              <w:jc w:val="center"/>
              <w:rPr>
                <w:rFonts w:ascii="Calibri" w:hAnsi="Calibri"/>
                <w:color w:val="000000"/>
                <w:sz w:val="16"/>
                <w:szCs w:val="16"/>
                <w:lang w:val="es-MX" w:eastAsia="es-MX"/>
              </w:rPr>
            </w:pPr>
            <w:r w:rsidRPr="00FF5278">
              <w:rPr>
                <w:rFonts w:ascii="Calibri" w:hAnsi="Calibri"/>
                <w:color w:val="000000"/>
                <w:sz w:val="16"/>
                <w:szCs w:val="16"/>
                <w:lang w:val="es-MX" w:eastAsia="es-MX"/>
              </w:rPr>
              <w:t>No ( )</w:t>
            </w:r>
          </w:p>
        </w:tc>
        <w:tc>
          <w:tcPr>
            <w:tcW w:w="1253" w:type="dxa"/>
            <w:tcBorders>
              <w:top w:val="nil"/>
              <w:left w:val="nil"/>
              <w:bottom w:val="single" w:sz="8" w:space="0" w:color="auto"/>
              <w:right w:val="single" w:sz="8" w:space="0" w:color="auto"/>
            </w:tcBorders>
            <w:shd w:val="clear" w:color="auto" w:fill="auto"/>
            <w:vAlign w:val="center"/>
            <w:hideMark/>
          </w:tcPr>
          <w:p w14:paraId="462B2756" w14:textId="77777777" w:rsidR="00FF5278" w:rsidRPr="00FF5278" w:rsidRDefault="00FF5278" w:rsidP="00FF5278">
            <w:pPr>
              <w:rPr>
                <w:rFonts w:ascii="Calibri" w:hAnsi="Calibri"/>
                <w:color w:val="000000"/>
                <w:sz w:val="16"/>
                <w:szCs w:val="16"/>
                <w:lang w:val="es-MX" w:eastAsia="es-MX"/>
              </w:rPr>
            </w:pPr>
            <w:r w:rsidRPr="00FF5278">
              <w:rPr>
                <w:rFonts w:ascii="Calibri" w:hAnsi="Calibri"/>
                <w:color w:val="000000"/>
                <w:sz w:val="16"/>
                <w:szCs w:val="16"/>
                <w:lang w:val="es-MX" w:eastAsia="es-MX"/>
              </w:rPr>
              <w:t> </w:t>
            </w:r>
          </w:p>
        </w:tc>
      </w:tr>
      <w:tr w:rsidR="00FF5278" w:rsidRPr="00FF5278" w14:paraId="42034D06" w14:textId="77777777" w:rsidTr="006C1EB1">
        <w:trPr>
          <w:trHeight w:val="60"/>
          <w:jc w:val="center"/>
        </w:trPr>
        <w:tc>
          <w:tcPr>
            <w:tcW w:w="416" w:type="dxa"/>
            <w:tcBorders>
              <w:top w:val="nil"/>
              <w:left w:val="single" w:sz="8" w:space="0" w:color="auto"/>
              <w:bottom w:val="single" w:sz="8" w:space="0" w:color="auto"/>
              <w:right w:val="single" w:sz="8" w:space="0" w:color="auto"/>
            </w:tcBorders>
            <w:shd w:val="clear" w:color="auto" w:fill="auto"/>
            <w:vAlign w:val="center"/>
            <w:hideMark/>
          </w:tcPr>
          <w:p w14:paraId="4F80BDB1" w14:textId="77777777" w:rsidR="00FF5278" w:rsidRPr="00FF5278" w:rsidRDefault="00FF5278" w:rsidP="00FF5278">
            <w:pPr>
              <w:jc w:val="center"/>
              <w:rPr>
                <w:rFonts w:ascii="Calibri" w:hAnsi="Calibri"/>
                <w:b/>
                <w:bCs/>
                <w:color w:val="000000"/>
                <w:sz w:val="16"/>
                <w:szCs w:val="16"/>
                <w:lang w:val="es-MX" w:eastAsia="es-MX"/>
              </w:rPr>
            </w:pPr>
            <w:r w:rsidRPr="00FF5278">
              <w:rPr>
                <w:rFonts w:ascii="Calibri" w:hAnsi="Calibri"/>
                <w:b/>
                <w:bCs/>
                <w:color w:val="000000"/>
                <w:sz w:val="16"/>
                <w:szCs w:val="16"/>
                <w:lang w:val="es-MX" w:eastAsia="es-MX"/>
              </w:rPr>
              <w:t>6</w:t>
            </w:r>
          </w:p>
        </w:tc>
        <w:tc>
          <w:tcPr>
            <w:tcW w:w="8788" w:type="dxa"/>
            <w:tcBorders>
              <w:top w:val="nil"/>
              <w:left w:val="nil"/>
              <w:bottom w:val="single" w:sz="8" w:space="0" w:color="auto"/>
              <w:right w:val="single" w:sz="8" w:space="0" w:color="auto"/>
            </w:tcBorders>
            <w:shd w:val="clear" w:color="auto" w:fill="auto"/>
            <w:vAlign w:val="center"/>
            <w:hideMark/>
          </w:tcPr>
          <w:p w14:paraId="18FA120F" w14:textId="77777777" w:rsidR="00FF5278" w:rsidRPr="00FF5278" w:rsidRDefault="00FF5278" w:rsidP="00FF5278">
            <w:pPr>
              <w:jc w:val="both"/>
              <w:rPr>
                <w:rFonts w:ascii="Calibri" w:hAnsi="Calibri"/>
                <w:color w:val="000000"/>
                <w:sz w:val="14"/>
                <w:szCs w:val="14"/>
                <w:lang w:val="es-MX" w:eastAsia="es-MX"/>
              </w:rPr>
            </w:pPr>
            <w:r w:rsidRPr="00FF5278">
              <w:rPr>
                <w:rFonts w:ascii="Calibri" w:hAnsi="Calibri"/>
                <w:color w:val="000000"/>
                <w:sz w:val="14"/>
                <w:szCs w:val="14"/>
                <w:lang w:eastAsia="es-MX"/>
              </w:rPr>
              <w:t>Escrito mediante el cual manifiesten que los productos ofertados son auténticos y que en caso de resultar con adjudicación, se comprometen a entregar productos nuevos y de la mejor calidad.</w:t>
            </w:r>
          </w:p>
        </w:tc>
        <w:tc>
          <w:tcPr>
            <w:tcW w:w="567" w:type="dxa"/>
            <w:tcBorders>
              <w:top w:val="nil"/>
              <w:left w:val="nil"/>
              <w:bottom w:val="single" w:sz="8" w:space="0" w:color="auto"/>
              <w:right w:val="single" w:sz="8" w:space="0" w:color="auto"/>
            </w:tcBorders>
            <w:shd w:val="clear" w:color="auto" w:fill="auto"/>
            <w:vAlign w:val="center"/>
            <w:hideMark/>
          </w:tcPr>
          <w:p w14:paraId="4C9397D3" w14:textId="77777777" w:rsidR="00FF5278" w:rsidRPr="00FF5278" w:rsidRDefault="00FF5278" w:rsidP="00FF5278">
            <w:pPr>
              <w:jc w:val="center"/>
              <w:rPr>
                <w:rFonts w:ascii="Calibri" w:hAnsi="Calibri"/>
                <w:color w:val="000000"/>
                <w:sz w:val="16"/>
                <w:szCs w:val="16"/>
                <w:lang w:val="es-MX" w:eastAsia="es-MX"/>
              </w:rPr>
            </w:pPr>
            <w:r w:rsidRPr="00FF5278">
              <w:rPr>
                <w:rFonts w:ascii="Calibri" w:hAnsi="Calibri"/>
                <w:color w:val="000000"/>
                <w:sz w:val="16"/>
                <w:szCs w:val="16"/>
                <w:lang w:val="es-MX" w:eastAsia="es-MX"/>
              </w:rPr>
              <w:t>Si ( )</w:t>
            </w:r>
          </w:p>
        </w:tc>
        <w:tc>
          <w:tcPr>
            <w:tcW w:w="731" w:type="dxa"/>
            <w:tcBorders>
              <w:top w:val="nil"/>
              <w:left w:val="nil"/>
              <w:bottom w:val="single" w:sz="8" w:space="0" w:color="auto"/>
              <w:right w:val="single" w:sz="8" w:space="0" w:color="auto"/>
            </w:tcBorders>
            <w:shd w:val="clear" w:color="auto" w:fill="auto"/>
            <w:vAlign w:val="center"/>
            <w:hideMark/>
          </w:tcPr>
          <w:p w14:paraId="55345357" w14:textId="77777777" w:rsidR="00FF5278" w:rsidRPr="00FF5278" w:rsidRDefault="00FF5278" w:rsidP="00FF5278">
            <w:pPr>
              <w:jc w:val="center"/>
              <w:rPr>
                <w:rFonts w:ascii="Calibri" w:hAnsi="Calibri"/>
                <w:color w:val="000000"/>
                <w:sz w:val="16"/>
                <w:szCs w:val="16"/>
                <w:lang w:val="es-MX" w:eastAsia="es-MX"/>
              </w:rPr>
            </w:pPr>
            <w:r w:rsidRPr="00FF5278">
              <w:rPr>
                <w:rFonts w:ascii="Calibri" w:hAnsi="Calibri"/>
                <w:color w:val="000000"/>
                <w:sz w:val="16"/>
                <w:szCs w:val="16"/>
                <w:lang w:val="es-MX" w:eastAsia="es-MX"/>
              </w:rPr>
              <w:t>No ( )</w:t>
            </w:r>
          </w:p>
        </w:tc>
        <w:tc>
          <w:tcPr>
            <w:tcW w:w="1253" w:type="dxa"/>
            <w:tcBorders>
              <w:top w:val="nil"/>
              <w:left w:val="nil"/>
              <w:bottom w:val="single" w:sz="8" w:space="0" w:color="auto"/>
              <w:right w:val="single" w:sz="8" w:space="0" w:color="auto"/>
            </w:tcBorders>
            <w:shd w:val="clear" w:color="auto" w:fill="auto"/>
            <w:vAlign w:val="center"/>
            <w:hideMark/>
          </w:tcPr>
          <w:p w14:paraId="536E1AB4" w14:textId="77777777" w:rsidR="00FF5278" w:rsidRPr="00FF5278" w:rsidRDefault="00FF5278" w:rsidP="00FF5278">
            <w:pPr>
              <w:rPr>
                <w:rFonts w:ascii="Calibri" w:hAnsi="Calibri"/>
                <w:color w:val="000000"/>
                <w:sz w:val="16"/>
                <w:szCs w:val="16"/>
                <w:lang w:val="es-MX" w:eastAsia="es-MX"/>
              </w:rPr>
            </w:pPr>
            <w:r w:rsidRPr="00FF5278">
              <w:rPr>
                <w:rFonts w:ascii="Calibri" w:hAnsi="Calibri"/>
                <w:color w:val="000000"/>
                <w:sz w:val="16"/>
                <w:szCs w:val="16"/>
                <w:lang w:val="es-MX" w:eastAsia="es-MX"/>
              </w:rPr>
              <w:t> </w:t>
            </w:r>
          </w:p>
        </w:tc>
      </w:tr>
      <w:tr w:rsidR="00FF5278" w:rsidRPr="00FF5278" w14:paraId="4279CB12" w14:textId="77777777" w:rsidTr="006C1EB1">
        <w:trPr>
          <w:trHeight w:val="300"/>
          <w:jc w:val="center"/>
        </w:trPr>
        <w:tc>
          <w:tcPr>
            <w:tcW w:w="416" w:type="dxa"/>
            <w:tcBorders>
              <w:top w:val="nil"/>
              <w:left w:val="single" w:sz="8" w:space="0" w:color="auto"/>
              <w:bottom w:val="single" w:sz="8" w:space="0" w:color="auto"/>
              <w:right w:val="single" w:sz="8" w:space="0" w:color="auto"/>
            </w:tcBorders>
            <w:shd w:val="clear" w:color="auto" w:fill="auto"/>
            <w:vAlign w:val="center"/>
            <w:hideMark/>
          </w:tcPr>
          <w:p w14:paraId="13AEACA9" w14:textId="77777777" w:rsidR="00FF5278" w:rsidRPr="00FF5278" w:rsidRDefault="00FF5278" w:rsidP="00FF5278">
            <w:pPr>
              <w:jc w:val="center"/>
              <w:rPr>
                <w:rFonts w:ascii="Calibri" w:hAnsi="Calibri"/>
                <w:b/>
                <w:bCs/>
                <w:color w:val="000000"/>
                <w:sz w:val="16"/>
                <w:szCs w:val="16"/>
                <w:lang w:val="es-MX" w:eastAsia="es-MX"/>
              </w:rPr>
            </w:pPr>
            <w:r w:rsidRPr="00FF5278">
              <w:rPr>
                <w:rFonts w:ascii="Calibri" w:hAnsi="Calibri"/>
                <w:b/>
                <w:bCs/>
                <w:color w:val="000000"/>
                <w:sz w:val="16"/>
                <w:szCs w:val="16"/>
                <w:lang w:val="es-MX" w:eastAsia="es-MX"/>
              </w:rPr>
              <w:t>7</w:t>
            </w:r>
          </w:p>
        </w:tc>
        <w:tc>
          <w:tcPr>
            <w:tcW w:w="8788" w:type="dxa"/>
            <w:tcBorders>
              <w:top w:val="nil"/>
              <w:left w:val="nil"/>
              <w:bottom w:val="single" w:sz="8" w:space="0" w:color="auto"/>
              <w:right w:val="single" w:sz="8" w:space="0" w:color="auto"/>
            </w:tcBorders>
            <w:shd w:val="clear" w:color="auto" w:fill="auto"/>
            <w:vAlign w:val="center"/>
            <w:hideMark/>
          </w:tcPr>
          <w:p w14:paraId="2F227BD4" w14:textId="77777777" w:rsidR="00FF5278" w:rsidRPr="00FF5278" w:rsidRDefault="00FF5278" w:rsidP="00FF5278">
            <w:pPr>
              <w:jc w:val="both"/>
              <w:rPr>
                <w:rFonts w:ascii="Calibri" w:hAnsi="Calibri"/>
                <w:color w:val="000000"/>
                <w:sz w:val="14"/>
                <w:szCs w:val="14"/>
                <w:lang w:val="es-MX" w:eastAsia="es-MX"/>
              </w:rPr>
            </w:pPr>
            <w:r w:rsidRPr="00FF5278">
              <w:rPr>
                <w:rFonts w:ascii="Calibri" w:hAnsi="Calibri"/>
                <w:color w:val="000000"/>
                <w:sz w:val="14"/>
                <w:szCs w:val="14"/>
                <w:lang w:val="es-MX" w:eastAsia="es-MX"/>
              </w:rPr>
              <w:t>Certificado o escrito bajo protesta de decir verdad  de que cumplen con las Normas Oficiales Mexicanas o las Normas Mexicanas o Normas Internacionales aplicables y en el que manifieste que los insumos que oferte cumplen con la legislación sanitaria vigente, para las partidas y renglones que aplica, y con las Normas Oficiales Mexicanas, las Normas Mexicanas y a falta de éstas, con las Normas Internacionales.</w:t>
            </w:r>
          </w:p>
        </w:tc>
        <w:tc>
          <w:tcPr>
            <w:tcW w:w="567" w:type="dxa"/>
            <w:tcBorders>
              <w:top w:val="nil"/>
              <w:left w:val="nil"/>
              <w:bottom w:val="single" w:sz="8" w:space="0" w:color="auto"/>
              <w:right w:val="single" w:sz="8" w:space="0" w:color="auto"/>
            </w:tcBorders>
            <w:shd w:val="clear" w:color="auto" w:fill="auto"/>
            <w:vAlign w:val="center"/>
            <w:hideMark/>
          </w:tcPr>
          <w:p w14:paraId="58F542D7" w14:textId="77777777" w:rsidR="00FF5278" w:rsidRPr="00FF5278" w:rsidRDefault="00FF5278" w:rsidP="00FF5278">
            <w:pPr>
              <w:jc w:val="center"/>
              <w:rPr>
                <w:rFonts w:ascii="Calibri" w:hAnsi="Calibri"/>
                <w:color w:val="000000"/>
                <w:sz w:val="16"/>
                <w:szCs w:val="16"/>
                <w:lang w:val="es-MX" w:eastAsia="es-MX"/>
              </w:rPr>
            </w:pPr>
            <w:r w:rsidRPr="00FF5278">
              <w:rPr>
                <w:rFonts w:ascii="Calibri" w:hAnsi="Calibri"/>
                <w:color w:val="000000"/>
                <w:sz w:val="16"/>
                <w:szCs w:val="16"/>
                <w:lang w:val="es-MX" w:eastAsia="es-MX"/>
              </w:rPr>
              <w:t>Si ( )</w:t>
            </w:r>
          </w:p>
        </w:tc>
        <w:tc>
          <w:tcPr>
            <w:tcW w:w="731" w:type="dxa"/>
            <w:tcBorders>
              <w:top w:val="nil"/>
              <w:left w:val="nil"/>
              <w:bottom w:val="single" w:sz="8" w:space="0" w:color="auto"/>
              <w:right w:val="single" w:sz="8" w:space="0" w:color="auto"/>
            </w:tcBorders>
            <w:shd w:val="clear" w:color="auto" w:fill="auto"/>
            <w:vAlign w:val="center"/>
            <w:hideMark/>
          </w:tcPr>
          <w:p w14:paraId="54120F3E" w14:textId="77777777" w:rsidR="00FF5278" w:rsidRPr="00FF5278" w:rsidRDefault="00FF5278" w:rsidP="00FF5278">
            <w:pPr>
              <w:jc w:val="center"/>
              <w:rPr>
                <w:rFonts w:ascii="Calibri" w:hAnsi="Calibri"/>
                <w:color w:val="000000"/>
                <w:sz w:val="16"/>
                <w:szCs w:val="16"/>
                <w:lang w:val="es-MX" w:eastAsia="es-MX"/>
              </w:rPr>
            </w:pPr>
            <w:r w:rsidRPr="00FF5278">
              <w:rPr>
                <w:rFonts w:ascii="Calibri" w:hAnsi="Calibri"/>
                <w:color w:val="000000"/>
                <w:sz w:val="16"/>
                <w:szCs w:val="16"/>
                <w:lang w:val="es-MX" w:eastAsia="es-MX"/>
              </w:rPr>
              <w:t>No ( )</w:t>
            </w:r>
          </w:p>
        </w:tc>
        <w:tc>
          <w:tcPr>
            <w:tcW w:w="1253" w:type="dxa"/>
            <w:tcBorders>
              <w:top w:val="nil"/>
              <w:left w:val="nil"/>
              <w:bottom w:val="single" w:sz="8" w:space="0" w:color="auto"/>
              <w:right w:val="single" w:sz="8" w:space="0" w:color="auto"/>
            </w:tcBorders>
            <w:shd w:val="clear" w:color="auto" w:fill="auto"/>
            <w:vAlign w:val="center"/>
            <w:hideMark/>
          </w:tcPr>
          <w:p w14:paraId="53DF8EE5" w14:textId="77777777" w:rsidR="00FF5278" w:rsidRPr="00FF5278" w:rsidRDefault="00FF5278" w:rsidP="00FF5278">
            <w:pPr>
              <w:rPr>
                <w:rFonts w:ascii="Calibri" w:hAnsi="Calibri"/>
                <w:color w:val="000000"/>
                <w:sz w:val="16"/>
                <w:szCs w:val="16"/>
                <w:lang w:val="es-MX" w:eastAsia="es-MX"/>
              </w:rPr>
            </w:pPr>
            <w:r w:rsidRPr="00FF5278">
              <w:rPr>
                <w:rFonts w:ascii="Calibri" w:hAnsi="Calibri"/>
                <w:color w:val="000000"/>
                <w:sz w:val="16"/>
                <w:szCs w:val="16"/>
                <w:lang w:val="es-MX" w:eastAsia="es-MX"/>
              </w:rPr>
              <w:t> </w:t>
            </w:r>
          </w:p>
        </w:tc>
      </w:tr>
      <w:tr w:rsidR="00FF5278" w:rsidRPr="00FF5278" w14:paraId="2C94D699" w14:textId="77777777" w:rsidTr="006C1EB1">
        <w:trPr>
          <w:trHeight w:val="60"/>
          <w:jc w:val="center"/>
        </w:trPr>
        <w:tc>
          <w:tcPr>
            <w:tcW w:w="416" w:type="dxa"/>
            <w:tcBorders>
              <w:top w:val="nil"/>
              <w:left w:val="single" w:sz="8" w:space="0" w:color="auto"/>
              <w:bottom w:val="single" w:sz="8" w:space="0" w:color="auto"/>
              <w:right w:val="single" w:sz="8" w:space="0" w:color="auto"/>
            </w:tcBorders>
            <w:shd w:val="clear" w:color="auto" w:fill="auto"/>
            <w:vAlign w:val="center"/>
            <w:hideMark/>
          </w:tcPr>
          <w:p w14:paraId="5570503F" w14:textId="77777777" w:rsidR="00FF5278" w:rsidRPr="00FF5278" w:rsidRDefault="00FF5278" w:rsidP="00FF5278">
            <w:pPr>
              <w:jc w:val="center"/>
              <w:rPr>
                <w:rFonts w:ascii="Calibri" w:hAnsi="Calibri"/>
                <w:b/>
                <w:bCs/>
                <w:color w:val="000000"/>
                <w:sz w:val="16"/>
                <w:szCs w:val="16"/>
                <w:lang w:val="es-MX" w:eastAsia="es-MX"/>
              </w:rPr>
            </w:pPr>
            <w:r w:rsidRPr="00FF5278">
              <w:rPr>
                <w:rFonts w:ascii="Calibri" w:hAnsi="Calibri"/>
                <w:b/>
                <w:bCs/>
                <w:color w:val="000000"/>
                <w:sz w:val="16"/>
                <w:szCs w:val="16"/>
                <w:lang w:val="es-MX" w:eastAsia="es-MX"/>
              </w:rPr>
              <w:t>8</w:t>
            </w:r>
          </w:p>
        </w:tc>
        <w:tc>
          <w:tcPr>
            <w:tcW w:w="8788" w:type="dxa"/>
            <w:tcBorders>
              <w:top w:val="nil"/>
              <w:left w:val="nil"/>
              <w:bottom w:val="single" w:sz="8" w:space="0" w:color="auto"/>
              <w:right w:val="single" w:sz="8" w:space="0" w:color="auto"/>
            </w:tcBorders>
            <w:shd w:val="clear" w:color="auto" w:fill="auto"/>
            <w:vAlign w:val="center"/>
            <w:hideMark/>
          </w:tcPr>
          <w:p w14:paraId="50C37181" w14:textId="3562234A" w:rsidR="00FF5278" w:rsidRPr="00FF5278" w:rsidRDefault="00A75DB4" w:rsidP="00FF5278">
            <w:pPr>
              <w:jc w:val="both"/>
              <w:rPr>
                <w:rFonts w:ascii="Calibri" w:hAnsi="Calibri"/>
                <w:color w:val="000000"/>
                <w:sz w:val="14"/>
                <w:szCs w:val="14"/>
                <w:lang w:val="es-MX" w:eastAsia="es-MX"/>
              </w:rPr>
            </w:pPr>
            <w:r w:rsidRPr="00A75DB4">
              <w:rPr>
                <w:rFonts w:ascii="Calibri" w:hAnsi="Calibri"/>
                <w:color w:val="000000"/>
                <w:sz w:val="14"/>
                <w:szCs w:val="14"/>
                <w:lang w:val="es-MX" w:eastAsia="es-MX"/>
              </w:rPr>
              <w:t>Carta bajo protesta de decir verdad que cuentan con la capacidad de distribución para atender los requerimientos establecidos en estas bases, indicando el equipo actual de distribución, el cual la Convocante se reserva el derecho de revisar, verificar y evaluar; además documentación comprobatoria o carta compromiso bajo protesta de decir verdad de cumplir con lo establecido en el numeral 1.2.3 de estas bases</w:t>
            </w:r>
          </w:p>
        </w:tc>
        <w:tc>
          <w:tcPr>
            <w:tcW w:w="567" w:type="dxa"/>
            <w:tcBorders>
              <w:top w:val="nil"/>
              <w:left w:val="nil"/>
              <w:bottom w:val="single" w:sz="8" w:space="0" w:color="auto"/>
              <w:right w:val="single" w:sz="8" w:space="0" w:color="auto"/>
            </w:tcBorders>
            <w:shd w:val="clear" w:color="auto" w:fill="auto"/>
            <w:vAlign w:val="center"/>
            <w:hideMark/>
          </w:tcPr>
          <w:p w14:paraId="74E63BED" w14:textId="77777777" w:rsidR="00FF5278" w:rsidRPr="00FF5278" w:rsidRDefault="00FF5278" w:rsidP="00FF5278">
            <w:pPr>
              <w:jc w:val="center"/>
              <w:rPr>
                <w:rFonts w:ascii="Calibri" w:hAnsi="Calibri"/>
                <w:color w:val="000000"/>
                <w:sz w:val="16"/>
                <w:szCs w:val="16"/>
                <w:lang w:val="es-MX" w:eastAsia="es-MX"/>
              </w:rPr>
            </w:pPr>
            <w:r w:rsidRPr="00FF5278">
              <w:rPr>
                <w:rFonts w:ascii="Calibri" w:hAnsi="Calibri"/>
                <w:color w:val="000000"/>
                <w:sz w:val="16"/>
                <w:szCs w:val="16"/>
                <w:lang w:val="es-MX" w:eastAsia="es-MX"/>
              </w:rPr>
              <w:t>Si ( )</w:t>
            </w:r>
          </w:p>
        </w:tc>
        <w:tc>
          <w:tcPr>
            <w:tcW w:w="731" w:type="dxa"/>
            <w:tcBorders>
              <w:top w:val="nil"/>
              <w:left w:val="nil"/>
              <w:bottom w:val="single" w:sz="8" w:space="0" w:color="auto"/>
              <w:right w:val="single" w:sz="8" w:space="0" w:color="auto"/>
            </w:tcBorders>
            <w:shd w:val="clear" w:color="auto" w:fill="auto"/>
            <w:vAlign w:val="center"/>
            <w:hideMark/>
          </w:tcPr>
          <w:p w14:paraId="3F95D9AD" w14:textId="77777777" w:rsidR="00FF5278" w:rsidRPr="00FF5278" w:rsidRDefault="00FF5278" w:rsidP="00FF5278">
            <w:pPr>
              <w:jc w:val="center"/>
              <w:rPr>
                <w:rFonts w:ascii="Calibri" w:hAnsi="Calibri"/>
                <w:color w:val="000000"/>
                <w:sz w:val="16"/>
                <w:szCs w:val="16"/>
                <w:lang w:val="es-MX" w:eastAsia="es-MX"/>
              </w:rPr>
            </w:pPr>
            <w:r w:rsidRPr="00FF5278">
              <w:rPr>
                <w:rFonts w:ascii="Calibri" w:hAnsi="Calibri"/>
                <w:color w:val="000000"/>
                <w:sz w:val="16"/>
                <w:szCs w:val="16"/>
                <w:lang w:val="es-MX" w:eastAsia="es-MX"/>
              </w:rPr>
              <w:t>No ( )</w:t>
            </w:r>
          </w:p>
        </w:tc>
        <w:tc>
          <w:tcPr>
            <w:tcW w:w="1253" w:type="dxa"/>
            <w:tcBorders>
              <w:top w:val="nil"/>
              <w:left w:val="nil"/>
              <w:bottom w:val="single" w:sz="8" w:space="0" w:color="auto"/>
              <w:right w:val="single" w:sz="8" w:space="0" w:color="auto"/>
            </w:tcBorders>
            <w:shd w:val="clear" w:color="auto" w:fill="auto"/>
            <w:vAlign w:val="center"/>
            <w:hideMark/>
          </w:tcPr>
          <w:p w14:paraId="72CC8EF2" w14:textId="77777777" w:rsidR="00FF5278" w:rsidRPr="00FF5278" w:rsidRDefault="00FF5278" w:rsidP="00FF5278">
            <w:pPr>
              <w:rPr>
                <w:rFonts w:ascii="Calibri" w:hAnsi="Calibri"/>
                <w:color w:val="000000"/>
                <w:sz w:val="16"/>
                <w:szCs w:val="16"/>
                <w:lang w:val="es-MX" w:eastAsia="es-MX"/>
              </w:rPr>
            </w:pPr>
            <w:r w:rsidRPr="00FF5278">
              <w:rPr>
                <w:rFonts w:ascii="Calibri" w:hAnsi="Calibri"/>
                <w:color w:val="000000"/>
                <w:sz w:val="16"/>
                <w:szCs w:val="16"/>
                <w:lang w:val="es-MX" w:eastAsia="es-MX"/>
              </w:rPr>
              <w:t> </w:t>
            </w:r>
          </w:p>
        </w:tc>
      </w:tr>
      <w:tr w:rsidR="00FF5278" w:rsidRPr="00FF5278" w14:paraId="185B6DEB" w14:textId="77777777" w:rsidTr="006C1EB1">
        <w:trPr>
          <w:trHeight w:val="60"/>
          <w:jc w:val="center"/>
        </w:trPr>
        <w:tc>
          <w:tcPr>
            <w:tcW w:w="416" w:type="dxa"/>
            <w:tcBorders>
              <w:top w:val="nil"/>
              <w:left w:val="single" w:sz="8" w:space="0" w:color="auto"/>
              <w:bottom w:val="single" w:sz="8" w:space="0" w:color="auto"/>
              <w:right w:val="single" w:sz="8" w:space="0" w:color="auto"/>
            </w:tcBorders>
            <w:shd w:val="clear" w:color="auto" w:fill="auto"/>
            <w:vAlign w:val="center"/>
            <w:hideMark/>
          </w:tcPr>
          <w:p w14:paraId="64F968A6" w14:textId="77777777" w:rsidR="00FF5278" w:rsidRPr="00FF5278" w:rsidRDefault="00FF5278" w:rsidP="00FF5278">
            <w:pPr>
              <w:jc w:val="center"/>
              <w:rPr>
                <w:rFonts w:ascii="Calibri" w:hAnsi="Calibri"/>
                <w:b/>
                <w:bCs/>
                <w:color w:val="000000"/>
                <w:sz w:val="16"/>
                <w:szCs w:val="16"/>
                <w:lang w:val="es-MX" w:eastAsia="es-MX"/>
              </w:rPr>
            </w:pPr>
            <w:r w:rsidRPr="00FF5278">
              <w:rPr>
                <w:rFonts w:ascii="Calibri" w:hAnsi="Calibri"/>
                <w:b/>
                <w:bCs/>
                <w:color w:val="000000"/>
                <w:sz w:val="16"/>
                <w:szCs w:val="16"/>
                <w:lang w:val="es-MX" w:eastAsia="es-MX"/>
              </w:rPr>
              <w:t>9</w:t>
            </w:r>
          </w:p>
        </w:tc>
        <w:tc>
          <w:tcPr>
            <w:tcW w:w="8788" w:type="dxa"/>
            <w:tcBorders>
              <w:top w:val="nil"/>
              <w:left w:val="nil"/>
              <w:bottom w:val="single" w:sz="8" w:space="0" w:color="auto"/>
              <w:right w:val="single" w:sz="8" w:space="0" w:color="auto"/>
            </w:tcBorders>
            <w:shd w:val="clear" w:color="auto" w:fill="auto"/>
            <w:vAlign w:val="center"/>
            <w:hideMark/>
          </w:tcPr>
          <w:p w14:paraId="4F308391" w14:textId="77777777" w:rsidR="00FF5278" w:rsidRPr="00FF5278" w:rsidRDefault="00FF5278" w:rsidP="00FF5278">
            <w:pPr>
              <w:jc w:val="both"/>
              <w:rPr>
                <w:rFonts w:ascii="Calibri" w:hAnsi="Calibri"/>
                <w:color w:val="000000"/>
                <w:sz w:val="14"/>
                <w:szCs w:val="14"/>
                <w:lang w:val="es-MX" w:eastAsia="es-MX"/>
              </w:rPr>
            </w:pPr>
            <w:r w:rsidRPr="00FF5278">
              <w:rPr>
                <w:rFonts w:ascii="Calibri" w:hAnsi="Calibri"/>
                <w:color w:val="000000"/>
                <w:sz w:val="14"/>
                <w:szCs w:val="14"/>
                <w:lang w:eastAsia="es-MX"/>
              </w:rPr>
              <w:t>Carta de manifiesto bajo protesta de decir verdad que los materiales que ofertan cumplen y reúnen todos los requisitos de la legislación sanitaria vigente.</w:t>
            </w:r>
          </w:p>
        </w:tc>
        <w:tc>
          <w:tcPr>
            <w:tcW w:w="567" w:type="dxa"/>
            <w:tcBorders>
              <w:top w:val="nil"/>
              <w:left w:val="nil"/>
              <w:bottom w:val="single" w:sz="8" w:space="0" w:color="auto"/>
              <w:right w:val="single" w:sz="8" w:space="0" w:color="auto"/>
            </w:tcBorders>
            <w:shd w:val="clear" w:color="auto" w:fill="auto"/>
            <w:vAlign w:val="center"/>
            <w:hideMark/>
          </w:tcPr>
          <w:p w14:paraId="133434A9" w14:textId="77777777" w:rsidR="00FF5278" w:rsidRPr="00FF5278" w:rsidRDefault="00FF5278" w:rsidP="00FF5278">
            <w:pPr>
              <w:jc w:val="center"/>
              <w:rPr>
                <w:rFonts w:ascii="Calibri" w:hAnsi="Calibri"/>
                <w:color w:val="000000"/>
                <w:sz w:val="16"/>
                <w:szCs w:val="16"/>
                <w:lang w:val="es-MX" w:eastAsia="es-MX"/>
              </w:rPr>
            </w:pPr>
            <w:r w:rsidRPr="00FF5278">
              <w:rPr>
                <w:rFonts w:ascii="Calibri" w:hAnsi="Calibri"/>
                <w:color w:val="000000"/>
                <w:sz w:val="16"/>
                <w:szCs w:val="16"/>
                <w:lang w:val="es-MX" w:eastAsia="es-MX"/>
              </w:rPr>
              <w:t>Si ( )</w:t>
            </w:r>
          </w:p>
        </w:tc>
        <w:tc>
          <w:tcPr>
            <w:tcW w:w="731" w:type="dxa"/>
            <w:tcBorders>
              <w:top w:val="nil"/>
              <w:left w:val="nil"/>
              <w:bottom w:val="single" w:sz="8" w:space="0" w:color="auto"/>
              <w:right w:val="single" w:sz="8" w:space="0" w:color="auto"/>
            </w:tcBorders>
            <w:shd w:val="clear" w:color="auto" w:fill="auto"/>
            <w:vAlign w:val="center"/>
            <w:hideMark/>
          </w:tcPr>
          <w:p w14:paraId="54D4E8D9" w14:textId="77777777" w:rsidR="00FF5278" w:rsidRPr="00FF5278" w:rsidRDefault="00FF5278" w:rsidP="00FF5278">
            <w:pPr>
              <w:jc w:val="center"/>
              <w:rPr>
                <w:rFonts w:ascii="Calibri" w:hAnsi="Calibri"/>
                <w:color w:val="000000"/>
                <w:sz w:val="16"/>
                <w:szCs w:val="16"/>
                <w:lang w:val="es-MX" w:eastAsia="es-MX"/>
              </w:rPr>
            </w:pPr>
            <w:r w:rsidRPr="00FF5278">
              <w:rPr>
                <w:rFonts w:ascii="Calibri" w:hAnsi="Calibri"/>
                <w:color w:val="000000"/>
                <w:sz w:val="16"/>
                <w:szCs w:val="16"/>
                <w:lang w:val="es-MX" w:eastAsia="es-MX"/>
              </w:rPr>
              <w:t>No ( )</w:t>
            </w:r>
          </w:p>
        </w:tc>
        <w:tc>
          <w:tcPr>
            <w:tcW w:w="1253" w:type="dxa"/>
            <w:tcBorders>
              <w:top w:val="nil"/>
              <w:left w:val="nil"/>
              <w:bottom w:val="single" w:sz="8" w:space="0" w:color="auto"/>
              <w:right w:val="single" w:sz="8" w:space="0" w:color="auto"/>
            </w:tcBorders>
            <w:shd w:val="clear" w:color="auto" w:fill="auto"/>
            <w:vAlign w:val="center"/>
            <w:hideMark/>
          </w:tcPr>
          <w:p w14:paraId="06F5A22E" w14:textId="77777777" w:rsidR="00FF5278" w:rsidRPr="00FF5278" w:rsidRDefault="00FF5278" w:rsidP="00FF5278">
            <w:pPr>
              <w:rPr>
                <w:rFonts w:ascii="Calibri" w:hAnsi="Calibri"/>
                <w:color w:val="000000"/>
                <w:sz w:val="16"/>
                <w:szCs w:val="16"/>
                <w:lang w:val="es-MX" w:eastAsia="es-MX"/>
              </w:rPr>
            </w:pPr>
            <w:r w:rsidRPr="00FF5278">
              <w:rPr>
                <w:rFonts w:ascii="Calibri" w:hAnsi="Calibri"/>
                <w:color w:val="000000"/>
                <w:sz w:val="16"/>
                <w:szCs w:val="16"/>
                <w:lang w:val="es-MX" w:eastAsia="es-MX"/>
              </w:rPr>
              <w:t> </w:t>
            </w:r>
          </w:p>
        </w:tc>
      </w:tr>
      <w:tr w:rsidR="00FF5278" w:rsidRPr="00FF5278" w14:paraId="04D96622" w14:textId="77777777" w:rsidTr="006C1EB1">
        <w:trPr>
          <w:trHeight w:val="84"/>
          <w:jc w:val="center"/>
        </w:trPr>
        <w:tc>
          <w:tcPr>
            <w:tcW w:w="416" w:type="dxa"/>
            <w:tcBorders>
              <w:top w:val="nil"/>
              <w:left w:val="single" w:sz="8" w:space="0" w:color="auto"/>
              <w:bottom w:val="single" w:sz="8" w:space="0" w:color="auto"/>
              <w:right w:val="single" w:sz="8" w:space="0" w:color="auto"/>
            </w:tcBorders>
            <w:shd w:val="clear" w:color="auto" w:fill="auto"/>
            <w:vAlign w:val="center"/>
            <w:hideMark/>
          </w:tcPr>
          <w:p w14:paraId="0694947C" w14:textId="77777777" w:rsidR="00FF5278" w:rsidRPr="00FF5278" w:rsidRDefault="00FF5278" w:rsidP="00FF5278">
            <w:pPr>
              <w:jc w:val="center"/>
              <w:rPr>
                <w:rFonts w:ascii="Calibri" w:hAnsi="Calibri"/>
                <w:b/>
                <w:bCs/>
                <w:color w:val="000000"/>
                <w:sz w:val="16"/>
                <w:szCs w:val="16"/>
                <w:lang w:val="es-MX" w:eastAsia="es-MX"/>
              </w:rPr>
            </w:pPr>
            <w:r w:rsidRPr="00FF5278">
              <w:rPr>
                <w:rFonts w:ascii="Calibri" w:hAnsi="Calibri"/>
                <w:b/>
                <w:bCs/>
                <w:color w:val="000000"/>
                <w:sz w:val="16"/>
                <w:szCs w:val="16"/>
                <w:lang w:val="es-MX" w:eastAsia="es-MX"/>
              </w:rPr>
              <w:t>10</w:t>
            </w:r>
          </w:p>
        </w:tc>
        <w:tc>
          <w:tcPr>
            <w:tcW w:w="8788" w:type="dxa"/>
            <w:tcBorders>
              <w:top w:val="nil"/>
              <w:left w:val="nil"/>
              <w:bottom w:val="single" w:sz="8" w:space="0" w:color="auto"/>
              <w:right w:val="single" w:sz="8" w:space="0" w:color="auto"/>
            </w:tcBorders>
            <w:shd w:val="clear" w:color="auto" w:fill="auto"/>
            <w:vAlign w:val="center"/>
            <w:hideMark/>
          </w:tcPr>
          <w:p w14:paraId="0D1110CC" w14:textId="2E9750EA" w:rsidR="00FF5278" w:rsidRPr="00FF5278" w:rsidRDefault="006B6A79" w:rsidP="00FF5278">
            <w:pPr>
              <w:jc w:val="both"/>
              <w:rPr>
                <w:rFonts w:ascii="Calibri" w:hAnsi="Calibri"/>
                <w:color w:val="000000"/>
                <w:sz w:val="14"/>
                <w:szCs w:val="14"/>
                <w:lang w:val="es-MX" w:eastAsia="es-MX"/>
              </w:rPr>
            </w:pPr>
            <w:r w:rsidRPr="006B6A79">
              <w:rPr>
                <w:rFonts w:ascii="Calibri" w:hAnsi="Calibri"/>
                <w:color w:val="000000"/>
                <w:sz w:val="14"/>
                <w:szCs w:val="14"/>
                <w:lang w:eastAsia="es-MX"/>
              </w:rPr>
              <w:t>Alta de Hacienda que demuestre que cuenta con Almacén y Farmacia dentro del área metropolitana de la ciudad de Monterrey, Nuevo León, para atender las peticiones de urgencia las 24 horas del día; asimismo presentará Licencia Sanitaria a nombre del licitante expedida por la Secretaría de Salud con autorización para comercialización al por mayor de productos químicos farmacéuticos y que incluya dentro de sus líneas de distribución autorizada la de psicotrópicos y estupefacientes</w:t>
            </w:r>
          </w:p>
        </w:tc>
        <w:tc>
          <w:tcPr>
            <w:tcW w:w="567" w:type="dxa"/>
            <w:tcBorders>
              <w:top w:val="nil"/>
              <w:left w:val="nil"/>
              <w:bottom w:val="single" w:sz="8" w:space="0" w:color="auto"/>
              <w:right w:val="single" w:sz="8" w:space="0" w:color="auto"/>
            </w:tcBorders>
            <w:shd w:val="clear" w:color="auto" w:fill="auto"/>
            <w:vAlign w:val="center"/>
            <w:hideMark/>
          </w:tcPr>
          <w:p w14:paraId="62BE1AFA" w14:textId="77777777" w:rsidR="00FF5278" w:rsidRPr="00FF5278" w:rsidRDefault="00FF5278" w:rsidP="00FF5278">
            <w:pPr>
              <w:jc w:val="center"/>
              <w:rPr>
                <w:rFonts w:ascii="Calibri" w:hAnsi="Calibri"/>
                <w:color w:val="000000"/>
                <w:sz w:val="16"/>
                <w:szCs w:val="16"/>
                <w:lang w:val="es-MX" w:eastAsia="es-MX"/>
              </w:rPr>
            </w:pPr>
            <w:r w:rsidRPr="00FF5278">
              <w:rPr>
                <w:rFonts w:ascii="Calibri" w:hAnsi="Calibri"/>
                <w:color w:val="000000"/>
                <w:sz w:val="16"/>
                <w:szCs w:val="16"/>
                <w:lang w:val="es-MX" w:eastAsia="es-MX"/>
              </w:rPr>
              <w:t>Si ( )</w:t>
            </w:r>
          </w:p>
        </w:tc>
        <w:tc>
          <w:tcPr>
            <w:tcW w:w="731" w:type="dxa"/>
            <w:tcBorders>
              <w:top w:val="nil"/>
              <w:left w:val="nil"/>
              <w:bottom w:val="single" w:sz="8" w:space="0" w:color="auto"/>
              <w:right w:val="single" w:sz="8" w:space="0" w:color="auto"/>
            </w:tcBorders>
            <w:shd w:val="clear" w:color="auto" w:fill="auto"/>
            <w:vAlign w:val="center"/>
            <w:hideMark/>
          </w:tcPr>
          <w:p w14:paraId="321DE3DB" w14:textId="77777777" w:rsidR="00FF5278" w:rsidRPr="00FF5278" w:rsidRDefault="00FF5278" w:rsidP="00FF5278">
            <w:pPr>
              <w:jc w:val="center"/>
              <w:rPr>
                <w:rFonts w:ascii="Calibri" w:hAnsi="Calibri"/>
                <w:color w:val="000000"/>
                <w:sz w:val="16"/>
                <w:szCs w:val="16"/>
                <w:lang w:val="es-MX" w:eastAsia="es-MX"/>
              </w:rPr>
            </w:pPr>
            <w:r w:rsidRPr="00FF5278">
              <w:rPr>
                <w:rFonts w:ascii="Calibri" w:hAnsi="Calibri"/>
                <w:color w:val="000000"/>
                <w:sz w:val="16"/>
                <w:szCs w:val="16"/>
                <w:lang w:val="es-MX" w:eastAsia="es-MX"/>
              </w:rPr>
              <w:t>No ( )</w:t>
            </w:r>
          </w:p>
        </w:tc>
        <w:tc>
          <w:tcPr>
            <w:tcW w:w="1253" w:type="dxa"/>
            <w:tcBorders>
              <w:top w:val="nil"/>
              <w:left w:val="nil"/>
              <w:bottom w:val="single" w:sz="8" w:space="0" w:color="auto"/>
              <w:right w:val="single" w:sz="8" w:space="0" w:color="auto"/>
            </w:tcBorders>
            <w:shd w:val="clear" w:color="auto" w:fill="auto"/>
            <w:vAlign w:val="center"/>
            <w:hideMark/>
          </w:tcPr>
          <w:p w14:paraId="3FBB05C6" w14:textId="77777777" w:rsidR="00FF5278" w:rsidRPr="00FF5278" w:rsidRDefault="00FF5278" w:rsidP="00FF5278">
            <w:pPr>
              <w:rPr>
                <w:rFonts w:ascii="Calibri" w:hAnsi="Calibri"/>
                <w:color w:val="000000"/>
                <w:sz w:val="16"/>
                <w:szCs w:val="16"/>
                <w:lang w:val="es-MX" w:eastAsia="es-MX"/>
              </w:rPr>
            </w:pPr>
            <w:r w:rsidRPr="00FF5278">
              <w:rPr>
                <w:rFonts w:ascii="Calibri" w:hAnsi="Calibri"/>
                <w:color w:val="000000"/>
                <w:sz w:val="16"/>
                <w:szCs w:val="16"/>
                <w:lang w:val="es-MX" w:eastAsia="es-MX"/>
              </w:rPr>
              <w:t> </w:t>
            </w:r>
          </w:p>
        </w:tc>
      </w:tr>
      <w:tr w:rsidR="00FF5278" w:rsidRPr="00FF5278" w14:paraId="49C9DB0A" w14:textId="77777777" w:rsidTr="006C1EB1">
        <w:trPr>
          <w:trHeight w:val="303"/>
          <w:jc w:val="center"/>
        </w:trPr>
        <w:tc>
          <w:tcPr>
            <w:tcW w:w="416" w:type="dxa"/>
            <w:tcBorders>
              <w:top w:val="nil"/>
              <w:left w:val="single" w:sz="8" w:space="0" w:color="auto"/>
              <w:bottom w:val="single" w:sz="8" w:space="0" w:color="auto"/>
              <w:right w:val="single" w:sz="8" w:space="0" w:color="auto"/>
            </w:tcBorders>
            <w:shd w:val="clear" w:color="auto" w:fill="auto"/>
            <w:vAlign w:val="center"/>
            <w:hideMark/>
          </w:tcPr>
          <w:p w14:paraId="232FDABB" w14:textId="77777777" w:rsidR="00FF5278" w:rsidRPr="00FF5278" w:rsidRDefault="00FF5278" w:rsidP="00FF5278">
            <w:pPr>
              <w:jc w:val="center"/>
              <w:rPr>
                <w:rFonts w:ascii="Calibri" w:hAnsi="Calibri"/>
                <w:b/>
                <w:bCs/>
                <w:color w:val="000000"/>
                <w:sz w:val="16"/>
                <w:szCs w:val="16"/>
                <w:lang w:val="es-MX" w:eastAsia="es-MX"/>
              </w:rPr>
            </w:pPr>
            <w:r w:rsidRPr="00FF5278">
              <w:rPr>
                <w:rFonts w:ascii="Calibri" w:hAnsi="Calibri"/>
                <w:b/>
                <w:bCs/>
                <w:color w:val="000000"/>
                <w:sz w:val="16"/>
                <w:szCs w:val="16"/>
                <w:lang w:val="es-MX" w:eastAsia="es-MX"/>
              </w:rPr>
              <w:t>11</w:t>
            </w:r>
          </w:p>
        </w:tc>
        <w:tc>
          <w:tcPr>
            <w:tcW w:w="8788" w:type="dxa"/>
            <w:tcBorders>
              <w:top w:val="nil"/>
              <w:left w:val="nil"/>
              <w:bottom w:val="single" w:sz="8" w:space="0" w:color="auto"/>
              <w:right w:val="single" w:sz="8" w:space="0" w:color="auto"/>
            </w:tcBorders>
            <w:shd w:val="clear" w:color="auto" w:fill="auto"/>
            <w:vAlign w:val="center"/>
            <w:hideMark/>
          </w:tcPr>
          <w:p w14:paraId="7DE6EA22" w14:textId="396D790E" w:rsidR="00FF5278" w:rsidRPr="006B6A79" w:rsidRDefault="006B6A79" w:rsidP="006B6A79">
            <w:pPr>
              <w:tabs>
                <w:tab w:val="left" w:pos="1134"/>
              </w:tabs>
              <w:ind w:right="49"/>
              <w:jc w:val="both"/>
              <w:rPr>
                <w:rFonts w:ascii="Calibri" w:hAnsi="Calibri"/>
                <w:color w:val="000000"/>
                <w:sz w:val="14"/>
                <w:szCs w:val="14"/>
                <w:lang w:eastAsia="es-MX"/>
              </w:rPr>
            </w:pPr>
            <w:r w:rsidRPr="006B6A79">
              <w:rPr>
                <w:rFonts w:ascii="Calibri" w:hAnsi="Calibri"/>
                <w:color w:val="000000"/>
                <w:sz w:val="14"/>
                <w:szCs w:val="14"/>
                <w:lang w:eastAsia="es-MX"/>
              </w:rPr>
              <w:t xml:space="preserve">Carta de apoyo del laboratorio fabricante de los medicamentos que se solicitan </w:t>
            </w:r>
            <w:r w:rsidRPr="008428B6">
              <w:rPr>
                <w:rFonts w:ascii="Calibri" w:hAnsi="Calibri"/>
                <w:color w:val="000000"/>
                <w:sz w:val="14"/>
                <w:szCs w:val="14"/>
                <w:lang w:eastAsia="es-MX"/>
              </w:rPr>
              <w:t xml:space="preserve">en el </w:t>
            </w:r>
            <w:r w:rsidR="008428B6" w:rsidRPr="008428B6">
              <w:rPr>
                <w:rFonts w:ascii="Calibri" w:hAnsi="Calibri"/>
                <w:color w:val="000000"/>
                <w:sz w:val="14"/>
                <w:szCs w:val="14"/>
                <w:lang w:eastAsia="es-MX"/>
              </w:rPr>
              <w:t>anexo 1</w:t>
            </w:r>
            <w:r w:rsidRPr="008428B6">
              <w:rPr>
                <w:rFonts w:ascii="Calibri" w:hAnsi="Calibri"/>
                <w:color w:val="000000"/>
                <w:sz w:val="14"/>
                <w:szCs w:val="14"/>
                <w:lang w:eastAsia="es-MX"/>
              </w:rPr>
              <w:t xml:space="preserve"> de estas</w:t>
            </w:r>
            <w:r w:rsidRPr="006B6A79">
              <w:rPr>
                <w:rFonts w:ascii="Calibri" w:hAnsi="Calibri"/>
                <w:color w:val="000000"/>
                <w:sz w:val="14"/>
                <w:szCs w:val="14"/>
                <w:lang w:eastAsia="es-MX"/>
              </w:rPr>
              <w:t xml:space="preserve"> bases en la cual describan las partidas, marcas y cantidades ofertadas.</w:t>
            </w:r>
          </w:p>
        </w:tc>
        <w:tc>
          <w:tcPr>
            <w:tcW w:w="567" w:type="dxa"/>
            <w:tcBorders>
              <w:top w:val="nil"/>
              <w:left w:val="nil"/>
              <w:bottom w:val="single" w:sz="8" w:space="0" w:color="auto"/>
              <w:right w:val="single" w:sz="8" w:space="0" w:color="auto"/>
            </w:tcBorders>
            <w:shd w:val="clear" w:color="auto" w:fill="auto"/>
            <w:vAlign w:val="center"/>
            <w:hideMark/>
          </w:tcPr>
          <w:p w14:paraId="1EB10F04" w14:textId="77777777" w:rsidR="00FF5278" w:rsidRPr="00FF5278" w:rsidRDefault="00FF5278" w:rsidP="00FF5278">
            <w:pPr>
              <w:jc w:val="center"/>
              <w:rPr>
                <w:rFonts w:ascii="Calibri" w:hAnsi="Calibri"/>
                <w:color w:val="000000"/>
                <w:sz w:val="16"/>
                <w:szCs w:val="16"/>
                <w:lang w:val="es-MX" w:eastAsia="es-MX"/>
              </w:rPr>
            </w:pPr>
            <w:r w:rsidRPr="00FF5278">
              <w:rPr>
                <w:rFonts w:ascii="Calibri" w:hAnsi="Calibri"/>
                <w:color w:val="000000"/>
                <w:sz w:val="16"/>
                <w:szCs w:val="16"/>
                <w:lang w:val="es-MX" w:eastAsia="es-MX"/>
              </w:rPr>
              <w:t>Si ( )</w:t>
            </w:r>
          </w:p>
        </w:tc>
        <w:tc>
          <w:tcPr>
            <w:tcW w:w="731" w:type="dxa"/>
            <w:tcBorders>
              <w:top w:val="nil"/>
              <w:left w:val="nil"/>
              <w:bottom w:val="single" w:sz="8" w:space="0" w:color="auto"/>
              <w:right w:val="single" w:sz="8" w:space="0" w:color="auto"/>
            </w:tcBorders>
            <w:shd w:val="clear" w:color="auto" w:fill="auto"/>
            <w:vAlign w:val="center"/>
            <w:hideMark/>
          </w:tcPr>
          <w:p w14:paraId="0999DF41" w14:textId="77777777" w:rsidR="00FF5278" w:rsidRPr="00FF5278" w:rsidRDefault="00FF5278" w:rsidP="00FF5278">
            <w:pPr>
              <w:jc w:val="center"/>
              <w:rPr>
                <w:rFonts w:ascii="Calibri" w:hAnsi="Calibri"/>
                <w:color w:val="000000"/>
                <w:sz w:val="16"/>
                <w:szCs w:val="16"/>
                <w:lang w:val="es-MX" w:eastAsia="es-MX"/>
              </w:rPr>
            </w:pPr>
            <w:r w:rsidRPr="00FF5278">
              <w:rPr>
                <w:rFonts w:ascii="Calibri" w:hAnsi="Calibri"/>
                <w:color w:val="000000"/>
                <w:sz w:val="16"/>
                <w:szCs w:val="16"/>
                <w:lang w:val="es-MX" w:eastAsia="es-MX"/>
              </w:rPr>
              <w:t>No ( )</w:t>
            </w:r>
          </w:p>
        </w:tc>
        <w:tc>
          <w:tcPr>
            <w:tcW w:w="1253" w:type="dxa"/>
            <w:tcBorders>
              <w:top w:val="nil"/>
              <w:left w:val="nil"/>
              <w:bottom w:val="single" w:sz="8" w:space="0" w:color="auto"/>
              <w:right w:val="single" w:sz="8" w:space="0" w:color="auto"/>
            </w:tcBorders>
            <w:shd w:val="clear" w:color="auto" w:fill="auto"/>
            <w:vAlign w:val="center"/>
            <w:hideMark/>
          </w:tcPr>
          <w:p w14:paraId="6F166912" w14:textId="77777777" w:rsidR="00FF5278" w:rsidRPr="00FF5278" w:rsidRDefault="00FF5278" w:rsidP="00FF5278">
            <w:pPr>
              <w:rPr>
                <w:rFonts w:ascii="Calibri" w:hAnsi="Calibri"/>
                <w:color w:val="000000"/>
                <w:sz w:val="16"/>
                <w:szCs w:val="16"/>
                <w:lang w:val="es-MX" w:eastAsia="es-MX"/>
              </w:rPr>
            </w:pPr>
            <w:r w:rsidRPr="00FF5278">
              <w:rPr>
                <w:rFonts w:ascii="Calibri" w:hAnsi="Calibri"/>
                <w:color w:val="000000"/>
                <w:sz w:val="16"/>
                <w:szCs w:val="16"/>
                <w:lang w:val="es-MX" w:eastAsia="es-MX"/>
              </w:rPr>
              <w:t> </w:t>
            </w:r>
          </w:p>
        </w:tc>
      </w:tr>
      <w:tr w:rsidR="00FF5278" w:rsidRPr="00FF5278" w14:paraId="4D80C381" w14:textId="77777777" w:rsidTr="006C1EB1">
        <w:trPr>
          <w:trHeight w:val="60"/>
          <w:jc w:val="center"/>
        </w:trPr>
        <w:tc>
          <w:tcPr>
            <w:tcW w:w="416" w:type="dxa"/>
            <w:tcBorders>
              <w:top w:val="nil"/>
              <w:left w:val="single" w:sz="8" w:space="0" w:color="auto"/>
              <w:bottom w:val="single" w:sz="8" w:space="0" w:color="auto"/>
              <w:right w:val="single" w:sz="8" w:space="0" w:color="auto"/>
            </w:tcBorders>
            <w:shd w:val="clear" w:color="auto" w:fill="auto"/>
            <w:vAlign w:val="center"/>
            <w:hideMark/>
          </w:tcPr>
          <w:p w14:paraId="5FE4E014" w14:textId="77777777" w:rsidR="00FF5278" w:rsidRPr="00FF5278" w:rsidRDefault="00FF5278" w:rsidP="00FF5278">
            <w:pPr>
              <w:jc w:val="center"/>
              <w:rPr>
                <w:rFonts w:ascii="Calibri" w:hAnsi="Calibri"/>
                <w:b/>
                <w:bCs/>
                <w:color w:val="000000"/>
                <w:sz w:val="16"/>
                <w:szCs w:val="16"/>
                <w:lang w:val="es-MX" w:eastAsia="es-MX"/>
              </w:rPr>
            </w:pPr>
            <w:r w:rsidRPr="00FF5278">
              <w:rPr>
                <w:rFonts w:ascii="Calibri" w:hAnsi="Calibri"/>
                <w:b/>
                <w:bCs/>
                <w:color w:val="000000"/>
                <w:sz w:val="16"/>
                <w:szCs w:val="16"/>
                <w:lang w:val="es-MX" w:eastAsia="es-MX"/>
              </w:rPr>
              <w:t>12</w:t>
            </w:r>
          </w:p>
        </w:tc>
        <w:tc>
          <w:tcPr>
            <w:tcW w:w="8788" w:type="dxa"/>
            <w:tcBorders>
              <w:top w:val="nil"/>
              <w:left w:val="nil"/>
              <w:bottom w:val="single" w:sz="8" w:space="0" w:color="auto"/>
              <w:right w:val="single" w:sz="8" w:space="0" w:color="auto"/>
            </w:tcBorders>
            <w:shd w:val="clear" w:color="auto" w:fill="auto"/>
            <w:vAlign w:val="center"/>
            <w:hideMark/>
          </w:tcPr>
          <w:p w14:paraId="6A754A1C" w14:textId="27101623" w:rsidR="00FF5278" w:rsidRPr="00FF5278" w:rsidRDefault="00FF5278" w:rsidP="00DB3124">
            <w:pPr>
              <w:jc w:val="both"/>
              <w:rPr>
                <w:rFonts w:ascii="Calibri" w:hAnsi="Calibri"/>
                <w:color w:val="000000"/>
                <w:sz w:val="14"/>
                <w:szCs w:val="14"/>
                <w:lang w:val="es-MX" w:eastAsia="es-MX"/>
              </w:rPr>
            </w:pPr>
            <w:r w:rsidRPr="00FF5278">
              <w:rPr>
                <w:rFonts w:ascii="Calibri" w:hAnsi="Calibri"/>
                <w:color w:val="000000"/>
                <w:sz w:val="14"/>
                <w:szCs w:val="14"/>
                <w:lang w:eastAsia="es-MX"/>
              </w:rPr>
              <w:t xml:space="preserve">Los licitantes que deseen participar en el presente concurso, deberán presentar cuando menos dos cartas en original, emitidas por clientes en hoja membretada de estos; en las cuales estipule que han prestado un buen servicio en la venta </w:t>
            </w:r>
            <w:r w:rsidR="006B6A79">
              <w:rPr>
                <w:rFonts w:ascii="Calibri" w:hAnsi="Calibri"/>
                <w:color w:val="000000"/>
                <w:sz w:val="14"/>
                <w:szCs w:val="14"/>
                <w:lang w:eastAsia="es-MX"/>
              </w:rPr>
              <w:t>de medicamentos</w:t>
            </w:r>
            <w:r w:rsidRPr="00FF5278">
              <w:rPr>
                <w:rFonts w:ascii="Calibri" w:hAnsi="Calibri"/>
                <w:color w:val="000000"/>
                <w:sz w:val="14"/>
                <w:szCs w:val="14"/>
                <w:lang w:eastAsia="es-MX"/>
              </w:rPr>
              <w:t>, mismas que la Convocante se reserva el derecho de verificar, para su participación en el presente evento.</w:t>
            </w:r>
          </w:p>
        </w:tc>
        <w:tc>
          <w:tcPr>
            <w:tcW w:w="567" w:type="dxa"/>
            <w:tcBorders>
              <w:top w:val="nil"/>
              <w:left w:val="nil"/>
              <w:bottom w:val="single" w:sz="8" w:space="0" w:color="auto"/>
              <w:right w:val="single" w:sz="8" w:space="0" w:color="auto"/>
            </w:tcBorders>
            <w:shd w:val="clear" w:color="auto" w:fill="auto"/>
            <w:vAlign w:val="center"/>
            <w:hideMark/>
          </w:tcPr>
          <w:p w14:paraId="30A91520" w14:textId="77777777" w:rsidR="00FF5278" w:rsidRPr="00FF5278" w:rsidRDefault="00FF5278" w:rsidP="00FF5278">
            <w:pPr>
              <w:jc w:val="center"/>
              <w:rPr>
                <w:rFonts w:ascii="Calibri" w:hAnsi="Calibri"/>
                <w:color w:val="000000"/>
                <w:sz w:val="16"/>
                <w:szCs w:val="16"/>
                <w:lang w:val="es-MX" w:eastAsia="es-MX"/>
              </w:rPr>
            </w:pPr>
            <w:r w:rsidRPr="00FF5278">
              <w:rPr>
                <w:rFonts w:ascii="Calibri" w:hAnsi="Calibri"/>
                <w:color w:val="000000"/>
                <w:sz w:val="16"/>
                <w:szCs w:val="16"/>
                <w:lang w:val="es-MX" w:eastAsia="es-MX"/>
              </w:rPr>
              <w:t>Si ( )</w:t>
            </w:r>
          </w:p>
        </w:tc>
        <w:tc>
          <w:tcPr>
            <w:tcW w:w="731" w:type="dxa"/>
            <w:tcBorders>
              <w:top w:val="nil"/>
              <w:left w:val="nil"/>
              <w:bottom w:val="single" w:sz="8" w:space="0" w:color="auto"/>
              <w:right w:val="single" w:sz="8" w:space="0" w:color="auto"/>
            </w:tcBorders>
            <w:shd w:val="clear" w:color="auto" w:fill="auto"/>
            <w:vAlign w:val="center"/>
            <w:hideMark/>
          </w:tcPr>
          <w:p w14:paraId="619C3740" w14:textId="77777777" w:rsidR="00FF5278" w:rsidRPr="00FF5278" w:rsidRDefault="00FF5278" w:rsidP="00FF5278">
            <w:pPr>
              <w:jc w:val="center"/>
              <w:rPr>
                <w:rFonts w:ascii="Calibri" w:hAnsi="Calibri"/>
                <w:color w:val="000000"/>
                <w:sz w:val="16"/>
                <w:szCs w:val="16"/>
                <w:lang w:val="es-MX" w:eastAsia="es-MX"/>
              </w:rPr>
            </w:pPr>
            <w:r w:rsidRPr="00FF5278">
              <w:rPr>
                <w:rFonts w:ascii="Calibri" w:hAnsi="Calibri"/>
                <w:color w:val="000000"/>
                <w:sz w:val="16"/>
                <w:szCs w:val="16"/>
                <w:lang w:val="es-MX" w:eastAsia="es-MX"/>
              </w:rPr>
              <w:t>No ( )</w:t>
            </w:r>
          </w:p>
        </w:tc>
        <w:tc>
          <w:tcPr>
            <w:tcW w:w="1253" w:type="dxa"/>
            <w:tcBorders>
              <w:top w:val="nil"/>
              <w:left w:val="nil"/>
              <w:bottom w:val="single" w:sz="8" w:space="0" w:color="auto"/>
              <w:right w:val="single" w:sz="8" w:space="0" w:color="auto"/>
            </w:tcBorders>
            <w:shd w:val="clear" w:color="auto" w:fill="auto"/>
            <w:vAlign w:val="center"/>
            <w:hideMark/>
          </w:tcPr>
          <w:p w14:paraId="41008F28" w14:textId="77777777" w:rsidR="00FF5278" w:rsidRPr="00FF5278" w:rsidRDefault="00FF5278" w:rsidP="00FF5278">
            <w:pPr>
              <w:rPr>
                <w:rFonts w:ascii="Calibri" w:hAnsi="Calibri"/>
                <w:color w:val="000000"/>
                <w:sz w:val="16"/>
                <w:szCs w:val="16"/>
                <w:lang w:val="es-MX" w:eastAsia="es-MX"/>
              </w:rPr>
            </w:pPr>
            <w:r w:rsidRPr="00FF5278">
              <w:rPr>
                <w:rFonts w:ascii="Calibri" w:hAnsi="Calibri"/>
                <w:color w:val="000000"/>
                <w:sz w:val="16"/>
                <w:szCs w:val="16"/>
                <w:lang w:val="es-MX" w:eastAsia="es-MX"/>
              </w:rPr>
              <w:t> </w:t>
            </w:r>
          </w:p>
        </w:tc>
      </w:tr>
      <w:tr w:rsidR="00FF5278" w:rsidRPr="00FF5278" w14:paraId="437C444E" w14:textId="77777777" w:rsidTr="006C1EB1">
        <w:trPr>
          <w:trHeight w:val="300"/>
          <w:jc w:val="center"/>
        </w:trPr>
        <w:tc>
          <w:tcPr>
            <w:tcW w:w="416" w:type="dxa"/>
            <w:tcBorders>
              <w:top w:val="nil"/>
              <w:left w:val="single" w:sz="8" w:space="0" w:color="auto"/>
              <w:bottom w:val="single" w:sz="8" w:space="0" w:color="auto"/>
              <w:right w:val="single" w:sz="8" w:space="0" w:color="auto"/>
            </w:tcBorders>
            <w:shd w:val="clear" w:color="auto" w:fill="auto"/>
            <w:vAlign w:val="center"/>
            <w:hideMark/>
          </w:tcPr>
          <w:p w14:paraId="5FD8FAC3" w14:textId="77777777" w:rsidR="00FF5278" w:rsidRPr="00FF5278" w:rsidRDefault="00FF5278" w:rsidP="00FF5278">
            <w:pPr>
              <w:jc w:val="center"/>
              <w:rPr>
                <w:rFonts w:ascii="Calibri" w:hAnsi="Calibri"/>
                <w:b/>
                <w:bCs/>
                <w:color w:val="000000"/>
                <w:sz w:val="16"/>
                <w:szCs w:val="16"/>
                <w:lang w:val="es-MX" w:eastAsia="es-MX"/>
              </w:rPr>
            </w:pPr>
            <w:r w:rsidRPr="00FF5278">
              <w:rPr>
                <w:rFonts w:ascii="Calibri" w:hAnsi="Calibri"/>
                <w:b/>
                <w:bCs/>
                <w:color w:val="000000"/>
                <w:sz w:val="16"/>
                <w:szCs w:val="16"/>
                <w:lang w:val="es-MX" w:eastAsia="es-MX"/>
              </w:rPr>
              <w:t>13</w:t>
            </w:r>
          </w:p>
        </w:tc>
        <w:tc>
          <w:tcPr>
            <w:tcW w:w="8788" w:type="dxa"/>
            <w:tcBorders>
              <w:top w:val="nil"/>
              <w:left w:val="nil"/>
              <w:bottom w:val="single" w:sz="8" w:space="0" w:color="auto"/>
              <w:right w:val="single" w:sz="8" w:space="0" w:color="auto"/>
            </w:tcBorders>
            <w:shd w:val="clear" w:color="auto" w:fill="auto"/>
            <w:vAlign w:val="center"/>
            <w:hideMark/>
          </w:tcPr>
          <w:p w14:paraId="2218EEF2" w14:textId="77777777" w:rsidR="00FF5278" w:rsidRPr="00FF5278" w:rsidRDefault="00FF5278" w:rsidP="00FF5278">
            <w:pPr>
              <w:jc w:val="both"/>
              <w:rPr>
                <w:rFonts w:ascii="Calibri" w:hAnsi="Calibri"/>
                <w:color w:val="000000"/>
                <w:sz w:val="14"/>
                <w:szCs w:val="14"/>
                <w:lang w:val="es-MX" w:eastAsia="es-MX"/>
              </w:rPr>
            </w:pPr>
            <w:r w:rsidRPr="00FF5278">
              <w:rPr>
                <w:rFonts w:ascii="Calibri" w:hAnsi="Calibri"/>
                <w:color w:val="000000"/>
                <w:sz w:val="14"/>
                <w:szCs w:val="14"/>
                <w:lang w:eastAsia="es-MX"/>
              </w:rPr>
              <w:t xml:space="preserve">Carta bajo protesta de decir verdad firmada por el representante legal, que manifieste que su representada cumple con todos los registros sanitarios para funcionar como negocio en la venta de productos de consumo en el Sector Salud. </w:t>
            </w:r>
          </w:p>
        </w:tc>
        <w:tc>
          <w:tcPr>
            <w:tcW w:w="567" w:type="dxa"/>
            <w:tcBorders>
              <w:top w:val="nil"/>
              <w:left w:val="nil"/>
              <w:bottom w:val="single" w:sz="8" w:space="0" w:color="auto"/>
              <w:right w:val="single" w:sz="8" w:space="0" w:color="auto"/>
            </w:tcBorders>
            <w:shd w:val="clear" w:color="auto" w:fill="auto"/>
            <w:vAlign w:val="center"/>
            <w:hideMark/>
          </w:tcPr>
          <w:p w14:paraId="3193872B" w14:textId="77777777" w:rsidR="00FF5278" w:rsidRPr="00FF5278" w:rsidRDefault="00FF5278" w:rsidP="00FF5278">
            <w:pPr>
              <w:jc w:val="center"/>
              <w:rPr>
                <w:rFonts w:ascii="Calibri" w:hAnsi="Calibri"/>
                <w:color w:val="000000"/>
                <w:sz w:val="16"/>
                <w:szCs w:val="16"/>
                <w:lang w:val="es-MX" w:eastAsia="es-MX"/>
              </w:rPr>
            </w:pPr>
            <w:r w:rsidRPr="00FF5278">
              <w:rPr>
                <w:rFonts w:ascii="Calibri" w:hAnsi="Calibri"/>
                <w:color w:val="000000"/>
                <w:sz w:val="16"/>
                <w:szCs w:val="16"/>
                <w:lang w:val="es-MX" w:eastAsia="es-MX"/>
              </w:rPr>
              <w:t>Si ( )</w:t>
            </w:r>
          </w:p>
        </w:tc>
        <w:tc>
          <w:tcPr>
            <w:tcW w:w="731" w:type="dxa"/>
            <w:tcBorders>
              <w:top w:val="nil"/>
              <w:left w:val="nil"/>
              <w:bottom w:val="single" w:sz="8" w:space="0" w:color="auto"/>
              <w:right w:val="single" w:sz="8" w:space="0" w:color="auto"/>
            </w:tcBorders>
            <w:shd w:val="clear" w:color="auto" w:fill="auto"/>
            <w:vAlign w:val="center"/>
            <w:hideMark/>
          </w:tcPr>
          <w:p w14:paraId="03B53A84" w14:textId="77777777" w:rsidR="00FF5278" w:rsidRPr="00FF5278" w:rsidRDefault="00FF5278" w:rsidP="00FF5278">
            <w:pPr>
              <w:jc w:val="center"/>
              <w:rPr>
                <w:rFonts w:ascii="Calibri" w:hAnsi="Calibri"/>
                <w:color w:val="000000"/>
                <w:sz w:val="16"/>
                <w:szCs w:val="16"/>
                <w:lang w:val="es-MX" w:eastAsia="es-MX"/>
              </w:rPr>
            </w:pPr>
            <w:r w:rsidRPr="00FF5278">
              <w:rPr>
                <w:rFonts w:ascii="Calibri" w:hAnsi="Calibri"/>
                <w:color w:val="000000"/>
                <w:sz w:val="16"/>
                <w:szCs w:val="16"/>
                <w:lang w:val="es-MX" w:eastAsia="es-MX"/>
              </w:rPr>
              <w:t>No ( )</w:t>
            </w:r>
          </w:p>
        </w:tc>
        <w:tc>
          <w:tcPr>
            <w:tcW w:w="1253" w:type="dxa"/>
            <w:tcBorders>
              <w:top w:val="nil"/>
              <w:left w:val="nil"/>
              <w:bottom w:val="single" w:sz="8" w:space="0" w:color="auto"/>
              <w:right w:val="single" w:sz="8" w:space="0" w:color="auto"/>
            </w:tcBorders>
            <w:shd w:val="clear" w:color="auto" w:fill="auto"/>
            <w:vAlign w:val="center"/>
            <w:hideMark/>
          </w:tcPr>
          <w:p w14:paraId="5A928EC7" w14:textId="77777777" w:rsidR="00FF5278" w:rsidRPr="00FF5278" w:rsidRDefault="00FF5278" w:rsidP="00FF5278">
            <w:pPr>
              <w:rPr>
                <w:rFonts w:ascii="Calibri" w:hAnsi="Calibri"/>
                <w:color w:val="000000"/>
                <w:sz w:val="16"/>
                <w:szCs w:val="16"/>
                <w:lang w:val="es-MX" w:eastAsia="es-MX"/>
              </w:rPr>
            </w:pPr>
            <w:r w:rsidRPr="00FF5278">
              <w:rPr>
                <w:rFonts w:ascii="Calibri" w:hAnsi="Calibri"/>
                <w:color w:val="000000"/>
                <w:sz w:val="16"/>
                <w:szCs w:val="16"/>
                <w:lang w:val="es-MX" w:eastAsia="es-MX"/>
              </w:rPr>
              <w:t> </w:t>
            </w:r>
          </w:p>
        </w:tc>
      </w:tr>
      <w:tr w:rsidR="00FF5278" w:rsidRPr="00FF5278" w14:paraId="1DB4E21F" w14:textId="77777777" w:rsidTr="006C1EB1">
        <w:trPr>
          <w:trHeight w:val="60"/>
          <w:jc w:val="center"/>
        </w:trPr>
        <w:tc>
          <w:tcPr>
            <w:tcW w:w="416" w:type="dxa"/>
            <w:tcBorders>
              <w:top w:val="nil"/>
              <w:left w:val="single" w:sz="8" w:space="0" w:color="auto"/>
              <w:bottom w:val="single" w:sz="8" w:space="0" w:color="auto"/>
              <w:right w:val="single" w:sz="8" w:space="0" w:color="auto"/>
            </w:tcBorders>
            <w:shd w:val="clear" w:color="auto" w:fill="auto"/>
            <w:vAlign w:val="center"/>
            <w:hideMark/>
          </w:tcPr>
          <w:p w14:paraId="11554047" w14:textId="77777777" w:rsidR="00FF5278" w:rsidRPr="006B6A79" w:rsidRDefault="00FF5278" w:rsidP="00FF5278">
            <w:pPr>
              <w:jc w:val="center"/>
              <w:rPr>
                <w:rFonts w:ascii="Calibri" w:hAnsi="Calibri"/>
                <w:color w:val="000000"/>
                <w:sz w:val="14"/>
                <w:szCs w:val="14"/>
                <w:lang w:eastAsia="es-MX"/>
              </w:rPr>
            </w:pPr>
            <w:r w:rsidRPr="006B6A79">
              <w:rPr>
                <w:rFonts w:ascii="Calibri" w:hAnsi="Calibri"/>
                <w:b/>
                <w:bCs/>
                <w:color w:val="000000"/>
                <w:sz w:val="16"/>
                <w:szCs w:val="16"/>
                <w:lang w:val="es-MX" w:eastAsia="es-MX"/>
              </w:rPr>
              <w:t>14</w:t>
            </w:r>
          </w:p>
        </w:tc>
        <w:tc>
          <w:tcPr>
            <w:tcW w:w="8788" w:type="dxa"/>
            <w:tcBorders>
              <w:top w:val="nil"/>
              <w:left w:val="nil"/>
              <w:bottom w:val="single" w:sz="8" w:space="0" w:color="auto"/>
              <w:right w:val="single" w:sz="8" w:space="0" w:color="auto"/>
            </w:tcBorders>
            <w:shd w:val="clear" w:color="auto" w:fill="auto"/>
            <w:vAlign w:val="center"/>
            <w:hideMark/>
          </w:tcPr>
          <w:p w14:paraId="0E8F9267" w14:textId="500D725D" w:rsidR="00FF5278" w:rsidRPr="006B6A79" w:rsidRDefault="006B6A79" w:rsidP="00AC7C03">
            <w:pPr>
              <w:tabs>
                <w:tab w:val="left" w:pos="851"/>
                <w:tab w:val="left" w:pos="1134"/>
                <w:tab w:val="right" w:pos="1276"/>
              </w:tabs>
              <w:ind w:right="11"/>
              <w:jc w:val="both"/>
              <w:rPr>
                <w:rFonts w:ascii="Calibri" w:hAnsi="Calibri"/>
                <w:color w:val="000000"/>
                <w:sz w:val="14"/>
                <w:szCs w:val="14"/>
                <w:lang w:eastAsia="es-MX"/>
              </w:rPr>
            </w:pPr>
            <w:r w:rsidRPr="00FF5278">
              <w:rPr>
                <w:rFonts w:ascii="Calibri" w:hAnsi="Calibri"/>
                <w:color w:val="000000"/>
                <w:sz w:val="14"/>
                <w:szCs w:val="14"/>
                <w:lang w:eastAsia="es-MX"/>
              </w:rPr>
              <w:t>Carta bajo protesta de decir verdad firmada por el representante legal</w:t>
            </w:r>
            <w:r w:rsidR="005D3E21">
              <w:rPr>
                <w:rFonts w:ascii="Calibri" w:hAnsi="Calibri"/>
                <w:color w:val="000000"/>
                <w:sz w:val="14"/>
                <w:szCs w:val="14"/>
                <w:lang w:eastAsia="es-MX"/>
              </w:rPr>
              <w:t xml:space="preserve"> en la que manifieste</w:t>
            </w:r>
            <w:r w:rsidRPr="006B6A79">
              <w:rPr>
                <w:rFonts w:ascii="Calibri" w:hAnsi="Calibri"/>
                <w:color w:val="000000"/>
                <w:sz w:val="14"/>
                <w:szCs w:val="14"/>
                <w:lang w:eastAsia="es-MX"/>
              </w:rPr>
              <w:t xml:space="preserve"> que el período de caducidad de los medicamentos ofertados deberá ser de 1-un año, como mínimo, contado a partir de la recepción en </w:t>
            </w:r>
            <w:r w:rsidR="00AC7C03">
              <w:rPr>
                <w:rFonts w:ascii="Calibri" w:hAnsi="Calibri"/>
                <w:color w:val="000000"/>
                <w:sz w:val="14"/>
                <w:szCs w:val="14"/>
                <w:lang w:eastAsia="es-MX"/>
              </w:rPr>
              <w:t>la Unidad Aplicativa</w:t>
            </w:r>
            <w:r w:rsidRPr="006B6A79">
              <w:rPr>
                <w:rFonts w:ascii="Calibri" w:hAnsi="Calibri"/>
                <w:color w:val="000000"/>
                <w:sz w:val="14"/>
                <w:szCs w:val="14"/>
                <w:lang w:eastAsia="es-MX"/>
              </w:rPr>
              <w:t xml:space="preserve"> de la Convocante, así mismo, se compromete cambiar los </w:t>
            </w:r>
            <w:r w:rsidR="005D3E21">
              <w:rPr>
                <w:rFonts w:ascii="Calibri" w:hAnsi="Calibri"/>
                <w:color w:val="000000"/>
                <w:sz w:val="14"/>
                <w:szCs w:val="14"/>
                <w:lang w:eastAsia="es-MX"/>
              </w:rPr>
              <w:t>medicamentos</w:t>
            </w:r>
            <w:r w:rsidRPr="006B6A79">
              <w:rPr>
                <w:rFonts w:ascii="Calibri" w:hAnsi="Calibri"/>
                <w:color w:val="000000"/>
                <w:sz w:val="14"/>
                <w:szCs w:val="14"/>
                <w:lang w:eastAsia="es-MX"/>
              </w:rPr>
              <w:t xml:space="preserve"> que por algún motivo no fueren consumidos, tres meses antes de su caducidad de acuerdo a los lotes entregados en sus facturas.</w:t>
            </w:r>
          </w:p>
        </w:tc>
        <w:tc>
          <w:tcPr>
            <w:tcW w:w="567" w:type="dxa"/>
            <w:tcBorders>
              <w:top w:val="nil"/>
              <w:left w:val="nil"/>
              <w:bottom w:val="single" w:sz="8" w:space="0" w:color="auto"/>
              <w:right w:val="single" w:sz="8" w:space="0" w:color="auto"/>
            </w:tcBorders>
            <w:shd w:val="clear" w:color="auto" w:fill="auto"/>
            <w:vAlign w:val="center"/>
            <w:hideMark/>
          </w:tcPr>
          <w:p w14:paraId="34F02C25" w14:textId="77777777" w:rsidR="00FF5278" w:rsidRPr="00FF5278" w:rsidRDefault="00FF5278" w:rsidP="00FF5278">
            <w:pPr>
              <w:jc w:val="center"/>
              <w:rPr>
                <w:rFonts w:ascii="Calibri" w:hAnsi="Calibri"/>
                <w:color w:val="000000"/>
                <w:sz w:val="16"/>
                <w:szCs w:val="16"/>
                <w:lang w:val="es-MX" w:eastAsia="es-MX"/>
              </w:rPr>
            </w:pPr>
            <w:r w:rsidRPr="00FF5278">
              <w:rPr>
                <w:rFonts w:ascii="Calibri" w:hAnsi="Calibri"/>
                <w:color w:val="000000"/>
                <w:sz w:val="16"/>
                <w:szCs w:val="16"/>
                <w:lang w:val="es-MX" w:eastAsia="es-MX"/>
              </w:rPr>
              <w:t>Si ( )</w:t>
            </w:r>
          </w:p>
        </w:tc>
        <w:tc>
          <w:tcPr>
            <w:tcW w:w="731" w:type="dxa"/>
            <w:tcBorders>
              <w:top w:val="nil"/>
              <w:left w:val="nil"/>
              <w:bottom w:val="single" w:sz="8" w:space="0" w:color="auto"/>
              <w:right w:val="single" w:sz="8" w:space="0" w:color="auto"/>
            </w:tcBorders>
            <w:shd w:val="clear" w:color="auto" w:fill="auto"/>
            <w:vAlign w:val="center"/>
            <w:hideMark/>
          </w:tcPr>
          <w:p w14:paraId="7CDA6027" w14:textId="77777777" w:rsidR="00FF5278" w:rsidRPr="00FF5278" w:rsidRDefault="00FF5278" w:rsidP="00FF5278">
            <w:pPr>
              <w:jc w:val="center"/>
              <w:rPr>
                <w:rFonts w:ascii="Calibri" w:hAnsi="Calibri"/>
                <w:color w:val="000000"/>
                <w:sz w:val="16"/>
                <w:szCs w:val="16"/>
                <w:lang w:val="es-MX" w:eastAsia="es-MX"/>
              </w:rPr>
            </w:pPr>
            <w:r w:rsidRPr="00FF5278">
              <w:rPr>
                <w:rFonts w:ascii="Calibri" w:hAnsi="Calibri"/>
                <w:color w:val="000000"/>
                <w:sz w:val="16"/>
                <w:szCs w:val="16"/>
                <w:lang w:val="es-MX" w:eastAsia="es-MX"/>
              </w:rPr>
              <w:t>No ( )</w:t>
            </w:r>
          </w:p>
        </w:tc>
        <w:tc>
          <w:tcPr>
            <w:tcW w:w="1253" w:type="dxa"/>
            <w:tcBorders>
              <w:top w:val="nil"/>
              <w:left w:val="nil"/>
              <w:bottom w:val="single" w:sz="8" w:space="0" w:color="auto"/>
              <w:right w:val="single" w:sz="8" w:space="0" w:color="auto"/>
            </w:tcBorders>
            <w:shd w:val="clear" w:color="auto" w:fill="auto"/>
            <w:vAlign w:val="center"/>
            <w:hideMark/>
          </w:tcPr>
          <w:p w14:paraId="60A7BAC4" w14:textId="77777777" w:rsidR="00FF5278" w:rsidRPr="00FF5278" w:rsidRDefault="00FF5278" w:rsidP="00FF5278">
            <w:pPr>
              <w:rPr>
                <w:rFonts w:ascii="Calibri" w:hAnsi="Calibri"/>
                <w:color w:val="000000"/>
                <w:sz w:val="16"/>
                <w:szCs w:val="16"/>
                <w:lang w:val="es-MX" w:eastAsia="es-MX"/>
              </w:rPr>
            </w:pPr>
            <w:r w:rsidRPr="00FF5278">
              <w:rPr>
                <w:rFonts w:ascii="Calibri" w:hAnsi="Calibri"/>
                <w:color w:val="000000"/>
                <w:sz w:val="16"/>
                <w:szCs w:val="16"/>
                <w:lang w:val="es-MX" w:eastAsia="es-MX"/>
              </w:rPr>
              <w:t> </w:t>
            </w:r>
          </w:p>
        </w:tc>
      </w:tr>
      <w:tr w:rsidR="00FF5278" w:rsidRPr="00FF5278" w14:paraId="4D24DBC3" w14:textId="77777777" w:rsidTr="006C1EB1">
        <w:trPr>
          <w:trHeight w:val="60"/>
          <w:jc w:val="center"/>
        </w:trPr>
        <w:tc>
          <w:tcPr>
            <w:tcW w:w="416" w:type="dxa"/>
            <w:tcBorders>
              <w:top w:val="nil"/>
              <w:left w:val="single" w:sz="8" w:space="0" w:color="auto"/>
              <w:bottom w:val="single" w:sz="8" w:space="0" w:color="auto"/>
              <w:right w:val="single" w:sz="8" w:space="0" w:color="auto"/>
            </w:tcBorders>
            <w:shd w:val="clear" w:color="auto" w:fill="auto"/>
            <w:vAlign w:val="center"/>
            <w:hideMark/>
          </w:tcPr>
          <w:p w14:paraId="3F538ED6" w14:textId="77777777" w:rsidR="00FF5278" w:rsidRPr="00FF5278" w:rsidRDefault="00FF5278" w:rsidP="00FF5278">
            <w:pPr>
              <w:jc w:val="center"/>
              <w:rPr>
                <w:rFonts w:ascii="Calibri" w:hAnsi="Calibri"/>
                <w:b/>
                <w:bCs/>
                <w:color w:val="000000"/>
                <w:sz w:val="16"/>
                <w:szCs w:val="16"/>
                <w:lang w:val="es-MX" w:eastAsia="es-MX"/>
              </w:rPr>
            </w:pPr>
            <w:r w:rsidRPr="00FF5278">
              <w:rPr>
                <w:rFonts w:ascii="Calibri" w:hAnsi="Calibri"/>
                <w:b/>
                <w:bCs/>
                <w:color w:val="000000"/>
                <w:sz w:val="16"/>
                <w:szCs w:val="16"/>
                <w:lang w:val="es-MX" w:eastAsia="es-MX"/>
              </w:rPr>
              <w:t>15</w:t>
            </w:r>
          </w:p>
        </w:tc>
        <w:tc>
          <w:tcPr>
            <w:tcW w:w="8788" w:type="dxa"/>
            <w:tcBorders>
              <w:top w:val="nil"/>
              <w:left w:val="nil"/>
              <w:bottom w:val="single" w:sz="8" w:space="0" w:color="auto"/>
              <w:right w:val="single" w:sz="8" w:space="0" w:color="auto"/>
            </w:tcBorders>
            <w:shd w:val="clear" w:color="auto" w:fill="auto"/>
            <w:vAlign w:val="center"/>
            <w:hideMark/>
          </w:tcPr>
          <w:p w14:paraId="039B7DD7" w14:textId="3D9666E8" w:rsidR="00FF5278" w:rsidRPr="0030368D" w:rsidRDefault="0030368D" w:rsidP="00DB3124">
            <w:pPr>
              <w:jc w:val="both"/>
              <w:rPr>
                <w:rFonts w:ascii="Calibri" w:hAnsi="Calibri"/>
                <w:color w:val="000000"/>
                <w:sz w:val="14"/>
                <w:szCs w:val="14"/>
                <w:lang w:eastAsia="es-MX"/>
              </w:rPr>
            </w:pPr>
            <w:r>
              <w:rPr>
                <w:rFonts w:ascii="Calibri" w:hAnsi="Calibri"/>
                <w:color w:val="000000"/>
                <w:sz w:val="14"/>
                <w:szCs w:val="14"/>
                <w:lang w:eastAsia="es-MX"/>
              </w:rPr>
              <w:t>C</w:t>
            </w:r>
            <w:r w:rsidRPr="0030368D">
              <w:rPr>
                <w:rFonts w:ascii="Calibri" w:hAnsi="Calibri"/>
                <w:color w:val="000000"/>
                <w:sz w:val="14"/>
                <w:szCs w:val="14"/>
                <w:lang w:eastAsia="es-MX"/>
              </w:rPr>
              <w:t>opia</w:t>
            </w:r>
            <w:r>
              <w:rPr>
                <w:rFonts w:ascii="Calibri" w:hAnsi="Calibri"/>
                <w:color w:val="000000"/>
                <w:sz w:val="14"/>
                <w:szCs w:val="14"/>
                <w:lang w:eastAsia="es-MX"/>
              </w:rPr>
              <w:t xml:space="preserve"> Simple</w:t>
            </w:r>
            <w:r w:rsidRPr="0030368D">
              <w:rPr>
                <w:rFonts w:ascii="Calibri" w:hAnsi="Calibri"/>
                <w:color w:val="000000"/>
                <w:sz w:val="14"/>
                <w:szCs w:val="14"/>
                <w:lang w:eastAsia="es-MX"/>
              </w:rPr>
              <w:t xml:space="preserve"> del Registro Sanitario de </w:t>
            </w:r>
            <w:r w:rsidR="00DB3124">
              <w:rPr>
                <w:rFonts w:ascii="Calibri" w:hAnsi="Calibri"/>
                <w:color w:val="000000"/>
                <w:sz w:val="14"/>
                <w:szCs w:val="14"/>
                <w:lang w:eastAsia="es-MX"/>
              </w:rPr>
              <w:t>los medicamentos ofertados</w:t>
            </w:r>
            <w:r w:rsidRPr="0030368D">
              <w:rPr>
                <w:rFonts w:ascii="Calibri" w:hAnsi="Calibri"/>
                <w:color w:val="000000"/>
                <w:sz w:val="14"/>
                <w:szCs w:val="14"/>
                <w:lang w:eastAsia="es-MX"/>
              </w:rPr>
              <w:t>.</w:t>
            </w:r>
          </w:p>
        </w:tc>
        <w:tc>
          <w:tcPr>
            <w:tcW w:w="567" w:type="dxa"/>
            <w:tcBorders>
              <w:top w:val="nil"/>
              <w:left w:val="nil"/>
              <w:bottom w:val="single" w:sz="8" w:space="0" w:color="auto"/>
              <w:right w:val="single" w:sz="8" w:space="0" w:color="auto"/>
            </w:tcBorders>
            <w:shd w:val="clear" w:color="auto" w:fill="auto"/>
            <w:vAlign w:val="center"/>
            <w:hideMark/>
          </w:tcPr>
          <w:p w14:paraId="7F374943" w14:textId="77777777" w:rsidR="00FF5278" w:rsidRPr="00FF5278" w:rsidRDefault="00FF5278" w:rsidP="00FF5278">
            <w:pPr>
              <w:jc w:val="center"/>
              <w:rPr>
                <w:rFonts w:ascii="Calibri" w:hAnsi="Calibri"/>
                <w:color w:val="000000"/>
                <w:sz w:val="16"/>
                <w:szCs w:val="16"/>
                <w:lang w:val="es-MX" w:eastAsia="es-MX"/>
              </w:rPr>
            </w:pPr>
            <w:r w:rsidRPr="00FF5278">
              <w:rPr>
                <w:rFonts w:ascii="Calibri" w:hAnsi="Calibri"/>
                <w:color w:val="000000"/>
                <w:sz w:val="16"/>
                <w:szCs w:val="16"/>
                <w:lang w:val="es-MX" w:eastAsia="es-MX"/>
              </w:rPr>
              <w:t>Si ( )</w:t>
            </w:r>
          </w:p>
        </w:tc>
        <w:tc>
          <w:tcPr>
            <w:tcW w:w="731" w:type="dxa"/>
            <w:tcBorders>
              <w:top w:val="nil"/>
              <w:left w:val="nil"/>
              <w:bottom w:val="single" w:sz="8" w:space="0" w:color="auto"/>
              <w:right w:val="single" w:sz="8" w:space="0" w:color="auto"/>
            </w:tcBorders>
            <w:shd w:val="clear" w:color="auto" w:fill="auto"/>
            <w:vAlign w:val="center"/>
            <w:hideMark/>
          </w:tcPr>
          <w:p w14:paraId="07029D55" w14:textId="77777777" w:rsidR="00FF5278" w:rsidRPr="00FF5278" w:rsidRDefault="00FF5278" w:rsidP="00FF5278">
            <w:pPr>
              <w:jc w:val="center"/>
              <w:rPr>
                <w:rFonts w:ascii="Calibri" w:hAnsi="Calibri"/>
                <w:color w:val="000000"/>
                <w:sz w:val="16"/>
                <w:szCs w:val="16"/>
                <w:lang w:val="es-MX" w:eastAsia="es-MX"/>
              </w:rPr>
            </w:pPr>
            <w:r w:rsidRPr="00FF5278">
              <w:rPr>
                <w:rFonts w:ascii="Calibri" w:hAnsi="Calibri"/>
                <w:color w:val="000000"/>
                <w:sz w:val="16"/>
                <w:szCs w:val="16"/>
                <w:lang w:val="es-MX" w:eastAsia="es-MX"/>
              </w:rPr>
              <w:t>No ( )</w:t>
            </w:r>
          </w:p>
        </w:tc>
        <w:tc>
          <w:tcPr>
            <w:tcW w:w="1253" w:type="dxa"/>
            <w:tcBorders>
              <w:top w:val="nil"/>
              <w:left w:val="nil"/>
              <w:bottom w:val="single" w:sz="8" w:space="0" w:color="auto"/>
              <w:right w:val="single" w:sz="8" w:space="0" w:color="auto"/>
            </w:tcBorders>
            <w:shd w:val="clear" w:color="auto" w:fill="auto"/>
            <w:vAlign w:val="center"/>
            <w:hideMark/>
          </w:tcPr>
          <w:p w14:paraId="0A5A8173" w14:textId="77777777" w:rsidR="00FF5278" w:rsidRPr="00FF5278" w:rsidRDefault="00FF5278" w:rsidP="00FF5278">
            <w:pPr>
              <w:rPr>
                <w:rFonts w:ascii="Calibri" w:hAnsi="Calibri"/>
                <w:color w:val="000000"/>
                <w:sz w:val="16"/>
                <w:szCs w:val="16"/>
                <w:lang w:val="es-MX" w:eastAsia="es-MX"/>
              </w:rPr>
            </w:pPr>
            <w:r w:rsidRPr="00FF5278">
              <w:rPr>
                <w:rFonts w:ascii="Calibri" w:hAnsi="Calibri"/>
                <w:color w:val="000000"/>
                <w:sz w:val="16"/>
                <w:szCs w:val="16"/>
                <w:lang w:val="es-MX" w:eastAsia="es-MX"/>
              </w:rPr>
              <w:t> </w:t>
            </w:r>
          </w:p>
        </w:tc>
      </w:tr>
      <w:tr w:rsidR="00FF5278" w:rsidRPr="00FF5278" w14:paraId="09EC2A92" w14:textId="77777777" w:rsidTr="006C1EB1">
        <w:trPr>
          <w:trHeight w:val="60"/>
          <w:jc w:val="center"/>
        </w:trPr>
        <w:tc>
          <w:tcPr>
            <w:tcW w:w="416" w:type="dxa"/>
            <w:tcBorders>
              <w:top w:val="nil"/>
              <w:left w:val="single" w:sz="8" w:space="0" w:color="auto"/>
              <w:bottom w:val="single" w:sz="8" w:space="0" w:color="auto"/>
              <w:right w:val="single" w:sz="8" w:space="0" w:color="auto"/>
            </w:tcBorders>
            <w:shd w:val="clear" w:color="auto" w:fill="auto"/>
            <w:vAlign w:val="center"/>
            <w:hideMark/>
          </w:tcPr>
          <w:p w14:paraId="1A0FB084" w14:textId="77777777" w:rsidR="00FF5278" w:rsidRPr="00FF5278" w:rsidRDefault="00FF5278" w:rsidP="00FF5278">
            <w:pPr>
              <w:jc w:val="center"/>
              <w:rPr>
                <w:rFonts w:ascii="Calibri" w:hAnsi="Calibri"/>
                <w:b/>
                <w:bCs/>
                <w:color w:val="000000"/>
                <w:sz w:val="16"/>
                <w:szCs w:val="16"/>
                <w:lang w:val="es-MX" w:eastAsia="es-MX"/>
              </w:rPr>
            </w:pPr>
            <w:r w:rsidRPr="00FF5278">
              <w:rPr>
                <w:rFonts w:ascii="Calibri" w:hAnsi="Calibri"/>
                <w:b/>
                <w:bCs/>
                <w:color w:val="000000"/>
                <w:sz w:val="16"/>
                <w:szCs w:val="16"/>
                <w:lang w:val="es-MX" w:eastAsia="es-MX"/>
              </w:rPr>
              <w:t>16</w:t>
            </w:r>
          </w:p>
        </w:tc>
        <w:tc>
          <w:tcPr>
            <w:tcW w:w="8788" w:type="dxa"/>
            <w:tcBorders>
              <w:top w:val="nil"/>
              <w:left w:val="nil"/>
              <w:bottom w:val="single" w:sz="8" w:space="0" w:color="auto"/>
              <w:right w:val="single" w:sz="8" w:space="0" w:color="auto"/>
            </w:tcBorders>
            <w:shd w:val="clear" w:color="auto" w:fill="auto"/>
            <w:vAlign w:val="center"/>
            <w:hideMark/>
          </w:tcPr>
          <w:p w14:paraId="66F38846" w14:textId="77777777" w:rsidR="00FF5278" w:rsidRPr="00FF5278" w:rsidRDefault="00FF5278" w:rsidP="00FF5278">
            <w:pPr>
              <w:jc w:val="both"/>
              <w:rPr>
                <w:rFonts w:ascii="Calibri" w:hAnsi="Calibri"/>
                <w:color w:val="000000"/>
                <w:sz w:val="14"/>
                <w:szCs w:val="14"/>
                <w:lang w:val="es-MX" w:eastAsia="es-MX"/>
              </w:rPr>
            </w:pPr>
            <w:r w:rsidRPr="00FF5278">
              <w:rPr>
                <w:rFonts w:ascii="Calibri" w:hAnsi="Calibri"/>
                <w:color w:val="000000"/>
                <w:sz w:val="14"/>
                <w:szCs w:val="14"/>
                <w:lang w:eastAsia="es-MX"/>
              </w:rPr>
              <w:t xml:space="preserve">Cd o USB que contenga el total de los documentos incluidos en el sobre técnico en formato </w:t>
            </w:r>
            <w:proofErr w:type="spellStart"/>
            <w:r w:rsidRPr="00FF5278">
              <w:rPr>
                <w:rFonts w:ascii="Calibri" w:hAnsi="Calibri"/>
                <w:color w:val="000000"/>
                <w:sz w:val="14"/>
                <w:szCs w:val="14"/>
                <w:lang w:eastAsia="es-MX"/>
              </w:rPr>
              <w:t>pdf</w:t>
            </w:r>
            <w:proofErr w:type="spellEnd"/>
            <w:r w:rsidRPr="00FF5278">
              <w:rPr>
                <w:rFonts w:ascii="Calibri" w:hAnsi="Calibri"/>
                <w:color w:val="000000"/>
                <w:sz w:val="14"/>
                <w:szCs w:val="14"/>
                <w:lang w:eastAsia="es-MX"/>
              </w:rPr>
              <w:t xml:space="preserve">, </w:t>
            </w:r>
            <w:proofErr w:type="spellStart"/>
            <w:r w:rsidRPr="00FF5278">
              <w:rPr>
                <w:rFonts w:ascii="Calibri" w:hAnsi="Calibri"/>
                <w:color w:val="000000"/>
                <w:sz w:val="14"/>
                <w:szCs w:val="14"/>
                <w:lang w:eastAsia="es-MX"/>
              </w:rPr>
              <w:t>word</w:t>
            </w:r>
            <w:proofErr w:type="spellEnd"/>
            <w:r w:rsidRPr="00FF5278">
              <w:rPr>
                <w:rFonts w:ascii="Calibri" w:hAnsi="Calibri"/>
                <w:color w:val="000000"/>
                <w:sz w:val="14"/>
                <w:szCs w:val="14"/>
                <w:lang w:eastAsia="es-MX"/>
              </w:rPr>
              <w:t xml:space="preserve"> o Excel, el cual se requiere únicamente para agilizar la conducción del evento.</w:t>
            </w:r>
          </w:p>
        </w:tc>
        <w:tc>
          <w:tcPr>
            <w:tcW w:w="567" w:type="dxa"/>
            <w:tcBorders>
              <w:top w:val="nil"/>
              <w:left w:val="nil"/>
              <w:bottom w:val="single" w:sz="8" w:space="0" w:color="auto"/>
              <w:right w:val="single" w:sz="8" w:space="0" w:color="auto"/>
            </w:tcBorders>
            <w:shd w:val="clear" w:color="auto" w:fill="auto"/>
            <w:vAlign w:val="center"/>
            <w:hideMark/>
          </w:tcPr>
          <w:p w14:paraId="27BFDAD8" w14:textId="77777777" w:rsidR="00FF5278" w:rsidRPr="00FF5278" w:rsidRDefault="00FF5278" w:rsidP="00FF5278">
            <w:pPr>
              <w:jc w:val="center"/>
              <w:rPr>
                <w:rFonts w:ascii="Calibri" w:hAnsi="Calibri"/>
                <w:color w:val="000000"/>
                <w:sz w:val="16"/>
                <w:szCs w:val="16"/>
                <w:lang w:val="es-MX" w:eastAsia="es-MX"/>
              </w:rPr>
            </w:pPr>
            <w:r w:rsidRPr="00FF5278">
              <w:rPr>
                <w:rFonts w:ascii="Calibri" w:hAnsi="Calibri"/>
                <w:color w:val="000000"/>
                <w:sz w:val="16"/>
                <w:szCs w:val="16"/>
                <w:lang w:val="es-MX" w:eastAsia="es-MX"/>
              </w:rPr>
              <w:t>Si ( )</w:t>
            </w:r>
          </w:p>
        </w:tc>
        <w:tc>
          <w:tcPr>
            <w:tcW w:w="731" w:type="dxa"/>
            <w:tcBorders>
              <w:top w:val="nil"/>
              <w:left w:val="nil"/>
              <w:bottom w:val="single" w:sz="8" w:space="0" w:color="auto"/>
              <w:right w:val="single" w:sz="8" w:space="0" w:color="auto"/>
            </w:tcBorders>
            <w:shd w:val="clear" w:color="auto" w:fill="auto"/>
            <w:vAlign w:val="center"/>
            <w:hideMark/>
          </w:tcPr>
          <w:p w14:paraId="063B5C26" w14:textId="77777777" w:rsidR="00FF5278" w:rsidRPr="00FF5278" w:rsidRDefault="00FF5278" w:rsidP="00FF5278">
            <w:pPr>
              <w:jc w:val="center"/>
              <w:rPr>
                <w:rFonts w:ascii="Calibri" w:hAnsi="Calibri"/>
                <w:color w:val="000000"/>
                <w:sz w:val="16"/>
                <w:szCs w:val="16"/>
                <w:lang w:val="es-MX" w:eastAsia="es-MX"/>
              </w:rPr>
            </w:pPr>
            <w:r w:rsidRPr="00FF5278">
              <w:rPr>
                <w:rFonts w:ascii="Calibri" w:hAnsi="Calibri"/>
                <w:color w:val="000000"/>
                <w:sz w:val="16"/>
                <w:szCs w:val="16"/>
                <w:lang w:val="es-MX" w:eastAsia="es-MX"/>
              </w:rPr>
              <w:t>No ( )</w:t>
            </w:r>
          </w:p>
        </w:tc>
        <w:tc>
          <w:tcPr>
            <w:tcW w:w="1253" w:type="dxa"/>
            <w:tcBorders>
              <w:top w:val="nil"/>
              <w:left w:val="nil"/>
              <w:bottom w:val="single" w:sz="8" w:space="0" w:color="auto"/>
              <w:right w:val="single" w:sz="8" w:space="0" w:color="auto"/>
            </w:tcBorders>
            <w:shd w:val="clear" w:color="auto" w:fill="auto"/>
            <w:vAlign w:val="center"/>
            <w:hideMark/>
          </w:tcPr>
          <w:p w14:paraId="2E4AE2D1" w14:textId="77777777" w:rsidR="00FF5278" w:rsidRPr="00FF5278" w:rsidRDefault="00FF5278" w:rsidP="00FF5278">
            <w:pPr>
              <w:rPr>
                <w:rFonts w:ascii="Calibri" w:hAnsi="Calibri"/>
                <w:color w:val="000000"/>
                <w:sz w:val="16"/>
                <w:szCs w:val="16"/>
                <w:lang w:val="es-MX" w:eastAsia="es-MX"/>
              </w:rPr>
            </w:pPr>
            <w:r w:rsidRPr="00FF5278">
              <w:rPr>
                <w:rFonts w:ascii="Calibri" w:hAnsi="Calibri"/>
                <w:color w:val="000000"/>
                <w:sz w:val="16"/>
                <w:szCs w:val="16"/>
                <w:lang w:val="es-MX" w:eastAsia="es-MX"/>
              </w:rPr>
              <w:t> </w:t>
            </w:r>
          </w:p>
        </w:tc>
      </w:tr>
      <w:tr w:rsidR="00FF5278" w:rsidRPr="00FF5278" w14:paraId="04FCA052" w14:textId="77777777" w:rsidTr="006C1EB1">
        <w:trPr>
          <w:trHeight w:val="60"/>
          <w:jc w:val="center"/>
        </w:trPr>
        <w:tc>
          <w:tcPr>
            <w:tcW w:w="416" w:type="dxa"/>
            <w:tcBorders>
              <w:top w:val="nil"/>
              <w:left w:val="single" w:sz="8" w:space="0" w:color="auto"/>
              <w:bottom w:val="single" w:sz="8" w:space="0" w:color="auto"/>
              <w:right w:val="single" w:sz="8" w:space="0" w:color="auto"/>
            </w:tcBorders>
            <w:shd w:val="clear" w:color="auto" w:fill="auto"/>
            <w:vAlign w:val="center"/>
            <w:hideMark/>
          </w:tcPr>
          <w:p w14:paraId="4429D0D2" w14:textId="77777777" w:rsidR="00FF5278" w:rsidRPr="00FF5278" w:rsidRDefault="00FF5278" w:rsidP="00FF5278">
            <w:pPr>
              <w:jc w:val="center"/>
              <w:rPr>
                <w:rFonts w:ascii="Calibri" w:hAnsi="Calibri"/>
                <w:b/>
                <w:bCs/>
                <w:color w:val="000000"/>
                <w:sz w:val="16"/>
                <w:szCs w:val="16"/>
                <w:lang w:val="es-MX" w:eastAsia="es-MX"/>
              </w:rPr>
            </w:pPr>
            <w:r w:rsidRPr="00FF5278">
              <w:rPr>
                <w:rFonts w:ascii="Calibri" w:hAnsi="Calibri"/>
                <w:b/>
                <w:bCs/>
                <w:color w:val="000000"/>
                <w:sz w:val="16"/>
                <w:szCs w:val="16"/>
                <w:lang w:val="es-MX" w:eastAsia="es-MX"/>
              </w:rPr>
              <w:t>17</w:t>
            </w:r>
          </w:p>
        </w:tc>
        <w:tc>
          <w:tcPr>
            <w:tcW w:w="8788" w:type="dxa"/>
            <w:tcBorders>
              <w:top w:val="nil"/>
              <w:left w:val="nil"/>
              <w:bottom w:val="single" w:sz="8" w:space="0" w:color="auto"/>
              <w:right w:val="single" w:sz="8" w:space="0" w:color="auto"/>
            </w:tcBorders>
            <w:shd w:val="clear" w:color="auto" w:fill="auto"/>
            <w:vAlign w:val="center"/>
            <w:hideMark/>
          </w:tcPr>
          <w:p w14:paraId="133CE175" w14:textId="77777777" w:rsidR="00FF5278" w:rsidRPr="00FF5278" w:rsidRDefault="00FF5278" w:rsidP="00FF5278">
            <w:pPr>
              <w:jc w:val="both"/>
              <w:rPr>
                <w:rFonts w:ascii="Calibri" w:hAnsi="Calibri"/>
                <w:b/>
                <w:bCs/>
                <w:color w:val="000000"/>
                <w:sz w:val="14"/>
                <w:szCs w:val="14"/>
                <w:lang w:val="es-MX" w:eastAsia="es-MX"/>
              </w:rPr>
            </w:pPr>
            <w:r w:rsidRPr="00FF5278">
              <w:rPr>
                <w:rFonts w:ascii="Calibri" w:hAnsi="Calibri"/>
                <w:b/>
                <w:bCs/>
                <w:color w:val="000000"/>
                <w:sz w:val="14"/>
                <w:szCs w:val="14"/>
                <w:lang w:eastAsia="es-MX"/>
              </w:rPr>
              <w:t>ANEXO 5</w:t>
            </w:r>
            <w:r w:rsidRPr="00FF5278">
              <w:rPr>
                <w:rFonts w:ascii="Calibri" w:hAnsi="Calibri"/>
                <w:color w:val="000000"/>
                <w:sz w:val="14"/>
                <w:szCs w:val="14"/>
                <w:lang w:eastAsia="es-MX"/>
              </w:rPr>
              <w:t>. Carta de presentación de proposiciones.</w:t>
            </w:r>
          </w:p>
        </w:tc>
        <w:tc>
          <w:tcPr>
            <w:tcW w:w="567" w:type="dxa"/>
            <w:tcBorders>
              <w:top w:val="nil"/>
              <w:left w:val="nil"/>
              <w:bottom w:val="single" w:sz="8" w:space="0" w:color="auto"/>
              <w:right w:val="single" w:sz="8" w:space="0" w:color="auto"/>
            </w:tcBorders>
            <w:shd w:val="clear" w:color="auto" w:fill="auto"/>
            <w:vAlign w:val="center"/>
            <w:hideMark/>
          </w:tcPr>
          <w:p w14:paraId="21A1FED4" w14:textId="77777777" w:rsidR="00FF5278" w:rsidRPr="00FF5278" w:rsidRDefault="00FF5278" w:rsidP="00FF5278">
            <w:pPr>
              <w:jc w:val="center"/>
              <w:rPr>
                <w:rFonts w:ascii="Calibri" w:hAnsi="Calibri"/>
                <w:color w:val="000000"/>
                <w:sz w:val="16"/>
                <w:szCs w:val="16"/>
                <w:lang w:val="es-MX" w:eastAsia="es-MX"/>
              </w:rPr>
            </w:pPr>
            <w:r w:rsidRPr="00FF5278">
              <w:rPr>
                <w:rFonts w:ascii="Calibri" w:hAnsi="Calibri"/>
                <w:color w:val="000000"/>
                <w:sz w:val="16"/>
                <w:szCs w:val="16"/>
                <w:lang w:val="es-MX" w:eastAsia="es-MX"/>
              </w:rPr>
              <w:t>Si ( )</w:t>
            </w:r>
          </w:p>
        </w:tc>
        <w:tc>
          <w:tcPr>
            <w:tcW w:w="731" w:type="dxa"/>
            <w:tcBorders>
              <w:top w:val="nil"/>
              <w:left w:val="nil"/>
              <w:bottom w:val="single" w:sz="8" w:space="0" w:color="auto"/>
              <w:right w:val="single" w:sz="8" w:space="0" w:color="auto"/>
            </w:tcBorders>
            <w:shd w:val="clear" w:color="auto" w:fill="auto"/>
            <w:vAlign w:val="center"/>
            <w:hideMark/>
          </w:tcPr>
          <w:p w14:paraId="5EB9BCC4" w14:textId="77777777" w:rsidR="00FF5278" w:rsidRPr="00FF5278" w:rsidRDefault="00FF5278" w:rsidP="00FF5278">
            <w:pPr>
              <w:jc w:val="center"/>
              <w:rPr>
                <w:rFonts w:ascii="Calibri" w:hAnsi="Calibri"/>
                <w:color w:val="000000"/>
                <w:sz w:val="16"/>
                <w:szCs w:val="16"/>
                <w:lang w:val="es-MX" w:eastAsia="es-MX"/>
              </w:rPr>
            </w:pPr>
            <w:r w:rsidRPr="00FF5278">
              <w:rPr>
                <w:rFonts w:ascii="Calibri" w:hAnsi="Calibri"/>
                <w:color w:val="000000"/>
                <w:sz w:val="16"/>
                <w:szCs w:val="16"/>
                <w:lang w:val="es-MX" w:eastAsia="es-MX"/>
              </w:rPr>
              <w:t>No ( )</w:t>
            </w:r>
          </w:p>
        </w:tc>
        <w:tc>
          <w:tcPr>
            <w:tcW w:w="1253" w:type="dxa"/>
            <w:tcBorders>
              <w:top w:val="nil"/>
              <w:left w:val="nil"/>
              <w:bottom w:val="single" w:sz="8" w:space="0" w:color="auto"/>
              <w:right w:val="single" w:sz="8" w:space="0" w:color="auto"/>
            </w:tcBorders>
            <w:shd w:val="clear" w:color="auto" w:fill="auto"/>
            <w:vAlign w:val="center"/>
            <w:hideMark/>
          </w:tcPr>
          <w:p w14:paraId="168B9C6C" w14:textId="77777777" w:rsidR="00FF5278" w:rsidRPr="00FF5278" w:rsidRDefault="00FF5278" w:rsidP="00FF5278">
            <w:pPr>
              <w:rPr>
                <w:rFonts w:ascii="Calibri" w:hAnsi="Calibri"/>
                <w:color w:val="000000"/>
                <w:sz w:val="16"/>
                <w:szCs w:val="16"/>
                <w:lang w:val="es-MX" w:eastAsia="es-MX"/>
              </w:rPr>
            </w:pPr>
            <w:r w:rsidRPr="00FF5278">
              <w:rPr>
                <w:rFonts w:ascii="Calibri" w:hAnsi="Calibri"/>
                <w:color w:val="000000"/>
                <w:sz w:val="16"/>
                <w:szCs w:val="16"/>
                <w:lang w:val="es-MX" w:eastAsia="es-MX"/>
              </w:rPr>
              <w:t> </w:t>
            </w:r>
          </w:p>
        </w:tc>
      </w:tr>
      <w:tr w:rsidR="00FF5278" w:rsidRPr="00FF5278" w14:paraId="73548613" w14:textId="77777777" w:rsidTr="006C1EB1">
        <w:trPr>
          <w:trHeight w:val="196"/>
          <w:jc w:val="center"/>
        </w:trPr>
        <w:tc>
          <w:tcPr>
            <w:tcW w:w="416" w:type="dxa"/>
            <w:tcBorders>
              <w:top w:val="nil"/>
              <w:left w:val="single" w:sz="8" w:space="0" w:color="auto"/>
              <w:bottom w:val="single" w:sz="8" w:space="0" w:color="auto"/>
              <w:right w:val="single" w:sz="8" w:space="0" w:color="auto"/>
            </w:tcBorders>
            <w:shd w:val="clear" w:color="auto" w:fill="auto"/>
            <w:vAlign w:val="center"/>
            <w:hideMark/>
          </w:tcPr>
          <w:p w14:paraId="6A9F2F65" w14:textId="77777777" w:rsidR="00FF5278" w:rsidRPr="00FF5278" w:rsidRDefault="00FF5278" w:rsidP="00FF5278">
            <w:pPr>
              <w:jc w:val="center"/>
              <w:rPr>
                <w:rFonts w:ascii="Calibri" w:hAnsi="Calibri"/>
                <w:b/>
                <w:bCs/>
                <w:color w:val="000000"/>
                <w:sz w:val="16"/>
                <w:szCs w:val="16"/>
                <w:lang w:val="es-MX" w:eastAsia="es-MX"/>
              </w:rPr>
            </w:pPr>
            <w:r w:rsidRPr="00FF5278">
              <w:rPr>
                <w:rFonts w:ascii="Calibri" w:hAnsi="Calibri"/>
                <w:b/>
                <w:bCs/>
                <w:color w:val="000000"/>
                <w:sz w:val="16"/>
                <w:szCs w:val="16"/>
                <w:lang w:val="es-MX" w:eastAsia="es-MX"/>
              </w:rPr>
              <w:t>18</w:t>
            </w:r>
          </w:p>
        </w:tc>
        <w:tc>
          <w:tcPr>
            <w:tcW w:w="8788" w:type="dxa"/>
            <w:tcBorders>
              <w:top w:val="nil"/>
              <w:left w:val="nil"/>
              <w:bottom w:val="single" w:sz="8" w:space="0" w:color="auto"/>
              <w:right w:val="single" w:sz="8" w:space="0" w:color="auto"/>
            </w:tcBorders>
            <w:shd w:val="clear" w:color="auto" w:fill="auto"/>
            <w:vAlign w:val="center"/>
            <w:hideMark/>
          </w:tcPr>
          <w:p w14:paraId="77EA2C13" w14:textId="258D78B1" w:rsidR="00FF5278" w:rsidRPr="00FF5278" w:rsidRDefault="00FF5278" w:rsidP="00CD5BD1">
            <w:pPr>
              <w:jc w:val="both"/>
              <w:rPr>
                <w:rFonts w:ascii="Calibri" w:hAnsi="Calibri"/>
                <w:b/>
                <w:bCs/>
                <w:color w:val="000000"/>
                <w:sz w:val="14"/>
                <w:szCs w:val="14"/>
                <w:lang w:val="es-MX" w:eastAsia="es-MX"/>
              </w:rPr>
            </w:pPr>
            <w:r w:rsidRPr="00FF5278">
              <w:rPr>
                <w:rFonts w:ascii="Calibri" w:hAnsi="Calibri"/>
                <w:b/>
                <w:bCs/>
                <w:color w:val="000000"/>
                <w:sz w:val="14"/>
                <w:szCs w:val="14"/>
                <w:lang w:eastAsia="es-MX"/>
              </w:rPr>
              <w:t>ANEXO 7</w:t>
            </w:r>
            <w:r w:rsidRPr="00FF5278">
              <w:rPr>
                <w:rFonts w:ascii="Calibri" w:hAnsi="Calibri"/>
                <w:color w:val="000000"/>
                <w:sz w:val="14"/>
                <w:szCs w:val="14"/>
                <w:lang w:eastAsia="es-MX"/>
              </w:rPr>
              <w:t xml:space="preserve">. Declaración de no encontrarse en alguno de los supuestos establecidos en los </w:t>
            </w:r>
            <w:r w:rsidRPr="00FF5278">
              <w:rPr>
                <w:rFonts w:ascii="Calibri" w:hAnsi="Calibri"/>
                <w:i/>
                <w:iCs/>
                <w:color w:val="000000"/>
                <w:sz w:val="14"/>
                <w:szCs w:val="14"/>
                <w:lang w:eastAsia="es-MX"/>
              </w:rPr>
              <w:t>Artículos 37 y 95</w:t>
            </w:r>
            <w:r w:rsidRPr="00FF5278">
              <w:rPr>
                <w:rFonts w:ascii="Calibri" w:hAnsi="Calibri"/>
                <w:color w:val="000000"/>
                <w:sz w:val="14"/>
                <w:szCs w:val="14"/>
                <w:lang w:eastAsia="es-MX"/>
              </w:rPr>
              <w:t xml:space="preserve"> de la Ley y </w:t>
            </w:r>
            <w:r w:rsidRPr="00FF5278">
              <w:rPr>
                <w:rFonts w:ascii="Calibri" w:hAnsi="Calibri"/>
                <w:i/>
                <w:iCs/>
                <w:color w:val="000000"/>
                <w:sz w:val="14"/>
                <w:szCs w:val="14"/>
                <w:lang w:eastAsia="es-MX"/>
              </w:rPr>
              <w:t>Artículo 38</w:t>
            </w:r>
            <w:r w:rsidRPr="00FF5278">
              <w:rPr>
                <w:rFonts w:ascii="Calibri" w:hAnsi="Calibri"/>
                <w:color w:val="000000"/>
                <w:sz w:val="14"/>
                <w:szCs w:val="14"/>
                <w:lang w:eastAsia="es-MX"/>
              </w:rPr>
              <w:t xml:space="preserve"> del Reglamento de la Ley de Adquisiciones, arrendamientos y Contrataciones de Servicios del Estado de Nuevo León, Declaración de integridad y Certificado de Determinación Independiente de Propuesta.</w:t>
            </w:r>
          </w:p>
        </w:tc>
        <w:tc>
          <w:tcPr>
            <w:tcW w:w="567" w:type="dxa"/>
            <w:tcBorders>
              <w:top w:val="nil"/>
              <w:left w:val="nil"/>
              <w:bottom w:val="single" w:sz="8" w:space="0" w:color="auto"/>
              <w:right w:val="single" w:sz="8" w:space="0" w:color="auto"/>
            </w:tcBorders>
            <w:shd w:val="clear" w:color="auto" w:fill="auto"/>
            <w:vAlign w:val="center"/>
            <w:hideMark/>
          </w:tcPr>
          <w:p w14:paraId="6DA9D4CD" w14:textId="77777777" w:rsidR="00FF5278" w:rsidRPr="00FF5278" w:rsidRDefault="00FF5278" w:rsidP="00FF5278">
            <w:pPr>
              <w:jc w:val="center"/>
              <w:rPr>
                <w:rFonts w:ascii="Calibri" w:hAnsi="Calibri"/>
                <w:color w:val="000000"/>
                <w:sz w:val="16"/>
                <w:szCs w:val="16"/>
                <w:lang w:val="es-MX" w:eastAsia="es-MX"/>
              </w:rPr>
            </w:pPr>
            <w:r w:rsidRPr="00FF5278">
              <w:rPr>
                <w:rFonts w:ascii="Calibri" w:hAnsi="Calibri"/>
                <w:color w:val="000000"/>
                <w:sz w:val="16"/>
                <w:szCs w:val="16"/>
                <w:lang w:val="es-MX" w:eastAsia="es-MX"/>
              </w:rPr>
              <w:t>Si ( )</w:t>
            </w:r>
          </w:p>
        </w:tc>
        <w:tc>
          <w:tcPr>
            <w:tcW w:w="731" w:type="dxa"/>
            <w:tcBorders>
              <w:top w:val="nil"/>
              <w:left w:val="nil"/>
              <w:bottom w:val="single" w:sz="8" w:space="0" w:color="auto"/>
              <w:right w:val="single" w:sz="8" w:space="0" w:color="auto"/>
            </w:tcBorders>
            <w:shd w:val="clear" w:color="auto" w:fill="auto"/>
            <w:vAlign w:val="center"/>
            <w:hideMark/>
          </w:tcPr>
          <w:p w14:paraId="2755BF13" w14:textId="77777777" w:rsidR="00FF5278" w:rsidRPr="00FF5278" w:rsidRDefault="00FF5278" w:rsidP="00FF5278">
            <w:pPr>
              <w:jc w:val="center"/>
              <w:rPr>
                <w:rFonts w:ascii="Calibri" w:hAnsi="Calibri"/>
                <w:color w:val="000000"/>
                <w:sz w:val="16"/>
                <w:szCs w:val="16"/>
                <w:lang w:val="es-MX" w:eastAsia="es-MX"/>
              </w:rPr>
            </w:pPr>
            <w:r w:rsidRPr="00FF5278">
              <w:rPr>
                <w:rFonts w:ascii="Calibri" w:hAnsi="Calibri"/>
                <w:color w:val="000000"/>
                <w:sz w:val="16"/>
                <w:szCs w:val="16"/>
                <w:lang w:val="es-MX" w:eastAsia="es-MX"/>
              </w:rPr>
              <w:t>No ( )</w:t>
            </w:r>
          </w:p>
        </w:tc>
        <w:tc>
          <w:tcPr>
            <w:tcW w:w="1253" w:type="dxa"/>
            <w:tcBorders>
              <w:top w:val="nil"/>
              <w:left w:val="nil"/>
              <w:bottom w:val="single" w:sz="8" w:space="0" w:color="auto"/>
              <w:right w:val="single" w:sz="8" w:space="0" w:color="auto"/>
            </w:tcBorders>
            <w:shd w:val="clear" w:color="auto" w:fill="auto"/>
            <w:vAlign w:val="center"/>
            <w:hideMark/>
          </w:tcPr>
          <w:p w14:paraId="1F900675" w14:textId="77777777" w:rsidR="00FF5278" w:rsidRPr="00FF5278" w:rsidRDefault="00FF5278" w:rsidP="00FF5278">
            <w:pPr>
              <w:rPr>
                <w:rFonts w:ascii="Calibri" w:hAnsi="Calibri"/>
                <w:color w:val="000000"/>
                <w:sz w:val="16"/>
                <w:szCs w:val="16"/>
                <w:lang w:val="es-MX" w:eastAsia="es-MX"/>
              </w:rPr>
            </w:pPr>
            <w:r w:rsidRPr="00FF5278">
              <w:rPr>
                <w:rFonts w:ascii="Calibri" w:hAnsi="Calibri"/>
                <w:color w:val="000000"/>
                <w:sz w:val="16"/>
                <w:szCs w:val="16"/>
                <w:lang w:val="es-MX" w:eastAsia="es-MX"/>
              </w:rPr>
              <w:t> </w:t>
            </w:r>
          </w:p>
        </w:tc>
      </w:tr>
      <w:tr w:rsidR="00FF5278" w:rsidRPr="00FF5278" w14:paraId="6A9D82EB" w14:textId="77777777" w:rsidTr="006C1EB1">
        <w:trPr>
          <w:trHeight w:val="848"/>
          <w:jc w:val="center"/>
        </w:trPr>
        <w:tc>
          <w:tcPr>
            <w:tcW w:w="416" w:type="dxa"/>
            <w:tcBorders>
              <w:top w:val="nil"/>
              <w:left w:val="single" w:sz="8" w:space="0" w:color="auto"/>
              <w:bottom w:val="single" w:sz="8" w:space="0" w:color="auto"/>
              <w:right w:val="single" w:sz="8" w:space="0" w:color="auto"/>
            </w:tcBorders>
            <w:shd w:val="clear" w:color="auto" w:fill="auto"/>
            <w:vAlign w:val="center"/>
            <w:hideMark/>
          </w:tcPr>
          <w:p w14:paraId="0CA8835D" w14:textId="77777777" w:rsidR="00FF5278" w:rsidRPr="00FF5278" w:rsidRDefault="00FF5278" w:rsidP="00FF5278">
            <w:pPr>
              <w:jc w:val="center"/>
              <w:rPr>
                <w:rFonts w:ascii="Calibri" w:hAnsi="Calibri"/>
                <w:b/>
                <w:bCs/>
                <w:color w:val="000000"/>
                <w:sz w:val="16"/>
                <w:szCs w:val="16"/>
                <w:lang w:val="es-MX" w:eastAsia="es-MX"/>
              </w:rPr>
            </w:pPr>
            <w:r w:rsidRPr="00FF5278">
              <w:rPr>
                <w:rFonts w:ascii="Calibri" w:hAnsi="Calibri"/>
                <w:b/>
                <w:bCs/>
                <w:color w:val="000000"/>
                <w:sz w:val="16"/>
                <w:szCs w:val="16"/>
                <w:lang w:val="es-MX" w:eastAsia="es-MX"/>
              </w:rPr>
              <w:lastRenderedPageBreak/>
              <w:t>19</w:t>
            </w:r>
          </w:p>
        </w:tc>
        <w:tc>
          <w:tcPr>
            <w:tcW w:w="8788" w:type="dxa"/>
            <w:tcBorders>
              <w:top w:val="nil"/>
              <w:left w:val="nil"/>
              <w:bottom w:val="single" w:sz="8" w:space="0" w:color="auto"/>
              <w:right w:val="single" w:sz="8" w:space="0" w:color="auto"/>
            </w:tcBorders>
            <w:shd w:val="clear" w:color="auto" w:fill="auto"/>
            <w:vAlign w:val="center"/>
            <w:hideMark/>
          </w:tcPr>
          <w:p w14:paraId="37C42F06" w14:textId="77777777" w:rsidR="00FF5278" w:rsidRPr="00FF5278" w:rsidRDefault="00FF5278" w:rsidP="00FF5278">
            <w:pPr>
              <w:jc w:val="both"/>
              <w:rPr>
                <w:rFonts w:ascii="Calibri" w:hAnsi="Calibri"/>
                <w:color w:val="000000"/>
                <w:sz w:val="14"/>
                <w:szCs w:val="14"/>
                <w:lang w:val="es-MX" w:eastAsia="es-MX"/>
              </w:rPr>
            </w:pPr>
            <w:r w:rsidRPr="00FF5278">
              <w:rPr>
                <w:rFonts w:ascii="Calibri" w:hAnsi="Calibri"/>
                <w:color w:val="000000"/>
                <w:sz w:val="14"/>
                <w:szCs w:val="14"/>
                <w:lang w:eastAsia="es-MX"/>
              </w:rPr>
              <w:t>En cumplimiento a lo dispuesto en las Reglas 5.2.y 5.3 de las “Reglas para la celebración de Licitaciones Públicas Internacionales Bajo la Cobertura de Tratados suscritos por los Estados Unidos Mexicanos”, publicadas en el Diario Oficial de la Federación el 28 de diciembre de 2010, los Licitantes deberán presentar como parte de su propuesta, un escrito en el que manifiesten, bajo protesta de decir verdad que: i.-Los bienes de origen nacional cumplen con lo establecido en las reglas para la determinación, acreditación y verificación del contenido nacional de los bienes que se ofertan y entregan en los procedimientos de contratación, así como para la aplicación del requisito de contenido nacional en la contratación de obras públicas, que celebren las dependencias y entidades de la Administración Pública Federal, conforme al formato del “</w:t>
            </w:r>
            <w:r w:rsidRPr="00FF5278">
              <w:rPr>
                <w:rFonts w:ascii="Calibri" w:hAnsi="Calibri"/>
                <w:b/>
                <w:bCs/>
                <w:color w:val="000000"/>
                <w:sz w:val="14"/>
                <w:szCs w:val="14"/>
                <w:lang w:eastAsia="es-MX"/>
              </w:rPr>
              <w:t>Anexo 9”</w:t>
            </w:r>
            <w:r w:rsidRPr="00FF5278">
              <w:rPr>
                <w:rFonts w:ascii="Calibri" w:hAnsi="Calibri"/>
                <w:color w:val="000000"/>
                <w:sz w:val="14"/>
                <w:szCs w:val="14"/>
                <w:lang w:eastAsia="es-MX"/>
              </w:rPr>
              <w:t xml:space="preserve">; o con las reglas de origen correspondientes a los capítulos de compras del sector público de los tratados de libre comercio, citados en el numeral 1, utilizando el formato del </w:t>
            </w:r>
            <w:r w:rsidRPr="00FF5278">
              <w:rPr>
                <w:rFonts w:ascii="Calibri" w:hAnsi="Calibri"/>
                <w:b/>
                <w:bCs/>
                <w:color w:val="000000"/>
                <w:sz w:val="14"/>
                <w:szCs w:val="14"/>
                <w:lang w:eastAsia="es-MX"/>
              </w:rPr>
              <w:t>Anexo “9-A”</w:t>
            </w:r>
            <w:r w:rsidRPr="00FF5278">
              <w:rPr>
                <w:rFonts w:ascii="Calibri" w:hAnsi="Calibri"/>
                <w:color w:val="000000"/>
                <w:sz w:val="14"/>
                <w:szCs w:val="14"/>
                <w:lang w:eastAsia="es-MX"/>
              </w:rPr>
              <w:t xml:space="preserve">. </w:t>
            </w:r>
            <w:proofErr w:type="spellStart"/>
            <w:r w:rsidRPr="00FF5278">
              <w:rPr>
                <w:rFonts w:ascii="Calibri" w:hAnsi="Calibri"/>
                <w:color w:val="000000"/>
                <w:sz w:val="14"/>
                <w:szCs w:val="14"/>
                <w:lang w:eastAsia="es-MX"/>
              </w:rPr>
              <w:t>ii</w:t>
            </w:r>
            <w:proofErr w:type="spellEnd"/>
            <w:r w:rsidRPr="00FF5278">
              <w:rPr>
                <w:rFonts w:ascii="Calibri" w:hAnsi="Calibri"/>
                <w:color w:val="000000"/>
                <w:sz w:val="14"/>
                <w:szCs w:val="14"/>
                <w:lang w:eastAsia="es-MX"/>
              </w:rPr>
              <w:t xml:space="preserve">.- Los bienes importados cumplen con las reglas de origen establecidas en el Capítulo de Compras del Sector Público del Tratado que corresponda, conforme al formato del </w:t>
            </w:r>
            <w:r w:rsidRPr="00FF5278">
              <w:rPr>
                <w:rFonts w:ascii="Calibri" w:hAnsi="Calibri"/>
                <w:b/>
                <w:bCs/>
                <w:color w:val="000000"/>
                <w:sz w:val="14"/>
                <w:szCs w:val="14"/>
                <w:lang w:eastAsia="es-MX"/>
              </w:rPr>
              <w:t>Anexo “9-B”.</w:t>
            </w:r>
          </w:p>
        </w:tc>
        <w:tc>
          <w:tcPr>
            <w:tcW w:w="567" w:type="dxa"/>
            <w:tcBorders>
              <w:top w:val="nil"/>
              <w:left w:val="nil"/>
              <w:bottom w:val="single" w:sz="8" w:space="0" w:color="auto"/>
              <w:right w:val="single" w:sz="8" w:space="0" w:color="auto"/>
            </w:tcBorders>
            <w:shd w:val="clear" w:color="auto" w:fill="auto"/>
            <w:vAlign w:val="center"/>
            <w:hideMark/>
          </w:tcPr>
          <w:p w14:paraId="7C4CC168" w14:textId="77777777" w:rsidR="00FF5278" w:rsidRPr="00FF5278" w:rsidRDefault="00FF5278" w:rsidP="00FF5278">
            <w:pPr>
              <w:jc w:val="center"/>
              <w:rPr>
                <w:rFonts w:ascii="Calibri" w:hAnsi="Calibri"/>
                <w:color w:val="000000"/>
                <w:sz w:val="16"/>
                <w:szCs w:val="16"/>
                <w:lang w:val="es-MX" w:eastAsia="es-MX"/>
              </w:rPr>
            </w:pPr>
            <w:r w:rsidRPr="00FF5278">
              <w:rPr>
                <w:rFonts w:ascii="Calibri" w:hAnsi="Calibri"/>
                <w:color w:val="000000"/>
                <w:sz w:val="16"/>
                <w:szCs w:val="16"/>
                <w:lang w:val="es-MX" w:eastAsia="es-MX"/>
              </w:rPr>
              <w:t>Si ( )</w:t>
            </w:r>
          </w:p>
        </w:tc>
        <w:tc>
          <w:tcPr>
            <w:tcW w:w="731" w:type="dxa"/>
            <w:tcBorders>
              <w:top w:val="nil"/>
              <w:left w:val="nil"/>
              <w:bottom w:val="single" w:sz="8" w:space="0" w:color="auto"/>
              <w:right w:val="single" w:sz="8" w:space="0" w:color="auto"/>
            </w:tcBorders>
            <w:shd w:val="clear" w:color="auto" w:fill="auto"/>
            <w:vAlign w:val="center"/>
            <w:hideMark/>
          </w:tcPr>
          <w:p w14:paraId="27A4B6E2" w14:textId="77777777" w:rsidR="00FF5278" w:rsidRPr="00FF5278" w:rsidRDefault="00FF5278" w:rsidP="00FF5278">
            <w:pPr>
              <w:jc w:val="center"/>
              <w:rPr>
                <w:rFonts w:ascii="Calibri" w:hAnsi="Calibri"/>
                <w:color w:val="000000"/>
                <w:sz w:val="16"/>
                <w:szCs w:val="16"/>
                <w:lang w:val="es-MX" w:eastAsia="es-MX"/>
              </w:rPr>
            </w:pPr>
            <w:r w:rsidRPr="00FF5278">
              <w:rPr>
                <w:rFonts w:ascii="Calibri" w:hAnsi="Calibri"/>
                <w:color w:val="000000"/>
                <w:sz w:val="16"/>
                <w:szCs w:val="16"/>
                <w:lang w:val="es-MX" w:eastAsia="es-MX"/>
              </w:rPr>
              <w:t>No ( )</w:t>
            </w:r>
          </w:p>
        </w:tc>
        <w:tc>
          <w:tcPr>
            <w:tcW w:w="1253" w:type="dxa"/>
            <w:tcBorders>
              <w:top w:val="nil"/>
              <w:left w:val="nil"/>
              <w:bottom w:val="single" w:sz="8" w:space="0" w:color="auto"/>
              <w:right w:val="single" w:sz="8" w:space="0" w:color="auto"/>
            </w:tcBorders>
            <w:shd w:val="clear" w:color="auto" w:fill="auto"/>
            <w:vAlign w:val="center"/>
            <w:hideMark/>
          </w:tcPr>
          <w:p w14:paraId="7508B891" w14:textId="77777777" w:rsidR="00FF5278" w:rsidRPr="00FF5278" w:rsidRDefault="00FF5278" w:rsidP="00FF5278">
            <w:pPr>
              <w:rPr>
                <w:rFonts w:ascii="Calibri" w:hAnsi="Calibri"/>
                <w:color w:val="000000"/>
                <w:sz w:val="16"/>
                <w:szCs w:val="16"/>
                <w:lang w:val="es-MX" w:eastAsia="es-MX"/>
              </w:rPr>
            </w:pPr>
            <w:r w:rsidRPr="00FF5278">
              <w:rPr>
                <w:rFonts w:ascii="Calibri" w:hAnsi="Calibri"/>
                <w:color w:val="000000"/>
                <w:sz w:val="16"/>
                <w:szCs w:val="16"/>
                <w:lang w:val="es-MX" w:eastAsia="es-MX"/>
              </w:rPr>
              <w:t> </w:t>
            </w:r>
          </w:p>
        </w:tc>
      </w:tr>
      <w:tr w:rsidR="00FF5278" w:rsidRPr="00FF5278" w14:paraId="5FFAD534" w14:textId="77777777" w:rsidTr="006C1EB1">
        <w:trPr>
          <w:trHeight w:val="60"/>
          <w:jc w:val="center"/>
        </w:trPr>
        <w:tc>
          <w:tcPr>
            <w:tcW w:w="416" w:type="dxa"/>
            <w:tcBorders>
              <w:top w:val="nil"/>
              <w:left w:val="single" w:sz="8" w:space="0" w:color="auto"/>
              <w:bottom w:val="single" w:sz="8" w:space="0" w:color="auto"/>
              <w:right w:val="single" w:sz="8" w:space="0" w:color="auto"/>
            </w:tcBorders>
            <w:shd w:val="clear" w:color="auto" w:fill="auto"/>
            <w:vAlign w:val="center"/>
            <w:hideMark/>
          </w:tcPr>
          <w:p w14:paraId="37B44F1B" w14:textId="77777777" w:rsidR="00FF5278" w:rsidRPr="00FF5278" w:rsidRDefault="00FF5278" w:rsidP="00FF5278">
            <w:pPr>
              <w:jc w:val="center"/>
              <w:rPr>
                <w:rFonts w:ascii="Calibri" w:hAnsi="Calibri"/>
                <w:b/>
                <w:bCs/>
                <w:color w:val="000000"/>
                <w:sz w:val="16"/>
                <w:szCs w:val="16"/>
                <w:lang w:val="es-MX" w:eastAsia="es-MX"/>
              </w:rPr>
            </w:pPr>
            <w:r w:rsidRPr="00FF5278">
              <w:rPr>
                <w:rFonts w:ascii="Calibri" w:hAnsi="Calibri"/>
                <w:b/>
                <w:bCs/>
                <w:color w:val="000000"/>
                <w:sz w:val="16"/>
                <w:szCs w:val="16"/>
                <w:lang w:val="es-MX" w:eastAsia="es-MX"/>
              </w:rPr>
              <w:t>20</w:t>
            </w:r>
          </w:p>
        </w:tc>
        <w:tc>
          <w:tcPr>
            <w:tcW w:w="8788" w:type="dxa"/>
            <w:tcBorders>
              <w:top w:val="nil"/>
              <w:left w:val="nil"/>
              <w:bottom w:val="single" w:sz="8" w:space="0" w:color="auto"/>
              <w:right w:val="single" w:sz="8" w:space="0" w:color="auto"/>
            </w:tcBorders>
            <w:shd w:val="clear" w:color="auto" w:fill="auto"/>
            <w:vAlign w:val="center"/>
            <w:hideMark/>
          </w:tcPr>
          <w:p w14:paraId="1B4BA191" w14:textId="77777777" w:rsidR="00FF5278" w:rsidRPr="00FF5278" w:rsidRDefault="00FF5278" w:rsidP="00FF5278">
            <w:pPr>
              <w:jc w:val="both"/>
              <w:rPr>
                <w:rFonts w:ascii="Calibri" w:hAnsi="Calibri"/>
                <w:b/>
                <w:bCs/>
                <w:color w:val="000000"/>
                <w:sz w:val="14"/>
                <w:szCs w:val="14"/>
                <w:lang w:val="es-MX" w:eastAsia="es-MX"/>
              </w:rPr>
            </w:pPr>
            <w:r w:rsidRPr="00FF5278">
              <w:rPr>
                <w:rFonts w:ascii="Calibri" w:hAnsi="Calibri"/>
                <w:b/>
                <w:bCs/>
                <w:color w:val="000000"/>
                <w:sz w:val="14"/>
                <w:szCs w:val="14"/>
                <w:lang w:eastAsia="es-MX"/>
              </w:rPr>
              <w:t>ANEXO 11</w:t>
            </w:r>
            <w:r w:rsidRPr="00FF5278">
              <w:rPr>
                <w:rFonts w:ascii="Calibri" w:hAnsi="Calibri"/>
                <w:color w:val="000000"/>
                <w:sz w:val="14"/>
                <w:szCs w:val="14"/>
                <w:lang w:eastAsia="es-MX"/>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tc>
        <w:tc>
          <w:tcPr>
            <w:tcW w:w="567" w:type="dxa"/>
            <w:tcBorders>
              <w:top w:val="nil"/>
              <w:left w:val="nil"/>
              <w:bottom w:val="single" w:sz="8" w:space="0" w:color="auto"/>
              <w:right w:val="single" w:sz="8" w:space="0" w:color="auto"/>
            </w:tcBorders>
            <w:shd w:val="clear" w:color="auto" w:fill="auto"/>
            <w:vAlign w:val="center"/>
            <w:hideMark/>
          </w:tcPr>
          <w:p w14:paraId="3F81FA96" w14:textId="77777777" w:rsidR="00FF5278" w:rsidRPr="00FF5278" w:rsidRDefault="00FF5278" w:rsidP="00FF5278">
            <w:pPr>
              <w:jc w:val="center"/>
              <w:rPr>
                <w:rFonts w:ascii="Calibri" w:hAnsi="Calibri"/>
                <w:color w:val="000000"/>
                <w:sz w:val="16"/>
                <w:szCs w:val="16"/>
                <w:lang w:val="es-MX" w:eastAsia="es-MX"/>
              </w:rPr>
            </w:pPr>
            <w:r w:rsidRPr="00FF5278">
              <w:rPr>
                <w:rFonts w:ascii="Calibri" w:hAnsi="Calibri"/>
                <w:color w:val="000000"/>
                <w:sz w:val="16"/>
                <w:szCs w:val="16"/>
                <w:lang w:val="es-MX" w:eastAsia="es-MX"/>
              </w:rPr>
              <w:t>Si ( )</w:t>
            </w:r>
          </w:p>
        </w:tc>
        <w:tc>
          <w:tcPr>
            <w:tcW w:w="731" w:type="dxa"/>
            <w:tcBorders>
              <w:top w:val="nil"/>
              <w:left w:val="nil"/>
              <w:bottom w:val="single" w:sz="8" w:space="0" w:color="auto"/>
              <w:right w:val="single" w:sz="8" w:space="0" w:color="auto"/>
            </w:tcBorders>
            <w:shd w:val="clear" w:color="auto" w:fill="auto"/>
            <w:vAlign w:val="center"/>
            <w:hideMark/>
          </w:tcPr>
          <w:p w14:paraId="78772E32" w14:textId="77777777" w:rsidR="00FF5278" w:rsidRPr="00FF5278" w:rsidRDefault="00FF5278" w:rsidP="00FF5278">
            <w:pPr>
              <w:jc w:val="center"/>
              <w:rPr>
                <w:rFonts w:ascii="Calibri" w:hAnsi="Calibri"/>
                <w:color w:val="000000"/>
                <w:sz w:val="16"/>
                <w:szCs w:val="16"/>
                <w:lang w:val="es-MX" w:eastAsia="es-MX"/>
              </w:rPr>
            </w:pPr>
            <w:r w:rsidRPr="00FF5278">
              <w:rPr>
                <w:rFonts w:ascii="Calibri" w:hAnsi="Calibri"/>
                <w:color w:val="000000"/>
                <w:sz w:val="16"/>
                <w:szCs w:val="16"/>
                <w:lang w:val="es-MX" w:eastAsia="es-MX"/>
              </w:rPr>
              <w:t>No ( )</w:t>
            </w:r>
          </w:p>
        </w:tc>
        <w:tc>
          <w:tcPr>
            <w:tcW w:w="1253" w:type="dxa"/>
            <w:tcBorders>
              <w:top w:val="nil"/>
              <w:left w:val="nil"/>
              <w:bottom w:val="single" w:sz="8" w:space="0" w:color="auto"/>
              <w:right w:val="single" w:sz="8" w:space="0" w:color="auto"/>
            </w:tcBorders>
            <w:shd w:val="clear" w:color="auto" w:fill="auto"/>
            <w:vAlign w:val="center"/>
            <w:hideMark/>
          </w:tcPr>
          <w:p w14:paraId="0F342EFA" w14:textId="77777777" w:rsidR="00FF5278" w:rsidRPr="00FF5278" w:rsidRDefault="00FF5278" w:rsidP="00FF5278">
            <w:pPr>
              <w:rPr>
                <w:rFonts w:ascii="Calibri" w:hAnsi="Calibri"/>
                <w:color w:val="000000"/>
                <w:sz w:val="16"/>
                <w:szCs w:val="16"/>
                <w:lang w:val="es-MX" w:eastAsia="es-MX"/>
              </w:rPr>
            </w:pPr>
            <w:r w:rsidRPr="00FF5278">
              <w:rPr>
                <w:rFonts w:ascii="Calibri" w:hAnsi="Calibri"/>
                <w:color w:val="000000"/>
                <w:sz w:val="16"/>
                <w:szCs w:val="16"/>
                <w:lang w:val="es-MX" w:eastAsia="es-MX"/>
              </w:rPr>
              <w:t> </w:t>
            </w:r>
          </w:p>
        </w:tc>
      </w:tr>
      <w:tr w:rsidR="00FF5278" w:rsidRPr="00FF5278" w14:paraId="510D98CF" w14:textId="77777777" w:rsidTr="006C1EB1">
        <w:trPr>
          <w:trHeight w:val="60"/>
          <w:jc w:val="center"/>
        </w:trPr>
        <w:tc>
          <w:tcPr>
            <w:tcW w:w="416" w:type="dxa"/>
            <w:tcBorders>
              <w:top w:val="nil"/>
              <w:left w:val="single" w:sz="8" w:space="0" w:color="auto"/>
              <w:bottom w:val="single" w:sz="8" w:space="0" w:color="auto"/>
              <w:right w:val="single" w:sz="8" w:space="0" w:color="auto"/>
            </w:tcBorders>
            <w:shd w:val="clear" w:color="auto" w:fill="auto"/>
            <w:vAlign w:val="center"/>
            <w:hideMark/>
          </w:tcPr>
          <w:p w14:paraId="34D2286C" w14:textId="77777777" w:rsidR="00FF5278" w:rsidRPr="00FF5278" w:rsidRDefault="00FF5278" w:rsidP="00FF5278">
            <w:pPr>
              <w:jc w:val="center"/>
              <w:rPr>
                <w:rFonts w:ascii="Calibri" w:hAnsi="Calibri"/>
                <w:b/>
                <w:bCs/>
                <w:color w:val="000000"/>
                <w:sz w:val="16"/>
                <w:szCs w:val="16"/>
                <w:lang w:val="es-MX" w:eastAsia="es-MX"/>
              </w:rPr>
            </w:pPr>
            <w:r w:rsidRPr="00FF5278">
              <w:rPr>
                <w:rFonts w:ascii="Calibri" w:hAnsi="Calibri"/>
                <w:b/>
                <w:bCs/>
                <w:color w:val="000000"/>
                <w:sz w:val="16"/>
                <w:szCs w:val="16"/>
                <w:lang w:val="es-MX" w:eastAsia="es-MX"/>
              </w:rPr>
              <w:t>21</w:t>
            </w:r>
          </w:p>
        </w:tc>
        <w:tc>
          <w:tcPr>
            <w:tcW w:w="8788" w:type="dxa"/>
            <w:tcBorders>
              <w:top w:val="nil"/>
              <w:left w:val="nil"/>
              <w:bottom w:val="single" w:sz="8" w:space="0" w:color="auto"/>
              <w:right w:val="single" w:sz="8" w:space="0" w:color="auto"/>
            </w:tcBorders>
            <w:shd w:val="clear" w:color="auto" w:fill="auto"/>
            <w:vAlign w:val="center"/>
            <w:hideMark/>
          </w:tcPr>
          <w:p w14:paraId="7D658CB9" w14:textId="77777777" w:rsidR="00FF5278" w:rsidRPr="00FF5278" w:rsidRDefault="00FF5278" w:rsidP="00FF5278">
            <w:pPr>
              <w:jc w:val="both"/>
              <w:rPr>
                <w:rFonts w:ascii="Calibri" w:hAnsi="Calibri"/>
                <w:b/>
                <w:bCs/>
                <w:color w:val="000000"/>
                <w:sz w:val="14"/>
                <w:szCs w:val="14"/>
                <w:lang w:val="es-MX" w:eastAsia="es-MX"/>
              </w:rPr>
            </w:pPr>
            <w:r w:rsidRPr="00FF5278">
              <w:rPr>
                <w:rFonts w:ascii="Calibri" w:hAnsi="Calibri"/>
                <w:b/>
                <w:bCs/>
                <w:color w:val="000000"/>
                <w:sz w:val="14"/>
                <w:szCs w:val="14"/>
                <w:lang w:eastAsia="es-MX"/>
              </w:rPr>
              <w:t>ANEXO 12</w:t>
            </w:r>
            <w:r w:rsidRPr="00FF5278">
              <w:rPr>
                <w:rFonts w:ascii="Calibri" w:hAnsi="Calibri"/>
                <w:color w:val="000000"/>
                <w:sz w:val="14"/>
                <w:szCs w:val="14"/>
                <w:lang w:eastAsia="es-MX"/>
              </w:rPr>
              <w:t>. Escrito a que hace referencia a la Estratificación de Micro, Pequeña o Mediana empresa.</w:t>
            </w:r>
          </w:p>
        </w:tc>
        <w:tc>
          <w:tcPr>
            <w:tcW w:w="567" w:type="dxa"/>
            <w:tcBorders>
              <w:top w:val="nil"/>
              <w:left w:val="nil"/>
              <w:bottom w:val="single" w:sz="8" w:space="0" w:color="auto"/>
              <w:right w:val="single" w:sz="8" w:space="0" w:color="auto"/>
            </w:tcBorders>
            <w:shd w:val="clear" w:color="auto" w:fill="auto"/>
            <w:vAlign w:val="center"/>
            <w:hideMark/>
          </w:tcPr>
          <w:p w14:paraId="3BD49F13" w14:textId="77777777" w:rsidR="00FF5278" w:rsidRPr="00FF5278" w:rsidRDefault="00FF5278" w:rsidP="00FF5278">
            <w:pPr>
              <w:jc w:val="center"/>
              <w:rPr>
                <w:rFonts w:ascii="Calibri" w:hAnsi="Calibri"/>
                <w:color w:val="000000"/>
                <w:sz w:val="16"/>
                <w:szCs w:val="16"/>
                <w:lang w:val="es-MX" w:eastAsia="es-MX"/>
              </w:rPr>
            </w:pPr>
            <w:r w:rsidRPr="00FF5278">
              <w:rPr>
                <w:rFonts w:ascii="Calibri" w:hAnsi="Calibri"/>
                <w:color w:val="000000"/>
                <w:sz w:val="16"/>
                <w:szCs w:val="16"/>
                <w:lang w:val="es-MX" w:eastAsia="es-MX"/>
              </w:rPr>
              <w:t>Si ( )</w:t>
            </w:r>
          </w:p>
        </w:tc>
        <w:tc>
          <w:tcPr>
            <w:tcW w:w="731" w:type="dxa"/>
            <w:tcBorders>
              <w:top w:val="nil"/>
              <w:left w:val="nil"/>
              <w:bottom w:val="single" w:sz="8" w:space="0" w:color="auto"/>
              <w:right w:val="single" w:sz="8" w:space="0" w:color="auto"/>
            </w:tcBorders>
            <w:shd w:val="clear" w:color="auto" w:fill="auto"/>
            <w:vAlign w:val="center"/>
            <w:hideMark/>
          </w:tcPr>
          <w:p w14:paraId="66E77E22" w14:textId="77777777" w:rsidR="00FF5278" w:rsidRPr="00FF5278" w:rsidRDefault="00FF5278" w:rsidP="00FF5278">
            <w:pPr>
              <w:jc w:val="center"/>
              <w:rPr>
                <w:rFonts w:ascii="Calibri" w:hAnsi="Calibri"/>
                <w:color w:val="000000"/>
                <w:sz w:val="16"/>
                <w:szCs w:val="16"/>
                <w:lang w:val="es-MX" w:eastAsia="es-MX"/>
              </w:rPr>
            </w:pPr>
            <w:r w:rsidRPr="00FF5278">
              <w:rPr>
                <w:rFonts w:ascii="Calibri" w:hAnsi="Calibri"/>
                <w:color w:val="000000"/>
                <w:sz w:val="16"/>
                <w:szCs w:val="16"/>
                <w:lang w:val="es-MX" w:eastAsia="es-MX"/>
              </w:rPr>
              <w:t>No ( )</w:t>
            </w:r>
          </w:p>
        </w:tc>
        <w:tc>
          <w:tcPr>
            <w:tcW w:w="1253" w:type="dxa"/>
            <w:tcBorders>
              <w:top w:val="nil"/>
              <w:left w:val="nil"/>
              <w:bottom w:val="single" w:sz="8" w:space="0" w:color="auto"/>
              <w:right w:val="single" w:sz="8" w:space="0" w:color="auto"/>
            </w:tcBorders>
            <w:shd w:val="clear" w:color="auto" w:fill="auto"/>
            <w:vAlign w:val="center"/>
            <w:hideMark/>
          </w:tcPr>
          <w:p w14:paraId="59DEBD36" w14:textId="77777777" w:rsidR="00FF5278" w:rsidRPr="00FF5278" w:rsidRDefault="00FF5278" w:rsidP="00FF5278">
            <w:pPr>
              <w:rPr>
                <w:rFonts w:ascii="Calibri" w:hAnsi="Calibri"/>
                <w:color w:val="000000"/>
                <w:sz w:val="16"/>
                <w:szCs w:val="16"/>
                <w:lang w:val="es-MX" w:eastAsia="es-MX"/>
              </w:rPr>
            </w:pPr>
            <w:r w:rsidRPr="00FF5278">
              <w:rPr>
                <w:rFonts w:ascii="Calibri" w:hAnsi="Calibri"/>
                <w:color w:val="000000"/>
                <w:sz w:val="16"/>
                <w:szCs w:val="16"/>
                <w:lang w:val="es-MX" w:eastAsia="es-MX"/>
              </w:rPr>
              <w:t> </w:t>
            </w:r>
          </w:p>
        </w:tc>
      </w:tr>
      <w:tr w:rsidR="00FF5278" w:rsidRPr="00FF5278" w14:paraId="0AA6AA47" w14:textId="77777777" w:rsidTr="006C1EB1">
        <w:trPr>
          <w:trHeight w:val="60"/>
          <w:jc w:val="center"/>
        </w:trPr>
        <w:tc>
          <w:tcPr>
            <w:tcW w:w="416" w:type="dxa"/>
            <w:tcBorders>
              <w:top w:val="nil"/>
              <w:left w:val="single" w:sz="8" w:space="0" w:color="auto"/>
              <w:bottom w:val="single" w:sz="8" w:space="0" w:color="auto"/>
              <w:right w:val="single" w:sz="8" w:space="0" w:color="auto"/>
            </w:tcBorders>
            <w:shd w:val="clear" w:color="auto" w:fill="auto"/>
            <w:vAlign w:val="center"/>
            <w:hideMark/>
          </w:tcPr>
          <w:p w14:paraId="11AC0F06" w14:textId="77777777" w:rsidR="00FF5278" w:rsidRPr="00FF5278" w:rsidRDefault="00FF5278" w:rsidP="00FF5278">
            <w:pPr>
              <w:jc w:val="center"/>
              <w:rPr>
                <w:rFonts w:ascii="Calibri" w:hAnsi="Calibri"/>
                <w:b/>
                <w:bCs/>
                <w:color w:val="000000"/>
                <w:sz w:val="16"/>
                <w:szCs w:val="16"/>
                <w:lang w:val="es-MX" w:eastAsia="es-MX"/>
              </w:rPr>
            </w:pPr>
            <w:r w:rsidRPr="00FF5278">
              <w:rPr>
                <w:rFonts w:ascii="Calibri" w:hAnsi="Calibri"/>
                <w:b/>
                <w:bCs/>
                <w:color w:val="000000"/>
                <w:sz w:val="16"/>
                <w:szCs w:val="16"/>
                <w:lang w:val="es-MX" w:eastAsia="es-MX"/>
              </w:rPr>
              <w:t>22</w:t>
            </w:r>
          </w:p>
        </w:tc>
        <w:tc>
          <w:tcPr>
            <w:tcW w:w="8788" w:type="dxa"/>
            <w:tcBorders>
              <w:top w:val="nil"/>
              <w:left w:val="nil"/>
              <w:bottom w:val="single" w:sz="8" w:space="0" w:color="auto"/>
              <w:right w:val="single" w:sz="8" w:space="0" w:color="auto"/>
            </w:tcBorders>
            <w:shd w:val="clear" w:color="auto" w:fill="auto"/>
            <w:vAlign w:val="center"/>
            <w:hideMark/>
          </w:tcPr>
          <w:p w14:paraId="10C91A25" w14:textId="77777777" w:rsidR="00FF5278" w:rsidRPr="00FF5278" w:rsidRDefault="00FF5278" w:rsidP="00FF5278">
            <w:pPr>
              <w:jc w:val="both"/>
              <w:rPr>
                <w:rFonts w:ascii="Calibri" w:hAnsi="Calibri"/>
                <w:color w:val="000000"/>
                <w:sz w:val="14"/>
                <w:szCs w:val="14"/>
                <w:lang w:val="es-MX" w:eastAsia="es-MX"/>
              </w:rPr>
            </w:pPr>
            <w:r w:rsidRPr="00FF5278">
              <w:rPr>
                <w:rFonts w:ascii="Calibri" w:hAnsi="Calibri"/>
                <w:color w:val="000000"/>
                <w:sz w:val="14"/>
                <w:szCs w:val="14"/>
                <w:lang w:val="es-MX" w:eastAsia="es-MX"/>
              </w:rPr>
              <w:t>Escrito de manifestación bajo protesta de decir verdad de no encontrarse en situación de mora, respecto al cumplimiento de otros contratos con cualquier sujeto obligado, de conformidad al Artículo 38, fracción I del Reglamento de la Ley.</w:t>
            </w:r>
          </w:p>
        </w:tc>
        <w:tc>
          <w:tcPr>
            <w:tcW w:w="567" w:type="dxa"/>
            <w:tcBorders>
              <w:top w:val="nil"/>
              <w:left w:val="nil"/>
              <w:bottom w:val="single" w:sz="8" w:space="0" w:color="auto"/>
              <w:right w:val="single" w:sz="8" w:space="0" w:color="auto"/>
            </w:tcBorders>
            <w:shd w:val="clear" w:color="auto" w:fill="auto"/>
            <w:vAlign w:val="center"/>
            <w:hideMark/>
          </w:tcPr>
          <w:p w14:paraId="0DFCC36E" w14:textId="77777777" w:rsidR="00FF5278" w:rsidRPr="00FF5278" w:rsidRDefault="00FF5278" w:rsidP="00FF5278">
            <w:pPr>
              <w:jc w:val="center"/>
              <w:rPr>
                <w:rFonts w:ascii="Calibri" w:hAnsi="Calibri"/>
                <w:color w:val="000000"/>
                <w:sz w:val="16"/>
                <w:szCs w:val="16"/>
                <w:lang w:val="es-MX" w:eastAsia="es-MX"/>
              </w:rPr>
            </w:pPr>
            <w:r w:rsidRPr="00FF5278">
              <w:rPr>
                <w:rFonts w:ascii="Calibri" w:hAnsi="Calibri"/>
                <w:color w:val="000000"/>
                <w:sz w:val="16"/>
                <w:szCs w:val="16"/>
                <w:lang w:val="es-MX" w:eastAsia="es-MX"/>
              </w:rPr>
              <w:t>Si ( )</w:t>
            </w:r>
          </w:p>
        </w:tc>
        <w:tc>
          <w:tcPr>
            <w:tcW w:w="731" w:type="dxa"/>
            <w:tcBorders>
              <w:top w:val="nil"/>
              <w:left w:val="nil"/>
              <w:bottom w:val="single" w:sz="8" w:space="0" w:color="auto"/>
              <w:right w:val="single" w:sz="8" w:space="0" w:color="auto"/>
            </w:tcBorders>
            <w:shd w:val="clear" w:color="auto" w:fill="auto"/>
            <w:vAlign w:val="center"/>
            <w:hideMark/>
          </w:tcPr>
          <w:p w14:paraId="34E1F91A" w14:textId="77777777" w:rsidR="00FF5278" w:rsidRPr="00FF5278" w:rsidRDefault="00FF5278" w:rsidP="00FF5278">
            <w:pPr>
              <w:jc w:val="center"/>
              <w:rPr>
                <w:rFonts w:ascii="Calibri" w:hAnsi="Calibri"/>
                <w:color w:val="000000"/>
                <w:sz w:val="16"/>
                <w:szCs w:val="16"/>
                <w:lang w:val="es-MX" w:eastAsia="es-MX"/>
              </w:rPr>
            </w:pPr>
            <w:r w:rsidRPr="00FF5278">
              <w:rPr>
                <w:rFonts w:ascii="Calibri" w:hAnsi="Calibri"/>
                <w:color w:val="000000"/>
                <w:sz w:val="16"/>
                <w:szCs w:val="16"/>
                <w:lang w:val="es-MX" w:eastAsia="es-MX"/>
              </w:rPr>
              <w:t>No ( )</w:t>
            </w:r>
          </w:p>
        </w:tc>
        <w:tc>
          <w:tcPr>
            <w:tcW w:w="1253" w:type="dxa"/>
            <w:tcBorders>
              <w:top w:val="nil"/>
              <w:left w:val="nil"/>
              <w:bottom w:val="single" w:sz="8" w:space="0" w:color="auto"/>
              <w:right w:val="single" w:sz="8" w:space="0" w:color="auto"/>
            </w:tcBorders>
            <w:shd w:val="clear" w:color="auto" w:fill="auto"/>
            <w:vAlign w:val="center"/>
            <w:hideMark/>
          </w:tcPr>
          <w:p w14:paraId="5C1E1F61" w14:textId="77777777" w:rsidR="00FF5278" w:rsidRPr="00FF5278" w:rsidRDefault="00FF5278" w:rsidP="00FF5278">
            <w:pPr>
              <w:rPr>
                <w:rFonts w:ascii="Calibri" w:hAnsi="Calibri"/>
                <w:color w:val="000000"/>
                <w:sz w:val="16"/>
                <w:szCs w:val="16"/>
                <w:lang w:val="es-MX" w:eastAsia="es-MX"/>
              </w:rPr>
            </w:pPr>
            <w:r w:rsidRPr="00FF5278">
              <w:rPr>
                <w:rFonts w:ascii="Calibri" w:hAnsi="Calibri"/>
                <w:color w:val="000000"/>
                <w:sz w:val="16"/>
                <w:szCs w:val="16"/>
                <w:lang w:val="es-MX" w:eastAsia="es-MX"/>
              </w:rPr>
              <w:t> </w:t>
            </w:r>
          </w:p>
        </w:tc>
      </w:tr>
      <w:tr w:rsidR="00FF5278" w:rsidRPr="00FF5278" w14:paraId="41F78900" w14:textId="77777777" w:rsidTr="006C1EB1">
        <w:trPr>
          <w:trHeight w:val="60"/>
          <w:jc w:val="center"/>
        </w:trPr>
        <w:tc>
          <w:tcPr>
            <w:tcW w:w="416" w:type="dxa"/>
            <w:tcBorders>
              <w:top w:val="nil"/>
              <w:left w:val="single" w:sz="8" w:space="0" w:color="auto"/>
              <w:bottom w:val="single" w:sz="8" w:space="0" w:color="auto"/>
              <w:right w:val="single" w:sz="8" w:space="0" w:color="auto"/>
            </w:tcBorders>
            <w:shd w:val="clear" w:color="auto" w:fill="auto"/>
            <w:vAlign w:val="center"/>
            <w:hideMark/>
          </w:tcPr>
          <w:p w14:paraId="36DF17B2" w14:textId="77777777" w:rsidR="00FF5278" w:rsidRPr="00FF5278" w:rsidRDefault="00FF5278" w:rsidP="00FF5278">
            <w:pPr>
              <w:jc w:val="center"/>
              <w:rPr>
                <w:rFonts w:ascii="Calibri" w:hAnsi="Calibri"/>
                <w:b/>
                <w:bCs/>
                <w:color w:val="000000"/>
                <w:sz w:val="16"/>
                <w:szCs w:val="16"/>
                <w:lang w:val="es-MX" w:eastAsia="es-MX"/>
              </w:rPr>
            </w:pPr>
            <w:r w:rsidRPr="00FF5278">
              <w:rPr>
                <w:rFonts w:ascii="Calibri" w:hAnsi="Calibri"/>
                <w:b/>
                <w:bCs/>
                <w:color w:val="000000"/>
                <w:sz w:val="16"/>
                <w:szCs w:val="16"/>
                <w:lang w:val="es-MX" w:eastAsia="es-MX"/>
              </w:rPr>
              <w:t>23</w:t>
            </w:r>
          </w:p>
        </w:tc>
        <w:tc>
          <w:tcPr>
            <w:tcW w:w="8788" w:type="dxa"/>
            <w:tcBorders>
              <w:top w:val="nil"/>
              <w:left w:val="nil"/>
              <w:bottom w:val="single" w:sz="8" w:space="0" w:color="auto"/>
              <w:right w:val="single" w:sz="8" w:space="0" w:color="auto"/>
            </w:tcBorders>
            <w:shd w:val="clear" w:color="auto" w:fill="auto"/>
            <w:vAlign w:val="center"/>
            <w:hideMark/>
          </w:tcPr>
          <w:p w14:paraId="279CE075" w14:textId="77777777" w:rsidR="00FF5278" w:rsidRPr="00FF5278" w:rsidRDefault="00FF5278" w:rsidP="00FF5278">
            <w:pPr>
              <w:jc w:val="both"/>
              <w:rPr>
                <w:rFonts w:ascii="Calibri" w:hAnsi="Calibri"/>
                <w:color w:val="000000"/>
                <w:sz w:val="14"/>
                <w:szCs w:val="14"/>
                <w:lang w:val="es-MX" w:eastAsia="es-MX"/>
              </w:rPr>
            </w:pPr>
            <w:r w:rsidRPr="00FF5278">
              <w:rPr>
                <w:rFonts w:ascii="Calibri" w:hAnsi="Calibri"/>
                <w:color w:val="000000"/>
                <w:sz w:val="14"/>
                <w:szCs w:val="14"/>
                <w:lang w:eastAsia="es-MX"/>
              </w:rPr>
              <w:t>Escrito indicando que en caso de violaciones en materia de derechos inherentes a la propiedad intelectual asumirán la responsabilidad correspondiente.</w:t>
            </w:r>
          </w:p>
        </w:tc>
        <w:tc>
          <w:tcPr>
            <w:tcW w:w="567" w:type="dxa"/>
            <w:tcBorders>
              <w:top w:val="nil"/>
              <w:left w:val="nil"/>
              <w:bottom w:val="single" w:sz="8" w:space="0" w:color="auto"/>
              <w:right w:val="single" w:sz="8" w:space="0" w:color="auto"/>
            </w:tcBorders>
            <w:shd w:val="clear" w:color="auto" w:fill="auto"/>
            <w:vAlign w:val="center"/>
            <w:hideMark/>
          </w:tcPr>
          <w:p w14:paraId="485BA558" w14:textId="77777777" w:rsidR="00FF5278" w:rsidRPr="00FF5278" w:rsidRDefault="00FF5278" w:rsidP="00FF5278">
            <w:pPr>
              <w:jc w:val="center"/>
              <w:rPr>
                <w:rFonts w:ascii="Calibri" w:hAnsi="Calibri"/>
                <w:color w:val="000000"/>
                <w:sz w:val="16"/>
                <w:szCs w:val="16"/>
                <w:lang w:val="es-MX" w:eastAsia="es-MX"/>
              </w:rPr>
            </w:pPr>
            <w:r w:rsidRPr="00FF5278">
              <w:rPr>
                <w:rFonts w:ascii="Calibri" w:hAnsi="Calibri"/>
                <w:color w:val="000000"/>
                <w:sz w:val="16"/>
                <w:szCs w:val="16"/>
                <w:lang w:val="es-MX" w:eastAsia="es-MX"/>
              </w:rPr>
              <w:t>Si ( )</w:t>
            </w:r>
          </w:p>
        </w:tc>
        <w:tc>
          <w:tcPr>
            <w:tcW w:w="731" w:type="dxa"/>
            <w:tcBorders>
              <w:top w:val="nil"/>
              <w:left w:val="nil"/>
              <w:bottom w:val="single" w:sz="8" w:space="0" w:color="auto"/>
              <w:right w:val="single" w:sz="8" w:space="0" w:color="auto"/>
            </w:tcBorders>
            <w:shd w:val="clear" w:color="auto" w:fill="auto"/>
            <w:vAlign w:val="center"/>
            <w:hideMark/>
          </w:tcPr>
          <w:p w14:paraId="7EE30DB0" w14:textId="77777777" w:rsidR="00FF5278" w:rsidRPr="00FF5278" w:rsidRDefault="00FF5278" w:rsidP="00FF5278">
            <w:pPr>
              <w:jc w:val="center"/>
              <w:rPr>
                <w:rFonts w:ascii="Calibri" w:hAnsi="Calibri"/>
                <w:color w:val="000000"/>
                <w:sz w:val="16"/>
                <w:szCs w:val="16"/>
                <w:lang w:val="es-MX" w:eastAsia="es-MX"/>
              </w:rPr>
            </w:pPr>
            <w:r w:rsidRPr="00FF5278">
              <w:rPr>
                <w:rFonts w:ascii="Calibri" w:hAnsi="Calibri"/>
                <w:color w:val="000000"/>
                <w:sz w:val="16"/>
                <w:szCs w:val="16"/>
                <w:lang w:val="es-MX" w:eastAsia="es-MX"/>
              </w:rPr>
              <w:t>No ( )</w:t>
            </w:r>
          </w:p>
        </w:tc>
        <w:tc>
          <w:tcPr>
            <w:tcW w:w="1253" w:type="dxa"/>
            <w:tcBorders>
              <w:top w:val="nil"/>
              <w:left w:val="nil"/>
              <w:bottom w:val="single" w:sz="8" w:space="0" w:color="auto"/>
              <w:right w:val="single" w:sz="8" w:space="0" w:color="auto"/>
            </w:tcBorders>
            <w:shd w:val="clear" w:color="auto" w:fill="auto"/>
            <w:vAlign w:val="center"/>
            <w:hideMark/>
          </w:tcPr>
          <w:p w14:paraId="67910847" w14:textId="77777777" w:rsidR="00FF5278" w:rsidRPr="00FF5278" w:rsidRDefault="00FF5278" w:rsidP="00FF5278">
            <w:pPr>
              <w:rPr>
                <w:rFonts w:ascii="Calibri" w:hAnsi="Calibri"/>
                <w:color w:val="000000"/>
                <w:sz w:val="16"/>
                <w:szCs w:val="16"/>
                <w:lang w:val="es-MX" w:eastAsia="es-MX"/>
              </w:rPr>
            </w:pPr>
            <w:r w:rsidRPr="00FF5278">
              <w:rPr>
                <w:rFonts w:ascii="Calibri" w:hAnsi="Calibri"/>
                <w:color w:val="000000"/>
                <w:sz w:val="16"/>
                <w:szCs w:val="16"/>
                <w:lang w:val="es-MX" w:eastAsia="es-MX"/>
              </w:rPr>
              <w:t> </w:t>
            </w:r>
          </w:p>
        </w:tc>
      </w:tr>
      <w:tr w:rsidR="00FF5278" w:rsidRPr="00FF5278" w14:paraId="72FBDE1E" w14:textId="77777777" w:rsidTr="006C1EB1">
        <w:trPr>
          <w:trHeight w:val="60"/>
          <w:jc w:val="center"/>
        </w:trPr>
        <w:tc>
          <w:tcPr>
            <w:tcW w:w="416" w:type="dxa"/>
            <w:tcBorders>
              <w:top w:val="nil"/>
              <w:left w:val="single" w:sz="8" w:space="0" w:color="auto"/>
              <w:bottom w:val="single" w:sz="8" w:space="0" w:color="auto"/>
              <w:right w:val="single" w:sz="8" w:space="0" w:color="auto"/>
            </w:tcBorders>
            <w:shd w:val="clear" w:color="auto" w:fill="auto"/>
            <w:vAlign w:val="center"/>
            <w:hideMark/>
          </w:tcPr>
          <w:p w14:paraId="504F8C7B" w14:textId="77777777" w:rsidR="00FF5278" w:rsidRPr="00FF5278" w:rsidRDefault="00FF5278" w:rsidP="00FF5278">
            <w:pPr>
              <w:jc w:val="center"/>
              <w:rPr>
                <w:rFonts w:ascii="Calibri" w:hAnsi="Calibri"/>
                <w:b/>
                <w:bCs/>
                <w:color w:val="000000"/>
                <w:sz w:val="16"/>
                <w:szCs w:val="16"/>
                <w:lang w:val="es-MX" w:eastAsia="es-MX"/>
              </w:rPr>
            </w:pPr>
            <w:r w:rsidRPr="00FF5278">
              <w:rPr>
                <w:rFonts w:ascii="Calibri" w:hAnsi="Calibri"/>
                <w:b/>
                <w:bCs/>
                <w:color w:val="000000"/>
                <w:sz w:val="16"/>
                <w:szCs w:val="16"/>
                <w:lang w:val="es-MX" w:eastAsia="es-MX"/>
              </w:rPr>
              <w:t>24</w:t>
            </w:r>
          </w:p>
        </w:tc>
        <w:tc>
          <w:tcPr>
            <w:tcW w:w="8788" w:type="dxa"/>
            <w:tcBorders>
              <w:top w:val="nil"/>
              <w:left w:val="nil"/>
              <w:bottom w:val="single" w:sz="8" w:space="0" w:color="auto"/>
              <w:right w:val="single" w:sz="8" w:space="0" w:color="auto"/>
            </w:tcBorders>
            <w:shd w:val="clear" w:color="auto" w:fill="auto"/>
            <w:vAlign w:val="center"/>
            <w:hideMark/>
          </w:tcPr>
          <w:p w14:paraId="16CD2F77" w14:textId="4718F306" w:rsidR="00FF5278" w:rsidRPr="00FF5278" w:rsidRDefault="00FF5278" w:rsidP="00C93985">
            <w:pPr>
              <w:jc w:val="both"/>
              <w:rPr>
                <w:rFonts w:ascii="Calibri" w:hAnsi="Calibri"/>
                <w:color w:val="000000"/>
                <w:sz w:val="14"/>
                <w:szCs w:val="14"/>
                <w:lang w:val="es-MX" w:eastAsia="es-MX"/>
              </w:rPr>
            </w:pPr>
            <w:r w:rsidRPr="00FF5278">
              <w:rPr>
                <w:rFonts w:ascii="Calibri" w:hAnsi="Calibri"/>
                <w:color w:val="000000"/>
                <w:sz w:val="14"/>
                <w:szCs w:val="14"/>
                <w:lang w:eastAsia="es-MX"/>
              </w:rPr>
              <w:t xml:space="preserve">Documentos que acrediten encontrarse al corriente en el cumplimiento de sus obligaciones fiscales, tanto federales como estatales y municipales, de acuerdo a lo señalado en el </w:t>
            </w:r>
            <w:r w:rsidRPr="00FF5278">
              <w:rPr>
                <w:rFonts w:ascii="Calibri" w:hAnsi="Calibri"/>
                <w:i/>
                <w:iCs/>
                <w:color w:val="000000"/>
                <w:sz w:val="14"/>
                <w:szCs w:val="14"/>
                <w:lang w:eastAsia="es-MX"/>
              </w:rPr>
              <w:t>Artículo 33 Bis</w:t>
            </w:r>
            <w:r w:rsidRPr="00FF5278">
              <w:rPr>
                <w:rFonts w:ascii="Calibri" w:hAnsi="Calibri"/>
                <w:color w:val="000000"/>
                <w:sz w:val="14"/>
                <w:szCs w:val="14"/>
                <w:lang w:eastAsia="es-MX"/>
              </w:rPr>
              <w:t xml:space="preserve"> del Código Fiscal del Estado de Nuevo León, siendo los siguientes: el documento actualizado expedido por el S.A.T., en el que se emita opinión positiva</w:t>
            </w:r>
            <w:r w:rsidR="00C93985">
              <w:rPr>
                <w:rFonts w:ascii="Calibri" w:hAnsi="Calibri"/>
                <w:color w:val="000000"/>
                <w:sz w:val="14"/>
                <w:szCs w:val="14"/>
                <w:lang w:eastAsia="es-MX"/>
              </w:rPr>
              <w:t xml:space="preserve"> y vigente</w:t>
            </w:r>
            <w:r w:rsidRPr="00FF5278">
              <w:rPr>
                <w:rFonts w:ascii="Calibri" w:hAnsi="Calibri"/>
                <w:color w:val="000000"/>
                <w:sz w:val="14"/>
                <w:szCs w:val="14"/>
                <w:lang w:eastAsia="es-MX"/>
              </w:rPr>
              <w:t xml:space="preserve"> sobre el cumplimiento de sus obligaciones fiscales, Comprobante del último pago de: Impuesto sobre Nóminas, Refrendo y/o Tenencia de los vehículos de su propiedad e Impuesto predial del domicilio fiscal del licitante, este último (predial) en caso de ser propietario.</w:t>
            </w:r>
          </w:p>
        </w:tc>
        <w:tc>
          <w:tcPr>
            <w:tcW w:w="567" w:type="dxa"/>
            <w:tcBorders>
              <w:top w:val="nil"/>
              <w:left w:val="nil"/>
              <w:bottom w:val="single" w:sz="8" w:space="0" w:color="auto"/>
              <w:right w:val="single" w:sz="8" w:space="0" w:color="auto"/>
            </w:tcBorders>
            <w:shd w:val="clear" w:color="auto" w:fill="auto"/>
            <w:vAlign w:val="center"/>
            <w:hideMark/>
          </w:tcPr>
          <w:p w14:paraId="58A2A778" w14:textId="77777777" w:rsidR="00FF5278" w:rsidRPr="00FF5278" w:rsidRDefault="00FF5278" w:rsidP="00FF5278">
            <w:pPr>
              <w:jc w:val="center"/>
              <w:rPr>
                <w:rFonts w:ascii="Calibri" w:hAnsi="Calibri"/>
                <w:color w:val="000000"/>
                <w:sz w:val="16"/>
                <w:szCs w:val="16"/>
                <w:lang w:val="es-MX" w:eastAsia="es-MX"/>
              </w:rPr>
            </w:pPr>
            <w:r w:rsidRPr="00FF5278">
              <w:rPr>
                <w:rFonts w:ascii="Calibri" w:hAnsi="Calibri"/>
                <w:color w:val="000000"/>
                <w:sz w:val="16"/>
                <w:szCs w:val="16"/>
                <w:lang w:val="es-MX" w:eastAsia="es-MX"/>
              </w:rPr>
              <w:t>Si ( )</w:t>
            </w:r>
          </w:p>
        </w:tc>
        <w:tc>
          <w:tcPr>
            <w:tcW w:w="731" w:type="dxa"/>
            <w:tcBorders>
              <w:top w:val="nil"/>
              <w:left w:val="nil"/>
              <w:bottom w:val="single" w:sz="8" w:space="0" w:color="auto"/>
              <w:right w:val="single" w:sz="8" w:space="0" w:color="auto"/>
            </w:tcBorders>
            <w:shd w:val="clear" w:color="auto" w:fill="auto"/>
            <w:vAlign w:val="center"/>
            <w:hideMark/>
          </w:tcPr>
          <w:p w14:paraId="72FF8C1E" w14:textId="77777777" w:rsidR="00FF5278" w:rsidRPr="00FF5278" w:rsidRDefault="00FF5278" w:rsidP="00FF5278">
            <w:pPr>
              <w:jc w:val="center"/>
              <w:rPr>
                <w:rFonts w:ascii="Calibri" w:hAnsi="Calibri"/>
                <w:color w:val="000000"/>
                <w:sz w:val="16"/>
                <w:szCs w:val="16"/>
                <w:lang w:val="es-MX" w:eastAsia="es-MX"/>
              </w:rPr>
            </w:pPr>
            <w:r w:rsidRPr="00FF5278">
              <w:rPr>
                <w:rFonts w:ascii="Calibri" w:hAnsi="Calibri"/>
                <w:color w:val="000000"/>
                <w:sz w:val="16"/>
                <w:szCs w:val="16"/>
                <w:lang w:val="es-MX" w:eastAsia="es-MX"/>
              </w:rPr>
              <w:t>No ( )</w:t>
            </w:r>
          </w:p>
        </w:tc>
        <w:tc>
          <w:tcPr>
            <w:tcW w:w="1253" w:type="dxa"/>
            <w:tcBorders>
              <w:top w:val="nil"/>
              <w:left w:val="nil"/>
              <w:bottom w:val="single" w:sz="8" w:space="0" w:color="auto"/>
              <w:right w:val="single" w:sz="8" w:space="0" w:color="auto"/>
            </w:tcBorders>
            <w:shd w:val="clear" w:color="auto" w:fill="auto"/>
            <w:vAlign w:val="center"/>
            <w:hideMark/>
          </w:tcPr>
          <w:p w14:paraId="50AF5FD2" w14:textId="77777777" w:rsidR="00FF5278" w:rsidRPr="00FF5278" w:rsidRDefault="00FF5278" w:rsidP="00FF5278">
            <w:pPr>
              <w:rPr>
                <w:rFonts w:ascii="Calibri" w:hAnsi="Calibri"/>
                <w:color w:val="000000"/>
                <w:sz w:val="16"/>
                <w:szCs w:val="16"/>
                <w:lang w:val="es-MX" w:eastAsia="es-MX"/>
              </w:rPr>
            </w:pPr>
            <w:r w:rsidRPr="00FF5278">
              <w:rPr>
                <w:rFonts w:ascii="Calibri" w:hAnsi="Calibri"/>
                <w:color w:val="000000"/>
                <w:sz w:val="16"/>
                <w:szCs w:val="16"/>
                <w:lang w:val="es-MX" w:eastAsia="es-MX"/>
              </w:rPr>
              <w:t> </w:t>
            </w:r>
          </w:p>
        </w:tc>
      </w:tr>
      <w:tr w:rsidR="00FF5278" w:rsidRPr="00FF5278" w14:paraId="48B669BE" w14:textId="77777777" w:rsidTr="006C1EB1">
        <w:trPr>
          <w:trHeight w:val="60"/>
          <w:jc w:val="center"/>
        </w:trPr>
        <w:tc>
          <w:tcPr>
            <w:tcW w:w="416" w:type="dxa"/>
            <w:tcBorders>
              <w:top w:val="nil"/>
              <w:left w:val="single" w:sz="8" w:space="0" w:color="auto"/>
              <w:bottom w:val="single" w:sz="8" w:space="0" w:color="auto"/>
              <w:right w:val="single" w:sz="8" w:space="0" w:color="auto"/>
            </w:tcBorders>
            <w:shd w:val="clear" w:color="auto" w:fill="auto"/>
            <w:vAlign w:val="center"/>
            <w:hideMark/>
          </w:tcPr>
          <w:p w14:paraId="43851524" w14:textId="77777777" w:rsidR="00FF5278" w:rsidRPr="00FF5278" w:rsidRDefault="00FF5278" w:rsidP="00FF5278">
            <w:pPr>
              <w:jc w:val="center"/>
              <w:rPr>
                <w:rFonts w:ascii="Calibri" w:hAnsi="Calibri"/>
                <w:b/>
                <w:bCs/>
                <w:color w:val="000000"/>
                <w:sz w:val="16"/>
                <w:szCs w:val="16"/>
                <w:lang w:val="es-MX" w:eastAsia="es-MX"/>
              </w:rPr>
            </w:pPr>
            <w:r w:rsidRPr="00FF5278">
              <w:rPr>
                <w:rFonts w:ascii="Calibri" w:hAnsi="Calibri"/>
                <w:b/>
                <w:bCs/>
                <w:color w:val="000000"/>
                <w:sz w:val="16"/>
                <w:szCs w:val="16"/>
                <w:lang w:val="es-MX" w:eastAsia="es-MX"/>
              </w:rPr>
              <w:t>25</w:t>
            </w:r>
          </w:p>
        </w:tc>
        <w:tc>
          <w:tcPr>
            <w:tcW w:w="8788" w:type="dxa"/>
            <w:tcBorders>
              <w:top w:val="nil"/>
              <w:left w:val="nil"/>
              <w:bottom w:val="single" w:sz="8" w:space="0" w:color="auto"/>
              <w:right w:val="single" w:sz="8" w:space="0" w:color="auto"/>
            </w:tcBorders>
            <w:shd w:val="clear" w:color="auto" w:fill="auto"/>
            <w:vAlign w:val="center"/>
            <w:hideMark/>
          </w:tcPr>
          <w:p w14:paraId="6388E3D0" w14:textId="77777777" w:rsidR="00FF5278" w:rsidRPr="00FF5278" w:rsidRDefault="00FF5278" w:rsidP="00FF5278">
            <w:pPr>
              <w:jc w:val="both"/>
              <w:rPr>
                <w:rFonts w:ascii="Calibri" w:hAnsi="Calibri"/>
                <w:color w:val="000000"/>
                <w:sz w:val="14"/>
                <w:szCs w:val="14"/>
                <w:lang w:val="es-MX" w:eastAsia="es-MX"/>
              </w:rPr>
            </w:pPr>
            <w:r w:rsidRPr="00FF5278">
              <w:rPr>
                <w:rFonts w:ascii="Calibri" w:hAnsi="Calibri"/>
                <w:color w:val="000000"/>
                <w:sz w:val="14"/>
                <w:szCs w:val="14"/>
                <w:lang w:val="es-MX" w:eastAsia="es-MX"/>
              </w:rPr>
              <w:t>Carta mediante la cual manifieste que su giro comercial comprende el suministro de los insumos a los que se refiere el anexo 1 de esta convocatoria.</w:t>
            </w:r>
          </w:p>
        </w:tc>
        <w:tc>
          <w:tcPr>
            <w:tcW w:w="567" w:type="dxa"/>
            <w:tcBorders>
              <w:top w:val="nil"/>
              <w:left w:val="nil"/>
              <w:bottom w:val="single" w:sz="8" w:space="0" w:color="auto"/>
              <w:right w:val="single" w:sz="8" w:space="0" w:color="auto"/>
            </w:tcBorders>
            <w:shd w:val="clear" w:color="auto" w:fill="auto"/>
            <w:vAlign w:val="center"/>
            <w:hideMark/>
          </w:tcPr>
          <w:p w14:paraId="15988552" w14:textId="77777777" w:rsidR="00FF5278" w:rsidRPr="00FF5278" w:rsidRDefault="00FF5278" w:rsidP="00FF5278">
            <w:pPr>
              <w:jc w:val="center"/>
              <w:rPr>
                <w:rFonts w:ascii="Calibri" w:hAnsi="Calibri"/>
                <w:color w:val="000000"/>
                <w:sz w:val="16"/>
                <w:szCs w:val="16"/>
                <w:lang w:val="es-MX" w:eastAsia="es-MX"/>
              </w:rPr>
            </w:pPr>
            <w:r w:rsidRPr="00FF5278">
              <w:rPr>
                <w:rFonts w:ascii="Calibri" w:hAnsi="Calibri"/>
                <w:color w:val="000000"/>
                <w:sz w:val="16"/>
                <w:szCs w:val="16"/>
                <w:lang w:val="es-MX" w:eastAsia="es-MX"/>
              </w:rPr>
              <w:t>Si ( )</w:t>
            </w:r>
          </w:p>
        </w:tc>
        <w:tc>
          <w:tcPr>
            <w:tcW w:w="731" w:type="dxa"/>
            <w:tcBorders>
              <w:top w:val="nil"/>
              <w:left w:val="nil"/>
              <w:bottom w:val="single" w:sz="8" w:space="0" w:color="auto"/>
              <w:right w:val="single" w:sz="8" w:space="0" w:color="auto"/>
            </w:tcBorders>
            <w:shd w:val="clear" w:color="auto" w:fill="auto"/>
            <w:vAlign w:val="center"/>
            <w:hideMark/>
          </w:tcPr>
          <w:p w14:paraId="173F5DB4" w14:textId="77777777" w:rsidR="00FF5278" w:rsidRPr="00FF5278" w:rsidRDefault="00FF5278" w:rsidP="00FF5278">
            <w:pPr>
              <w:jc w:val="center"/>
              <w:rPr>
                <w:rFonts w:ascii="Calibri" w:hAnsi="Calibri"/>
                <w:color w:val="000000"/>
                <w:sz w:val="16"/>
                <w:szCs w:val="16"/>
                <w:lang w:val="es-MX" w:eastAsia="es-MX"/>
              </w:rPr>
            </w:pPr>
            <w:r w:rsidRPr="00FF5278">
              <w:rPr>
                <w:rFonts w:ascii="Calibri" w:hAnsi="Calibri"/>
                <w:color w:val="000000"/>
                <w:sz w:val="16"/>
                <w:szCs w:val="16"/>
                <w:lang w:val="es-MX" w:eastAsia="es-MX"/>
              </w:rPr>
              <w:t>No ( )</w:t>
            </w:r>
          </w:p>
        </w:tc>
        <w:tc>
          <w:tcPr>
            <w:tcW w:w="1253" w:type="dxa"/>
            <w:tcBorders>
              <w:top w:val="nil"/>
              <w:left w:val="nil"/>
              <w:bottom w:val="single" w:sz="8" w:space="0" w:color="auto"/>
              <w:right w:val="single" w:sz="8" w:space="0" w:color="auto"/>
            </w:tcBorders>
            <w:shd w:val="clear" w:color="auto" w:fill="auto"/>
            <w:vAlign w:val="center"/>
            <w:hideMark/>
          </w:tcPr>
          <w:p w14:paraId="74FA7DBB" w14:textId="77777777" w:rsidR="00FF5278" w:rsidRPr="00FF5278" w:rsidRDefault="00FF5278" w:rsidP="00FF5278">
            <w:pPr>
              <w:rPr>
                <w:rFonts w:ascii="Calibri" w:hAnsi="Calibri"/>
                <w:color w:val="000000"/>
                <w:sz w:val="16"/>
                <w:szCs w:val="16"/>
                <w:lang w:val="es-MX" w:eastAsia="es-MX"/>
              </w:rPr>
            </w:pPr>
            <w:r w:rsidRPr="00FF5278">
              <w:rPr>
                <w:rFonts w:ascii="Calibri" w:hAnsi="Calibri"/>
                <w:color w:val="000000"/>
                <w:sz w:val="16"/>
                <w:szCs w:val="16"/>
                <w:lang w:val="es-MX" w:eastAsia="es-MX"/>
              </w:rPr>
              <w:t> </w:t>
            </w:r>
          </w:p>
        </w:tc>
      </w:tr>
      <w:tr w:rsidR="00FF5278" w:rsidRPr="00FF5278" w14:paraId="4BAF8A73" w14:textId="77777777" w:rsidTr="006C1EB1">
        <w:trPr>
          <w:trHeight w:val="137"/>
          <w:jc w:val="center"/>
        </w:trPr>
        <w:tc>
          <w:tcPr>
            <w:tcW w:w="416" w:type="dxa"/>
            <w:tcBorders>
              <w:top w:val="nil"/>
              <w:left w:val="single" w:sz="8" w:space="0" w:color="auto"/>
              <w:bottom w:val="single" w:sz="8" w:space="0" w:color="auto"/>
              <w:right w:val="single" w:sz="8" w:space="0" w:color="auto"/>
            </w:tcBorders>
            <w:shd w:val="clear" w:color="auto" w:fill="auto"/>
            <w:vAlign w:val="center"/>
            <w:hideMark/>
          </w:tcPr>
          <w:p w14:paraId="19036CC7" w14:textId="77777777" w:rsidR="00FF5278" w:rsidRPr="00FF5278" w:rsidRDefault="00FF5278" w:rsidP="00FF5278">
            <w:pPr>
              <w:jc w:val="center"/>
              <w:rPr>
                <w:rFonts w:ascii="Calibri" w:hAnsi="Calibri"/>
                <w:b/>
                <w:bCs/>
                <w:color w:val="000000"/>
                <w:sz w:val="16"/>
                <w:szCs w:val="16"/>
                <w:lang w:val="es-MX" w:eastAsia="es-MX"/>
              </w:rPr>
            </w:pPr>
            <w:r w:rsidRPr="00FF5278">
              <w:rPr>
                <w:rFonts w:ascii="Calibri" w:hAnsi="Calibri"/>
                <w:b/>
                <w:bCs/>
                <w:color w:val="000000"/>
                <w:sz w:val="16"/>
                <w:szCs w:val="16"/>
                <w:lang w:val="es-MX" w:eastAsia="es-MX"/>
              </w:rPr>
              <w:t>26</w:t>
            </w:r>
          </w:p>
        </w:tc>
        <w:tc>
          <w:tcPr>
            <w:tcW w:w="8788" w:type="dxa"/>
            <w:tcBorders>
              <w:top w:val="nil"/>
              <w:left w:val="nil"/>
              <w:bottom w:val="single" w:sz="8" w:space="0" w:color="auto"/>
              <w:right w:val="single" w:sz="8" w:space="0" w:color="auto"/>
            </w:tcBorders>
            <w:shd w:val="clear" w:color="auto" w:fill="auto"/>
            <w:vAlign w:val="center"/>
            <w:hideMark/>
          </w:tcPr>
          <w:p w14:paraId="3370BE19" w14:textId="77777777" w:rsidR="00FF5278" w:rsidRPr="00FF5278" w:rsidRDefault="00FF5278" w:rsidP="00FF5278">
            <w:pPr>
              <w:jc w:val="both"/>
              <w:rPr>
                <w:rFonts w:ascii="Calibri" w:hAnsi="Calibri"/>
                <w:color w:val="000000"/>
                <w:sz w:val="14"/>
                <w:szCs w:val="14"/>
                <w:lang w:val="es-MX" w:eastAsia="es-MX"/>
              </w:rPr>
            </w:pPr>
            <w:r w:rsidRPr="00FF5278">
              <w:rPr>
                <w:rFonts w:ascii="Calibri" w:hAnsi="Calibri"/>
                <w:color w:val="000000"/>
                <w:sz w:val="14"/>
                <w:szCs w:val="14"/>
                <w:lang w:val="es-MX" w:eastAsia="es-MX"/>
              </w:rPr>
              <w:t>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tc>
        <w:tc>
          <w:tcPr>
            <w:tcW w:w="567" w:type="dxa"/>
            <w:tcBorders>
              <w:top w:val="nil"/>
              <w:left w:val="nil"/>
              <w:bottom w:val="single" w:sz="8" w:space="0" w:color="auto"/>
              <w:right w:val="single" w:sz="8" w:space="0" w:color="auto"/>
            </w:tcBorders>
            <w:shd w:val="clear" w:color="auto" w:fill="auto"/>
            <w:vAlign w:val="center"/>
            <w:hideMark/>
          </w:tcPr>
          <w:p w14:paraId="07399A94" w14:textId="77777777" w:rsidR="00FF5278" w:rsidRPr="00FF5278" w:rsidRDefault="00FF5278" w:rsidP="00FF5278">
            <w:pPr>
              <w:jc w:val="center"/>
              <w:rPr>
                <w:rFonts w:ascii="Calibri" w:hAnsi="Calibri"/>
                <w:color w:val="000000"/>
                <w:sz w:val="16"/>
                <w:szCs w:val="16"/>
                <w:lang w:val="es-MX" w:eastAsia="es-MX"/>
              </w:rPr>
            </w:pPr>
            <w:r w:rsidRPr="00FF5278">
              <w:rPr>
                <w:rFonts w:ascii="Calibri" w:hAnsi="Calibri"/>
                <w:color w:val="000000"/>
                <w:sz w:val="16"/>
                <w:szCs w:val="16"/>
                <w:lang w:val="es-MX" w:eastAsia="es-MX"/>
              </w:rPr>
              <w:t>Si ( )</w:t>
            </w:r>
          </w:p>
        </w:tc>
        <w:tc>
          <w:tcPr>
            <w:tcW w:w="731" w:type="dxa"/>
            <w:tcBorders>
              <w:top w:val="nil"/>
              <w:left w:val="nil"/>
              <w:bottom w:val="single" w:sz="8" w:space="0" w:color="auto"/>
              <w:right w:val="single" w:sz="8" w:space="0" w:color="auto"/>
            </w:tcBorders>
            <w:shd w:val="clear" w:color="auto" w:fill="auto"/>
            <w:vAlign w:val="center"/>
            <w:hideMark/>
          </w:tcPr>
          <w:p w14:paraId="47EBDCE8" w14:textId="77777777" w:rsidR="00FF5278" w:rsidRPr="00FF5278" w:rsidRDefault="00FF5278" w:rsidP="00FF5278">
            <w:pPr>
              <w:jc w:val="center"/>
              <w:rPr>
                <w:rFonts w:ascii="Calibri" w:hAnsi="Calibri"/>
                <w:color w:val="000000"/>
                <w:sz w:val="16"/>
                <w:szCs w:val="16"/>
                <w:lang w:val="es-MX" w:eastAsia="es-MX"/>
              </w:rPr>
            </w:pPr>
            <w:r w:rsidRPr="00FF5278">
              <w:rPr>
                <w:rFonts w:ascii="Calibri" w:hAnsi="Calibri"/>
                <w:color w:val="000000"/>
                <w:sz w:val="16"/>
                <w:szCs w:val="16"/>
                <w:lang w:val="es-MX" w:eastAsia="es-MX"/>
              </w:rPr>
              <w:t>No ( )</w:t>
            </w:r>
          </w:p>
        </w:tc>
        <w:tc>
          <w:tcPr>
            <w:tcW w:w="1253" w:type="dxa"/>
            <w:tcBorders>
              <w:top w:val="nil"/>
              <w:left w:val="nil"/>
              <w:bottom w:val="single" w:sz="8" w:space="0" w:color="auto"/>
              <w:right w:val="single" w:sz="8" w:space="0" w:color="auto"/>
            </w:tcBorders>
            <w:shd w:val="clear" w:color="auto" w:fill="auto"/>
            <w:vAlign w:val="center"/>
            <w:hideMark/>
          </w:tcPr>
          <w:p w14:paraId="3E869283" w14:textId="77777777" w:rsidR="00FF5278" w:rsidRPr="00FF5278" w:rsidRDefault="00FF5278" w:rsidP="00FF5278">
            <w:pPr>
              <w:rPr>
                <w:rFonts w:ascii="Calibri" w:hAnsi="Calibri"/>
                <w:color w:val="000000"/>
                <w:sz w:val="16"/>
                <w:szCs w:val="16"/>
                <w:lang w:val="es-MX" w:eastAsia="es-MX"/>
              </w:rPr>
            </w:pPr>
            <w:r w:rsidRPr="00FF5278">
              <w:rPr>
                <w:rFonts w:ascii="Calibri" w:hAnsi="Calibri"/>
                <w:color w:val="000000"/>
                <w:sz w:val="16"/>
                <w:szCs w:val="16"/>
                <w:lang w:val="es-MX" w:eastAsia="es-MX"/>
              </w:rPr>
              <w:t> </w:t>
            </w:r>
          </w:p>
        </w:tc>
      </w:tr>
      <w:tr w:rsidR="00FF5278" w:rsidRPr="00FF5278" w14:paraId="5CFA7A27" w14:textId="77777777" w:rsidTr="006C1EB1">
        <w:trPr>
          <w:trHeight w:val="60"/>
          <w:jc w:val="center"/>
        </w:trPr>
        <w:tc>
          <w:tcPr>
            <w:tcW w:w="416" w:type="dxa"/>
            <w:tcBorders>
              <w:top w:val="nil"/>
              <w:left w:val="single" w:sz="8" w:space="0" w:color="auto"/>
              <w:bottom w:val="single" w:sz="8" w:space="0" w:color="auto"/>
              <w:right w:val="single" w:sz="8" w:space="0" w:color="auto"/>
            </w:tcBorders>
            <w:shd w:val="clear" w:color="auto" w:fill="auto"/>
            <w:vAlign w:val="center"/>
            <w:hideMark/>
          </w:tcPr>
          <w:p w14:paraId="285F35F8" w14:textId="77777777" w:rsidR="00FF5278" w:rsidRPr="00FF5278" w:rsidRDefault="00FF5278" w:rsidP="00FF5278">
            <w:pPr>
              <w:jc w:val="center"/>
              <w:rPr>
                <w:rFonts w:ascii="Calibri" w:hAnsi="Calibri"/>
                <w:b/>
                <w:bCs/>
                <w:color w:val="000000"/>
                <w:sz w:val="16"/>
                <w:szCs w:val="16"/>
                <w:lang w:val="es-MX" w:eastAsia="es-MX"/>
              </w:rPr>
            </w:pPr>
            <w:r w:rsidRPr="00FF5278">
              <w:rPr>
                <w:rFonts w:ascii="Calibri" w:hAnsi="Calibri"/>
                <w:b/>
                <w:bCs/>
                <w:color w:val="000000"/>
                <w:sz w:val="16"/>
                <w:szCs w:val="16"/>
                <w:lang w:val="es-MX" w:eastAsia="es-MX"/>
              </w:rPr>
              <w:t>27</w:t>
            </w:r>
          </w:p>
        </w:tc>
        <w:tc>
          <w:tcPr>
            <w:tcW w:w="8788" w:type="dxa"/>
            <w:tcBorders>
              <w:top w:val="nil"/>
              <w:left w:val="nil"/>
              <w:bottom w:val="single" w:sz="8" w:space="0" w:color="auto"/>
              <w:right w:val="single" w:sz="8" w:space="0" w:color="auto"/>
            </w:tcBorders>
            <w:shd w:val="clear" w:color="auto" w:fill="auto"/>
            <w:vAlign w:val="center"/>
            <w:hideMark/>
          </w:tcPr>
          <w:p w14:paraId="67A63CEA" w14:textId="77777777" w:rsidR="00FF5278" w:rsidRPr="00FF5278" w:rsidRDefault="00FF5278" w:rsidP="00FF5278">
            <w:pPr>
              <w:jc w:val="both"/>
              <w:rPr>
                <w:rFonts w:ascii="Calibri" w:hAnsi="Calibri"/>
                <w:color w:val="000000"/>
                <w:sz w:val="14"/>
                <w:szCs w:val="14"/>
                <w:lang w:val="es-MX" w:eastAsia="es-MX"/>
              </w:rPr>
            </w:pPr>
            <w:r w:rsidRPr="00FF5278">
              <w:rPr>
                <w:rFonts w:ascii="Calibri" w:hAnsi="Calibri"/>
                <w:color w:val="000000"/>
                <w:sz w:val="14"/>
                <w:szCs w:val="14"/>
                <w:lang w:eastAsia="es-MX"/>
              </w:rPr>
              <w:t xml:space="preserve">Para el caso del(los) PARTICIPANTE(s) que opte(n) por la presentación conjunta de propuestas, de conformidad con los </w:t>
            </w:r>
            <w:r w:rsidRPr="00FF5278">
              <w:rPr>
                <w:rFonts w:ascii="Calibri" w:hAnsi="Calibri"/>
                <w:i/>
                <w:iCs/>
                <w:color w:val="000000"/>
                <w:sz w:val="14"/>
                <w:szCs w:val="14"/>
                <w:lang w:eastAsia="es-MX"/>
              </w:rPr>
              <w:t>Artículos 36</w:t>
            </w:r>
            <w:r w:rsidRPr="00FF5278">
              <w:rPr>
                <w:rFonts w:ascii="Calibri" w:hAnsi="Calibri"/>
                <w:color w:val="000000"/>
                <w:sz w:val="14"/>
                <w:szCs w:val="14"/>
                <w:lang w:eastAsia="es-MX"/>
              </w:rPr>
              <w:t xml:space="preserve"> de la Ley de Adquisiciones, Arrendamientos y Contratación de Servicios del Estado de Nuevo León y </w:t>
            </w:r>
            <w:r w:rsidRPr="00FF5278">
              <w:rPr>
                <w:rFonts w:ascii="Calibri" w:hAnsi="Calibri"/>
                <w:i/>
                <w:iCs/>
                <w:color w:val="000000"/>
                <w:sz w:val="14"/>
                <w:szCs w:val="14"/>
                <w:lang w:eastAsia="es-MX"/>
              </w:rPr>
              <w:t>76</w:t>
            </w:r>
            <w:r w:rsidRPr="00FF5278">
              <w:rPr>
                <w:rFonts w:ascii="Calibri" w:hAnsi="Calibri"/>
                <w:color w:val="000000"/>
                <w:sz w:val="14"/>
                <w:szCs w:val="14"/>
                <w:lang w:eastAsia="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Las personas que integran la agrupación deberán celebrar en los términos de la legislación aplicable el convenio de propuesta conjunta, en el que se establecerán con precisión los aspectos siguientes.- 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LICITACIÓN PÚBLICA INTERNACIONAL BAJO LA COBERTURA DE TRATADOS PRESENCIAL; Descripción de las partes objeto del contrato que corresponderá cumplir a cada persona integrante, así como la manera en que se exigirá el cumplimiento de las obligaciones, y; Estipulación expresa de que cada uno de los firmantes quedará obligado junto con los demás integrantes, ya sea en forma solidaria o mancomunada, según se convenga, para efectos del procedimiento de contratación y del contrato, en caso de que se les adjudique el mismo.</w:t>
            </w:r>
            <w:r w:rsidRPr="00FF5278">
              <w:rPr>
                <w:rFonts w:ascii="Calibri" w:hAnsi="Calibri"/>
                <w:i/>
                <w:iCs/>
                <w:color w:val="000000"/>
                <w:sz w:val="14"/>
                <w:szCs w:val="14"/>
                <w:lang w:eastAsia="es-MX"/>
              </w:rPr>
              <w:t xml:space="preserve"> En caso de que no participen en propuestas conjuntas deberá manifestarlo por escrito, sin que la omisión de dicho escrito sea motivo de rechazo</w:t>
            </w:r>
            <w:r w:rsidRPr="00FF5278">
              <w:rPr>
                <w:rFonts w:ascii="Calibri" w:hAnsi="Calibri"/>
                <w:color w:val="000000"/>
                <w:sz w:val="14"/>
                <w:szCs w:val="14"/>
                <w:lang w:eastAsia="es-MX"/>
              </w:rPr>
              <w:t>.</w:t>
            </w:r>
          </w:p>
        </w:tc>
        <w:tc>
          <w:tcPr>
            <w:tcW w:w="567" w:type="dxa"/>
            <w:tcBorders>
              <w:top w:val="nil"/>
              <w:left w:val="nil"/>
              <w:bottom w:val="single" w:sz="8" w:space="0" w:color="auto"/>
              <w:right w:val="single" w:sz="8" w:space="0" w:color="auto"/>
            </w:tcBorders>
            <w:shd w:val="clear" w:color="auto" w:fill="auto"/>
            <w:vAlign w:val="center"/>
            <w:hideMark/>
          </w:tcPr>
          <w:p w14:paraId="6F7BC455" w14:textId="77777777" w:rsidR="00FF5278" w:rsidRPr="00FF5278" w:rsidRDefault="00FF5278" w:rsidP="00FF5278">
            <w:pPr>
              <w:jc w:val="center"/>
              <w:rPr>
                <w:rFonts w:ascii="Calibri" w:hAnsi="Calibri"/>
                <w:color w:val="000000"/>
                <w:sz w:val="16"/>
                <w:szCs w:val="16"/>
                <w:lang w:val="es-MX" w:eastAsia="es-MX"/>
              </w:rPr>
            </w:pPr>
            <w:r w:rsidRPr="00FF5278">
              <w:rPr>
                <w:rFonts w:ascii="Calibri" w:hAnsi="Calibri"/>
                <w:color w:val="000000"/>
                <w:sz w:val="16"/>
                <w:szCs w:val="16"/>
                <w:lang w:val="es-MX" w:eastAsia="es-MX"/>
              </w:rPr>
              <w:t>Si ( )</w:t>
            </w:r>
          </w:p>
        </w:tc>
        <w:tc>
          <w:tcPr>
            <w:tcW w:w="731" w:type="dxa"/>
            <w:tcBorders>
              <w:top w:val="nil"/>
              <w:left w:val="nil"/>
              <w:bottom w:val="single" w:sz="8" w:space="0" w:color="auto"/>
              <w:right w:val="single" w:sz="8" w:space="0" w:color="auto"/>
            </w:tcBorders>
            <w:shd w:val="clear" w:color="auto" w:fill="auto"/>
            <w:vAlign w:val="center"/>
            <w:hideMark/>
          </w:tcPr>
          <w:p w14:paraId="7A27DD39" w14:textId="77777777" w:rsidR="00FF5278" w:rsidRPr="00FF5278" w:rsidRDefault="00FF5278" w:rsidP="00FF5278">
            <w:pPr>
              <w:jc w:val="center"/>
              <w:rPr>
                <w:rFonts w:ascii="Calibri" w:hAnsi="Calibri"/>
                <w:color w:val="000000"/>
                <w:sz w:val="16"/>
                <w:szCs w:val="16"/>
                <w:lang w:val="es-MX" w:eastAsia="es-MX"/>
              </w:rPr>
            </w:pPr>
            <w:r w:rsidRPr="00FF5278">
              <w:rPr>
                <w:rFonts w:ascii="Calibri" w:hAnsi="Calibri"/>
                <w:color w:val="000000"/>
                <w:sz w:val="16"/>
                <w:szCs w:val="16"/>
                <w:lang w:val="es-MX" w:eastAsia="es-MX"/>
              </w:rPr>
              <w:t>No ( )</w:t>
            </w:r>
          </w:p>
        </w:tc>
        <w:tc>
          <w:tcPr>
            <w:tcW w:w="1253" w:type="dxa"/>
            <w:tcBorders>
              <w:top w:val="nil"/>
              <w:left w:val="nil"/>
              <w:bottom w:val="single" w:sz="8" w:space="0" w:color="auto"/>
              <w:right w:val="single" w:sz="8" w:space="0" w:color="auto"/>
            </w:tcBorders>
            <w:shd w:val="clear" w:color="auto" w:fill="auto"/>
            <w:vAlign w:val="center"/>
            <w:hideMark/>
          </w:tcPr>
          <w:p w14:paraId="665EC6B8" w14:textId="77777777" w:rsidR="00FF5278" w:rsidRPr="00FF5278" w:rsidRDefault="00FF5278" w:rsidP="00FF5278">
            <w:pPr>
              <w:rPr>
                <w:rFonts w:ascii="Calibri" w:hAnsi="Calibri"/>
                <w:color w:val="000000"/>
                <w:sz w:val="16"/>
                <w:szCs w:val="16"/>
                <w:lang w:val="es-MX" w:eastAsia="es-MX"/>
              </w:rPr>
            </w:pPr>
            <w:r w:rsidRPr="00FF5278">
              <w:rPr>
                <w:rFonts w:ascii="Calibri" w:hAnsi="Calibri"/>
                <w:color w:val="000000"/>
                <w:sz w:val="16"/>
                <w:szCs w:val="16"/>
                <w:lang w:val="es-MX" w:eastAsia="es-MX"/>
              </w:rPr>
              <w:t> </w:t>
            </w:r>
          </w:p>
        </w:tc>
      </w:tr>
    </w:tbl>
    <w:p w14:paraId="5AC717EE" w14:textId="77777777" w:rsidR="00FF5278" w:rsidRDefault="00FF5278" w:rsidP="002F5444">
      <w:pPr>
        <w:pStyle w:val="Default"/>
        <w:rPr>
          <w:rFonts w:ascii="Calibri" w:hAnsi="Calibri"/>
          <w:b/>
          <w:bCs/>
          <w:sz w:val="20"/>
          <w:szCs w:val="20"/>
        </w:rPr>
      </w:pPr>
    </w:p>
    <w:p w14:paraId="780BBD33" w14:textId="77777777" w:rsidR="00BA09CD" w:rsidRPr="00AA0B61" w:rsidRDefault="00BA09CD" w:rsidP="00BA09CD">
      <w:pPr>
        <w:rPr>
          <w:rFonts w:ascii="Calibri" w:hAnsi="Calibri"/>
          <w:sz w:val="12"/>
          <w:szCs w:val="10"/>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90"/>
        <w:gridCol w:w="4891"/>
      </w:tblGrid>
      <w:tr w:rsidR="00BA09CD" w:rsidRPr="00DB0F7C" w14:paraId="16AC48F2" w14:textId="77777777" w:rsidTr="003632F9">
        <w:trPr>
          <w:trHeight w:val="474"/>
          <w:jc w:val="center"/>
        </w:trPr>
        <w:tc>
          <w:tcPr>
            <w:tcW w:w="4890" w:type="dxa"/>
          </w:tcPr>
          <w:p w14:paraId="756635E6" w14:textId="77777777"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ENTREGA:</w:t>
            </w:r>
          </w:p>
          <w:p w14:paraId="6D2EB9CE" w14:textId="77777777"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14:paraId="349AFA6A" w14:textId="77777777" w:rsidR="00BA09CD" w:rsidRPr="00AA0B61" w:rsidRDefault="00BA09CD" w:rsidP="003632F9">
            <w:pPr>
              <w:pStyle w:val="Default"/>
              <w:jc w:val="center"/>
              <w:rPr>
                <w:rFonts w:ascii="Calibri" w:hAnsi="Calibri"/>
                <w:b/>
                <w:sz w:val="16"/>
                <w:szCs w:val="14"/>
              </w:rPr>
            </w:pPr>
            <w:r w:rsidRPr="00AA0B61">
              <w:rPr>
                <w:rFonts w:ascii="Calibri" w:hAnsi="Calibri"/>
                <w:b/>
                <w:bCs/>
                <w:sz w:val="16"/>
                <w:szCs w:val="14"/>
              </w:rPr>
              <w:t>NOMBRE, CARGO Y FIRMA DEL LICITANTE.</w:t>
            </w:r>
          </w:p>
        </w:tc>
        <w:tc>
          <w:tcPr>
            <w:tcW w:w="4891" w:type="dxa"/>
          </w:tcPr>
          <w:p w14:paraId="3885819C" w14:textId="77777777"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RECIBE:</w:t>
            </w:r>
          </w:p>
          <w:p w14:paraId="74CA13FD" w14:textId="77777777"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14:paraId="076DB458" w14:textId="77777777"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NOMBRE, CARGO Y FIRMA</w:t>
            </w:r>
          </w:p>
        </w:tc>
      </w:tr>
    </w:tbl>
    <w:p w14:paraId="6A772F7F" w14:textId="77777777" w:rsidR="00BA09CD" w:rsidRDefault="00BA09CD" w:rsidP="00BA09CD">
      <w:pPr>
        <w:pStyle w:val="Default"/>
        <w:jc w:val="both"/>
        <w:rPr>
          <w:rFonts w:ascii="Calibri" w:hAnsi="Calibri"/>
          <w:sz w:val="16"/>
          <w:szCs w:val="16"/>
        </w:rPr>
      </w:pPr>
    </w:p>
    <w:p w14:paraId="79661531" w14:textId="77777777" w:rsidR="00BA09CD" w:rsidRPr="00AA0B61" w:rsidRDefault="00BA09CD" w:rsidP="00BA09CD">
      <w:pPr>
        <w:pStyle w:val="Default"/>
        <w:jc w:val="both"/>
        <w:rPr>
          <w:rFonts w:ascii="Calibri" w:hAnsi="Calibri"/>
          <w:sz w:val="16"/>
          <w:szCs w:val="16"/>
        </w:rPr>
      </w:pPr>
      <w:r w:rsidRPr="00AA0B61">
        <w:rPr>
          <w:rFonts w:ascii="Calibri" w:hAnsi="Calibri"/>
          <w:sz w:val="16"/>
          <w:szCs w:val="16"/>
        </w:rPr>
        <w:t>*Para mejor conducción del presente concurso, preferentemente deberán utilizar los formatos integrados en la misma, los cuales contienen los datos mínimos requeridos por la Convocante.</w:t>
      </w:r>
    </w:p>
    <w:p w14:paraId="5C47F4E1" w14:textId="77777777" w:rsidR="00BA09CD" w:rsidRPr="00AA0B61" w:rsidRDefault="00BA09CD" w:rsidP="00BA09CD">
      <w:pPr>
        <w:pStyle w:val="Default"/>
        <w:jc w:val="both"/>
        <w:rPr>
          <w:rFonts w:ascii="Calibri" w:hAnsi="Calibri"/>
          <w:sz w:val="16"/>
          <w:szCs w:val="16"/>
        </w:rPr>
      </w:pPr>
      <w:r w:rsidRPr="00AA0B61">
        <w:rPr>
          <w:rFonts w:ascii="Calibri" w:hAnsi="Calibri"/>
          <w:sz w:val="16"/>
          <w:szCs w:val="16"/>
        </w:rPr>
        <w:t>*Podrán utilizar documentos membretados de su empresa los cuales deberán cumplir cuando menos con los datos utilizados en cada formato.</w:t>
      </w:r>
    </w:p>
    <w:p w14:paraId="4F8A5426" w14:textId="1105CE72" w:rsidR="00BA09CD" w:rsidRDefault="00BA09CD" w:rsidP="00BA09CD">
      <w:pPr>
        <w:tabs>
          <w:tab w:val="left" w:pos="4253"/>
          <w:tab w:val="left" w:pos="8080"/>
        </w:tabs>
        <w:ind w:right="1"/>
        <w:jc w:val="both"/>
        <w:rPr>
          <w:rFonts w:ascii="Calibri" w:hAnsi="Calibri"/>
          <w:sz w:val="18"/>
          <w:szCs w:val="18"/>
        </w:rPr>
      </w:pPr>
      <w:r w:rsidRPr="00AA0B61">
        <w:rPr>
          <w:rFonts w:ascii="Calibri" w:hAnsi="Calibri"/>
          <w:sz w:val="16"/>
          <w:szCs w:val="16"/>
        </w:rPr>
        <w:t xml:space="preserve">*El presente acuse de recibo, ampara la recepción de los documentos que la convocante anotará en la columna </w:t>
      </w:r>
      <w:r w:rsidRPr="00AA0B61">
        <w:rPr>
          <w:rFonts w:ascii="Calibri" w:hAnsi="Calibri"/>
          <w:b/>
          <w:bCs/>
          <w:sz w:val="16"/>
          <w:szCs w:val="16"/>
        </w:rPr>
        <w:t xml:space="preserve">“si” </w:t>
      </w:r>
      <w:r w:rsidRPr="00AA0B61">
        <w:rPr>
          <w:rFonts w:ascii="Calibri" w:hAnsi="Calibri"/>
          <w:sz w:val="16"/>
          <w:szCs w:val="16"/>
        </w:rPr>
        <w:t xml:space="preserve">de conformidad con lo establecido en los requisitos solicitados en los </w:t>
      </w:r>
      <w:r w:rsidR="000566E4">
        <w:rPr>
          <w:rFonts w:ascii="Calibri" w:hAnsi="Calibri"/>
          <w:b/>
          <w:bCs/>
          <w:sz w:val="16"/>
          <w:szCs w:val="16"/>
        </w:rPr>
        <w:t>numerales 3</w:t>
      </w:r>
      <w:r w:rsidRPr="00AA0B61">
        <w:rPr>
          <w:rFonts w:ascii="Calibri" w:hAnsi="Calibri"/>
          <w:b/>
          <w:bCs/>
          <w:sz w:val="16"/>
          <w:szCs w:val="16"/>
        </w:rPr>
        <w:t xml:space="preserve"> y 3.</w:t>
      </w:r>
      <w:r w:rsidR="00C23289">
        <w:rPr>
          <w:rFonts w:ascii="Calibri" w:hAnsi="Calibri"/>
          <w:b/>
          <w:bCs/>
          <w:sz w:val="16"/>
          <w:szCs w:val="16"/>
        </w:rPr>
        <w:t>3</w:t>
      </w:r>
      <w:r w:rsidRPr="00AA0B61">
        <w:rPr>
          <w:rFonts w:ascii="Calibri" w:hAnsi="Calibri"/>
          <w:b/>
          <w:bCs/>
          <w:sz w:val="16"/>
          <w:szCs w:val="16"/>
        </w:rPr>
        <w:t xml:space="preserve"> de la Convocatoria </w:t>
      </w:r>
      <w:r w:rsidRPr="00AA0B61">
        <w:rPr>
          <w:rFonts w:ascii="Calibri" w:hAnsi="Calibri"/>
          <w:sz w:val="16"/>
          <w:szCs w:val="16"/>
        </w:rPr>
        <w:t xml:space="preserve">de la presente licitación y </w:t>
      </w:r>
      <w:r w:rsidRPr="00AA0B61">
        <w:rPr>
          <w:rFonts w:ascii="Calibri" w:hAnsi="Calibri"/>
          <w:b/>
          <w:bCs/>
          <w:sz w:val="16"/>
          <w:szCs w:val="16"/>
        </w:rPr>
        <w:t>sólo de manera cuantitativa</w:t>
      </w:r>
      <w:r w:rsidRPr="00AA0B61">
        <w:rPr>
          <w:rFonts w:ascii="Calibri" w:hAnsi="Calibri"/>
          <w:sz w:val="16"/>
          <w:szCs w:val="16"/>
        </w:rPr>
        <w:t>, sin embargo no ampara que la documentación presentada esté debidamente requisitada conforme a lo estipulado en la convocatoria, por lo que dicho contenido será evaluado por la convocante</w:t>
      </w:r>
      <w:r w:rsidRPr="00AA0B61">
        <w:rPr>
          <w:rFonts w:ascii="Calibri" w:hAnsi="Calibri"/>
          <w:sz w:val="18"/>
          <w:szCs w:val="18"/>
        </w:rPr>
        <w:t>.</w:t>
      </w:r>
    </w:p>
    <w:p w14:paraId="2C0D5864" w14:textId="77777777" w:rsidR="00F44036" w:rsidRDefault="00F44036" w:rsidP="00BA09CD">
      <w:pPr>
        <w:tabs>
          <w:tab w:val="left" w:pos="4253"/>
          <w:tab w:val="left" w:pos="8080"/>
        </w:tabs>
        <w:ind w:right="1"/>
        <w:jc w:val="both"/>
        <w:rPr>
          <w:rFonts w:ascii="Calibri" w:hAnsi="Calibri"/>
          <w:sz w:val="18"/>
          <w:szCs w:val="18"/>
        </w:rPr>
      </w:pPr>
    </w:p>
    <w:p w14:paraId="3F4BFF77" w14:textId="77777777" w:rsidR="00990C86" w:rsidRDefault="00990C86" w:rsidP="00BA09CD">
      <w:pPr>
        <w:tabs>
          <w:tab w:val="left" w:pos="4253"/>
          <w:tab w:val="left" w:pos="8080"/>
        </w:tabs>
        <w:ind w:right="1"/>
        <w:jc w:val="both"/>
        <w:rPr>
          <w:rFonts w:ascii="Calibri" w:hAnsi="Calibri"/>
          <w:sz w:val="18"/>
          <w:szCs w:val="18"/>
        </w:rPr>
      </w:pPr>
    </w:p>
    <w:p w14:paraId="61943B37" w14:textId="77777777" w:rsidR="00990C86" w:rsidRDefault="00990C86" w:rsidP="00BA09CD">
      <w:pPr>
        <w:tabs>
          <w:tab w:val="left" w:pos="4253"/>
          <w:tab w:val="left" w:pos="8080"/>
        </w:tabs>
        <w:ind w:right="1"/>
        <w:jc w:val="both"/>
        <w:rPr>
          <w:rFonts w:ascii="Calibri" w:hAnsi="Calibri"/>
          <w:sz w:val="18"/>
          <w:szCs w:val="18"/>
        </w:rPr>
      </w:pPr>
    </w:p>
    <w:p w14:paraId="0EB095A9" w14:textId="77777777" w:rsidR="00990C86" w:rsidRDefault="00990C86" w:rsidP="00BA09CD">
      <w:pPr>
        <w:tabs>
          <w:tab w:val="left" w:pos="4253"/>
          <w:tab w:val="left" w:pos="8080"/>
        </w:tabs>
        <w:ind w:right="1"/>
        <w:jc w:val="both"/>
        <w:rPr>
          <w:rFonts w:ascii="Calibri" w:hAnsi="Calibri"/>
          <w:sz w:val="18"/>
          <w:szCs w:val="18"/>
        </w:rPr>
      </w:pPr>
    </w:p>
    <w:p w14:paraId="53177564" w14:textId="77777777" w:rsidR="002F5444" w:rsidRPr="00C765F1" w:rsidRDefault="002F5444" w:rsidP="00990C86">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sz w:val="20"/>
          <w:szCs w:val="20"/>
        </w:rPr>
      </w:pPr>
      <w:r>
        <w:rPr>
          <w:rFonts w:asciiTheme="minorHAnsi" w:hAnsiTheme="minorHAnsi"/>
          <w:b/>
          <w:bCs/>
          <w:sz w:val="20"/>
          <w:szCs w:val="20"/>
        </w:rPr>
        <w:lastRenderedPageBreak/>
        <w:t>ANEXO 14</w:t>
      </w:r>
    </w:p>
    <w:p w14:paraId="45FF5E83" w14:textId="77777777" w:rsidR="002F5444" w:rsidRPr="00C765F1" w:rsidRDefault="002F5444" w:rsidP="002F5444">
      <w:pPr>
        <w:pStyle w:val="Default"/>
        <w:jc w:val="center"/>
        <w:rPr>
          <w:rFonts w:asciiTheme="minorHAnsi" w:hAnsiTheme="minorHAnsi"/>
          <w:sz w:val="20"/>
          <w:szCs w:val="20"/>
        </w:rPr>
      </w:pPr>
      <w:r w:rsidRPr="00C765F1">
        <w:rPr>
          <w:rFonts w:asciiTheme="minorHAnsi" w:hAnsiTheme="minorHAnsi"/>
          <w:b/>
          <w:bCs/>
          <w:sz w:val="20"/>
          <w:szCs w:val="20"/>
        </w:rPr>
        <w:t>ESCRITO DE MANIFESTACIÓN DE INTERÉS EN PARTICIPAR EN LA LICITACIÓN PARA LA SOLICITUD DE ACLARACIONES A LA CONVOCATORIA</w:t>
      </w:r>
    </w:p>
    <w:p w14:paraId="70D9919E" w14:textId="77777777" w:rsidR="002F5444" w:rsidRPr="00C765F1" w:rsidRDefault="002F5444" w:rsidP="002F5444">
      <w:pPr>
        <w:pStyle w:val="Default"/>
        <w:rPr>
          <w:rFonts w:asciiTheme="minorHAnsi" w:hAnsiTheme="minorHAnsi"/>
          <w:sz w:val="20"/>
          <w:szCs w:val="20"/>
        </w:rPr>
      </w:pPr>
    </w:p>
    <w:p w14:paraId="65B445EB" w14:textId="77777777" w:rsidR="002F5444" w:rsidRPr="00C765F1" w:rsidRDefault="002F5444" w:rsidP="002F5444">
      <w:pPr>
        <w:pStyle w:val="Default"/>
        <w:rPr>
          <w:rFonts w:asciiTheme="minorHAnsi" w:hAnsiTheme="minorHAnsi"/>
          <w:sz w:val="20"/>
          <w:szCs w:val="20"/>
        </w:rPr>
      </w:pPr>
    </w:p>
    <w:p w14:paraId="4FEB3B63" w14:textId="77777777" w:rsidR="002F5444" w:rsidRPr="00C765F1" w:rsidRDefault="002F5444" w:rsidP="002F5444">
      <w:pPr>
        <w:pStyle w:val="Default"/>
        <w:jc w:val="right"/>
        <w:rPr>
          <w:rFonts w:asciiTheme="minorHAnsi" w:hAnsiTheme="minorHAnsi"/>
          <w:sz w:val="18"/>
          <w:szCs w:val="16"/>
        </w:rPr>
      </w:pPr>
      <w:r w:rsidRPr="00C765F1">
        <w:rPr>
          <w:rFonts w:asciiTheme="minorHAnsi" w:hAnsiTheme="minorHAnsi"/>
          <w:sz w:val="18"/>
          <w:szCs w:val="16"/>
        </w:rPr>
        <w:t>Servicios de Salud de Nuevo León, O.P.D.</w:t>
      </w:r>
    </w:p>
    <w:p w14:paraId="0E5217D7" w14:textId="77777777" w:rsidR="00C96B24" w:rsidRPr="00C96B24" w:rsidRDefault="00C96B24" w:rsidP="002F5444">
      <w:pPr>
        <w:pStyle w:val="Default"/>
        <w:jc w:val="right"/>
        <w:rPr>
          <w:rFonts w:asciiTheme="minorHAnsi" w:hAnsiTheme="minorHAnsi"/>
          <w:color w:val="auto"/>
          <w:sz w:val="18"/>
          <w:szCs w:val="16"/>
        </w:rPr>
      </w:pPr>
      <w:r>
        <w:rPr>
          <w:rFonts w:ascii="Calibri" w:hAnsi="Calibri" w:cs="Calibri"/>
          <w:b/>
          <w:bCs/>
          <w:sz w:val="20"/>
          <w:szCs w:val="20"/>
        </w:rPr>
        <w:t xml:space="preserve">LICITACIÓN PÚBLICA </w:t>
      </w:r>
      <w:r w:rsidR="00B85FF1">
        <w:rPr>
          <w:rFonts w:ascii="Calibri" w:hAnsi="Calibri" w:cs="Calibri"/>
          <w:b/>
          <w:bCs/>
          <w:sz w:val="20"/>
          <w:szCs w:val="20"/>
        </w:rPr>
        <w:t>INTER</w:t>
      </w:r>
      <w:r>
        <w:rPr>
          <w:rFonts w:ascii="Calibri" w:hAnsi="Calibri" w:cs="Calibri"/>
          <w:b/>
          <w:bCs/>
          <w:sz w:val="20"/>
          <w:szCs w:val="20"/>
        </w:rPr>
        <w:t xml:space="preserve">NACIONAL </w:t>
      </w:r>
      <w:r w:rsidR="00B85FF1">
        <w:rPr>
          <w:rFonts w:ascii="Calibri" w:hAnsi="Calibri" w:cs="Calibri"/>
          <w:b/>
          <w:bCs/>
          <w:sz w:val="20"/>
          <w:szCs w:val="20"/>
        </w:rPr>
        <w:t xml:space="preserve">BAJO LA COBERTURA DE TRATADOS </w:t>
      </w:r>
      <w:r w:rsidRPr="00C96B24">
        <w:rPr>
          <w:rFonts w:ascii="Calibri" w:hAnsi="Calibri" w:cs="Calibri"/>
          <w:b/>
          <w:bCs/>
          <w:color w:val="auto"/>
          <w:sz w:val="20"/>
          <w:szCs w:val="20"/>
        </w:rPr>
        <w:t>PRESENCIAL</w:t>
      </w:r>
      <w:r w:rsidR="002F5444" w:rsidRPr="00C96B24">
        <w:rPr>
          <w:rFonts w:asciiTheme="minorHAnsi" w:hAnsiTheme="minorHAnsi"/>
          <w:color w:val="auto"/>
          <w:sz w:val="18"/>
          <w:szCs w:val="16"/>
        </w:rPr>
        <w:t xml:space="preserve"> </w:t>
      </w:r>
    </w:p>
    <w:p w14:paraId="7E694288" w14:textId="37636054" w:rsidR="002F5444" w:rsidRPr="00C96B24" w:rsidRDefault="002F5444" w:rsidP="002F5444">
      <w:pPr>
        <w:pStyle w:val="Default"/>
        <w:jc w:val="right"/>
        <w:rPr>
          <w:rFonts w:asciiTheme="minorHAnsi" w:hAnsiTheme="minorHAnsi"/>
          <w:color w:val="auto"/>
          <w:sz w:val="18"/>
          <w:szCs w:val="16"/>
        </w:rPr>
      </w:pPr>
      <w:r w:rsidRPr="00C96B24">
        <w:rPr>
          <w:rFonts w:asciiTheme="minorHAnsi" w:hAnsiTheme="minorHAnsi"/>
          <w:color w:val="auto"/>
          <w:sz w:val="18"/>
          <w:szCs w:val="16"/>
        </w:rPr>
        <w:t xml:space="preserve">No. </w:t>
      </w:r>
      <w:r w:rsidRPr="00C96B24">
        <w:rPr>
          <w:rFonts w:asciiTheme="minorHAnsi" w:hAnsiTheme="minorHAnsi"/>
          <w:b/>
          <w:color w:val="auto"/>
          <w:sz w:val="18"/>
          <w:szCs w:val="16"/>
        </w:rPr>
        <w:t>LP-919044992-</w:t>
      </w:r>
      <w:r w:rsidR="00BF209C">
        <w:rPr>
          <w:rFonts w:asciiTheme="minorHAnsi" w:hAnsiTheme="minorHAnsi"/>
          <w:b/>
          <w:color w:val="auto"/>
          <w:sz w:val="18"/>
          <w:szCs w:val="16"/>
        </w:rPr>
        <w:t>I46-2020</w:t>
      </w:r>
    </w:p>
    <w:p w14:paraId="272A5AC9" w14:textId="77777777" w:rsidR="002F5444" w:rsidRPr="00C96B24" w:rsidRDefault="002F5444" w:rsidP="002F5444">
      <w:pPr>
        <w:pStyle w:val="Default"/>
        <w:jc w:val="right"/>
        <w:rPr>
          <w:rFonts w:asciiTheme="minorHAnsi" w:hAnsiTheme="minorHAnsi"/>
          <w:color w:val="auto"/>
          <w:sz w:val="18"/>
          <w:szCs w:val="16"/>
        </w:rPr>
      </w:pPr>
    </w:p>
    <w:p w14:paraId="1EE9A2C5" w14:textId="77777777" w:rsidR="002F5444" w:rsidRPr="00C96B24" w:rsidRDefault="002F5444" w:rsidP="002F5444">
      <w:pPr>
        <w:pStyle w:val="Default"/>
        <w:jc w:val="right"/>
        <w:rPr>
          <w:rFonts w:asciiTheme="minorHAnsi" w:hAnsiTheme="minorHAnsi"/>
          <w:color w:val="auto"/>
          <w:sz w:val="18"/>
          <w:szCs w:val="16"/>
        </w:rPr>
      </w:pPr>
    </w:p>
    <w:p w14:paraId="04161991" w14:textId="35687E86" w:rsidR="002F5444" w:rsidRPr="00C765F1" w:rsidRDefault="002F5444" w:rsidP="002F5444">
      <w:pPr>
        <w:pStyle w:val="Default"/>
        <w:jc w:val="both"/>
        <w:rPr>
          <w:rFonts w:asciiTheme="minorHAnsi" w:hAnsiTheme="minorHAnsi"/>
          <w:sz w:val="18"/>
          <w:szCs w:val="16"/>
        </w:rPr>
      </w:pPr>
      <w:r w:rsidRPr="00C96B24">
        <w:rPr>
          <w:rFonts w:asciiTheme="minorHAnsi" w:hAnsiTheme="minorHAnsi"/>
          <w:color w:val="auto"/>
          <w:sz w:val="18"/>
          <w:szCs w:val="16"/>
        </w:rPr>
        <w:t xml:space="preserve">Con fundamento en el Artículo 33 Bis., Segundo Párrafo, de la Ley de Adquisiciones, Arrendamientos y Servicios del Sector Público, manifiesto que es de mi interés participar en la </w:t>
      </w:r>
      <w:r w:rsidR="00B85FF1" w:rsidRPr="00B85FF1">
        <w:rPr>
          <w:rFonts w:ascii="Calibri" w:hAnsi="Calibri" w:cs="Calibri"/>
          <w:b/>
          <w:bCs/>
          <w:color w:val="auto"/>
          <w:sz w:val="20"/>
          <w:szCs w:val="20"/>
        </w:rPr>
        <w:t>Licitación Pública Internacional Bajo la Cobertura de Tratados</w:t>
      </w:r>
      <w:r w:rsidR="003C4F21">
        <w:rPr>
          <w:rFonts w:ascii="Calibri" w:hAnsi="Calibri" w:cs="Calibri"/>
          <w:b/>
          <w:bCs/>
          <w:color w:val="auto"/>
          <w:sz w:val="20"/>
          <w:szCs w:val="20"/>
        </w:rPr>
        <w:t xml:space="preserve"> Presencial No</w:t>
      </w:r>
      <w:r w:rsidR="00B91115">
        <w:rPr>
          <w:rFonts w:ascii="Calibri" w:hAnsi="Calibri" w:cs="Calibri"/>
          <w:b/>
          <w:bCs/>
          <w:color w:val="auto"/>
          <w:sz w:val="20"/>
          <w:szCs w:val="20"/>
        </w:rPr>
        <w:t>. LP-919044992-</w:t>
      </w:r>
      <w:r w:rsidR="00BF209C">
        <w:rPr>
          <w:rFonts w:ascii="Calibri" w:hAnsi="Calibri" w:cs="Calibri"/>
          <w:b/>
          <w:bCs/>
          <w:color w:val="auto"/>
          <w:sz w:val="20"/>
          <w:szCs w:val="20"/>
        </w:rPr>
        <w:t>I46-2020</w:t>
      </w:r>
      <w:r w:rsidRPr="00C96B24">
        <w:rPr>
          <w:rFonts w:asciiTheme="minorHAnsi" w:hAnsiTheme="minorHAnsi"/>
          <w:b/>
          <w:color w:val="auto"/>
          <w:sz w:val="18"/>
          <w:szCs w:val="16"/>
        </w:rPr>
        <w:t xml:space="preserve"> </w:t>
      </w:r>
      <w:r w:rsidRPr="00C96B24">
        <w:rPr>
          <w:rFonts w:asciiTheme="minorHAnsi" w:hAnsiTheme="minorHAnsi"/>
          <w:color w:val="auto"/>
          <w:sz w:val="18"/>
          <w:szCs w:val="16"/>
        </w:rPr>
        <w:t>que cuento con las facultades suficiente</w:t>
      </w:r>
      <w:r w:rsidRPr="00C765F1">
        <w:rPr>
          <w:rFonts w:asciiTheme="minorHAnsi" w:hAnsiTheme="minorHAnsi"/>
          <w:sz w:val="18"/>
          <w:szCs w:val="16"/>
        </w:rPr>
        <w:t>s para solicitar aclaraciones a los aspectos contenidos en la convocatoria y suscribir la Proposición en la presente a nombre y representación de: ___</w:t>
      </w:r>
      <w:proofErr w:type="gramStart"/>
      <w:r w:rsidRPr="00C765F1">
        <w:rPr>
          <w:rFonts w:asciiTheme="minorHAnsi" w:hAnsiTheme="minorHAnsi"/>
          <w:sz w:val="18"/>
          <w:szCs w:val="16"/>
        </w:rPr>
        <w:t>_(</w:t>
      </w:r>
      <w:proofErr w:type="gramEnd"/>
      <w:r w:rsidRPr="00C765F1">
        <w:rPr>
          <w:rFonts w:asciiTheme="minorHAnsi" w:hAnsiTheme="minorHAnsi"/>
          <w:sz w:val="18"/>
          <w:szCs w:val="16"/>
        </w:rPr>
        <w:t xml:space="preserve">persona física o moral)______________así como todos los datos aquí asentados, son ciertos y han sido verificados. </w:t>
      </w:r>
    </w:p>
    <w:p w14:paraId="5EDF736A" w14:textId="77777777" w:rsidR="002F5444" w:rsidRPr="00C765F1" w:rsidRDefault="002F5444" w:rsidP="002F5444">
      <w:pPr>
        <w:pStyle w:val="Default"/>
        <w:jc w:val="right"/>
        <w:rPr>
          <w:rFonts w:asciiTheme="minorHAnsi" w:hAnsiTheme="minorHAns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1"/>
        <w:gridCol w:w="1875"/>
        <w:gridCol w:w="1418"/>
        <w:gridCol w:w="3685"/>
      </w:tblGrid>
      <w:tr w:rsidR="002F5444" w:rsidRPr="00C765F1" w14:paraId="7E7C7474" w14:textId="77777777" w:rsidTr="009230E1">
        <w:trPr>
          <w:trHeight w:val="84"/>
          <w:jc w:val="center"/>
        </w:trPr>
        <w:tc>
          <w:tcPr>
            <w:tcW w:w="9639" w:type="dxa"/>
            <w:gridSpan w:val="4"/>
          </w:tcPr>
          <w:p w14:paraId="3D5B9C00"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Registro Federal de Contribuyentes:</w:t>
            </w:r>
          </w:p>
        </w:tc>
      </w:tr>
      <w:tr w:rsidR="002F5444" w:rsidRPr="00C765F1" w14:paraId="33026733" w14:textId="77777777" w:rsidTr="009230E1">
        <w:trPr>
          <w:trHeight w:val="84"/>
          <w:jc w:val="center"/>
        </w:trPr>
        <w:tc>
          <w:tcPr>
            <w:tcW w:w="9639" w:type="dxa"/>
            <w:gridSpan w:val="4"/>
          </w:tcPr>
          <w:p w14:paraId="078C78C9"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Domicilio: Calle y número: </w:t>
            </w:r>
          </w:p>
        </w:tc>
      </w:tr>
      <w:tr w:rsidR="002F5444" w:rsidRPr="00C765F1" w14:paraId="61FBBF3B" w14:textId="77777777" w:rsidTr="009230E1">
        <w:trPr>
          <w:trHeight w:val="84"/>
          <w:jc w:val="center"/>
        </w:trPr>
        <w:tc>
          <w:tcPr>
            <w:tcW w:w="4536" w:type="dxa"/>
            <w:gridSpan w:val="2"/>
          </w:tcPr>
          <w:p w14:paraId="7E3DE17F"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Colonia: </w:t>
            </w:r>
          </w:p>
        </w:tc>
        <w:tc>
          <w:tcPr>
            <w:tcW w:w="5103" w:type="dxa"/>
            <w:gridSpan w:val="2"/>
          </w:tcPr>
          <w:p w14:paraId="2700BA67"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Delegación o Municipio: </w:t>
            </w:r>
          </w:p>
        </w:tc>
      </w:tr>
      <w:tr w:rsidR="002F5444" w:rsidRPr="00C765F1" w14:paraId="014CE80F" w14:textId="77777777" w:rsidTr="009230E1">
        <w:trPr>
          <w:trHeight w:val="84"/>
          <w:jc w:val="center"/>
        </w:trPr>
        <w:tc>
          <w:tcPr>
            <w:tcW w:w="4536" w:type="dxa"/>
            <w:gridSpan w:val="2"/>
          </w:tcPr>
          <w:p w14:paraId="11E43505"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Código postal: </w:t>
            </w:r>
          </w:p>
        </w:tc>
        <w:tc>
          <w:tcPr>
            <w:tcW w:w="5103" w:type="dxa"/>
            <w:gridSpan w:val="2"/>
          </w:tcPr>
          <w:p w14:paraId="7AD2BA95"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Entidad Federativa: </w:t>
            </w:r>
          </w:p>
        </w:tc>
      </w:tr>
      <w:tr w:rsidR="002F5444" w:rsidRPr="00C765F1" w14:paraId="6D17373E" w14:textId="77777777" w:rsidTr="009230E1">
        <w:trPr>
          <w:trHeight w:val="84"/>
          <w:jc w:val="center"/>
        </w:trPr>
        <w:tc>
          <w:tcPr>
            <w:tcW w:w="4536" w:type="dxa"/>
            <w:gridSpan w:val="2"/>
          </w:tcPr>
          <w:p w14:paraId="7E6F39B9"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Teléfonos: </w:t>
            </w:r>
          </w:p>
        </w:tc>
        <w:tc>
          <w:tcPr>
            <w:tcW w:w="5103" w:type="dxa"/>
            <w:gridSpan w:val="2"/>
          </w:tcPr>
          <w:p w14:paraId="0C0669D8"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Fax: </w:t>
            </w:r>
          </w:p>
        </w:tc>
      </w:tr>
      <w:tr w:rsidR="002F5444" w:rsidRPr="00C765F1" w14:paraId="12470299" w14:textId="77777777" w:rsidTr="009230E1">
        <w:trPr>
          <w:trHeight w:val="84"/>
          <w:jc w:val="center"/>
        </w:trPr>
        <w:tc>
          <w:tcPr>
            <w:tcW w:w="9639" w:type="dxa"/>
            <w:gridSpan w:val="4"/>
          </w:tcPr>
          <w:p w14:paraId="2EAF3312"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Correo electrónico: </w:t>
            </w:r>
          </w:p>
        </w:tc>
      </w:tr>
      <w:tr w:rsidR="002F5444" w:rsidRPr="00C765F1" w14:paraId="5AE13713" w14:textId="77777777" w:rsidTr="009230E1">
        <w:trPr>
          <w:trHeight w:val="84"/>
          <w:jc w:val="center"/>
        </w:trPr>
        <w:tc>
          <w:tcPr>
            <w:tcW w:w="4536" w:type="dxa"/>
            <w:gridSpan w:val="2"/>
          </w:tcPr>
          <w:p w14:paraId="493B5EE1"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Número de escritura pública en la que Consta su Acta constitutiva: </w:t>
            </w:r>
          </w:p>
        </w:tc>
        <w:tc>
          <w:tcPr>
            <w:tcW w:w="5103" w:type="dxa"/>
            <w:gridSpan w:val="2"/>
          </w:tcPr>
          <w:p w14:paraId="05B3B988"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Fecha: </w:t>
            </w:r>
          </w:p>
        </w:tc>
      </w:tr>
      <w:tr w:rsidR="002F5444" w:rsidRPr="00C765F1" w14:paraId="6ED796C3" w14:textId="77777777" w:rsidTr="009230E1">
        <w:trPr>
          <w:trHeight w:val="84"/>
          <w:jc w:val="center"/>
        </w:trPr>
        <w:tc>
          <w:tcPr>
            <w:tcW w:w="9639" w:type="dxa"/>
            <w:gridSpan w:val="4"/>
          </w:tcPr>
          <w:p w14:paraId="0D0AB53D"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dio fe de la misma: </w:t>
            </w:r>
          </w:p>
        </w:tc>
      </w:tr>
      <w:tr w:rsidR="002F5444" w:rsidRPr="00C765F1" w14:paraId="548864A9" w14:textId="77777777" w:rsidTr="009230E1">
        <w:trPr>
          <w:trHeight w:val="188"/>
          <w:jc w:val="center"/>
        </w:trPr>
        <w:tc>
          <w:tcPr>
            <w:tcW w:w="9639" w:type="dxa"/>
            <w:gridSpan w:val="4"/>
          </w:tcPr>
          <w:p w14:paraId="5FBF9A1E"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Relación de accionistas:</w:t>
            </w:r>
          </w:p>
        </w:tc>
      </w:tr>
      <w:tr w:rsidR="002F5444" w:rsidRPr="00C765F1" w14:paraId="5D2E73AB" w14:textId="77777777" w:rsidTr="009230E1">
        <w:trPr>
          <w:trHeight w:val="188"/>
          <w:jc w:val="center"/>
        </w:trPr>
        <w:tc>
          <w:tcPr>
            <w:tcW w:w="2661" w:type="dxa"/>
          </w:tcPr>
          <w:p w14:paraId="0F8A9997"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Apellido Paterno: </w:t>
            </w:r>
          </w:p>
        </w:tc>
        <w:tc>
          <w:tcPr>
            <w:tcW w:w="3293" w:type="dxa"/>
            <w:gridSpan w:val="2"/>
          </w:tcPr>
          <w:p w14:paraId="5332E270"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Apellido Materno: </w:t>
            </w:r>
          </w:p>
        </w:tc>
        <w:tc>
          <w:tcPr>
            <w:tcW w:w="3685" w:type="dxa"/>
          </w:tcPr>
          <w:p w14:paraId="6225BF72"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Nombre(s): </w:t>
            </w:r>
          </w:p>
        </w:tc>
      </w:tr>
      <w:tr w:rsidR="002F5444" w:rsidRPr="00C765F1" w14:paraId="6314D37C" w14:textId="77777777" w:rsidTr="009230E1">
        <w:trPr>
          <w:trHeight w:val="188"/>
          <w:jc w:val="center"/>
        </w:trPr>
        <w:tc>
          <w:tcPr>
            <w:tcW w:w="2661" w:type="dxa"/>
          </w:tcPr>
          <w:p w14:paraId="5A185F9B" w14:textId="77777777" w:rsidR="002F5444" w:rsidRPr="00C765F1" w:rsidRDefault="002F5444" w:rsidP="009230E1">
            <w:pPr>
              <w:pStyle w:val="Default"/>
              <w:rPr>
                <w:rFonts w:asciiTheme="minorHAnsi" w:hAnsiTheme="minorHAnsi"/>
                <w:sz w:val="16"/>
                <w:szCs w:val="16"/>
              </w:rPr>
            </w:pPr>
          </w:p>
        </w:tc>
        <w:tc>
          <w:tcPr>
            <w:tcW w:w="3293" w:type="dxa"/>
            <w:gridSpan w:val="2"/>
          </w:tcPr>
          <w:p w14:paraId="74189A24" w14:textId="77777777" w:rsidR="002F5444" w:rsidRPr="00C765F1" w:rsidRDefault="002F5444" w:rsidP="009230E1">
            <w:pPr>
              <w:pStyle w:val="Default"/>
              <w:rPr>
                <w:rFonts w:asciiTheme="minorHAnsi" w:hAnsiTheme="minorHAnsi"/>
                <w:sz w:val="16"/>
                <w:szCs w:val="16"/>
              </w:rPr>
            </w:pPr>
          </w:p>
        </w:tc>
        <w:tc>
          <w:tcPr>
            <w:tcW w:w="3685" w:type="dxa"/>
          </w:tcPr>
          <w:p w14:paraId="6EDE594D" w14:textId="77777777" w:rsidR="002F5444" w:rsidRPr="00C765F1" w:rsidRDefault="002F5444" w:rsidP="009230E1">
            <w:pPr>
              <w:pStyle w:val="Default"/>
              <w:rPr>
                <w:rFonts w:asciiTheme="minorHAnsi" w:hAnsiTheme="minorHAnsi"/>
                <w:sz w:val="16"/>
                <w:szCs w:val="16"/>
              </w:rPr>
            </w:pPr>
          </w:p>
        </w:tc>
      </w:tr>
      <w:tr w:rsidR="002F5444" w:rsidRPr="00C765F1" w14:paraId="1792B014" w14:textId="77777777" w:rsidTr="009230E1">
        <w:trPr>
          <w:trHeight w:val="188"/>
          <w:jc w:val="center"/>
        </w:trPr>
        <w:tc>
          <w:tcPr>
            <w:tcW w:w="2661" w:type="dxa"/>
          </w:tcPr>
          <w:p w14:paraId="31022745" w14:textId="77777777" w:rsidR="002F5444" w:rsidRPr="00C765F1" w:rsidRDefault="002F5444" w:rsidP="009230E1">
            <w:pPr>
              <w:pStyle w:val="Default"/>
              <w:rPr>
                <w:rFonts w:asciiTheme="minorHAnsi" w:hAnsiTheme="minorHAnsi"/>
                <w:sz w:val="16"/>
                <w:szCs w:val="16"/>
              </w:rPr>
            </w:pPr>
          </w:p>
        </w:tc>
        <w:tc>
          <w:tcPr>
            <w:tcW w:w="3293" w:type="dxa"/>
            <w:gridSpan w:val="2"/>
          </w:tcPr>
          <w:p w14:paraId="3AA95922" w14:textId="77777777" w:rsidR="002F5444" w:rsidRPr="00C765F1" w:rsidRDefault="002F5444" w:rsidP="009230E1">
            <w:pPr>
              <w:pStyle w:val="Default"/>
              <w:rPr>
                <w:rFonts w:asciiTheme="minorHAnsi" w:hAnsiTheme="minorHAnsi"/>
                <w:sz w:val="16"/>
                <w:szCs w:val="16"/>
              </w:rPr>
            </w:pPr>
          </w:p>
        </w:tc>
        <w:tc>
          <w:tcPr>
            <w:tcW w:w="3685" w:type="dxa"/>
          </w:tcPr>
          <w:p w14:paraId="0DCD49BE" w14:textId="77777777" w:rsidR="002F5444" w:rsidRPr="00C765F1" w:rsidRDefault="002F5444" w:rsidP="009230E1">
            <w:pPr>
              <w:pStyle w:val="Default"/>
              <w:rPr>
                <w:rFonts w:asciiTheme="minorHAnsi" w:hAnsiTheme="minorHAnsi"/>
                <w:sz w:val="16"/>
                <w:szCs w:val="16"/>
              </w:rPr>
            </w:pPr>
          </w:p>
        </w:tc>
      </w:tr>
      <w:tr w:rsidR="002F5444" w:rsidRPr="00C765F1" w14:paraId="56977BED" w14:textId="77777777" w:rsidTr="009230E1">
        <w:trPr>
          <w:trHeight w:val="188"/>
          <w:jc w:val="center"/>
        </w:trPr>
        <w:tc>
          <w:tcPr>
            <w:tcW w:w="2661" w:type="dxa"/>
          </w:tcPr>
          <w:p w14:paraId="7179AFA0" w14:textId="77777777" w:rsidR="002F5444" w:rsidRPr="00C765F1" w:rsidRDefault="002F5444" w:rsidP="009230E1">
            <w:pPr>
              <w:pStyle w:val="Default"/>
              <w:rPr>
                <w:rFonts w:asciiTheme="minorHAnsi" w:hAnsiTheme="minorHAnsi"/>
                <w:sz w:val="16"/>
                <w:szCs w:val="16"/>
              </w:rPr>
            </w:pPr>
          </w:p>
        </w:tc>
        <w:tc>
          <w:tcPr>
            <w:tcW w:w="3293" w:type="dxa"/>
            <w:gridSpan w:val="2"/>
          </w:tcPr>
          <w:p w14:paraId="64538E73" w14:textId="77777777" w:rsidR="002F5444" w:rsidRPr="00C765F1" w:rsidRDefault="002F5444" w:rsidP="009230E1">
            <w:pPr>
              <w:pStyle w:val="Default"/>
              <w:rPr>
                <w:rFonts w:asciiTheme="minorHAnsi" w:hAnsiTheme="minorHAnsi"/>
                <w:sz w:val="16"/>
                <w:szCs w:val="16"/>
              </w:rPr>
            </w:pPr>
          </w:p>
        </w:tc>
        <w:tc>
          <w:tcPr>
            <w:tcW w:w="3685" w:type="dxa"/>
          </w:tcPr>
          <w:p w14:paraId="748CBF65" w14:textId="77777777" w:rsidR="002F5444" w:rsidRPr="00C765F1" w:rsidRDefault="002F5444" w:rsidP="009230E1">
            <w:pPr>
              <w:pStyle w:val="Default"/>
              <w:rPr>
                <w:rFonts w:asciiTheme="minorHAnsi" w:hAnsiTheme="minorHAnsi"/>
                <w:sz w:val="16"/>
                <w:szCs w:val="16"/>
              </w:rPr>
            </w:pPr>
          </w:p>
        </w:tc>
      </w:tr>
      <w:tr w:rsidR="002F5444" w:rsidRPr="00C765F1" w14:paraId="05107DFD" w14:textId="77777777" w:rsidTr="009230E1">
        <w:trPr>
          <w:trHeight w:val="188"/>
          <w:jc w:val="center"/>
        </w:trPr>
        <w:tc>
          <w:tcPr>
            <w:tcW w:w="2661" w:type="dxa"/>
          </w:tcPr>
          <w:p w14:paraId="0C7A2538" w14:textId="77777777" w:rsidR="002F5444" w:rsidRPr="00C765F1" w:rsidRDefault="002F5444" w:rsidP="009230E1">
            <w:pPr>
              <w:pStyle w:val="Default"/>
              <w:rPr>
                <w:rFonts w:asciiTheme="minorHAnsi" w:hAnsiTheme="minorHAnsi"/>
                <w:sz w:val="16"/>
                <w:szCs w:val="16"/>
              </w:rPr>
            </w:pPr>
          </w:p>
        </w:tc>
        <w:tc>
          <w:tcPr>
            <w:tcW w:w="3293" w:type="dxa"/>
            <w:gridSpan w:val="2"/>
          </w:tcPr>
          <w:p w14:paraId="44F27AF5" w14:textId="77777777" w:rsidR="002F5444" w:rsidRPr="00C765F1" w:rsidRDefault="002F5444" w:rsidP="009230E1">
            <w:pPr>
              <w:pStyle w:val="Default"/>
              <w:rPr>
                <w:rFonts w:asciiTheme="minorHAnsi" w:hAnsiTheme="minorHAnsi"/>
                <w:sz w:val="16"/>
                <w:szCs w:val="16"/>
              </w:rPr>
            </w:pPr>
          </w:p>
        </w:tc>
        <w:tc>
          <w:tcPr>
            <w:tcW w:w="3685" w:type="dxa"/>
          </w:tcPr>
          <w:p w14:paraId="2563E9E3" w14:textId="77777777" w:rsidR="002F5444" w:rsidRPr="00C765F1" w:rsidRDefault="002F5444" w:rsidP="009230E1">
            <w:pPr>
              <w:pStyle w:val="Default"/>
              <w:rPr>
                <w:rFonts w:asciiTheme="minorHAnsi" w:hAnsiTheme="minorHAnsi"/>
                <w:sz w:val="16"/>
                <w:szCs w:val="16"/>
              </w:rPr>
            </w:pPr>
          </w:p>
        </w:tc>
      </w:tr>
      <w:tr w:rsidR="002F5444" w:rsidRPr="00C765F1" w14:paraId="6866DCE0" w14:textId="77777777" w:rsidTr="009230E1">
        <w:trPr>
          <w:trHeight w:val="84"/>
          <w:jc w:val="center"/>
        </w:trPr>
        <w:tc>
          <w:tcPr>
            <w:tcW w:w="9639" w:type="dxa"/>
            <w:gridSpan w:val="4"/>
          </w:tcPr>
          <w:p w14:paraId="64BE0230"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Descripción del objeto social: </w:t>
            </w:r>
          </w:p>
        </w:tc>
      </w:tr>
      <w:tr w:rsidR="002F5444" w:rsidRPr="00C765F1" w14:paraId="71C8282D" w14:textId="77777777" w:rsidTr="009230E1">
        <w:trPr>
          <w:trHeight w:val="84"/>
          <w:jc w:val="center"/>
        </w:trPr>
        <w:tc>
          <w:tcPr>
            <w:tcW w:w="9639" w:type="dxa"/>
            <w:gridSpan w:val="4"/>
          </w:tcPr>
          <w:p w14:paraId="4D347DBA"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Reformas al Acta constitutiva: </w:t>
            </w:r>
          </w:p>
        </w:tc>
      </w:tr>
      <w:tr w:rsidR="002F5444" w:rsidRPr="00C765F1" w14:paraId="51E3EFF8" w14:textId="77777777" w:rsidTr="009230E1">
        <w:trPr>
          <w:trHeight w:val="84"/>
          <w:jc w:val="center"/>
        </w:trPr>
        <w:tc>
          <w:tcPr>
            <w:tcW w:w="9639" w:type="dxa"/>
            <w:gridSpan w:val="4"/>
          </w:tcPr>
          <w:p w14:paraId="26BA3DDC"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Fecha y datos de inscripción en el del Registro Público de la Propiedad  y del Comercio: </w:t>
            </w:r>
          </w:p>
        </w:tc>
      </w:tr>
      <w:tr w:rsidR="002F5444" w:rsidRPr="00C765F1" w14:paraId="50D7D6B9" w14:textId="77777777" w:rsidTr="009230E1">
        <w:trPr>
          <w:trHeight w:val="84"/>
          <w:jc w:val="center"/>
        </w:trPr>
        <w:tc>
          <w:tcPr>
            <w:tcW w:w="9639" w:type="dxa"/>
            <w:gridSpan w:val="4"/>
          </w:tcPr>
          <w:p w14:paraId="3079EF23"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 del apoderado legal o representante: </w:t>
            </w:r>
          </w:p>
        </w:tc>
      </w:tr>
      <w:tr w:rsidR="002F5444" w:rsidRPr="00C765F1" w14:paraId="7CBF57C2" w14:textId="77777777" w:rsidTr="009230E1">
        <w:trPr>
          <w:trHeight w:val="84"/>
          <w:jc w:val="center"/>
        </w:trPr>
        <w:tc>
          <w:tcPr>
            <w:tcW w:w="9639" w:type="dxa"/>
            <w:gridSpan w:val="4"/>
          </w:tcPr>
          <w:p w14:paraId="03555C37"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Datos del documento mediante el cual acredita su personalidad y facultades: </w:t>
            </w:r>
          </w:p>
        </w:tc>
      </w:tr>
      <w:tr w:rsidR="002F5444" w:rsidRPr="00C765F1" w14:paraId="5329FFA4" w14:textId="77777777" w:rsidTr="009230E1">
        <w:trPr>
          <w:trHeight w:val="84"/>
          <w:jc w:val="center"/>
        </w:trPr>
        <w:tc>
          <w:tcPr>
            <w:tcW w:w="4536" w:type="dxa"/>
            <w:gridSpan w:val="2"/>
          </w:tcPr>
          <w:p w14:paraId="5396AD02"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Escritura pública número: </w:t>
            </w:r>
          </w:p>
        </w:tc>
        <w:tc>
          <w:tcPr>
            <w:tcW w:w="5103" w:type="dxa"/>
            <w:gridSpan w:val="2"/>
          </w:tcPr>
          <w:p w14:paraId="5677F620"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Fecha: </w:t>
            </w:r>
          </w:p>
        </w:tc>
      </w:tr>
      <w:tr w:rsidR="002F5444" w:rsidRPr="00C765F1" w14:paraId="172207E3" w14:textId="77777777" w:rsidTr="009230E1">
        <w:trPr>
          <w:trHeight w:val="84"/>
          <w:jc w:val="center"/>
        </w:trPr>
        <w:tc>
          <w:tcPr>
            <w:tcW w:w="9639" w:type="dxa"/>
            <w:gridSpan w:val="4"/>
          </w:tcPr>
          <w:p w14:paraId="0D412480"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otorgó: </w:t>
            </w:r>
          </w:p>
        </w:tc>
      </w:tr>
      <w:tr w:rsidR="002F5444" w:rsidRPr="00C765F1" w14:paraId="6D5B1C07" w14:textId="77777777" w:rsidTr="009230E1">
        <w:trPr>
          <w:trHeight w:val="84"/>
          <w:jc w:val="center"/>
        </w:trPr>
        <w:tc>
          <w:tcPr>
            <w:tcW w:w="9639" w:type="dxa"/>
            <w:gridSpan w:val="4"/>
          </w:tcPr>
          <w:p w14:paraId="0F954A96"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Datos de inscripción en el del Registro Público de la Propiedad  y del Comercio</w:t>
            </w:r>
          </w:p>
        </w:tc>
      </w:tr>
    </w:tbl>
    <w:p w14:paraId="5B4F39F1" w14:textId="77777777" w:rsidR="002F5444" w:rsidRPr="00C765F1" w:rsidRDefault="002F5444" w:rsidP="002F5444">
      <w:pPr>
        <w:pStyle w:val="Default"/>
        <w:rPr>
          <w:rFonts w:asciiTheme="minorHAnsi" w:hAnsiTheme="minorHAnsi"/>
          <w:sz w:val="20"/>
          <w:szCs w:val="20"/>
        </w:rPr>
      </w:pPr>
    </w:p>
    <w:p w14:paraId="096EC711" w14:textId="77777777" w:rsidR="002F5444" w:rsidRPr="00C765F1" w:rsidRDefault="002F5444" w:rsidP="002F5444">
      <w:pPr>
        <w:pStyle w:val="Default"/>
        <w:jc w:val="center"/>
        <w:rPr>
          <w:rFonts w:asciiTheme="minorHAnsi" w:hAnsiTheme="minorHAnsi"/>
          <w:sz w:val="20"/>
          <w:szCs w:val="20"/>
        </w:rPr>
      </w:pPr>
      <w:r w:rsidRPr="00C765F1">
        <w:rPr>
          <w:rFonts w:asciiTheme="minorHAnsi" w:hAnsiTheme="minorHAnsi"/>
          <w:sz w:val="20"/>
          <w:szCs w:val="20"/>
        </w:rPr>
        <w:t>PROTESTO LO NECESARIO</w:t>
      </w:r>
    </w:p>
    <w:p w14:paraId="79D79BF5" w14:textId="77777777" w:rsidR="002F5444" w:rsidRPr="00C765F1" w:rsidRDefault="002F5444" w:rsidP="002F5444">
      <w:pPr>
        <w:pStyle w:val="Default"/>
        <w:jc w:val="center"/>
        <w:rPr>
          <w:rFonts w:asciiTheme="minorHAnsi" w:hAnsiTheme="minorHAnsi"/>
          <w:sz w:val="20"/>
          <w:szCs w:val="20"/>
        </w:rPr>
      </w:pPr>
    </w:p>
    <w:p w14:paraId="5F86FC77" w14:textId="77777777" w:rsidR="002F5444" w:rsidRPr="00C765F1" w:rsidRDefault="002F5444" w:rsidP="002F5444">
      <w:pPr>
        <w:pStyle w:val="Default"/>
        <w:jc w:val="center"/>
        <w:rPr>
          <w:rFonts w:asciiTheme="minorHAnsi" w:hAnsiTheme="minorHAnsi"/>
          <w:sz w:val="20"/>
          <w:szCs w:val="20"/>
        </w:rPr>
      </w:pPr>
    </w:p>
    <w:p w14:paraId="589041D0" w14:textId="77777777" w:rsidR="002F5444" w:rsidRPr="00C765F1" w:rsidRDefault="002F5444" w:rsidP="002F5444">
      <w:pPr>
        <w:pStyle w:val="Default"/>
        <w:jc w:val="center"/>
        <w:rPr>
          <w:rFonts w:asciiTheme="minorHAnsi" w:hAnsiTheme="minorHAnsi"/>
          <w:sz w:val="20"/>
          <w:szCs w:val="20"/>
        </w:rPr>
      </w:pPr>
      <w:r w:rsidRPr="00C765F1">
        <w:rPr>
          <w:rFonts w:asciiTheme="minorHAnsi" w:hAnsiTheme="minorHAnsi"/>
          <w:sz w:val="20"/>
          <w:szCs w:val="20"/>
        </w:rPr>
        <w:t>Nombre y firma del Representante Legal</w:t>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t>Lugar y Fecha</w:t>
      </w:r>
    </w:p>
    <w:p w14:paraId="3139A793" w14:textId="77777777" w:rsidR="002F5444" w:rsidRPr="00C765F1" w:rsidRDefault="002F5444" w:rsidP="002F5444">
      <w:pPr>
        <w:pStyle w:val="Default"/>
        <w:jc w:val="center"/>
        <w:rPr>
          <w:rFonts w:asciiTheme="minorHAnsi" w:hAnsiTheme="minorHAnsi"/>
          <w:sz w:val="20"/>
          <w:szCs w:val="20"/>
        </w:rPr>
      </w:pPr>
    </w:p>
    <w:p w14:paraId="0BDE722B" w14:textId="77777777" w:rsidR="002F5444" w:rsidRPr="00C765F1" w:rsidRDefault="002F5444" w:rsidP="002F5444">
      <w:pPr>
        <w:pStyle w:val="Default"/>
        <w:rPr>
          <w:rFonts w:asciiTheme="minorHAnsi" w:hAnsiTheme="minorHAnsi"/>
          <w:sz w:val="20"/>
          <w:szCs w:val="20"/>
        </w:rPr>
      </w:pPr>
    </w:p>
    <w:p w14:paraId="6FCEA533" w14:textId="77777777" w:rsidR="002F5444" w:rsidRPr="00C765F1" w:rsidRDefault="002F5444" w:rsidP="002F5444">
      <w:pPr>
        <w:pStyle w:val="Default"/>
        <w:rPr>
          <w:rFonts w:asciiTheme="minorHAnsi" w:hAnsiTheme="minorHAnsi"/>
          <w:sz w:val="20"/>
          <w:szCs w:val="20"/>
        </w:rPr>
      </w:pPr>
    </w:p>
    <w:p w14:paraId="65A47D9A" w14:textId="77777777" w:rsidR="002F5444" w:rsidRDefault="002F5444" w:rsidP="002F5444">
      <w:pPr>
        <w:tabs>
          <w:tab w:val="left" w:pos="4253"/>
          <w:tab w:val="left" w:pos="8080"/>
        </w:tabs>
        <w:ind w:right="1"/>
        <w:jc w:val="center"/>
        <w:rPr>
          <w:rFonts w:ascii="Calibri" w:hAnsi="Calibri" w:cs="Arial"/>
          <w:b/>
          <w:bCs/>
          <w:lang w:val="es-MX"/>
        </w:rPr>
      </w:pPr>
    </w:p>
    <w:p w14:paraId="276A1E5B" w14:textId="77777777" w:rsidR="00990C86" w:rsidRDefault="00990C86" w:rsidP="002F5444">
      <w:pPr>
        <w:tabs>
          <w:tab w:val="left" w:pos="4253"/>
          <w:tab w:val="left" w:pos="8080"/>
        </w:tabs>
        <w:ind w:right="1"/>
        <w:jc w:val="center"/>
        <w:rPr>
          <w:rFonts w:ascii="Calibri" w:hAnsi="Calibri" w:cs="Arial"/>
          <w:b/>
          <w:bCs/>
          <w:lang w:val="es-MX"/>
        </w:rPr>
      </w:pPr>
    </w:p>
    <w:p w14:paraId="2D1B581C" w14:textId="77777777" w:rsidR="00990C86" w:rsidRPr="00190C8C" w:rsidRDefault="00990C86" w:rsidP="002F5444">
      <w:pPr>
        <w:tabs>
          <w:tab w:val="left" w:pos="4253"/>
          <w:tab w:val="left" w:pos="8080"/>
        </w:tabs>
        <w:ind w:right="1"/>
        <w:jc w:val="center"/>
        <w:rPr>
          <w:rFonts w:ascii="Calibri" w:hAnsi="Calibri" w:cs="Arial"/>
          <w:b/>
          <w:bCs/>
          <w:lang w:val="es-MX"/>
        </w:rPr>
      </w:pPr>
    </w:p>
    <w:p w14:paraId="72736252" w14:textId="77777777" w:rsidR="002F5444" w:rsidRDefault="002F5444" w:rsidP="002F5444">
      <w:pPr>
        <w:tabs>
          <w:tab w:val="left" w:pos="4253"/>
          <w:tab w:val="left" w:pos="8080"/>
        </w:tabs>
        <w:ind w:right="1"/>
        <w:jc w:val="center"/>
        <w:rPr>
          <w:rFonts w:ascii="Calibri" w:hAnsi="Calibri" w:cs="Arial"/>
          <w:b/>
          <w:bCs/>
        </w:rPr>
      </w:pPr>
    </w:p>
    <w:p w14:paraId="4F8FDAC6" w14:textId="77777777" w:rsidR="002F5444" w:rsidRPr="001C3B83" w:rsidRDefault="002F5444" w:rsidP="00990C86">
      <w:pPr>
        <w:pBdr>
          <w:top w:val="single" w:sz="4" w:space="1" w:color="auto"/>
          <w:left w:val="single" w:sz="4" w:space="4" w:color="auto"/>
          <w:bottom w:val="single" w:sz="4" w:space="1" w:color="auto"/>
          <w:right w:val="single" w:sz="4" w:space="4" w:color="auto"/>
        </w:pBdr>
        <w:shd w:val="clear" w:color="auto" w:fill="7030A0"/>
        <w:tabs>
          <w:tab w:val="left" w:pos="2835"/>
          <w:tab w:val="left" w:pos="5670"/>
          <w:tab w:val="left" w:pos="7655"/>
        </w:tabs>
        <w:ind w:right="-91"/>
        <w:jc w:val="center"/>
        <w:rPr>
          <w:rFonts w:ascii="Calibri" w:hAnsi="Calibri"/>
          <w:b/>
        </w:rPr>
      </w:pPr>
      <w:r w:rsidRPr="001C3B83">
        <w:rPr>
          <w:rFonts w:ascii="Calibri" w:hAnsi="Calibri"/>
          <w:b/>
        </w:rPr>
        <w:lastRenderedPageBreak/>
        <w:t>ANEXO 1</w:t>
      </w:r>
      <w:r>
        <w:rPr>
          <w:rFonts w:ascii="Calibri" w:hAnsi="Calibri"/>
          <w:b/>
        </w:rPr>
        <w:t>4-A</w:t>
      </w:r>
    </w:p>
    <w:p w14:paraId="5CC8C8DA" w14:textId="77777777" w:rsidR="002F5444" w:rsidRPr="001C3B83" w:rsidRDefault="00266EB5" w:rsidP="002F5444">
      <w:pPr>
        <w:ind w:right="-91"/>
        <w:jc w:val="center"/>
        <w:rPr>
          <w:rFonts w:ascii="Calibri" w:hAnsi="Calibri"/>
          <w:i/>
        </w:rPr>
      </w:pPr>
      <w:r>
        <w:rPr>
          <w:rFonts w:ascii="Calibri" w:hAnsi="Calibri" w:cs="Calibri"/>
          <w:b/>
          <w:bCs/>
        </w:rPr>
        <w:t xml:space="preserve">LICITACIÓN PÚBLICA </w:t>
      </w:r>
      <w:r w:rsidR="00B85FF1">
        <w:rPr>
          <w:rFonts w:ascii="Calibri" w:hAnsi="Calibri" w:cs="Calibri"/>
          <w:b/>
          <w:bCs/>
        </w:rPr>
        <w:t>INTER</w:t>
      </w:r>
      <w:r w:rsidR="00C96B24">
        <w:rPr>
          <w:rFonts w:ascii="Calibri" w:hAnsi="Calibri" w:cs="Calibri"/>
          <w:b/>
          <w:bCs/>
        </w:rPr>
        <w:t xml:space="preserve">NACIONAL </w:t>
      </w:r>
      <w:r w:rsidR="00B85FF1">
        <w:rPr>
          <w:rFonts w:ascii="Calibri" w:hAnsi="Calibri" w:cs="Calibri"/>
          <w:b/>
          <w:bCs/>
        </w:rPr>
        <w:t xml:space="preserve">BAJO LA COBERTURA DE TRATADOS </w:t>
      </w:r>
      <w:r w:rsidR="00C96B24">
        <w:rPr>
          <w:rFonts w:ascii="Calibri" w:hAnsi="Calibri" w:cs="Calibri"/>
          <w:b/>
          <w:bCs/>
        </w:rPr>
        <w:t>PRESENCIAL</w:t>
      </w:r>
      <w:r w:rsidR="00C96B24" w:rsidRPr="001C3B83">
        <w:rPr>
          <w:rFonts w:ascii="Calibri" w:hAnsi="Calibri"/>
          <w:b/>
          <w:i/>
        </w:rPr>
        <w:t xml:space="preserve"> </w:t>
      </w:r>
      <w:r w:rsidR="002F5444" w:rsidRPr="001C3B83">
        <w:rPr>
          <w:rFonts w:ascii="Calibri" w:hAnsi="Calibri"/>
          <w:b/>
          <w:i/>
        </w:rPr>
        <w:t>No.____________________</w:t>
      </w:r>
    </w:p>
    <w:p w14:paraId="1DCE34C1" w14:textId="77777777" w:rsidR="002F5444" w:rsidRPr="001C3B83" w:rsidRDefault="002F5444" w:rsidP="002F5444">
      <w:pPr>
        <w:tabs>
          <w:tab w:val="left" w:pos="2835"/>
          <w:tab w:val="left" w:pos="5670"/>
          <w:tab w:val="left" w:pos="7655"/>
        </w:tabs>
        <w:ind w:right="-91"/>
        <w:rPr>
          <w:rFonts w:ascii="Calibri" w:hAnsi="Calibri"/>
        </w:rPr>
      </w:pPr>
    </w:p>
    <w:p w14:paraId="0ACA96A0" w14:textId="77777777" w:rsidR="002F5444" w:rsidRPr="001C3B83" w:rsidRDefault="002F5444" w:rsidP="002F5444">
      <w:pPr>
        <w:tabs>
          <w:tab w:val="left" w:pos="2835"/>
          <w:tab w:val="left" w:pos="5670"/>
          <w:tab w:val="left" w:pos="7655"/>
        </w:tabs>
        <w:ind w:right="-91"/>
        <w:jc w:val="center"/>
        <w:rPr>
          <w:rFonts w:ascii="Calibri" w:hAnsi="Calibri"/>
        </w:rPr>
      </w:pPr>
      <w:r w:rsidRPr="001C3B83">
        <w:rPr>
          <w:rFonts w:ascii="Calibri" w:hAnsi="Calibri"/>
        </w:rPr>
        <w:t>Junta de Aclaraciones a las bases del concurso</w:t>
      </w:r>
    </w:p>
    <w:p w14:paraId="190128AE" w14:textId="77777777" w:rsidR="002F5444" w:rsidRPr="001C3B83" w:rsidRDefault="002F5444" w:rsidP="002F5444">
      <w:pPr>
        <w:tabs>
          <w:tab w:val="left" w:pos="2835"/>
          <w:tab w:val="left" w:pos="5670"/>
          <w:tab w:val="left" w:pos="7655"/>
        </w:tabs>
        <w:ind w:right="-91"/>
        <w:rPr>
          <w:rFonts w:ascii="Calibri" w:hAnsi="Calibri"/>
        </w:rPr>
      </w:pPr>
    </w:p>
    <w:p w14:paraId="5C8269A9" w14:textId="77777777" w:rsidR="002F5444" w:rsidRPr="001C3B83" w:rsidRDefault="002F5444" w:rsidP="002F5444">
      <w:pPr>
        <w:tabs>
          <w:tab w:val="left" w:pos="2835"/>
          <w:tab w:val="left" w:pos="5670"/>
          <w:tab w:val="left" w:pos="7655"/>
        </w:tabs>
        <w:ind w:right="-91"/>
        <w:rPr>
          <w:rFonts w:ascii="Calibri" w:hAnsi="Calibri"/>
        </w:rPr>
      </w:pPr>
    </w:p>
    <w:p w14:paraId="121C590E" w14:textId="77777777" w:rsidR="002F5444" w:rsidRPr="001C3B83" w:rsidRDefault="002F5444" w:rsidP="002F5444">
      <w:pPr>
        <w:tabs>
          <w:tab w:val="left" w:pos="2835"/>
          <w:tab w:val="left" w:pos="5670"/>
          <w:tab w:val="left" w:pos="7655"/>
        </w:tabs>
        <w:ind w:left="851" w:right="-91"/>
        <w:rPr>
          <w:rFonts w:ascii="Calibri" w:hAnsi="Calibri"/>
        </w:rPr>
      </w:pPr>
      <w:r w:rsidRPr="001C3B83">
        <w:rPr>
          <w:rFonts w:ascii="Calibri" w:hAnsi="Calibri"/>
        </w:rPr>
        <w:t>Dudas respecto a las bases del concurso:</w:t>
      </w:r>
    </w:p>
    <w:p w14:paraId="64912DB3" w14:textId="77777777" w:rsidR="002F5444" w:rsidRPr="002522C8" w:rsidRDefault="002F5444" w:rsidP="002F5444">
      <w:pPr>
        <w:tabs>
          <w:tab w:val="left" w:pos="2835"/>
          <w:tab w:val="left" w:pos="5670"/>
          <w:tab w:val="left" w:pos="7655"/>
        </w:tabs>
        <w:ind w:left="851" w:right="-91"/>
        <w:rPr>
          <w:rFonts w:ascii="Calibri" w:hAnsi="Calibri"/>
        </w:rPr>
      </w:pPr>
    </w:p>
    <w:p w14:paraId="30930E09" w14:textId="77777777" w:rsidR="002F5444" w:rsidRPr="002522C8" w:rsidRDefault="002F5444" w:rsidP="002F5444">
      <w:pPr>
        <w:tabs>
          <w:tab w:val="left" w:pos="2835"/>
          <w:tab w:val="left" w:pos="5670"/>
          <w:tab w:val="left" w:pos="7655"/>
        </w:tabs>
        <w:ind w:left="851" w:right="-91"/>
        <w:rPr>
          <w:rFonts w:ascii="Calibri" w:hAnsi="Calibri"/>
        </w:rPr>
      </w:pPr>
    </w:p>
    <w:p w14:paraId="66884287" w14:textId="77777777" w:rsidR="00B83531" w:rsidRPr="00EB0F15" w:rsidRDefault="00B83531" w:rsidP="00B83531">
      <w:pPr>
        <w:pStyle w:val="Prrafodelista"/>
        <w:numPr>
          <w:ilvl w:val="0"/>
          <w:numId w:val="35"/>
        </w:numPr>
        <w:rPr>
          <w:rFonts w:ascii="Arial" w:hAnsi="Arial" w:cs="Arial"/>
          <w:b/>
        </w:rPr>
      </w:pPr>
      <w:r w:rsidRPr="00EB0F15">
        <w:rPr>
          <w:rFonts w:ascii="Arial" w:hAnsi="Arial" w:cs="Arial"/>
          <w:b/>
          <w:i/>
        </w:rPr>
        <w:t>Dudas Administrativas</w:t>
      </w:r>
      <w:r w:rsidRPr="00EB0F15">
        <w:rPr>
          <w:rFonts w:ascii="Arial" w:hAnsi="Arial" w:cs="Arial"/>
          <w:b/>
        </w:rPr>
        <w:t>:</w:t>
      </w:r>
    </w:p>
    <w:p w14:paraId="146D3360" w14:textId="77777777" w:rsidR="00B83531" w:rsidRPr="00EB0F15" w:rsidRDefault="00B83531" w:rsidP="00B83531">
      <w:pPr>
        <w:pStyle w:val="Prrafodelista"/>
        <w:ind w:left="720"/>
        <w:rPr>
          <w:rFonts w:ascii="Arial" w:hAnsi="Arial" w:cs="Arial"/>
          <w:b/>
        </w:rPr>
      </w:pPr>
    </w:p>
    <w:tbl>
      <w:tblPr>
        <w:tblW w:w="9461" w:type="dxa"/>
        <w:jc w:val="center"/>
        <w:tblCellMar>
          <w:left w:w="70" w:type="dxa"/>
          <w:right w:w="70" w:type="dxa"/>
        </w:tblCellMar>
        <w:tblLook w:val="04A0" w:firstRow="1" w:lastRow="0" w:firstColumn="1" w:lastColumn="0" w:noHBand="0" w:noVBand="1"/>
      </w:tblPr>
      <w:tblGrid>
        <w:gridCol w:w="921"/>
        <w:gridCol w:w="1768"/>
        <w:gridCol w:w="1257"/>
        <w:gridCol w:w="5515"/>
      </w:tblGrid>
      <w:tr w:rsidR="00B83531" w:rsidRPr="00EB0F15" w14:paraId="1765FBAC" w14:textId="77777777" w:rsidTr="007B26A4">
        <w:trPr>
          <w:trHeight w:val="300"/>
          <w:jc w:val="center"/>
        </w:trPr>
        <w:tc>
          <w:tcPr>
            <w:tcW w:w="921" w:type="dxa"/>
            <w:tcBorders>
              <w:top w:val="single" w:sz="4" w:space="0" w:color="auto"/>
              <w:left w:val="single" w:sz="4" w:space="0" w:color="auto"/>
              <w:bottom w:val="single" w:sz="4" w:space="0" w:color="auto"/>
              <w:right w:val="single" w:sz="4" w:space="0" w:color="auto"/>
            </w:tcBorders>
            <w:vAlign w:val="bottom"/>
          </w:tcPr>
          <w:p w14:paraId="3C58A6CB" w14:textId="77777777" w:rsidR="00B83531" w:rsidRPr="00EB0F15" w:rsidRDefault="00B83531" w:rsidP="007B26A4">
            <w:pPr>
              <w:jc w:val="center"/>
              <w:rPr>
                <w:rFonts w:ascii="Arial" w:hAnsi="Arial" w:cs="Arial"/>
                <w:b/>
                <w:color w:val="000000"/>
                <w:sz w:val="18"/>
                <w:szCs w:val="18"/>
              </w:rPr>
            </w:pPr>
            <w:r w:rsidRPr="00EB0F15">
              <w:rPr>
                <w:rFonts w:ascii="Arial" w:hAnsi="Arial" w:cs="Arial"/>
                <w:b/>
                <w:color w:val="000000"/>
                <w:sz w:val="18"/>
                <w:szCs w:val="18"/>
              </w:rPr>
              <w:t>Pregunta No.</w:t>
            </w:r>
          </w:p>
        </w:tc>
        <w:tc>
          <w:tcPr>
            <w:tcW w:w="17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038713" w14:textId="77777777" w:rsidR="00B83531" w:rsidRPr="00EB0F15" w:rsidRDefault="00B83531" w:rsidP="007B26A4">
            <w:pPr>
              <w:jc w:val="center"/>
              <w:rPr>
                <w:rFonts w:ascii="Arial" w:hAnsi="Arial" w:cs="Arial"/>
                <w:b/>
                <w:color w:val="000000"/>
                <w:sz w:val="18"/>
                <w:szCs w:val="18"/>
              </w:rPr>
            </w:pPr>
            <w:r w:rsidRPr="00EB0F15">
              <w:rPr>
                <w:rFonts w:ascii="Arial" w:hAnsi="Arial" w:cs="Arial"/>
                <w:b/>
                <w:color w:val="000000"/>
                <w:sz w:val="18"/>
                <w:szCs w:val="18"/>
              </w:rPr>
              <w:t>Numeral de la Convocatoria</w:t>
            </w:r>
          </w:p>
        </w:tc>
        <w:tc>
          <w:tcPr>
            <w:tcW w:w="1257" w:type="dxa"/>
            <w:tcBorders>
              <w:top w:val="single" w:sz="4" w:space="0" w:color="auto"/>
              <w:left w:val="nil"/>
              <w:bottom w:val="single" w:sz="4" w:space="0" w:color="auto"/>
              <w:right w:val="single" w:sz="4" w:space="0" w:color="auto"/>
            </w:tcBorders>
            <w:shd w:val="clear" w:color="auto" w:fill="auto"/>
            <w:noWrap/>
            <w:vAlign w:val="bottom"/>
            <w:hideMark/>
          </w:tcPr>
          <w:p w14:paraId="1261A8C4" w14:textId="77777777" w:rsidR="00B83531" w:rsidRPr="00EB0F15" w:rsidRDefault="00B83531" w:rsidP="007B26A4">
            <w:pPr>
              <w:jc w:val="center"/>
              <w:rPr>
                <w:rFonts w:ascii="Arial" w:hAnsi="Arial" w:cs="Arial"/>
                <w:b/>
                <w:color w:val="000000"/>
                <w:sz w:val="18"/>
                <w:szCs w:val="18"/>
              </w:rPr>
            </w:pPr>
            <w:r w:rsidRPr="00EB0F15">
              <w:rPr>
                <w:rFonts w:ascii="Arial" w:hAnsi="Arial" w:cs="Arial"/>
                <w:b/>
                <w:color w:val="000000"/>
                <w:sz w:val="18"/>
                <w:szCs w:val="18"/>
              </w:rPr>
              <w:t>Partida y Descripción</w:t>
            </w:r>
          </w:p>
        </w:tc>
        <w:tc>
          <w:tcPr>
            <w:tcW w:w="55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9417E8" w14:textId="77777777" w:rsidR="00B83531" w:rsidRPr="00EB0F15" w:rsidRDefault="00B83531" w:rsidP="007B26A4">
            <w:pPr>
              <w:jc w:val="center"/>
              <w:rPr>
                <w:rFonts w:ascii="Arial" w:hAnsi="Arial" w:cs="Arial"/>
                <w:b/>
                <w:color w:val="000000"/>
                <w:sz w:val="18"/>
                <w:szCs w:val="18"/>
              </w:rPr>
            </w:pPr>
            <w:r w:rsidRPr="00EB0F15">
              <w:rPr>
                <w:rFonts w:ascii="Arial" w:hAnsi="Arial" w:cs="Arial"/>
                <w:b/>
                <w:color w:val="000000"/>
                <w:sz w:val="18"/>
                <w:szCs w:val="18"/>
              </w:rPr>
              <w:t>Pregunta</w:t>
            </w:r>
          </w:p>
        </w:tc>
      </w:tr>
      <w:tr w:rsidR="00B83531" w:rsidRPr="00EB0F15" w14:paraId="395D3D86" w14:textId="77777777" w:rsidTr="007B26A4">
        <w:trPr>
          <w:trHeight w:val="300"/>
          <w:jc w:val="center"/>
        </w:trPr>
        <w:tc>
          <w:tcPr>
            <w:tcW w:w="921" w:type="dxa"/>
            <w:tcBorders>
              <w:top w:val="nil"/>
              <w:left w:val="single" w:sz="4" w:space="0" w:color="auto"/>
              <w:bottom w:val="single" w:sz="4" w:space="0" w:color="auto"/>
              <w:right w:val="single" w:sz="4" w:space="0" w:color="auto"/>
            </w:tcBorders>
            <w:vAlign w:val="bottom"/>
          </w:tcPr>
          <w:p w14:paraId="3E74A789" w14:textId="77777777" w:rsidR="00B83531" w:rsidRPr="00EB0F15" w:rsidRDefault="00B83531" w:rsidP="007B26A4">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14:paraId="1C4C1980" w14:textId="77777777" w:rsidR="00B83531" w:rsidRPr="00EB0F15" w:rsidRDefault="00B83531" w:rsidP="007B26A4">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14:paraId="2E7AF81A" w14:textId="77777777" w:rsidR="00B83531" w:rsidRPr="00EB0F15" w:rsidRDefault="00B83531" w:rsidP="007B26A4">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3E8CC48D" w14:textId="77777777" w:rsidR="00B83531" w:rsidRPr="00EB0F15" w:rsidRDefault="00B83531" w:rsidP="007B26A4">
            <w:pPr>
              <w:rPr>
                <w:rFonts w:ascii="Arial" w:hAnsi="Arial" w:cs="Arial"/>
                <w:color w:val="000000"/>
                <w:sz w:val="18"/>
                <w:szCs w:val="18"/>
              </w:rPr>
            </w:pPr>
            <w:r w:rsidRPr="00EB0F15">
              <w:rPr>
                <w:rFonts w:ascii="Arial" w:hAnsi="Arial" w:cs="Arial"/>
                <w:color w:val="000000"/>
                <w:sz w:val="18"/>
                <w:szCs w:val="18"/>
              </w:rPr>
              <w:t> </w:t>
            </w:r>
          </w:p>
        </w:tc>
      </w:tr>
      <w:tr w:rsidR="00B83531" w:rsidRPr="00EB0F15" w14:paraId="0928B7C4" w14:textId="77777777" w:rsidTr="007B26A4">
        <w:trPr>
          <w:trHeight w:val="300"/>
          <w:jc w:val="center"/>
        </w:trPr>
        <w:tc>
          <w:tcPr>
            <w:tcW w:w="921" w:type="dxa"/>
            <w:tcBorders>
              <w:top w:val="nil"/>
              <w:left w:val="single" w:sz="4" w:space="0" w:color="auto"/>
              <w:bottom w:val="single" w:sz="4" w:space="0" w:color="auto"/>
              <w:right w:val="single" w:sz="4" w:space="0" w:color="auto"/>
            </w:tcBorders>
            <w:vAlign w:val="bottom"/>
          </w:tcPr>
          <w:p w14:paraId="490E1186" w14:textId="77777777" w:rsidR="00B83531" w:rsidRPr="00EB0F15" w:rsidRDefault="00B83531" w:rsidP="007B26A4">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14:paraId="3BC32556" w14:textId="77777777" w:rsidR="00B83531" w:rsidRPr="00EB0F15" w:rsidRDefault="00B83531" w:rsidP="007B26A4">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14:paraId="487C1E0C" w14:textId="77777777" w:rsidR="00B83531" w:rsidRPr="00EB0F15" w:rsidRDefault="00B83531" w:rsidP="007B26A4">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5C9988FA" w14:textId="77777777" w:rsidR="00B83531" w:rsidRPr="00EB0F15" w:rsidRDefault="00B83531" w:rsidP="007B26A4">
            <w:pPr>
              <w:rPr>
                <w:rFonts w:ascii="Arial" w:hAnsi="Arial" w:cs="Arial"/>
                <w:color w:val="000000"/>
                <w:sz w:val="18"/>
                <w:szCs w:val="18"/>
              </w:rPr>
            </w:pPr>
            <w:r w:rsidRPr="00EB0F15">
              <w:rPr>
                <w:rFonts w:ascii="Arial" w:hAnsi="Arial" w:cs="Arial"/>
                <w:color w:val="000000"/>
                <w:sz w:val="18"/>
                <w:szCs w:val="18"/>
              </w:rPr>
              <w:t> </w:t>
            </w:r>
          </w:p>
        </w:tc>
      </w:tr>
      <w:tr w:rsidR="00B83531" w:rsidRPr="00EB0F15" w14:paraId="35072C59" w14:textId="77777777" w:rsidTr="007B26A4">
        <w:trPr>
          <w:trHeight w:val="300"/>
          <w:jc w:val="center"/>
        </w:trPr>
        <w:tc>
          <w:tcPr>
            <w:tcW w:w="921" w:type="dxa"/>
            <w:tcBorders>
              <w:top w:val="nil"/>
              <w:left w:val="single" w:sz="4" w:space="0" w:color="auto"/>
              <w:bottom w:val="single" w:sz="4" w:space="0" w:color="auto"/>
              <w:right w:val="single" w:sz="4" w:space="0" w:color="auto"/>
            </w:tcBorders>
            <w:vAlign w:val="bottom"/>
          </w:tcPr>
          <w:p w14:paraId="7A1E7E9D" w14:textId="77777777" w:rsidR="00B83531" w:rsidRPr="00EB0F15" w:rsidRDefault="00B83531" w:rsidP="007B26A4">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14:paraId="7EEC57E0" w14:textId="77777777" w:rsidR="00B83531" w:rsidRPr="00EB0F15" w:rsidRDefault="00B83531" w:rsidP="007B26A4">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14:paraId="4BF41C8B" w14:textId="77777777" w:rsidR="00B83531" w:rsidRPr="00EB0F15" w:rsidRDefault="00B83531" w:rsidP="007B26A4">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6EF7D730" w14:textId="77777777" w:rsidR="00B83531" w:rsidRPr="00EB0F15" w:rsidRDefault="00B83531" w:rsidP="007B26A4">
            <w:pPr>
              <w:rPr>
                <w:rFonts w:ascii="Arial" w:hAnsi="Arial" w:cs="Arial"/>
                <w:color w:val="000000"/>
                <w:sz w:val="18"/>
                <w:szCs w:val="18"/>
              </w:rPr>
            </w:pPr>
            <w:r w:rsidRPr="00EB0F15">
              <w:rPr>
                <w:rFonts w:ascii="Arial" w:hAnsi="Arial" w:cs="Arial"/>
                <w:color w:val="000000"/>
                <w:sz w:val="18"/>
                <w:szCs w:val="18"/>
              </w:rPr>
              <w:t> </w:t>
            </w:r>
          </w:p>
        </w:tc>
      </w:tr>
      <w:tr w:rsidR="00B83531" w:rsidRPr="00EB0F15" w14:paraId="054087F1" w14:textId="77777777" w:rsidTr="007B26A4">
        <w:trPr>
          <w:trHeight w:val="300"/>
          <w:jc w:val="center"/>
        </w:trPr>
        <w:tc>
          <w:tcPr>
            <w:tcW w:w="921" w:type="dxa"/>
            <w:tcBorders>
              <w:top w:val="nil"/>
              <w:left w:val="single" w:sz="4" w:space="0" w:color="auto"/>
              <w:bottom w:val="single" w:sz="4" w:space="0" w:color="auto"/>
              <w:right w:val="single" w:sz="4" w:space="0" w:color="auto"/>
            </w:tcBorders>
            <w:vAlign w:val="bottom"/>
          </w:tcPr>
          <w:p w14:paraId="6F3D18FD" w14:textId="77777777" w:rsidR="00B83531" w:rsidRPr="00EB0F15" w:rsidRDefault="00B83531" w:rsidP="007B26A4">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14:paraId="15F486C4" w14:textId="77777777" w:rsidR="00B83531" w:rsidRPr="00EB0F15" w:rsidRDefault="00B83531" w:rsidP="007B26A4">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14:paraId="60E2D38F" w14:textId="77777777" w:rsidR="00B83531" w:rsidRPr="00EB0F15" w:rsidRDefault="00B83531" w:rsidP="007B26A4">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78DB044A" w14:textId="77777777" w:rsidR="00B83531" w:rsidRPr="00EB0F15" w:rsidRDefault="00B83531" w:rsidP="007B26A4">
            <w:pPr>
              <w:rPr>
                <w:rFonts w:ascii="Arial" w:hAnsi="Arial" w:cs="Arial"/>
                <w:color w:val="000000"/>
                <w:sz w:val="18"/>
                <w:szCs w:val="18"/>
              </w:rPr>
            </w:pPr>
            <w:r w:rsidRPr="00EB0F15">
              <w:rPr>
                <w:rFonts w:ascii="Arial" w:hAnsi="Arial" w:cs="Arial"/>
                <w:color w:val="000000"/>
                <w:sz w:val="18"/>
                <w:szCs w:val="18"/>
              </w:rPr>
              <w:t> </w:t>
            </w:r>
          </w:p>
        </w:tc>
      </w:tr>
      <w:tr w:rsidR="00B83531" w:rsidRPr="00EB0F15" w14:paraId="650EBDD1" w14:textId="77777777" w:rsidTr="007B26A4">
        <w:trPr>
          <w:trHeight w:val="300"/>
          <w:jc w:val="center"/>
        </w:trPr>
        <w:tc>
          <w:tcPr>
            <w:tcW w:w="921" w:type="dxa"/>
            <w:tcBorders>
              <w:top w:val="nil"/>
              <w:left w:val="single" w:sz="4" w:space="0" w:color="auto"/>
              <w:bottom w:val="single" w:sz="4" w:space="0" w:color="auto"/>
              <w:right w:val="single" w:sz="4" w:space="0" w:color="auto"/>
            </w:tcBorders>
            <w:vAlign w:val="bottom"/>
          </w:tcPr>
          <w:p w14:paraId="17ABE22C" w14:textId="77777777" w:rsidR="00B83531" w:rsidRPr="00EB0F15" w:rsidRDefault="00B83531" w:rsidP="007B26A4">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14:paraId="38107F9C" w14:textId="77777777" w:rsidR="00B83531" w:rsidRPr="00EB0F15" w:rsidRDefault="00B83531" w:rsidP="007B26A4">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14:paraId="6BFC6467" w14:textId="77777777" w:rsidR="00B83531" w:rsidRPr="00EB0F15" w:rsidRDefault="00B83531" w:rsidP="007B26A4">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4CA4B05D" w14:textId="77777777" w:rsidR="00B83531" w:rsidRPr="00EB0F15" w:rsidRDefault="00B83531" w:rsidP="007B26A4">
            <w:pPr>
              <w:rPr>
                <w:rFonts w:ascii="Arial" w:hAnsi="Arial" w:cs="Arial"/>
                <w:color w:val="000000"/>
                <w:sz w:val="18"/>
                <w:szCs w:val="18"/>
              </w:rPr>
            </w:pPr>
            <w:r w:rsidRPr="00EB0F15">
              <w:rPr>
                <w:rFonts w:ascii="Arial" w:hAnsi="Arial" w:cs="Arial"/>
                <w:color w:val="000000"/>
                <w:sz w:val="18"/>
                <w:szCs w:val="18"/>
              </w:rPr>
              <w:t> </w:t>
            </w:r>
          </w:p>
        </w:tc>
      </w:tr>
      <w:tr w:rsidR="00B83531" w:rsidRPr="00EB0F15" w14:paraId="5F25BD1A" w14:textId="77777777" w:rsidTr="007B26A4">
        <w:trPr>
          <w:trHeight w:val="300"/>
          <w:jc w:val="center"/>
        </w:trPr>
        <w:tc>
          <w:tcPr>
            <w:tcW w:w="921" w:type="dxa"/>
            <w:tcBorders>
              <w:top w:val="nil"/>
              <w:left w:val="single" w:sz="4" w:space="0" w:color="auto"/>
              <w:bottom w:val="single" w:sz="4" w:space="0" w:color="auto"/>
              <w:right w:val="single" w:sz="4" w:space="0" w:color="auto"/>
            </w:tcBorders>
            <w:vAlign w:val="bottom"/>
          </w:tcPr>
          <w:p w14:paraId="0194F98F" w14:textId="77777777" w:rsidR="00B83531" w:rsidRPr="00EB0F15" w:rsidRDefault="00B83531" w:rsidP="007B26A4">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14:paraId="4B369560" w14:textId="77777777" w:rsidR="00B83531" w:rsidRPr="00EB0F15" w:rsidRDefault="00B83531" w:rsidP="007B26A4">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14:paraId="080D6716" w14:textId="77777777" w:rsidR="00B83531" w:rsidRPr="00EB0F15" w:rsidRDefault="00B83531" w:rsidP="007B26A4">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05386274" w14:textId="77777777" w:rsidR="00B83531" w:rsidRPr="00EB0F15" w:rsidRDefault="00B83531" w:rsidP="007B26A4">
            <w:pPr>
              <w:rPr>
                <w:rFonts w:ascii="Arial" w:hAnsi="Arial" w:cs="Arial"/>
                <w:color w:val="000000"/>
                <w:sz w:val="18"/>
                <w:szCs w:val="18"/>
              </w:rPr>
            </w:pPr>
            <w:r w:rsidRPr="00EB0F15">
              <w:rPr>
                <w:rFonts w:ascii="Arial" w:hAnsi="Arial" w:cs="Arial"/>
                <w:color w:val="000000"/>
                <w:sz w:val="18"/>
                <w:szCs w:val="18"/>
              </w:rPr>
              <w:t> </w:t>
            </w:r>
          </w:p>
        </w:tc>
      </w:tr>
    </w:tbl>
    <w:p w14:paraId="45D47ACB" w14:textId="77777777" w:rsidR="00B83531" w:rsidRPr="00EB0F15" w:rsidRDefault="00B83531" w:rsidP="00B83531">
      <w:pPr>
        <w:rPr>
          <w:rFonts w:ascii="Arial" w:hAnsi="Arial" w:cs="Arial"/>
        </w:rPr>
      </w:pPr>
    </w:p>
    <w:p w14:paraId="03778A40" w14:textId="77777777" w:rsidR="00B83531" w:rsidRPr="00EB0F15" w:rsidRDefault="00B83531" w:rsidP="00B83531">
      <w:pPr>
        <w:ind w:firstLine="708"/>
        <w:rPr>
          <w:rFonts w:ascii="Arial" w:hAnsi="Arial" w:cs="Arial"/>
          <w:b/>
          <w:i/>
        </w:rPr>
      </w:pPr>
      <w:r w:rsidRPr="00EB0F15">
        <w:rPr>
          <w:rFonts w:ascii="Arial" w:hAnsi="Arial" w:cs="Arial"/>
          <w:b/>
        </w:rPr>
        <w:t xml:space="preserve">B) </w:t>
      </w:r>
      <w:r w:rsidRPr="00EB0F15">
        <w:rPr>
          <w:rFonts w:ascii="Arial" w:hAnsi="Arial" w:cs="Arial"/>
          <w:b/>
          <w:i/>
        </w:rPr>
        <w:t>Dudas Técnicas:</w:t>
      </w:r>
    </w:p>
    <w:p w14:paraId="1BFF7E30" w14:textId="77777777" w:rsidR="00B83531" w:rsidRPr="00EB0F15" w:rsidRDefault="00B83531" w:rsidP="00B83531">
      <w:pPr>
        <w:rPr>
          <w:rFonts w:ascii="Arial" w:hAnsi="Arial" w:cs="Arial"/>
          <w:b/>
          <w:i/>
        </w:rPr>
      </w:pPr>
    </w:p>
    <w:tbl>
      <w:tblPr>
        <w:tblW w:w="9479" w:type="dxa"/>
        <w:jc w:val="center"/>
        <w:tblCellMar>
          <w:left w:w="70" w:type="dxa"/>
          <w:right w:w="70" w:type="dxa"/>
        </w:tblCellMar>
        <w:tblLook w:val="04A0" w:firstRow="1" w:lastRow="0" w:firstColumn="1" w:lastColumn="0" w:noHBand="0" w:noVBand="1"/>
      </w:tblPr>
      <w:tblGrid>
        <w:gridCol w:w="921"/>
        <w:gridCol w:w="1503"/>
        <w:gridCol w:w="1540"/>
        <w:gridCol w:w="5515"/>
      </w:tblGrid>
      <w:tr w:rsidR="00B83531" w:rsidRPr="00EB0F15" w14:paraId="622B1A66" w14:textId="77777777" w:rsidTr="007B26A4">
        <w:trPr>
          <w:trHeight w:val="300"/>
          <w:jc w:val="center"/>
        </w:trPr>
        <w:tc>
          <w:tcPr>
            <w:tcW w:w="921" w:type="dxa"/>
            <w:tcBorders>
              <w:top w:val="single" w:sz="4" w:space="0" w:color="auto"/>
              <w:left w:val="single" w:sz="4" w:space="0" w:color="auto"/>
              <w:bottom w:val="single" w:sz="4" w:space="0" w:color="auto"/>
              <w:right w:val="single" w:sz="4" w:space="0" w:color="auto"/>
            </w:tcBorders>
            <w:vAlign w:val="bottom"/>
          </w:tcPr>
          <w:p w14:paraId="3398AF1C" w14:textId="77777777" w:rsidR="00B83531" w:rsidRPr="00EB0F15" w:rsidRDefault="00B83531" w:rsidP="007B26A4">
            <w:pPr>
              <w:jc w:val="center"/>
              <w:rPr>
                <w:rFonts w:ascii="Arial" w:hAnsi="Arial" w:cs="Arial"/>
                <w:b/>
                <w:color w:val="000000"/>
                <w:sz w:val="18"/>
                <w:szCs w:val="18"/>
              </w:rPr>
            </w:pPr>
            <w:r w:rsidRPr="00EB0F15">
              <w:rPr>
                <w:rFonts w:ascii="Arial" w:hAnsi="Arial" w:cs="Arial"/>
                <w:b/>
                <w:color w:val="000000"/>
                <w:sz w:val="18"/>
                <w:szCs w:val="18"/>
              </w:rPr>
              <w:t>Pregunta No.</w:t>
            </w:r>
          </w:p>
        </w:tc>
        <w:tc>
          <w:tcPr>
            <w:tcW w:w="15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829D71" w14:textId="77777777" w:rsidR="00B83531" w:rsidRPr="00EB0F15" w:rsidRDefault="00B83531" w:rsidP="007B26A4">
            <w:pPr>
              <w:jc w:val="center"/>
              <w:rPr>
                <w:rFonts w:ascii="Arial" w:hAnsi="Arial" w:cs="Arial"/>
                <w:b/>
                <w:color w:val="000000"/>
                <w:sz w:val="18"/>
                <w:szCs w:val="18"/>
              </w:rPr>
            </w:pPr>
            <w:r w:rsidRPr="00EB0F15">
              <w:rPr>
                <w:rFonts w:ascii="Arial" w:hAnsi="Arial" w:cs="Arial"/>
                <w:b/>
                <w:color w:val="000000"/>
                <w:sz w:val="18"/>
                <w:szCs w:val="18"/>
              </w:rPr>
              <w:t>Numeral de la Convocatoria</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14:paraId="44DEAA7A" w14:textId="77777777" w:rsidR="00B83531" w:rsidRPr="00EB0F15" w:rsidRDefault="00B83531" w:rsidP="007B26A4">
            <w:pPr>
              <w:jc w:val="center"/>
              <w:rPr>
                <w:rFonts w:ascii="Arial" w:hAnsi="Arial" w:cs="Arial"/>
                <w:b/>
                <w:color w:val="000000"/>
                <w:sz w:val="18"/>
                <w:szCs w:val="18"/>
              </w:rPr>
            </w:pPr>
            <w:r w:rsidRPr="00EB0F15">
              <w:rPr>
                <w:rFonts w:ascii="Arial" w:hAnsi="Arial" w:cs="Arial"/>
                <w:b/>
                <w:color w:val="000000"/>
                <w:sz w:val="18"/>
                <w:szCs w:val="18"/>
              </w:rPr>
              <w:t>Partida y Descripción</w:t>
            </w:r>
          </w:p>
        </w:tc>
        <w:tc>
          <w:tcPr>
            <w:tcW w:w="55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EED87" w14:textId="77777777" w:rsidR="00B83531" w:rsidRPr="00EB0F15" w:rsidRDefault="00B83531" w:rsidP="007B26A4">
            <w:pPr>
              <w:jc w:val="center"/>
              <w:rPr>
                <w:rFonts w:ascii="Arial" w:hAnsi="Arial" w:cs="Arial"/>
                <w:b/>
                <w:color w:val="000000"/>
                <w:sz w:val="18"/>
                <w:szCs w:val="18"/>
              </w:rPr>
            </w:pPr>
            <w:r w:rsidRPr="00EB0F15">
              <w:rPr>
                <w:rFonts w:ascii="Arial" w:hAnsi="Arial" w:cs="Arial"/>
                <w:b/>
                <w:color w:val="000000"/>
                <w:sz w:val="18"/>
                <w:szCs w:val="18"/>
              </w:rPr>
              <w:t>Pregunta</w:t>
            </w:r>
          </w:p>
        </w:tc>
      </w:tr>
      <w:tr w:rsidR="00B83531" w:rsidRPr="00EB0F15" w14:paraId="7EC7738E" w14:textId="77777777" w:rsidTr="007B26A4">
        <w:trPr>
          <w:trHeight w:val="300"/>
          <w:jc w:val="center"/>
        </w:trPr>
        <w:tc>
          <w:tcPr>
            <w:tcW w:w="921" w:type="dxa"/>
            <w:tcBorders>
              <w:top w:val="nil"/>
              <w:left w:val="single" w:sz="4" w:space="0" w:color="auto"/>
              <w:bottom w:val="single" w:sz="4" w:space="0" w:color="auto"/>
              <w:right w:val="single" w:sz="4" w:space="0" w:color="auto"/>
            </w:tcBorders>
            <w:vAlign w:val="bottom"/>
          </w:tcPr>
          <w:p w14:paraId="2AA0AA66" w14:textId="77777777" w:rsidR="00B83531" w:rsidRPr="00EB0F15" w:rsidRDefault="00B83531" w:rsidP="007B26A4">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14:paraId="70B5E1BE" w14:textId="77777777" w:rsidR="00B83531" w:rsidRPr="00EB0F15" w:rsidRDefault="00B83531" w:rsidP="007B26A4">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14:paraId="0CA23C4C" w14:textId="77777777" w:rsidR="00B83531" w:rsidRPr="00EB0F15" w:rsidRDefault="00B83531" w:rsidP="007B26A4">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46EFF644" w14:textId="77777777" w:rsidR="00B83531" w:rsidRPr="00EB0F15" w:rsidRDefault="00B83531" w:rsidP="007B26A4">
            <w:pPr>
              <w:rPr>
                <w:rFonts w:ascii="Arial" w:hAnsi="Arial" w:cs="Arial"/>
                <w:color w:val="000000"/>
                <w:sz w:val="18"/>
                <w:szCs w:val="18"/>
              </w:rPr>
            </w:pPr>
            <w:r w:rsidRPr="00EB0F15">
              <w:rPr>
                <w:rFonts w:ascii="Arial" w:hAnsi="Arial" w:cs="Arial"/>
                <w:color w:val="000000"/>
                <w:sz w:val="18"/>
                <w:szCs w:val="18"/>
              </w:rPr>
              <w:t> </w:t>
            </w:r>
          </w:p>
        </w:tc>
      </w:tr>
      <w:tr w:rsidR="00B83531" w:rsidRPr="00EB0F15" w14:paraId="1C3C8D24" w14:textId="77777777" w:rsidTr="007B26A4">
        <w:trPr>
          <w:trHeight w:val="300"/>
          <w:jc w:val="center"/>
        </w:trPr>
        <w:tc>
          <w:tcPr>
            <w:tcW w:w="921" w:type="dxa"/>
            <w:tcBorders>
              <w:top w:val="nil"/>
              <w:left w:val="single" w:sz="4" w:space="0" w:color="auto"/>
              <w:bottom w:val="single" w:sz="4" w:space="0" w:color="auto"/>
              <w:right w:val="single" w:sz="4" w:space="0" w:color="auto"/>
            </w:tcBorders>
            <w:vAlign w:val="bottom"/>
          </w:tcPr>
          <w:p w14:paraId="44A8FB28" w14:textId="77777777" w:rsidR="00B83531" w:rsidRPr="00EB0F15" w:rsidRDefault="00B83531" w:rsidP="007B26A4">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14:paraId="21B80F04" w14:textId="77777777" w:rsidR="00B83531" w:rsidRPr="00EB0F15" w:rsidRDefault="00B83531" w:rsidP="007B26A4">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14:paraId="2D24CBFE" w14:textId="77777777" w:rsidR="00B83531" w:rsidRPr="00EB0F15" w:rsidRDefault="00B83531" w:rsidP="007B26A4">
            <w:pPr>
              <w:ind w:right="-298"/>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77B2AA4F" w14:textId="77777777" w:rsidR="00B83531" w:rsidRPr="00EB0F15" w:rsidRDefault="00B83531" w:rsidP="007B26A4">
            <w:pPr>
              <w:rPr>
                <w:rFonts w:ascii="Arial" w:hAnsi="Arial" w:cs="Arial"/>
                <w:color w:val="000000"/>
                <w:sz w:val="18"/>
                <w:szCs w:val="18"/>
              </w:rPr>
            </w:pPr>
            <w:r w:rsidRPr="00EB0F15">
              <w:rPr>
                <w:rFonts w:ascii="Arial" w:hAnsi="Arial" w:cs="Arial"/>
                <w:color w:val="000000"/>
                <w:sz w:val="18"/>
                <w:szCs w:val="18"/>
              </w:rPr>
              <w:t> </w:t>
            </w:r>
          </w:p>
        </w:tc>
      </w:tr>
      <w:tr w:rsidR="00B83531" w:rsidRPr="00EB0F15" w14:paraId="3C4BCD4A" w14:textId="77777777" w:rsidTr="007B26A4">
        <w:trPr>
          <w:trHeight w:val="300"/>
          <w:jc w:val="center"/>
        </w:trPr>
        <w:tc>
          <w:tcPr>
            <w:tcW w:w="921" w:type="dxa"/>
            <w:tcBorders>
              <w:top w:val="nil"/>
              <w:left w:val="single" w:sz="4" w:space="0" w:color="auto"/>
              <w:bottom w:val="single" w:sz="4" w:space="0" w:color="auto"/>
              <w:right w:val="single" w:sz="4" w:space="0" w:color="auto"/>
            </w:tcBorders>
            <w:vAlign w:val="bottom"/>
          </w:tcPr>
          <w:p w14:paraId="59FF5C0B" w14:textId="77777777" w:rsidR="00B83531" w:rsidRPr="00EB0F15" w:rsidRDefault="00B83531" w:rsidP="007B26A4">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14:paraId="347AF427" w14:textId="77777777" w:rsidR="00B83531" w:rsidRPr="00EB0F15" w:rsidRDefault="00B83531" w:rsidP="007B26A4">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14:paraId="6BF5540E" w14:textId="77777777" w:rsidR="00B83531" w:rsidRPr="00EB0F15" w:rsidRDefault="00B83531" w:rsidP="007B26A4">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3DA69FC3" w14:textId="77777777" w:rsidR="00B83531" w:rsidRPr="00EB0F15" w:rsidRDefault="00B83531" w:rsidP="007B26A4">
            <w:pPr>
              <w:rPr>
                <w:rFonts w:ascii="Arial" w:hAnsi="Arial" w:cs="Arial"/>
                <w:color w:val="000000"/>
                <w:sz w:val="18"/>
                <w:szCs w:val="18"/>
              </w:rPr>
            </w:pPr>
            <w:r w:rsidRPr="00EB0F15">
              <w:rPr>
                <w:rFonts w:ascii="Arial" w:hAnsi="Arial" w:cs="Arial"/>
                <w:color w:val="000000"/>
                <w:sz w:val="18"/>
                <w:szCs w:val="18"/>
              </w:rPr>
              <w:t> </w:t>
            </w:r>
          </w:p>
        </w:tc>
      </w:tr>
      <w:tr w:rsidR="00B83531" w:rsidRPr="00EB0F15" w14:paraId="1E034992" w14:textId="77777777" w:rsidTr="007B26A4">
        <w:trPr>
          <w:trHeight w:val="300"/>
          <w:jc w:val="center"/>
        </w:trPr>
        <w:tc>
          <w:tcPr>
            <w:tcW w:w="921" w:type="dxa"/>
            <w:tcBorders>
              <w:top w:val="nil"/>
              <w:left w:val="single" w:sz="4" w:space="0" w:color="auto"/>
              <w:bottom w:val="single" w:sz="4" w:space="0" w:color="auto"/>
              <w:right w:val="single" w:sz="4" w:space="0" w:color="auto"/>
            </w:tcBorders>
            <w:vAlign w:val="bottom"/>
          </w:tcPr>
          <w:p w14:paraId="430F545E" w14:textId="77777777" w:rsidR="00B83531" w:rsidRPr="00EB0F15" w:rsidRDefault="00B83531" w:rsidP="007B26A4">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14:paraId="3E2474BD" w14:textId="77777777" w:rsidR="00B83531" w:rsidRPr="00EB0F15" w:rsidRDefault="00B83531" w:rsidP="007B26A4">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14:paraId="179F414B" w14:textId="77777777" w:rsidR="00B83531" w:rsidRPr="00EB0F15" w:rsidRDefault="00B83531" w:rsidP="007B26A4">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53988A6D" w14:textId="77777777" w:rsidR="00B83531" w:rsidRPr="00EB0F15" w:rsidRDefault="00B83531" w:rsidP="007B26A4">
            <w:pPr>
              <w:rPr>
                <w:rFonts w:ascii="Arial" w:hAnsi="Arial" w:cs="Arial"/>
                <w:color w:val="000000"/>
                <w:sz w:val="18"/>
                <w:szCs w:val="18"/>
              </w:rPr>
            </w:pPr>
            <w:r w:rsidRPr="00EB0F15">
              <w:rPr>
                <w:rFonts w:ascii="Arial" w:hAnsi="Arial" w:cs="Arial"/>
                <w:color w:val="000000"/>
                <w:sz w:val="18"/>
                <w:szCs w:val="18"/>
              </w:rPr>
              <w:t> </w:t>
            </w:r>
          </w:p>
        </w:tc>
      </w:tr>
      <w:tr w:rsidR="00B83531" w:rsidRPr="00EB0F15" w14:paraId="2E6B2884" w14:textId="77777777" w:rsidTr="007B26A4">
        <w:trPr>
          <w:trHeight w:val="300"/>
          <w:jc w:val="center"/>
        </w:trPr>
        <w:tc>
          <w:tcPr>
            <w:tcW w:w="921" w:type="dxa"/>
            <w:tcBorders>
              <w:top w:val="nil"/>
              <w:left w:val="single" w:sz="4" w:space="0" w:color="auto"/>
              <w:bottom w:val="single" w:sz="4" w:space="0" w:color="auto"/>
              <w:right w:val="single" w:sz="4" w:space="0" w:color="auto"/>
            </w:tcBorders>
            <w:vAlign w:val="bottom"/>
          </w:tcPr>
          <w:p w14:paraId="7F2A34EF" w14:textId="77777777" w:rsidR="00B83531" w:rsidRPr="00EB0F15" w:rsidRDefault="00B83531" w:rsidP="007B26A4">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14:paraId="113DBF4B" w14:textId="77777777" w:rsidR="00B83531" w:rsidRPr="00EB0F15" w:rsidRDefault="00B83531" w:rsidP="007B26A4">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14:paraId="08E06D80" w14:textId="77777777" w:rsidR="00B83531" w:rsidRPr="00EB0F15" w:rsidRDefault="00B83531" w:rsidP="007B26A4">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24D58565" w14:textId="77777777" w:rsidR="00B83531" w:rsidRPr="00EB0F15" w:rsidRDefault="00B83531" w:rsidP="007B26A4">
            <w:pPr>
              <w:rPr>
                <w:rFonts w:ascii="Arial" w:hAnsi="Arial" w:cs="Arial"/>
                <w:color w:val="000000"/>
                <w:sz w:val="18"/>
                <w:szCs w:val="18"/>
              </w:rPr>
            </w:pPr>
            <w:r w:rsidRPr="00EB0F15">
              <w:rPr>
                <w:rFonts w:ascii="Arial" w:hAnsi="Arial" w:cs="Arial"/>
                <w:color w:val="000000"/>
                <w:sz w:val="18"/>
                <w:szCs w:val="18"/>
              </w:rPr>
              <w:t> </w:t>
            </w:r>
          </w:p>
        </w:tc>
      </w:tr>
      <w:tr w:rsidR="00B83531" w:rsidRPr="00EB0F15" w14:paraId="28BD8035" w14:textId="77777777" w:rsidTr="007B26A4">
        <w:trPr>
          <w:trHeight w:val="300"/>
          <w:jc w:val="center"/>
        </w:trPr>
        <w:tc>
          <w:tcPr>
            <w:tcW w:w="921" w:type="dxa"/>
            <w:tcBorders>
              <w:top w:val="nil"/>
              <w:left w:val="single" w:sz="4" w:space="0" w:color="auto"/>
              <w:bottom w:val="single" w:sz="4" w:space="0" w:color="auto"/>
              <w:right w:val="single" w:sz="4" w:space="0" w:color="auto"/>
            </w:tcBorders>
            <w:vAlign w:val="bottom"/>
          </w:tcPr>
          <w:p w14:paraId="5FFE2BF7" w14:textId="77777777" w:rsidR="00B83531" w:rsidRPr="00EB0F15" w:rsidRDefault="00B83531" w:rsidP="007B26A4">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14:paraId="34E97EAB" w14:textId="77777777" w:rsidR="00B83531" w:rsidRPr="00EB0F15" w:rsidRDefault="00B83531" w:rsidP="007B26A4">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14:paraId="7CAD3B16" w14:textId="77777777" w:rsidR="00B83531" w:rsidRPr="00EB0F15" w:rsidRDefault="00B83531" w:rsidP="007B26A4">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1CC0BA73" w14:textId="77777777" w:rsidR="00B83531" w:rsidRPr="00EB0F15" w:rsidRDefault="00B83531" w:rsidP="007B26A4">
            <w:pPr>
              <w:rPr>
                <w:rFonts w:ascii="Arial" w:hAnsi="Arial" w:cs="Arial"/>
                <w:color w:val="000000"/>
                <w:sz w:val="18"/>
                <w:szCs w:val="18"/>
              </w:rPr>
            </w:pPr>
            <w:r w:rsidRPr="00EB0F15">
              <w:rPr>
                <w:rFonts w:ascii="Arial" w:hAnsi="Arial" w:cs="Arial"/>
                <w:color w:val="000000"/>
                <w:sz w:val="18"/>
                <w:szCs w:val="18"/>
              </w:rPr>
              <w:t> </w:t>
            </w:r>
          </w:p>
        </w:tc>
      </w:tr>
    </w:tbl>
    <w:p w14:paraId="08EC2E19" w14:textId="77777777" w:rsidR="00B83531" w:rsidRPr="00EB0F15" w:rsidRDefault="00B83531" w:rsidP="00B83531">
      <w:pPr>
        <w:rPr>
          <w:rFonts w:ascii="Arial" w:hAnsi="Arial" w:cs="Arial"/>
        </w:rPr>
      </w:pPr>
    </w:p>
    <w:p w14:paraId="1686494B" w14:textId="77777777" w:rsidR="002F5444" w:rsidRPr="002522C8" w:rsidRDefault="002F5444" w:rsidP="002F5444">
      <w:pPr>
        <w:tabs>
          <w:tab w:val="left" w:pos="2835"/>
          <w:tab w:val="left" w:pos="5670"/>
          <w:tab w:val="left" w:pos="7655"/>
        </w:tabs>
        <w:ind w:left="851" w:right="-91"/>
        <w:jc w:val="both"/>
        <w:rPr>
          <w:rFonts w:ascii="Calibri" w:hAnsi="Calibri" w:cs="Arial"/>
        </w:rPr>
      </w:pPr>
    </w:p>
    <w:p w14:paraId="38B68D66" w14:textId="77777777" w:rsidR="002F5444" w:rsidRPr="002522C8" w:rsidRDefault="002F5444" w:rsidP="002F5444">
      <w:pPr>
        <w:tabs>
          <w:tab w:val="left" w:pos="2835"/>
          <w:tab w:val="left" w:pos="5670"/>
          <w:tab w:val="left" w:pos="7655"/>
        </w:tabs>
        <w:ind w:left="851" w:right="-91"/>
        <w:jc w:val="center"/>
        <w:rPr>
          <w:rFonts w:ascii="Calibri" w:hAnsi="Calibri"/>
        </w:rPr>
      </w:pPr>
    </w:p>
    <w:p w14:paraId="4E5B6303" w14:textId="77777777" w:rsidR="002F5444" w:rsidRPr="002522C8" w:rsidRDefault="002F5444" w:rsidP="002F5444">
      <w:pPr>
        <w:tabs>
          <w:tab w:val="left" w:pos="2835"/>
          <w:tab w:val="left" w:pos="5670"/>
          <w:tab w:val="left" w:pos="7655"/>
        </w:tabs>
        <w:ind w:left="851" w:right="-91"/>
        <w:jc w:val="center"/>
        <w:rPr>
          <w:rFonts w:ascii="Calibri" w:hAnsi="Calibri"/>
        </w:rPr>
      </w:pPr>
      <w:r w:rsidRPr="002522C8">
        <w:rPr>
          <w:rFonts w:ascii="Calibri" w:hAnsi="Calibri"/>
        </w:rPr>
        <w:t>___________________________________________</w:t>
      </w:r>
    </w:p>
    <w:p w14:paraId="22F24594" w14:textId="77777777" w:rsidR="002F5444" w:rsidRPr="002522C8" w:rsidRDefault="002F5444" w:rsidP="002F5444">
      <w:pPr>
        <w:tabs>
          <w:tab w:val="left" w:pos="2835"/>
          <w:tab w:val="left" w:pos="5670"/>
          <w:tab w:val="left" w:pos="7655"/>
        </w:tabs>
        <w:ind w:left="851" w:right="-91"/>
        <w:jc w:val="center"/>
        <w:rPr>
          <w:rFonts w:ascii="Calibri" w:hAnsi="Calibri"/>
        </w:rPr>
      </w:pPr>
      <w:r w:rsidRPr="002522C8">
        <w:rPr>
          <w:rFonts w:ascii="Calibri" w:hAnsi="Calibri"/>
        </w:rPr>
        <w:t>C o m p a ñ í a</w:t>
      </w:r>
    </w:p>
    <w:p w14:paraId="4364104A" w14:textId="77777777" w:rsidR="002F5444" w:rsidRPr="002522C8" w:rsidRDefault="002F5444" w:rsidP="002F5444">
      <w:pPr>
        <w:tabs>
          <w:tab w:val="left" w:pos="2835"/>
          <w:tab w:val="left" w:pos="5670"/>
          <w:tab w:val="left" w:pos="7655"/>
        </w:tabs>
        <w:ind w:left="851" w:right="-91"/>
        <w:rPr>
          <w:rFonts w:ascii="Calibri" w:hAnsi="Calibri"/>
        </w:rPr>
      </w:pPr>
    </w:p>
    <w:p w14:paraId="70D1B255" w14:textId="77777777" w:rsidR="002F5444" w:rsidRPr="002522C8" w:rsidRDefault="002F5444" w:rsidP="002F5444">
      <w:pPr>
        <w:tabs>
          <w:tab w:val="left" w:pos="2835"/>
          <w:tab w:val="left" w:pos="5670"/>
          <w:tab w:val="left" w:pos="7655"/>
        </w:tabs>
        <w:ind w:right="-91"/>
        <w:rPr>
          <w:rFonts w:ascii="Calibri" w:hAnsi="Calibri"/>
        </w:rPr>
      </w:pPr>
    </w:p>
    <w:p w14:paraId="37B363B6" w14:textId="77777777" w:rsidR="002F5444" w:rsidRPr="002522C8" w:rsidRDefault="002F5444" w:rsidP="002F5444">
      <w:pPr>
        <w:tabs>
          <w:tab w:val="left" w:pos="2835"/>
          <w:tab w:val="left" w:pos="5670"/>
          <w:tab w:val="left" w:pos="7655"/>
        </w:tabs>
        <w:ind w:right="-91"/>
        <w:rPr>
          <w:rFonts w:ascii="Calibri" w:hAnsi="Calibri"/>
        </w:rPr>
      </w:pPr>
    </w:p>
    <w:p w14:paraId="78050844" w14:textId="77777777" w:rsidR="002F5444" w:rsidRPr="002522C8" w:rsidRDefault="002F5444" w:rsidP="002F5444">
      <w:pPr>
        <w:tabs>
          <w:tab w:val="left" w:pos="2835"/>
          <w:tab w:val="left" w:pos="5670"/>
          <w:tab w:val="left" w:pos="7655"/>
        </w:tabs>
        <w:ind w:right="-91"/>
        <w:rPr>
          <w:rFonts w:ascii="Calibri" w:hAnsi="Calibri"/>
        </w:rPr>
      </w:pPr>
    </w:p>
    <w:p w14:paraId="741B2005" w14:textId="77777777" w:rsidR="002F5444" w:rsidRPr="002522C8" w:rsidRDefault="002F5444" w:rsidP="002F5444">
      <w:pPr>
        <w:tabs>
          <w:tab w:val="left" w:pos="2835"/>
          <w:tab w:val="left" w:pos="5670"/>
          <w:tab w:val="left" w:pos="7655"/>
        </w:tabs>
        <w:ind w:right="-91"/>
        <w:jc w:val="center"/>
        <w:rPr>
          <w:rFonts w:ascii="Calibri" w:hAnsi="Calibri"/>
        </w:rPr>
      </w:pPr>
      <w:r w:rsidRPr="002522C8">
        <w:rPr>
          <w:rFonts w:ascii="Calibri" w:hAnsi="Calibri"/>
        </w:rPr>
        <w:t xml:space="preserve">__________________             ____________________________     </w:t>
      </w:r>
      <w:r w:rsidRPr="002522C8">
        <w:rPr>
          <w:rFonts w:ascii="Calibri" w:hAnsi="Calibri"/>
        </w:rPr>
        <w:tab/>
        <w:t xml:space="preserve"> _______________________</w:t>
      </w:r>
    </w:p>
    <w:p w14:paraId="4FA861D1" w14:textId="77777777" w:rsidR="002F5444" w:rsidRDefault="002F5444" w:rsidP="002F5444">
      <w:pPr>
        <w:tabs>
          <w:tab w:val="left" w:pos="567"/>
          <w:tab w:val="left" w:pos="3544"/>
          <w:tab w:val="left" w:pos="5670"/>
          <w:tab w:val="left" w:pos="8364"/>
        </w:tabs>
        <w:ind w:right="-91"/>
        <w:jc w:val="center"/>
        <w:rPr>
          <w:rFonts w:ascii="Calibri" w:hAnsi="Calibri"/>
        </w:rPr>
      </w:pPr>
      <w:r w:rsidRPr="002522C8">
        <w:rPr>
          <w:rFonts w:ascii="Calibri" w:hAnsi="Calibri"/>
        </w:rPr>
        <w:t>Fecha                                Nombre del Representante Legal                               Firma</w:t>
      </w:r>
    </w:p>
    <w:p w14:paraId="0D0FF5DA" w14:textId="77777777" w:rsidR="00990C86" w:rsidRDefault="00990C86" w:rsidP="002F5444">
      <w:pPr>
        <w:tabs>
          <w:tab w:val="left" w:pos="567"/>
          <w:tab w:val="left" w:pos="3544"/>
          <w:tab w:val="left" w:pos="5670"/>
          <w:tab w:val="left" w:pos="8364"/>
        </w:tabs>
        <w:ind w:right="-91"/>
        <w:jc w:val="center"/>
        <w:rPr>
          <w:rFonts w:ascii="Calibri" w:hAnsi="Calibri"/>
        </w:rPr>
      </w:pPr>
    </w:p>
    <w:p w14:paraId="38577134" w14:textId="77777777" w:rsidR="00990C86" w:rsidRPr="002522C8" w:rsidRDefault="00990C86" w:rsidP="002F5444">
      <w:pPr>
        <w:tabs>
          <w:tab w:val="left" w:pos="567"/>
          <w:tab w:val="left" w:pos="3544"/>
          <w:tab w:val="left" w:pos="5670"/>
          <w:tab w:val="left" w:pos="8364"/>
        </w:tabs>
        <w:ind w:right="-91"/>
        <w:jc w:val="center"/>
        <w:rPr>
          <w:rFonts w:ascii="Calibri" w:hAnsi="Calibri"/>
        </w:rPr>
      </w:pPr>
    </w:p>
    <w:p w14:paraId="1B5DA2C2" w14:textId="77777777" w:rsidR="00B37CE3" w:rsidRDefault="002F5444" w:rsidP="00990C8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autoSpaceDE w:val="0"/>
        <w:autoSpaceDN w:val="0"/>
        <w:adjustRightInd w:val="0"/>
        <w:jc w:val="center"/>
        <w:rPr>
          <w:rFonts w:asciiTheme="minorHAnsi" w:hAnsiTheme="minorHAnsi" w:cstheme="minorHAnsi"/>
          <w:b/>
          <w:lang w:val="es-MX"/>
        </w:rPr>
      </w:pPr>
      <w:r>
        <w:rPr>
          <w:rFonts w:asciiTheme="minorHAnsi" w:hAnsiTheme="minorHAnsi" w:cstheme="minorHAnsi"/>
          <w:b/>
          <w:lang w:val="es-MX"/>
        </w:rPr>
        <w:lastRenderedPageBreak/>
        <w:t>ANEXO 15</w:t>
      </w:r>
    </w:p>
    <w:p w14:paraId="7239BF58" w14:textId="77777777" w:rsidR="00B149A6" w:rsidRPr="00E74FB0" w:rsidRDefault="00B149A6" w:rsidP="00B149A6">
      <w:pPr>
        <w:jc w:val="center"/>
        <w:rPr>
          <w:rFonts w:asciiTheme="minorHAnsi" w:hAnsiTheme="minorHAnsi" w:cstheme="minorHAnsi"/>
          <w:sz w:val="16"/>
          <w:szCs w:val="16"/>
          <w:lang w:val="es-MX"/>
        </w:rPr>
      </w:pPr>
      <w:r w:rsidRPr="00E74FB0">
        <w:rPr>
          <w:rFonts w:asciiTheme="minorHAnsi" w:hAnsiTheme="minorHAnsi" w:cstheme="minorHAnsi"/>
          <w:sz w:val="16"/>
          <w:szCs w:val="16"/>
          <w:lang w:val="es-MX"/>
        </w:rPr>
        <w:t>MODELO DE CONTRATO</w:t>
      </w:r>
    </w:p>
    <w:p w14:paraId="2C6E8F20" w14:textId="77777777" w:rsidR="00B149A6" w:rsidRPr="00E74FB0" w:rsidRDefault="00B149A6" w:rsidP="00B149A6">
      <w:pPr>
        <w:jc w:val="both"/>
        <w:rPr>
          <w:rFonts w:asciiTheme="minorHAnsi" w:hAnsiTheme="minorHAnsi" w:cstheme="minorHAnsi"/>
          <w:sz w:val="16"/>
          <w:szCs w:val="16"/>
          <w:lang w:val="es-MX"/>
        </w:rPr>
      </w:pPr>
    </w:p>
    <w:p w14:paraId="287597B7" w14:textId="0A0DE042" w:rsidR="00AB2D98" w:rsidRPr="00E74FB0" w:rsidRDefault="004065DA" w:rsidP="00AB2D98">
      <w:pPr>
        <w:pStyle w:val="Sangra2detindependiente"/>
        <w:ind w:left="0"/>
        <w:jc w:val="both"/>
        <w:rPr>
          <w:rFonts w:asciiTheme="minorHAnsi" w:hAnsiTheme="minorHAnsi"/>
          <w:sz w:val="16"/>
          <w:szCs w:val="16"/>
        </w:rPr>
      </w:pPr>
      <w:r w:rsidRPr="004065DA">
        <w:rPr>
          <w:rFonts w:asciiTheme="minorHAnsi" w:hAnsiTheme="minorHAnsi"/>
          <w:bCs/>
          <w:sz w:val="16"/>
          <w:szCs w:val="16"/>
        </w:rPr>
        <w:t xml:space="preserve">CONTRATO DE COMPRAVENTA DE </w:t>
      </w:r>
      <w:r w:rsidR="00DB3124">
        <w:rPr>
          <w:rFonts w:asciiTheme="minorHAnsi" w:hAnsiTheme="minorHAnsi"/>
          <w:bCs/>
          <w:sz w:val="16"/>
          <w:szCs w:val="16"/>
        </w:rPr>
        <w:t>________________________________</w:t>
      </w:r>
      <w:r w:rsidR="00AB2D98" w:rsidRPr="00E74FB0">
        <w:rPr>
          <w:rFonts w:asciiTheme="minorHAnsi" w:hAnsiTheme="minorHAnsi"/>
          <w:bCs/>
          <w:sz w:val="16"/>
          <w:szCs w:val="16"/>
        </w:rPr>
        <w:t>, SERVICIOS DE SALUD DE NUEVO LEÓN</w:t>
      </w:r>
      <w:r w:rsidR="00AB2D98" w:rsidRPr="00E74FB0">
        <w:rPr>
          <w:rFonts w:asciiTheme="minorHAnsi" w:hAnsiTheme="minorHAnsi"/>
          <w:sz w:val="16"/>
          <w:szCs w:val="16"/>
        </w:rPr>
        <w:t xml:space="preserve">, ORGANISMO PÚBLICO DESCENTRALIZADO, </w:t>
      </w:r>
      <w:r w:rsidR="00E74FB0" w:rsidRPr="00E74FB0">
        <w:rPr>
          <w:rFonts w:asciiTheme="minorHAnsi" w:hAnsiTheme="minorHAnsi"/>
          <w:b/>
          <w:sz w:val="16"/>
          <w:szCs w:val="16"/>
        </w:rPr>
        <w:t>REPRESENTA</w:t>
      </w:r>
      <w:r w:rsidR="007129D9">
        <w:rPr>
          <w:rFonts w:asciiTheme="minorHAnsi" w:hAnsiTheme="minorHAnsi"/>
          <w:b/>
          <w:sz w:val="16"/>
          <w:szCs w:val="16"/>
        </w:rPr>
        <w:t xml:space="preserve">DO POR SU DIRECTOR GENERAL, EL </w:t>
      </w:r>
      <w:r w:rsidR="00E74FB0" w:rsidRPr="00E74FB0">
        <w:rPr>
          <w:rFonts w:asciiTheme="minorHAnsi" w:hAnsiTheme="minorHAnsi"/>
          <w:b/>
          <w:sz w:val="16"/>
          <w:szCs w:val="16"/>
        </w:rPr>
        <w:t>DR.</w:t>
      </w:r>
      <w:r w:rsidR="007129D9">
        <w:rPr>
          <w:rFonts w:asciiTheme="minorHAnsi" w:hAnsiTheme="minorHAnsi"/>
          <w:b/>
          <w:sz w:val="16"/>
          <w:szCs w:val="16"/>
        </w:rPr>
        <w:t xml:space="preserve"> </w:t>
      </w:r>
      <w:r w:rsidR="00E74FB0" w:rsidRPr="00E74FB0">
        <w:rPr>
          <w:rFonts w:asciiTheme="minorHAnsi" w:hAnsiTheme="minorHAnsi"/>
          <w:b/>
          <w:sz w:val="16"/>
          <w:szCs w:val="16"/>
        </w:rPr>
        <w:t>MED.</w:t>
      </w:r>
      <w:r w:rsidR="007129D9">
        <w:rPr>
          <w:rFonts w:asciiTheme="minorHAnsi" w:hAnsiTheme="minorHAnsi"/>
          <w:b/>
          <w:sz w:val="16"/>
          <w:szCs w:val="16"/>
        </w:rPr>
        <w:t xml:space="preserve"> </w:t>
      </w:r>
      <w:r w:rsidR="00E74FB0" w:rsidRPr="00E74FB0">
        <w:rPr>
          <w:rFonts w:asciiTheme="minorHAnsi" w:hAnsiTheme="minorHAnsi"/>
          <w:b/>
          <w:sz w:val="16"/>
          <w:szCs w:val="16"/>
        </w:rPr>
        <w:t xml:space="preserve">MANUEL ENRIQUE DE LA O CAVAZOS Y EL </w:t>
      </w:r>
      <w:r w:rsidR="007129D9">
        <w:rPr>
          <w:rFonts w:asciiTheme="minorHAnsi" w:hAnsiTheme="minorHAnsi"/>
          <w:b/>
          <w:sz w:val="16"/>
          <w:szCs w:val="16"/>
        </w:rPr>
        <w:t>DIRECTOR ADMINISTRATIVO</w:t>
      </w:r>
      <w:r w:rsidR="00713544">
        <w:rPr>
          <w:rFonts w:asciiTheme="minorHAnsi" w:hAnsiTheme="minorHAnsi"/>
          <w:b/>
          <w:sz w:val="16"/>
          <w:szCs w:val="16"/>
        </w:rPr>
        <w:t xml:space="preserve"> </w:t>
      </w:r>
      <w:r w:rsidR="00E15F88">
        <w:rPr>
          <w:rFonts w:asciiTheme="minorHAnsi" w:hAnsiTheme="minorHAnsi"/>
          <w:b/>
          <w:sz w:val="16"/>
          <w:szCs w:val="16"/>
        </w:rPr>
        <w:t>C.P. AARÓN SERRATO ARAOZ</w:t>
      </w:r>
      <w:r w:rsidR="00AB2D98" w:rsidRPr="00E74FB0">
        <w:rPr>
          <w:rFonts w:asciiTheme="minorHAnsi" w:hAnsiTheme="minorHAnsi"/>
          <w:sz w:val="16"/>
          <w:szCs w:val="16"/>
        </w:rPr>
        <w:t xml:space="preserve"> QUIEN EN LO SUCESIVO SE DENOMINARÁ “S.S.N.L.”, Y POR LA OTRA PARTE, LA COMPAÑÍA DENOMINADA _____ REPRESENTADA POR EL </w:t>
      </w:r>
      <w:r w:rsidR="00AB2D98" w:rsidRPr="00E74FB0">
        <w:rPr>
          <w:rFonts w:asciiTheme="minorHAnsi" w:hAnsiTheme="minorHAnsi"/>
          <w:bCs/>
          <w:sz w:val="16"/>
          <w:szCs w:val="16"/>
        </w:rPr>
        <w:t xml:space="preserve">C. _____________ </w:t>
      </w:r>
      <w:r w:rsidR="00AB2D98" w:rsidRPr="00E74FB0">
        <w:rPr>
          <w:rFonts w:asciiTheme="minorHAnsi" w:hAnsiTheme="minorHAnsi"/>
          <w:sz w:val="16"/>
          <w:szCs w:val="16"/>
        </w:rPr>
        <w:t>EN SU CARÁCTER DE REPRESENTANTE LEGAL, A QUIEN EN LO SUCESIVO SE LE DENOMINARÁ “EL PROVEEDOR”, AL TENOR DE LAS SIGUIENTES:</w:t>
      </w:r>
    </w:p>
    <w:p w14:paraId="424A2032" w14:textId="77777777" w:rsidR="00AB2D98" w:rsidRPr="00CE5218" w:rsidRDefault="00AB2D98" w:rsidP="00AB2D98">
      <w:pPr>
        <w:ind w:right="-5"/>
        <w:jc w:val="both"/>
        <w:rPr>
          <w:rFonts w:asciiTheme="minorHAnsi" w:hAnsiTheme="minorHAnsi"/>
          <w:sz w:val="12"/>
          <w:szCs w:val="12"/>
        </w:rPr>
      </w:pPr>
    </w:p>
    <w:p w14:paraId="30C1FA67" w14:textId="77777777" w:rsidR="00AB2D98" w:rsidRPr="00E74FB0" w:rsidRDefault="00AB2D98" w:rsidP="00AB2D98">
      <w:pPr>
        <w:jc w:val="both"/>
        <w:rPr>
          <w:rFonts w:asciiTheme="minorHAnsi" w:hAnsiTheme="minorHAnsi" w:cs="Tahoma"/>
          <w:b/>
          <w:sz w:val="16"/>
          <w:szCs w:val="16"/>
        </w:rPr>
      </w:pPr>
      <w:r w:rsidRPr="00E74FB0">
        <w:rPr>
          <w:rFonts w:asciiTheme="minorHAnsi" w:hAnsiTheme="minorHAnsi"/>
          <w:b/>
          <w:sz w:val="16"/>
          <w:szCs w:val="16"/>
        </w:rPr>
        <w:t xml:space="preserve">  </w:t>
      </w:r>
      <w:r w:rsidRPr="00E74FB0">
        <w:rPr>
          <w:rFonts w:asciiTheme="minorHAnsi" w:hAnsiTheme="minorHAnsi" w:cs="Tahoma"/>
          <w:b/>
          <w:sz w:val="16"/>
          <w:szCs w:val="16"/>
        </w:rPr>
        <w:t>D E C L A R A C I O N E S</w:t>
      </w:r>
    </w:p>
    <w:p w14:paraId="1CB00BE6" w14:textId="77777777" w:rsidR="00AB2D98" w:rsidRPr="00CE5218" w:rsidRDefault="00AB2D98" w:rsidP="00AB2D98">
      <w:pPr>
        <w:jc w:val="both"/>
        <w:rPr>
          <w:rFonts w:asciiTheme="minorHAnsi" w:hAnsiTheme="minorHAnsi" w:cs="Tahoma"/>
          <w:sz w:val="12"/>
          <w:szCs w:val="12"/>
        </w:rPr>
      </w:pPr>
    </w:p>
    <w:p w14:paraId="28C53F29" w14:textId="77777777" w:rsidR="00AB2D98" w:rsidRPr="00E74FB0" w:rsidRDefault="00AB2D98" w:rsidP="00AB2D98">
      <w:pPr>
        <w:ind w:left="567" w:hanging="567"/>
        <w:jc w:val="both"/>
        <w:rPr>
          <w:rFonts w:asciiTheme="minorHAnsi" w:hAnsiTheme="minorHAnsi"/>
          <w:b/>
          <w:sz w:val="16"/>
          <w:szCs w:val="16"/>
        </w:rPr>
      </w:pPr>
      <w:r w:rsidRPr="00E74FB0">
        <w:rPr>
          <w:rFonts w:asciiTheme="minorHAnsi" w:hAnsiTheme="minorHAnsi"/>
          <w:b/>
          <w:sz w:val="16"/>
          <w:szCs w:val="16"/>
        </w:rPr>
        <w:t>I.-   Declara “S.S.N.L.”:</w:t>
      </w:r>
    </w:p>
    <w:p w14:paraId="1D423A2F" w14:textId="77777777" w:rsidR="00B26309" w:rsidRDefault="00AB2D98" w:rsidP="00B26309">
      <w:pPr>
        <w:pStyle w:val="Sangra3detindependiente"/>
        <w:spacing w:after="0"/>
        <w:ind w:left="180" w:hanging="360"/>
        <w:jc w:val="both"/>
        <w:rPr>
          <w:rFonts w:asciiTheme="minorHAnsi" w:hAnsiTheme="minorHAnsi"/>
        </w:rPr>
      </w:pPr>
      <w:r w:rsidRPr="00E74FB0">
        <w:rPr>
          <w:rFonts w:asciiTheme="minorHAnsi" w:hAnsiTheme="minorHAnsi"/>
        </w:rPr>
        <w:t>I.1.- Que es un Organismo Público Descentralizado con personalidad jurídica y patrimonio propios, creado por decreto número 328 de fecha 18 de Diciembre de 1996. Con Registro Federal de Contribuyentes SSN-970115-QI9.</w:t>
      </w:r>
    </w:p>
    <w:p w14:paraId="0F62154A" w14:textId="10BEED07" w:rsidR="00AB2D98" w:rsidRPr="00E74FB0" w:rsidRDefault="00AB2D98" w:rsidP="00B26309">
      <w:pPr>
        <w:pStyle w:val="Sangra3detindependiente"/>
        <w:spacing w:after="0"/>
        <w:ind w:left="180" w:hanging="360"/>
        <w:jc w:val="both"/>
        <w:rPr>
          <w:rFonts w:asciiTheme="minorHAnsi" w:hAnsiTheme="minorHAnsi"/>
        </w:rPr>
      </w:pPr>
      <w:r w:rsidRPr="00E74FB0">
        <w:rPr>
          <w:rFonts w:asciiTheme="minorHAnsi" w:hAnsiTheme="minorHAnsi"/>
        </w:rPr>
        <w:t xml:space="preserve">I.2.- Que de conformidad con lo previsto por el artículo 9o. Fracciones I y IV de la Ley que Crea el Organismo Público Descentralizado, Servicios de Salud de Nuevo León, el Director General es el Representante Legal del mismo y se encuentra facultado para celebrar, en los términos de las disposiciones legales aplicables los contratos de adquisiciones, arrendamientos, prestación de servicios, de obras públicas y servicios relacionados con las mismas. </w:t>
      </w:r>
    </w:p>
    <w:p w14:paraId="243E4E96" w14:textId="0D1A2353" w:rsidR="00E74FB0" w:rsidRPr="00E74FB0" w:rsidRDefault="00AB2D98" w:rsidP="00B26309">
      <w:pPr>
        <w:pStyle w:val="Sangra3detindependiente"/>
        <w:spacing w:after="0"/>
        <w:ind w:left="180" w:hanging="360"/>
        <w:jc w:val="both"/>
        <w:rPr>
          <w:rFonts w:asciiTheme="minorHAnsi" w:hAnsiTheme="minorHAnsi" w:cs="Arial"/>
        </w:rPr>
      </w:pPr>
      <w:r w:rsidRPr="00E74FB0">
        <w:rPr>
          <w:rFonts w:asciiTheme="minorHAnsi" w:hAnsiTheme="minorHAnsi"/>
          <w:b/>
        </w:rPr>
        <w:t xml:space="preserve"> </w:t>
      </w:r>
      <w:r w:rsidR="00E74FB0" w:rsidRPr="00E74FB0">
        <w:rPr>
          <w:rFonts w:asciiTheme="minorHAnsi" w:hAnsiTheme="minorHAnsi" w:cs="Arial"/>
        </w:rPr>
        <w:t xml:space="preserve">I.3.-. </w:t>
      </w:r>
      <w:r w:rsidR="00E74FB0" w:rsidRPr="00E74FB0">
        <w:rPr>
          <w:rFonts w:asciiTheme="minorHAnsi" w:hAnsiTheme="minorHAnsi"/>
        </w:rPr>
        <w:t xml:space="preserve">Que el DR. MED. MANUEL ENRIQUE DE LA O CAVAZOS, en su carácter de Director General, acredita su personalidad, mediante escritura pública número 11330 (once mil trescientos treinta), de fecha 23 de Octubre del año 2015, pasada ante la fe del Lic. Daniel Eduardo Flores Elizondo, Titular de la Notaría Pública No. 89, con ejercicio en la Ciudad de Monterrey, Nuevo León y registrada bajo el número 3938, Volumen 135, Libro No. 158, e inscrita en fecha 17 de Noviembre del año 2009 y el </w:t>
      </w:r>
      <w:r w:rsidR="00E15F88">
        <w:rPr>
          <w:rFonts w:asciiTheme="minorHAnsi" w:hAnsiTheme="minorHAnsi"/>
        </w:rPr>
        <w:t>C.P. AARÓN SERRATO ARAOZ</w:t>
      </w:r>
      <w:r w:rsidR="00E74FB0" w:rsidRPr="00E74FB0">
        <w:rPr>
          <w:rFonts w:asciiTheme="minorHAnsi" w:hAnsiTheme="minorHAnsi"/>
        </w:rPr>
        <w:t xml:space="preserve">  justifica su personalidad m</w:t>
      </w:r>
      <w:r w:rsidR="005E3FDC">
        <w:rPr>
          <w:rFonts w:asciiTheme="minorHAnsi" w:hAnsiTheme="minorHAnsi"/>
        </w:rPr>
        <w:t>ediante oficio No. SRH-NOM/16/001</w:t>
      </w:r>
      <w:r w:rsidR="00752685">
        <w:rPr>
          <w:rFonts w:asciiTheme="minorHAnsi" w:hAnsiTheme="minorHAnsi"/>
        </w:rPr>
        <w:t>.</w:t>
      </w:r>
    </w:p>
    <w:p w14:paraId="05599462" w14:textId="6E8AAED9" w:rsidR="00AB2D98" w:rsidRPr="00E74FB0" w:rsidRDefault="00AB2D98" w:rsidP="00AB2D98">
      <w:pPr>
        <w:pStyle w:val="Sangradetextonormal"/>
        <w:spacing w:after="0"/>
        <w:ind w:left="180" w:right="-5" w:hanging="360"/>
        <w:jc w:val="both"/>
        <w:rPr>
          <w:rFonts w:asciiTheme="minorHAnsi" w:hAnsiTheme="minorHAnsi" w:cs="Tahoma"/>
          <w:sz w:val="16"/>
          <w:szCs w:val="16"/>
        </w:rPr>
      </w:pPr>
      <w:r w:rsidRPr="00E74FB0">
        <w:rPr>
          <w:rFonts w:asciiTheme="minorHAnsi" w:hAnsiTheme="minorHAnsi" w:cs="Tahoma"/>
          <w:sz w:val="16"/>
          <w:szCs w:val="16"/>
        </w:rPr>
        <w:t xml:space="preserve"> I.4.-Que cuenta con recursos suficientes y disponibles en su presupuesto autorizado mediante oficio número </w:t>
      </w:r>
      <w:r w:rsidR="00E74FB0">
        <w:rPr>
          <w:rFonts w:asciiTheme="minorHAnsi" w:hAnsiTheme="minorHAnsi" w:cs="Tahoma"/>
          <w:sz w:val="16"/>
          <w:szCs w:val="16"/>
        </w:rPr>
        <w:t>____</w:t>
      </w:r>
      <w:r w:rsidRPr="00E74FB0">
        <w:rPr>
          <w:rFonts w:asciiTheme="minorHAnsi" w:hAnsiTheme="minorHAnsi" w:cs="Tahoma"/>
          <w:sz w:val="16"/>
          <w:szCs w:val="16"/>
        </w:rPr>
        <w:t xml:space="preserve">, con cargo al Presupuesto </w:t>
      </w:r>
      <w:r w:rsidR="00E74FB0">
        <w:rPr>
          <w:rFonts w:asciiTheme="minorHAnsi" w:hAnsiTheme="minorHAnsi" w:cs="Tahoma"/>
          <w:sz w:val="16"/>
          <w:szCs w:val="16"/>
        </w:rPr>
        <w:t>____</w:t>
      </w:r>
      <w:r w:rsidRPr="00E74FB0">
        <w:rPr>
          <w:rFonts w:asciiTheme="minorHAnsi" w:hAnsiTheme="minorHAnsi" w:cs="Tahoma"/>
          <w:sz w:val="16"/>
          <w:szCs w:val="16"/>
        </w:rPr>
        <w:t xml:space="preserve">, partida </w:t>
      </w:r>
      <w:r w:rsidR="00E74FB0">
        <w:rPr>
          <w:rFonts w:asciiTheme="minorHAnsi" w:hAnsiTheme="minorHAnsi" w:cs="Tahoma"/>
          <w:sz w:val="16"/>
          <w:szCs w:val="16"/>
        </w:rPr>
        <w:t>____</w:t>
      </w:r>
      <w:r w:rsidRPr="00E74FB0">
        <w:rPr>
          <w:rFonts w:asciiTheme="minorHAnsi" w:hAnsiTheme="minorHAnsi" w:cs="Tahoma"/>
          <w:sz w:val="16"/>
          <w:szCs w:val="16"/>
        </w:rPr>
        <w:t xml:space="preserve">, programa </w:t>
      </w:r>
      <w:r w:rsidR="00E74FB0">
        <w:rPr>
          <w:rFonts w:asciiTheme="minorHAnsi" w:hAnsiTheme="minorHAnsi" w:cs="Tahoma"/>
          <w:sz w:val="16"/>
          <w:szCs w:val="16"/>
        </w:rPr>
        <w:t>____</w:t>
      </w:r>
      <w:r w:rsidRPr="00E74FB0">
        <w:rPr>
          <w:rFonts w:asciiTheme="minorHAnsi" w:hAnsiTheme="minorHAnsi" w:cs="Tahoma"/>
          <w:sz w:val="16"/>
          <w:szCs w:val="16"/>
        </w:rPr>
        <w:t xml:space="preserve">, para celebrar el presente contrato que fue adjudicado en la </w:t>
      </w:r>
      <w:r w:rsidR="00E74FB0">
        <w:rPr>
          <w:rFonts w:asciiTheme="minorHAnsi" w:hAnsiTheme="minorHAnsi" w:cs="Tahoma"/>
          <w:sz w:val="16"/>
          <w:szCs w:val="16"/>
        </w:rPr>
        <w:t xml:space="preserve">Licitación </w:t>
      </w:r>
      <w:r w:rsidR="00266EB5">
        <w:rPr>
          <w:rFonts w:asciiTheme="minorHAnsi" w:hAnsiTheme="minorHAnsi" w:cs="Tahoma"/>
          <w:sz w:val="16"/>
          <w:szCs w:val="16"/>
        </w:rPr>
        <w:t>P</w:t>
      </w:r>
      <w:r w:rsidR="00E74FB0">
        <w:rPr>
          <w:rFonts w:asciiTheme="minorHAnsi" w:hAnsiTheme="minorHAnsi" w:cs="Tahoma"/>
          <w:sz w:val="16"/>
          <w:szCs w:val="16"/>
        </w:rPr>
        <w:t>ública</w:t>
      </w:r>
      <w:r w:rsidRPr="00E74FB0">
        <w:rPr>
          <w:rFonts w:asciiTheme="minorHAnsi" w:hAnsiTheme="minorHAnsi" w:cs="Tahoma"/>
          <w:sz w:val="16"/>
          <w:szCs w:val="16"/>
        </w:rPr>
        <w:t xml:space="preserve"> </w:t>
      </w:r>
      <w:r w:rsidR="00B85FF1">
        <w:rPr>
          <w:rFonts w:asciiTheme="minorHAnsi" w:hAnsiTheme="minorHAnsi" w:cs="Tahoma"/>
          <w:sz w:val="16"/>
          <w:szCs w:val="16"/>
        </w:rPr>
        <w:t>Interna</w:t>
      </w:r>
      <w:r w:rsidR="00B85FF1" w:rsidRPr="00E74FB0">
        <w:rPr>
          <w:rFonts w:asciiTheme="minorHAnsi" w:hAnsiTheme="minorHAnsi" w:cs="Tahoma"/>
          <w:sz w:val="16"/>
          <w:szCs w:val="16"/>
        </w:rPr>
        <w:t>cional</w:t>
      </w:r>
      <w:r w:rsidR="00B85FF1">
        <w:rPr>
          <w:rFonts w:asciiTheme="minorHAnsi" w:hAnsiTheme="minorHAnsi" w:cs="Tahoma"/>
          <w:sz w:val="16"/>
          <w:szCs w:val="16"/>
        </w:rPr>
        <w:t xml:space="preserve"> Bajo la Cobertura de Tratados</w:t>
      </w:r>
      <w:r w:rsidRPr="00E74FB0">
        <w:rPr>
          <w:rFonts w:asciiTheme="minorHAnsi" w:hAnsiTheme="minorHAnsi" w:cs="Tahoma"/>
          <w:sz w:val="16"/>
          <w:szCs w:val="16"/>
        </w:rPr>
        <w:t xml:space="preserve"> </w:t>
      </w:r>
      <w:r w:rsidR="00E74FB0">
        <w:rPr>
          <w:rFonts w:asciiTheme="minorHAnsi" w:hAnsiTheme="minorHAnsi" w:cs="Tahoma"/>
          <w:sz w:val="16"/>
          <w:szCs w:val="16"/>
        </w:rPr>
        <w:t xml:space="preserve">Presencial </w:t>
      </w:r>
      <w:r w:rsidRPr="00E74FB0">
        <w:rPr>
          <w:rFonts w:asciiTheme="minorHAnsi" w:hAnsiTheme="minorHAnsi" w:cs="Tahoma"/>
          <w:sz w:val="16"/>
          <w:szCs w:val="16"/>
        </w:rPr>
        <w:t xml:space="preserve">No. </w:t>
      </w:r>
      <w:r w:rsidR="00E74FB0">
        <w:rPr>
          <w:rFonts w:asciiTheme="minorHAnsi" w:hAnsiTheme="minorHAnsi" w:cs="Tahoma"/>
          <w:sz w:val="16"/>
          <w:szCs w:val="16"/>
        </w:rPr>
        <w:t>LP</w:t>
      </w:r>
      <w:r w:rsidRPr="00E74FB0">
        <w:rPr>
          <w:rFonts w:asciiTheme="minorHAnsi" w:hAnsiTheme="minorHAnsi" w:cs="Tahoma"/>
          <w:sz w:val="16"/>
          <w:szCs w:val="16"/>
        </w:rPr>
        <w:t>-919044992-</w:t>
      </w:r>
      <w:r w:rsidR="00BF209C">
        <w:rPr>
          <w:rFonts w:asciiTheme="minorHAnsi" w:hAnsiTheme="minorHAnsi" w:cs="Tahoma"/>
          <w:sz w:val="16"/>
          <w:szCs w:val="16"/>
        </w:rPr>
        <w:t>I46-2020</w:t>
      </w:r>
      <w:r w:rsidRPr="00E74FB0">
        <w:rPr>
          <w:rFonts w:asciiTheme="minorHAnsi" w:hAnsiTheme="minorHAnsi" w:cs="Tahoma"/>
          <w:sz w:val="16"/>
          <w:szCs w:val="16"/>
        </w:rPr>
        <w:t xml:space="preserve"> referente a la </w:t>
      </w:r>
      <w:r w:rsidR="004065DA" w:rsidRPr="004065DA">
        <w:rPr>
          <w:rFonts w:asciiTheme="minorHAnsi" w:hAnsiTheme="minorHAnsi" w:cs="Tahoma"/>
          <w:sz w:val="16"/>
          <w:szCs w:val="16"/>
        </w:rPr>
        <w:t xml:space="preserve">Compraventa </w:t>
      </w:r>
      <w:r w:rsidR="00DB3124">
        <w:rPr>
          <w:rFonts w:asciiTheme="minorHAnsi" w:hAnsiTheme="minorHAnsi" w:cs="Tahoma"/>
          <w:sz w:val="16"/>
          <w:szCs w:val="16"/>
        </w:rPr>
        <w:t>de __________________</w:t>
      </w:r>
      <w:r w:rsidR="004065DA" w:rsidRPr="004065DA">
        <w:rPr>
          <w:rFonts w:asciiTheme="minorHAnsi" w:hAnsiTheme="minorHAnsi" w:cs="Tahoma"/>
          <w:sz w:val="16"/>
          <w:szCs w:val="16"/>
        </w:rPr>
        <w:t>.</w:t>
      </w:r>
    </w:p>
    <w:p w14:paraId="589E1671" w14:textId="77777777" w:rsidR="00AB2D98" w:rsidRPr="00CE5218" w:rsidRDefault="00AB2D98" w:rsidP="00AB2D98">
      <w:pPr>
        <w:pStyle w:val="Sangradetextonormal"/>
        <w:spacing w:after="0"/>
        <w:ind w:left="426" w:right="-5" w:hanging="426"/>
        <w:jc w:val="both"/>
        <w:rPr>
          <w:rFonts w:asciiTheme="minorHAnsi" w:hAnsiTheme="minorHAnsi" w:cs="Tahoma"/>
          <w:sz w:val="12"/>
          <w:szCs w:val="12"/>
        </w:rPr>
      </w:pPr>
    </w:p>
    <w:p w14:paraId="43CFD8A6" w14:textId="77777777" w:rsidR="00AB2D98" w:rsidRPr="00E74FB0" w:rsidRDefault="00AB2D98" w:rsidP="00AB2D98">
      <w:pPr>
        <w:pStyle w:val="Sangradetextonormal"/>
        <w:spacing w:after="0"/>
        <w:ind w:left="180" w:right="-5" w:hanging="360"/>
        <w:jc w:val="both"/>
        <w:rPr>
          <w:rFonts w:asciiTheme="minorHAnsi" w:hAnsiTheme="minorHAnsi" w:cs="Tahoma"/>
          <w:sz w:val="16"/>
          <w:szCs w:val="16"/>
        </w:rPr>
      </w:pPr>
      <w:r w:rsidRPr="00E74FB0">
        <w:rPr>
          <w:rFonts w:asciiTheme="minorHAnsi" w:hAnsiTheme="minorHAnsi" w:cs="Tahoma"/>
          <w:sz w:val="16"/>
          <w:szCs w:val="16"/>
        </w:rPr>
        <w:t>I.5.-Que para los fines y efectos legales del presente instrumento señala como su domicilio el ubicado en la calle Matamoros Oriente, número 520, entre Escobedo y Zaragoza en el Centro de Monterrey, Nuevo León, C.P. 64000.</w:t>
      </w:r>
    </w:p>
    <w:p w14:paraId="17B72BDA" w14:textId="77777777" w:rsidR="00AB2D98" w:rsidRPr="00CE5218" w:rsidRDefault="00AB2D98" w:rsidP="00AB2D98">
      <w:pPr>
        <w:ind w:left="709" w:right="-5" w:hanging="425"/>
        <w:jc w:val="both"/>
        <w:rPr>
          <w:rFonts w:asciiTheme="minorHAnsi" w:hAnsiTheme="minorHAnsi" w:cs="Tahoma"/>
          <w:sz w:val="12"/>
          <w:szCs w:val="12"/>
        </w:rPr>
      </w:pPr>
    </w:p>
    <w:p w14:paraId="691A11F9" w14:textId="77777777" w:rsidR="00AB2D98" w:rsidRPr="00E74FB0" w:rsidRDefault="00AB2D98" w:rsidP="00AB2D98">
      <w:pPr>
        <w:ind w:left="426" w:hanging="426"/>
        <w:jc w:val="both"/>
        <w:rPr>
          <w:rFonts w:asciiTheme="minorHAnsi" w:hAnsiTheme="minorHAnsi" w:cs="Tahoma"/>
          <w:b/>
          <w:bCs/>
          <w:sz w:val="16"/>
          <w:szCs w:val="16"/>
        </w:rPr>
      </w:pPr>
      <w:r w:rsidRPr="00E74FB0">
        <w:rPr>
          <w:rFonts w:asciiTheme="minorHAnsi" w:hAnsiTheme="minorHAnsi" w:cs="Tahoma"/>
          <w:b/>
          <w:bCs/>
          <w:sz w:val="16"/>
          <w:szCs w:val="16"/>
        </w:rPr>
        <w:t>II.-</w:t>
      </w:r>
      <w:r w:rsidRPr="00E74FB0">
        <w:rPr>
          <w:rFonts w:asciiTheme="minorHAnsi" w:hAnsiTheme="minorHAnsi" w:cs="Tahoma"/>
          <w:b/>
          <w:bCs/>
          <w:sz w:val="16"/>
          <w:szCs w:val="16"/>
        </w:rPr>
        <w:tab/>
        <w:t>Declara “EL PROVEEDOR”:</w:t>
      </w:r>
    </w:p>
    <w:p w14:paraId="6762CD4A" w14:textId="77777777" w:rsidR="00AB2D98" w:rsidRPr="00E74FB0" w:rsidRDefault="00AB2D98" w:rsidP="00AB2D98">
      <w:pPr>
        <w:pStyle w:val="Sangradetextonormal"/>
        <w:spacing w:after="0"/>
        <w:ind w:left="180" w:right="-5" w:hanging="360"/>
        <w:jc w:val="both"/>
        <w:rPr>
          <w:rFonts w:asciiTheme="minorHAnsi" w:hAnsiTheme="minorHAnsi" w:cs="Tahoma"/>
          <w:sz w:val="16"/>
          <w:szCs w:val="16"/>
        </w:rPr>
      </w:pPr>
      <w:r w:rsidRPr="00E74FB0">
        <w:rPr>
          <w:rFonts w:asciiTheme="minorHAnsi" w:hAnsiTheme="minorHAnsi" w:cs="Tahoma"/>
          <w:sz w:val="16"/>
          <w:szCs w:val="16"/>
        </w:rPr>
        <w:t>II.1.-</w:t>
      </w:r>
      <w:r w:rsidRPr="00E74FB0">
        <w:rPr>
          <w:rFonts w:asciiTheme="minorHAnsi" w:hAnsiTheme="minorHAnsi"/>
          <w:sz w:val="16"/>
          <w:szCs w:val="16"/>
        </w:rPr>
        <w:t xml:space="preserve"> Que acredita la legal existencia de la compañía denominada</w:t>
      </w:r>
      <w:r w:rsidRPr="00E74FB0">
        <w:rPr>
          <w:rFonts w:asciiTheme="minorHAnsi" w:hAnsiTheme="minorHAnsi" w:cs="Tahoma"/>
          <w:sz w:val="16"/>
          <w:szCs w:val="16"/>
        </w:rPr>
        <w:t xml:space="preserve"> </w:t>
      </w:r>
      <w:r w:rsidRPr="00E74FB0">
        <w:rPr>
          <w:rFonts w:asciiTheme="minorHAnsi" w:hAnsiTheme="minorHAnsi"/>
          <w:sz w:val="16"/>
          <w:szCs w:val="16"/>
        </w:rPr>
        <w:t>_____</w:t>
      </w:r>
      <w:r w:rsidRPr="00E74FB0">
        <w:rPr>
          <w:rFonts w:asciiTheme="minorHAnsi" w:hAnsiTheme="minorHAnsi" w:cs="Tahoma"/>
          <w:sz w:val="16"/>
          <w:szCs w:val="16"/>
        </w:rPr>
        <w:t xml:space="preserve">, con Escritura Pública número ___ de fecha ___ de ___ </w:t>
      </w:r>
      <w:proofErr w:type="spellStart"/>
      <w:r w:rsidRPr="00E74FB0">
        <w:rPr>
          <w:rFonts w:asciiTheme="minorHAnsi" w:hAnsiTheme="minorHAnsi" w:cs="Tahoma"/>
          <w:sz w:val="16"/>
          <w:szCs w:val="16"/>
        </w:rPr>
        <w:t>de</w:t>
      </w:r>
      <w:proofErr w:type="spellEnd"/>
      <w:r w:rsidRPr="00E74FB0">
        <w:rPr>
          <w:rFonts w:asciiTheme="minorHAnsi" w:hAnsiTheme="minorHAnsi" w:cs="Tahoma"/>
          <w:sz w:val="16"/>
          <w:szCs w:val="16"/>
        </w:rPr>
        <w:t xml:space="preserve"> ___, pasada ante la fe del Lic. ___, titular de la Notaría Pública número ___, con ejercicio en la Ciudad de ___, ___, e inscrita en el Registro Público de la Propiedad y de Comercio bajo el número ___, a fojas ___, tomo ___, libro ___, que su Registro Federal de Contribuyentes es ___-___-___.</w:t>
      </w:r>
    </w:p>
    <w:p w14:paraId="546A76E9" w14:textId="77777777" w:rsidR="00AB2D98" w:rsidRPr="00E74FB0" w:rsidRDefault="00AB2D98" w:rsidP="00AB2D98">
      <w:pPr>
        <w:pStyle w:val="Sangradetextonormal"/>
        <w:spacing w:after="0"/>
        <w:ind w:left="180" w:right="-5" w:hanging="360"/>
        <w:jc w:val="both"/>
        <w:rPr>
          <w:rFonts w:asciiTheme="minorHAnsi" w:hAnsiTheme="minorHAnsi" w:cs="Tahoma"/>
          <w:sz w:val="16"/>
          <w:szCs w:val="16"/>
        </w:rPr>
      </w:pPr>
      <w:r w:rsidRPr="00E74FB0">
        <w:rPr>
          <w:rFonts w:asciiTheme="minorHAnsi" w:hAnsiTheme="minorHAnsi" w:cs="Tahoma"/>
          <w:sz w:val="16"/>
          <w:szCs w:val="16"/>
        </w:rPr>
        <w:t xml:space="preserve"> II.2.- Que la Sociedad es de Nacionalidad Mexicana y en caso de dejar de serlo, conviene en seguirse considerando como mexicana, por cuanto a este contrato se refiere, y a no invocar la protección de ningún gobierno extranjero, bajo pena de perder en beneficio de la nación mexicana todo derecho derivado del presente instrumento.</w:t>
      </w:r>
    </w:p>
    <w:p w14:paraId="1360991F" w14:textId="77777777" w:rsidR="00AB2D98" w:rsidRPr="00E74FB0" w:rsidRDefault="00AB2D98" w:rsidP="00AB2D98">
      <w:pPr>
        <w:pStyle w:val="Sangradetextonormal"/>
        <w:spacing w:after="0"/>
        <w:ind w:left="180" w:right="-5" w:hanging="360"/>
        <w:jc w:val="both"/>
        <w:rPr>
          <w:rFonts w:asciiTheme="minorHAnsi" w:hAnsiTheme="minorHAnsi" w:cs="Tahoma"/>
          <w:sz w:val="16"/>
          <w:szCs w:val="16"/>
        </w:rPr>
      </w:pPr>
      <w:r w:rsidRPr="00E74FB0">
        <w:rPr>
          <w:rFonts w:asciiTheme="minorHAnsi" w:hAnsiTheme="minorHAnsi" w:cs="Tahoma"/>
          <w:sz w:val="16"/>
          <w:szCs w:val="16"/>
        </w:rPr>
        <w:t>II.3.-</w:t>
      </w:r>
      <w:r w:rsidRPr="00E74FB0">
        <w:rPr>
          <w:rFonts w:asciiTheme="minorHAnsi" w:hAnsiTheme="minorHAnsi"/>
          <w:sz w:val="16"/>
          <w:szCs w:val="16"/>
        </w:rPr>
        <w:t xml:space="preserve"> Que el Representante Legal de dicha compañía, acredita la personalidad y carácter con que interviene en este acto, con Escritura Pública número </w:t>
      </w:r>
      <w:r w:rsidRPr="00E74FB0">
        <w:rPr>
          <w:rFonts w:asciiTheme="minorHAnsi" w:hAnsiTheme="minorHAnsi" w:cs="Tahoma"/>
          <w:sz w:val="16"/>
          <w:szCs w:val="16"/>
        </w:rPr>
        <w:t xml:space="preserve">___, de fecha ___ de ___ </w:t>
      </w:r>
      <w:proofErr w:type="spellStart"/>
      <w:r w:rsidRPr="00E74FB0">
        <w:rPr>
          <w:rFonts w:asciiTheme="minorHAnsi" w:hAnsiTheme="minorHAnsi" w:cs="Tahoma"/>
          <w:sz w:val="16"/>
          <w:szCs w:val="16"/>
        </w:rPr>
        <w:t>de</w:t>
      </w:r>
      <w:proofErr w:type="spellEnd"/>
      <w:r w:rsidRPr="00E74FB0">
        <w:rPr>
          <w:rFonts w:asciiTheme="minorHAnsi" w:hAnsiTheme="minorHAnsi" w:cs="Tahoma"/>
          <w:sz w:val="16"/>
          <w:szCs w:val="16"/>
        </w:rPr>
        <w:t xml:space="preserve"> ___, pasada ante la fe del Lic. _________, notario auxiliar de la Notaría Pública número ___, con ejercicio en la Ciudad de ___, ___, e inscrita en el Registro Público de la Propiedad y del Comercio bajo el número ___, a fojas ___, tomo ___, libro ___</w:t>
      </w:r>
      <w:r w:rsidRPr="00E74FB0">
        <w:rPr>
          <w:rFonts w:asciiTheme="minorHAnsi" w:hAnsiTheme="minorHAnsi"/>
          <w:sz w:val="16"/>
          <w:szCs w:val="16"/>
        </w:rPr>
        <w:t>. Manifestando bajo protesta de decir verdad que su cargo y facultades conferidas no le han sido revocadas o disminuidas a la fecha</w:t>
      </w:r>
      <w:r w:rsidRPr="00E74FB0">
        <w:rPr>
          <w:rFonts w:asciiTheme="minorHAnsi" w:hAnsiTheme="minorHAnsi" w:cs="Tahoma"/>
          <w:sz w:val="16"/>
          <w:szCs w:val="16"/>
        </w:rPr>
        <w:t>.</w:t>
      </w:r>
    </w:p>
    <w:p w14:paraId="7BDEF0E2" w14:textId="77777777" w:rsidR="00AB2D98" w:rsidRPr="00E74FB0" w:rsidRDefault="00AB2D98" w:rsidP="00AB2D98">
      <w:pPr>
        <w:pStyle w:val="Sangradetextonormal"/>
        <w:spacing w:after="0"/>
        <w:ind w:left="180" w:right="-5" w:hanging="360"/>
        <w:jc w:val="both"/>
        <w:rPr>
          <w:rFonts w:asciiTheme="minorHAnsi" w:hAnsiTheme="minorHAnsi" w:cs="Tahoma"/>
          <w:sz w:val="16"/>
          <w:szCs w:val="16"/>
        </w:rPr>
      </w:pPr>
      <w:r w:rsidRPr="00E74FB0">
        <w:rPr>
          <w:rFonts w:asciiTheme="minorHAnsi" w:hAnsiTheme="minorHAnsi" w:cs="Tahoma"/>
          <w:sz w:val="16"/>
          <w:szCs w:val="16"/>
        </w:rPr>
        <w:t xml:space="preserve">II.4.- Continúa manifestando que su representada tiene capacidad jurídica y reúne las condiciones técnicas y económicas para obligarse a la venta del equipo objeto del presente contrato. </w:t>
      </w:r>
    </w:p>
    <w:p w14:paraId="32CBF7E7" w14:textId="77777777" w:rsidR="00AB2D98" w:rsidRPr="00E74FB0" w:rsidRDefault="00AB2D98" w:rsidP="00AB2D98">
      <w:pPr>
        <w:pStyle w:val="Sangradetextonormal"/>
        <w:spacing w:after="0"/>
        <w:ind w:left="180" w:right="-5" w:hanging="360"/>
        <w:jc w:val="both"/>
        <w:rPr>
          <w:rFonts w:asciiTheme="minorHAnsi" w:hAnsiTheme="minorHAnsi" w:cs="Tahoma"/>
          <w:sz w:val="16"/>
          <w:szCs w:val="16"/>
        </w:rPr>
      </w:pPr>
      <w:r w:rsidRPr="00E74FB0">
        <w:rPr>
          <w:rFonts w:asciiTheme="minorHAnsi" w:hAnsiTheme="minorHAnsi" w:cs="Tahoma"/>
          <w:sz w:val="16"/>
          <w:szCs w:val="16"/>
        </w:rPr>
        <w:t xml:space="preserve">II.5.- Que conoce el contenido y los requisitos que establece la Ley de Adquisiciones, Arrendamientos y Contratación de Servicios del Estado de Nuevo León y las reglas generales para la contratación y ejecución de Adquisiciones, así como los términos del  presente contrato. </w:t>
      </w:r>
    </w:p>
    <w:p w14:paraId="55F21EAD" w14:textId="77777777" w:rsidR="00AB2D98" w:rsidRPr="00E74FB0" w:rsidRDefault="00AB2D98" w:rsidP="00AB2D98">
      <w:pPr>
        <w:pStyle w:val="Sangradetextonormal"/>
        <w:spacing w:after="0"/>
        <w:ind w:left="180" w:right="-5" w:hanging="360"/>
        <w:jc w:val="both"/>
        <w:rPr>
          <w:rFonts w:asciiTheme="minorHAnsi" w:hAnsiTheme="minorHAnsi" w:cs="Tahoma"/>
          <w:sz w:val="16"/>
          <w:szCs w:val="16"/>
        </w:rPr>
      </w:pPr>
      <w:r w:rsidRPr="00E74FB0">
        <w:rPr>
          <w:rFonts w:asciiTheme="minorHAnsi" w:hAnsiTheme="minorHAnsi" w:cs="Tahoma"/>
          <w:sz w:val="16"/>
          <w:szCs w:val="16"/>
        </w:rPr>
        <w:t xml:space="preserve">II.6.- </w:t>
      </w:r>
      <w:r w:rsidRPr="00E74FB0">
        <w:rPr>
          <w:rFonts w:asciiTheme="minorHAnsi" w:hAnsiTheme="minorHAnsi"/>
          <w:sz w:val="16"/>
          <w:szCs w:val="16"/>
        </w:rPr>
        <w:t>Que para los fines y efectos legales del mismo, señala como su domicilio, el ubicado en</w:t>
      </w:r>
      <w:r w:rsidRPr="00E74FB0">
        <w:rPr>
          <w:rFonts w:asciiTheme="minorHAnsi" w:hAnsiTheme="minorHAnsi" w:cs="Tahoma"/>
          <w:sz w:val="16"/>
          <w:szCs w:val="16"/>
        </w:rPr>
        <w:t xml:space="preserve"> ___ No. ___, Colonia ___, ___, ___, C.P. ___</w:t>
      </w:r>
      <w:r w:rsidRPr="00E74FB0">
        <w:rPr>
          <w:rFonts w:asciiTheme="minorHAnsi" w:hAnsiTheme="minorHAnsi"/>
          <w:sz w:val="16"/>
          <w:szCs w:val="16"/>
        </w:rPr>
        <w:t>.</w:t>
      </w:r>
    </w:p>
    <w:p w14:paraId="448FB0CF" w14:textId="77777777" w:rsidR="00AB2D98" w:rsidRPr="00E74FB0" w:rsidRDefault="00AB2D98" w:rsidP="00AB2D98">
      <w:pPr>
        <w:pStyle w:val="Sangradetextonormal"/>
        <w:spacing w:after="0"/>
        <w:ind w:left="426" w:right="-5" w:hanging="426"/>
        <w:jc w:val="both"/>
        <w:rPr>
          <w:rFonts w:asciiTheme="minorHAnsi" w:hAnsiTheme="minorHAnsi" w:cs="Tahoma"/>
          <w:b/>
          <w:bCs/>
          <w:sz w:val="16"/>
          <w:szCs w:val="16"/>
        </w:rPr>
      </w:pPr>
    </w:p>
    <w:p w14:paraId="577EC67F" w14:textId="77777777" w:rsidR="00AB2D98" w:rsidRPr="00E74FB0" w:rsidRDefault="00AB2D98" w:rsidP="00AB2D98">
      <w:pPr>
        <w:pStyle w:val="Sangradetextonormal"/>
        <w:spacing w:after="0"/>
        <w:ind w:left="426" w:right="-5" w:hanging="426"/>
        <w:jc w:val="both"/>
        <w:rPr>
          <w:rFonts w:asciiTheme="minorHAnsi" w:hAnsiTheme="minorHAnsi" w:cs="Tahoma"/>
          <w:b/>
          <w:bCs/>
          <w:sz w:val="16"/>
          <w:szCs w:val="16"/>
        </w:rPr>
      </w:pPr>
      <w:r w:rsidRPr="00E74FB0">
        <w:rPr>
          <w:rFonts w:asciiTheme="minorHAnsi" w:hAnsiTheme="minorHAnsi" w:cs="Tahoma"/>
          <w:b/>
          <w:bCs/>
          <w:sz w:val="16"/>
          <w:szCs w:val="16"/>
        </w:rPr>
        <w:t>III.- DECLARAN “LAS PARTES”:</w:t>
      </w:r>
    </w:p>
    <w:p w14:paraId="365A5631" w14:textId="77777777" w:rsidR="00AB2D98" w:rsidRPr="00E74FB0" w:rsidRDefault="00AB2D98" w:rsidP="00AB2D98">
      <w:pPr>
        <w:pStyle w:val="Sangradetextonormal"/>
        <w:spacing w:after="0"/>
        <w:ind w:left="180" w:right="-5" w:hanging="360"/>
        <w:jc w:val="both"/>
        <w:rPr>
          <w:rFonts w:asciiTheme="minorHAnsi" w:hAnsiTheme="minorHAnsi" w:cs="Tahoma"/>
          <w:sz w:val="16"/>
          <w:szCs w:val="16"/>
        </w:rPr>
      </w:pPr>
      <w:r w:rsidRPr="00E74FB0">
        <w:rPr>
          <w:rFonts w:asciiTheme="minorHAnsi" w:hAnsiTheme="minorHAnsi" w:cs="Tahoma"/>
          <w:sz w:val="16"/>
          <w:szCs w:val="16"/>
        </w:rPr>
        <w:t>III.1.- Que se reconocen la personalidad con la que comparecen y acuerdan celebrar el presente contrato al tenor de las siguientes:</w:t>
      </w:r>
    </w:p>
    <w:p w14:paraId="42A95FAE" w14:textId="77777777" w:rsidR="00AB2D98" w:rsidRPr="00CE5218" w:rsidRDefault="00AB2D98" w:rsidP="00AB2D98">
      <w:pPr>
        <w:ind w:right="-5"/>
        <w:jc w:val="both"/>
        <w:rPr>
          <w:rFonts w:asciiTheme="minorHAnsi" w:hAnsiTheme="minorHAnsi" w:cs="Tahoma"/>
          <w:b/>
          <w:sz w:val="12"/>
          <w:szCs w:val="12"/>
        </w:rPr>
      </w:pPr>
    </w:p>
    <w:p w14:paraId="76C873CB" w14:textId="77777777" w:rsidR="00AB2D98" w:rsidRDefault="00AB2D98" w:rsidP="00E74FB0">
      <w:pPr>
        <w:ind w:right="-5"/>
        <w:jc w:val="center"/>
        <w:rPr>
          <w:rFonts w:asciiTheme="minorHAnsi" w:hAnsiTheme="minorHAnsi" w:cs="Tahoma"/>
          <w:b/>
          <w:sz w:val="16"/>
          <w:szCs w:val="16"/>
        </w:rPr>
      </w:pPr>
      <w:r w:rsidRPr="00E74FB0">
        <w:rPr>
          <w:rFonts w:asciiTheme="minorHAnsi" w:hAnsiTheme="minorHAnsi" w:cs="Tahoma"/>
          <w:b/>
          <w:sz w:val="16"/>
          <w:szCs w:val="16"/>
        </w:rPr>
        <w:t xml:space="preserve">C L </w:t>
      </w:r>
      <w:proofErr w:type="spellStart"/>
      <w:r w:rsidRPr="00E74FB0">
        <w:rPr>
          <w:rFonts w:asciiTheme="minorHAnsi" w:hAnsiTheme="minorHAnsi" w:cs="Tahoma"/>
          <w:b/>
          <w:sz w:val="16"/>
          <w:szCs w:val="16"/>
        </w:rPr>
        <w:t>Á</w:t>
      </w:r>
      <w:proofErr w:type="spellEnd"/>
      <w:r w:rsidRPr="00E74FB0">
        <w:rPr>
          <w:rFonts w:asciiTheme="minorHAnsi" w:hAnsiTheme="minorHAnsi" w:cs="Tahoma"/>
          <w:b/>
          <w:sz w:val="16"/>
          <w:szCs w:val="16"/>
        </w:rPr>
        <w:t xml:space="preserve"> U S U L A S</w:t>
      </w:r>
    </w:p>
    <w:p w14:paraId="030F2DEF" w14:textId="77777777" w:rsidR="002448EA" w:rsidRPr="00CE5218" w:rsidRDefault="002448EA" w:rsidP="002448EA">
      <w:pPr>
        <w:ind w:right="-5"/>
        <w:rPr>
          <w:rFonts w:asciiTheme="minorHAnsi" w:hAnsiTheme="minorHAnsi" w:cs="Tahoma"/>
          <w:b/>
          <w:sz w:val="12"/>
          <w:szCs w:val="12"/>
        </w:rPr>
      </w:pPr>
    </w:p>
    <w:p w14:paraId="7861CE9C" w14:textId="3BBF593E" w:rsidR="00D85843" w:rsidRPr="00D85843" w:rsidRDefault="00D85843" w:rsidP="00D85843">
      <w:pPr>
        <w:jc w:val="both"/>
        <w:rPr>
          <w:rFonts w:asciiTheme="minorHAnsi" w:hAnsiTheme="minorHAnsi" w:cs="Tahoma"/>
          <w:sz w:val="16"/>
          <w:szCs w:val="18"/>
        </w:rPr>
      </w:pPr>
      <w:r w:rsidRPr="00D85843">
        <w:rPr>
          <w:rFonts w:asciiTheme="minorHAnsi" w:hAnsiTheme="minorHAnsi" w:cs="Tahoma"/>
          <w:b/>
          <w:sz w:val="16"/>
          <w:szCs w:val="18"/>
        </w:rPr>
        <w:t>PRIMERA: OBJETO.-</w:t>
      </w:r>
      <w:r w:rsidRPr="00D85843">
        <w:rPr>
          <w:rFonts w:asciiTheme="minorHAnsi" w:hAnsiTheme="minorHAnsi" w:cs="Tahoma"/>
          <w:sz w:val="16"/>
          <w:szCs w:val="18"/>
        </w:rPr>
        <w:t xml:space="preserve"> </w:t>
      </w:r>
      <w:r w:rsidRPr="00D85843">
        <w:rPr>
          <w:rFonts w:asciiTheme="minorHAnsi" w:hAnsiTheme="minorHAnsi" w:cs="Tahoma"/>
          <w:b/>
          <w:sz w:val="16"/>
          <w:szCs w:val="18"/>
        </w:rPr>
        <w:t>“EL PROVEEDOR”</w:t>
      </w:r>
      <w:r w:rsidRPr="00D85843">
        <w:rPr>
          <w:rFonts w:asciiTheme="minorHAnsi" w:hAnsiTheme="minorHAnsi" w:cs="Tahoma"/>
          <w:sz w:val="16"/>
          <w:szCs w:val="18"/>
        </w:rPr>
        <w:t xml:space="preserve"> se obliga a vender a </w:t>
      </w:r>
      <w:r w:rsidRPr="00D85843">
        <w:rPr>
          <w:rFonts w:asciiTheme="minorHAnsi" w:hAnsiTheme="minorHAnsi" w:cs="Tahoma"/>
          <w:b/>
          <w:sz w:val="16"/>
          <w:szCs w:val="18"/>
        </w:rPr>
        <w:t xml:space="preserve">“S.S.N.L.” </w:t>
      </w:r>
      <w:r w:rsidR="00DB3124">
        <w:rPr>
          <w:rFonts w:asciiTheme="minorHAnsi" w:hAnsiTheme="minorHAnsi" w:cs="Tahoma"/>
          <w:sz w:val="16"/>
          <w:szCs w:val="18"/>
        </w:rPr>
        <w:t>______________________</w:t>
      </w:r>
      <w:r w:rsidRPr="00D85843">
        <w:rPr>
          <w:rFonts w:asciiTheme="minorHAnsi" w:hAnsiTheme="minorHAnsi" w:cs="Tahoma"/>
          <w:sz w:val="16"/>
          <w:szCs w:val="18"/>
        </w:rPr>
        <w:t xml:space="preserve">, de acuerdo a la descripción, precio, cantidad y características que se describen en el Anexo 1, que forma parte integral del presente instrumento y demás especificaciones solicitadas por </w:t>
      </w:r>
      <w:r w:rsidRPr="00D85843">
        <w:rPr>
          <w:rFonts w:asciiTheme="minorHAnsi" w:hAnsiTheme="minorHAnsi" w:cs="Tahoma"/>
          <w:b/>
          <w:sz w:val="16"/>
          <w:szCs w:val="18"/>
        </w:rPr>
        <w:t>“S.S.N.L.”</w:t>
      </w:r>
      <w:r w:rsidRPr="00D85843">
        <w:rPr>
          <w:rFonts w:asciiTheme="minorHAnsi" w:hAnsiTheme="minorHAnsi" w:cs="Tahoma"/>
          <w:sz w:val="16"/>
          <w:szCs w:val="18"/>
        </w:rPr>
        <w:t>, en las bases de la</w:t>
      </w:r>
      <w:r w:rsidRPr="00D85843">
        <w:rPr>
          <w:rFonts w:asciiTheme="minorHAnsi" w:hAnsiTheme="minorHAnsi"/>
          <w:sz w:val="16"/>
          <w:szCs w:val="18"/>
        </w:rPr>
        <w:t xml:space="preserve"> </w:t>
      </w:r>
      <w:r>
        <w:rPr>
          <w:rFonts w:asciiTheme="minorHAnsi" w:hAnsiTheme="minorHAnsi"/>
          <w:sz w:val="16"/>
          <w:szCs w:val="18"/>
        </w:rPr>
        <w:t xml:space="preserve">Licitación </w:t>
      </w:r>
      <w:r w:rsidR="00341301">
        <w:rPr>
          <w:rFonts w:asciiTheme="minorHAnsi" w:hAnsiTheme="minorHAnsi"/>
          <w:sz w:val="16"/>
          <w:szCs w:val="18"/>
        </w:rPr>
        <w:t>Pública</w:t>
      </w:r>
      <w:r w:rsidRPr="00D85843">
        <w:rPr>
          <w:rFonts w:asciiTheme="minorHAnsi" w:hAnsiTheme="minorHAnsi"/>
          <w:sz w:val="16"/>
          <w:szCs w:val="18"/>
        </w:rPr>
        <w:t xml:space="preserve"> </w:t>
      </w:r>
      <w:r w:rsidR="00B85FF1">
        <w:rPr>
          <w:rFonts w:asciiTheme="minorHAnsi" w:hAnsiTheme="minorHAnsi"/>
          <w:sz w:val="16"/>
          <w:szCs w:val="18"/>
        </w:rPr>
        <w:t>Intern</w:t>
      </w:r>
      <w:r w:rsidRPr="00D85843">
        <w:rPr>
          <w:rFonts w:asciiTheme="minorHAnsi" w:hAnsiTheme="minorHAnsi"/>
          <w:sz w:val="16"/>
          <w:szCs w:val="18"/>
        </w:rPr>
        <w:t xml:space="preserve">acional </w:t>
      </w:r>
      <w:r w:rsidR="00B85FF1">
        <w:rPr>
          <w:rFonts w:asciiTheme="minorHAnsi" w:hAnsiTheme="minorHAnsi"/>
          <w:sz w:val="16"/>
          <w:szCs w:val="18"/>
        </w:rPr>
        <w:t xml:space="preserve">Bajo la Cobertura de Tratados </w:t>
      </w:r>
      <w:r>
        <w:rPr>
          <w:rFonts w:asciiTheme="minorHAnsi" w:hAnsiTheme="minorHAnsi"/>
          <w:sz w:val="16"/>
          <w:szCs w:val="18"/>
        </w:rPr>
        <w:t xml:space="preserve">Presencial </w:t>
      </w:r>
      <w:r w:rsidRPr="00D85843">
        <w:rPr>
          <w:rFonts w:asciiTheme="minorHAnsi" w:hAnsiTheme="minorHAnsi"/>
          <w:sz w:val="16"/>
          <w:szCs w:val="18"/>
        </w:rPr>
        <w:t xml:space="preserve">No. </w:t>
      </w:r>
      <w:r>
        <w:rPr>
          <w:rFonts w:asciiTheme="minorHAnsi" w:hAnsiTheme="minorHAnsi"/>
          <w:sz w:val="16"/>
          <w:szCs w:val="18"/>
        </w:rPr>
        <w:t>LP</w:t>
      </w:r>
      <w:r w:rsidR="00266EB5">
        <w:rPr>
          <w:rFonts w:asciiTheme="minorHAnsi" w:hAnsiTheme="minorHAnsi"/>
          <w:sz w:val="16"/>
          <w:szCs w:val="18"/>
        </w:rPr>
        <w:t>-919044992-</w:t>
      </w:r>
      <w:r w:rsidR="00BF209C">
        <w:rPr>
          <w:rFonts w:asciiTheme="minorHAnsi" w:hAnsiTheme="minorHAnsi"/>
          <w:sz w:val="16"/>
          <w:szCs w:val="18"/>
        </w:rPr>
        <w:t>I46-2020</w:t>
      </w:r>
      <w:r w:rsidRPr="00D85843">
        <w:rPr>
          <w:rFonts w:asciiTheme="minorHAnsi" w:hAnsiTheme="minorHAnsi"/>
          <w:sz w:val="16"/>
          <w:szCs w:val="18"/>
        </w:rPr>
        <w:t xml:space="preserve"> referente a la compraventa de </w:t>
      </w:r>
      <w:r w:rsidR="00DB3124">
        <w:rPr>
          <w:rFonts w:asciiTheme="minorHAnsi" w:hAnsiTheme="minorHAnsi"/>
          <w:sz w:val="16"/>
          <w:szCs w:val="18"/>
        </w:rPr>
        <w:t>______________________</w:t>
      </w:r>
      <w:r w:rsidR="00341301">
        <w:rPr>
          <w:rFonts w:asciiTheme="minorHAnsi" w:hAnsiTheme="minorHAnsi" w:cs="Tahoma"/>
          <w:sz w:val="16"/>
          <w:szCs w:val="18"/>
        </w:rPr>
        <w:t>, junta</w:t>
      </w:r>
      <w:r w:rsidRPr="00D85843">
        <w:rPr>
          <w:rFonts w:asciiTheme="minorHAnsi" w:hAnsiTheme="minorHAnsi" w:cs="Tahoma"/>
          <w:sz w:val="16"/>
          <w:szCs w:val="18"/>
        </w:rPr>
        <w:t xml:space="preserve"> de aclaraciones y conforme a la propuesta técnica y oferta económica presentada por</w:t>
      </w:r>
      <w:r w:rsidRPr="00D85843">
        <w:rPr>
          <w:rFonts w:asciiTheme="minorHAnsi" w:hAnsiTheme="minorHAnsi" w:cs="Tahoma"/>
          <w:b/>
          <w:sz w:val="16"/>
          <w:szCs w:val="18"/>
        </w:rPr>
        <w:t xml:space="preserve"> “EL PROVEEDOR”</w:t>
      </w:r>
      <w:r w:rsidRPr="00D85843">
        <w:rPr>
          <w:rFonts w:asciiTheme="minorHAnsi" w:hAnsiTheme="minorHAnsi" w:cs="Tahoma"/>
          <w:sz w:val="16"/>
          <w:szCs w:val="18"/>
        </w:rPr>
        <w:t>,</w:t>
      </w:r>
      <w:r w:rsidRPr="00D85843">
        <w:rPr>
          <w:rFonts w:asciiTheme="minorHAnsi" w:hAnsiTheme="minorHAnsi" w:cs="Tahoma"/>
          <w:b/>
          <w:sz w:val="16"/>
          <w:szCs w:val="18"/>
        </w:rPr>
        <w:t xml:space="preserve"> </w:t>
      </w:r>
      <w:r w:rsidRPr="00D85843">
        <w:rPr>
          <w:rFonts w:asciiTheme="minorHAnsi" w:hAnsiTheme="minorHAnsi" w:cs="Tahoma"/>
          <w:sz w:val="16"/>
          <w:szCs w:val="18"/>
        </w:rPr>
        <w:t>las cuales forman parte de este contrato.</w:t>
      </w:r>
    </w:p>
    <w:p w14:paraId="5B403DFE" w14:textId="77777777" w:rsidR="00D85843" w:rsidRPr="00D85843" w:rsidRDefault="00D85843" w:rsidP="00D85843">
      <w:pPr>
        <w:jc w:val="both"/>
        <w:rPr>
          <w:rFonts w:asciiTheme="minorHAnsi" w:hAnsiTheme="minorHAnsi" w:cs="Tahoma"/>
          <w:sz w:val="16"/>
          <w:szCs w:val="18"/>
        </w:rPr>
      </w:pPr>
    </w:p>
    <w:p w14:paraId="4A972BD7" w14:textId="77777777" w:rsidR="00D85843" w:rsidRPr="00D85843" w:rsidRDefault="00D85843" w:rsidP="00D85843">
      <w:pPr>
        <w:jc w:val="both"/>
        <w:rPr>
          <w:rFonts w:asciiTheme="minorHAnsi" w:hAnsiTheme="minorHAnsi" w:cs="Tahoma"/>
          <w:sz w:val="16"/>
          <w:szCs w:val="18"/>
        </w:rPr>
      </w:pPr>
      <w:r w:rsidRPr="00D85843">
        <w:rPr>
          <w:rFonts w:asciiTheme="minorHAnsi" w:hAnsiTheme="minorHAnsi" w:cs="Tahoma"/>
          <w:b/>
          <w:sz w:val="16"/>
          <w:szCs w:val="18"/>
        </w:rPr>
        <w:t xml:space="preserve">SEGUNDA: MONTO DEL CONTRATO.- </w:t>
      </w:r>
      <w:r w:rsidRPr="00D85843">
        <w:rPr>
          <w:rFonts w:asciiTheme="minorHAnsi" w:hAnsiTheme="minorHAnsi" w:cs="Tahoma"/>
          <w:sz w:val="16"/>
          <w:szCs w:val="18"/>
        </w:rPr>
        <w:t>El monto del presente contrato será por la cantidad de $_________ (_________________ pesos 00/100 M.N.), que</w:t>
      </w:r>
      <w:r w:rsidRPr="00D85843">
        <w:rPr>
          <w:rFonts w:asciiTheme="minorHAnsi" w:hAnsiTheme="minorHAnsi" w:cs="Tahoma"/>
          <w:b/>
          <w:sz w:val="16"/>
          <w:szCs w:val="18"/>
        </w:rPr>
        <w:t xml:space="preserve"> “S.S.N.L.” </w:t>
      </w:r>
      <w:r w:rsidRPr="00D85843">
        <w:rPr>
          <w:rFonts w:asciiTheme="minorHAnsi" w:hAnsiTheme="minorHAnsi" w:cs="Tahoma"/>
          <w:sz w:val="16"/>
          <w:szCs w:val="18"/>
        </w:rPr>
        <w:t>cubrirá a</w:t>
      </w:r>
      <w:r w:rsidRPr="00D85843">
        <w:rPr>
          <w:rFonts w:asciiTheme="minorHAnsi" w:hAnsiTheme="minorHAnsi" w:cs="Tahoma"/>
          <w:b/>
          <w:sz w:val="16"/>
          <w:szCs w:val="18"/>
        </w:rPr>
        <w:t xml:space="preserve"> “EL PROVEEDOR” </w:t>
      </w:r>
      <w:r w:rsidRPr="00D85843">
        <w:rPr>
          <w:rFonts w:asciiTheme="minorHAnsi" w:hAnsiTheme="minorHAnsi" w:cs="Tahoma"/>
          <w:sz w:val="16"/>
          <w:szCs w:val="18"/>
        </w:rPr>
        <w:t xml:space="preserve">por concepto de los insumos objeto del presente contrato, </w:t>
      </w:r>
      <w:r w:rsidRPr="00D85843">
        <w:rPr>
          <w:rFonts w:asciiTheme="minorHAnsi" w:hAnsiTheme="minorHAnsi"/>
          <w:sz w:val="16"/>
          <w:szCs w:val="18"/>
        </w:rPr>
        <w:t xml:space="preserve">el pago antes referido se efectuará conforme a lo establecido en la Cláusula </w:t>
      </w:r>
      <w:r w:rsidRPr="00D85843">
        <w:rPr>
          <w:rFonts w:asciiTheme="minorHAnsi" w:hAnsiTheme="minorHAnsi"/>
          <w:bCs/>
          <w:iCs/>
          <w:sz w:val="16"/>
          <w:szCs w:val="18"/>
        </w:rPr>
        <w:t>Tercera</w:t>
      </w:r>
      <w:r w:rsidRPr="00D85843">
        <w:rPr>
          <w:rFonts w:asciiTheme="minorHAnsi" w:hAnsiTheme="minorHAnsi"/>
          <w:sz w:val="16"/>
          <w:szCs w:val="18"/>
        </w:rPr>
        <w:t>.</w:t>
      </w:r>
    </w:p>
    <w:p w14:paraId="2479A688" w14:textId="77777777" w:rsidR="00D85843" w:rsidRPr="00D85843" w:rsidRDefault="00D85843" w:rsidP="00D85843">
      <w:pPr>
        <w:jc w:val="both"/>
        <w:rPr>
          <w:rFonts w:asciiTheme="minorHAnsi" w:hAnsiTheme="minorHAnsi" w:cs="Tahoma"/>
          <w:sz w:val="16"/>
          <w:szCs w:val="18"/>
        </w:rPr>
      </w:pPr>
    </w:p>
    <w:p w14:paraId="69F6778F" w14:textId="77777777" w:rsidR="00D85843" w:rsidRPr="00D85843" w:rsidRDefault="00D85843" w:rsidP="00D85843">
      <w:pPr>
        <w:pStyle w:val="Textoindependiente"/>
        <w:ind w:right="-5"/>
        <w:rPr>
          <w:rFonts w:asciiTheme="minorHAnsi" w:hAnsiTheme="minorHAnsi"/>
          <w:sz w:val="16"/>
          <w:szCs w:val="18"/>
        </w:rPr>
      </w:pPr>
      <w:r w:rsidRPr="00D85843">
        <w:rPr>
          <w:rFonts w:asciiTheme="minorHAnsi" w:hAnsiTheme="minorHAnsi"/>
          <w:sz w:val="16"/>
          <w:szCs w:val="18"/>
        </w:rPr>
        <w:lastRenderedPageBreak/>
        <w:t xml:space="preserve">El precio señalado en su oferta económica y este instrumento, compensará a </w:t>
      </w:r>
      <w:r w:rsidRPr="00D85843">
        <w:rPr>
          <w:rFonts w:asciiTheme="minorHAnsi" w:hAnsiTheme="minorHAnsi"/>
          <w:b/>
          <w:sz w:val="16"/>
          <w:szCs w:val="18"/>
        </w:rPr>
        <w:t>“EL PROVEEDOR”</w:t>
      </w:r>
      <w:r w:rsidRPr="00D85843">
        <w:rPr>
          <w:rFonts w:asciiTheme="minorHAnsi" w:hAnsiTheme="minorHAnsi"/>
          <w:sz w:val="16"/>
          <w:szCs w:val="18"/>
        </w:rPr>
        <w:t xml:space="preserve"> por los insumos, transportación carga y descarga y todos los demás gastos que se originan como consecuencia del presente contrato, así como su utilidad, por lo que </w:t>
      </w:r>
      <w:r w:rsidRPr="00D85843">
        <w:rPr>
          <w:rFonts w:asciiTheme="minorHAnsi" w:hAnsiTheme="minorHAnsi"/>
          <w:b/>
          <w:sz w:val="16"/>
          <w:szCs w:val="18"/>
        </w:rPr>
        <w:t>“EL PROVEEDOR”</w:t>
      </w:r>
      <w:r w:rsidRPr="00D85843">
        <w:rPr>
          <w:rFonts w:asciiTheme="minorHAnsi" w:hAnsiTheme="minorHAnsi"/>
          <w:sz w:val="16"/>
          <w:szCs w:val="18"/>
        </w:rPr>
        <w:t xml:space="preserve"> no podrá exigir mayor retribución por ningún otro concepto.</w:t>
      </w:r>
    </w:p>
    <w:p w14:paraId="2F55A615" w14:textId="77777777" w:rsidR="00D85843" w:rsidRPr="00CE5218" w:rsidRDefault="00D85843" w:rsidP="00D85843">
      <w:pPr>
        <w:jc w:val="both"/>
        <w:rPr>
          <w:rFonts w:asciiTheme="minorHAnsi" w:hAnsiTheme="minorHAnsi" w:cs="Tahoma"/>
          <w:sz w:val="12"/>
          <w:szCs w:val="12"/>
        </w:rPr>
      </w:pPr>
    </w:p>
    <w:p w14:paraId="03D13425" w14:textId="77777777" w:rsidR="00D85843" w:rsidRPr="00D85843" w:rsidRDefault="00D85843" w:rsidP="00D85843">
      <w:pPr>
        <w:jc w:val="both"/>
        <w:rPr>
          <w:rFonts w:asciiTheme="minorHAnsi" w:hAnsiTheme="minorHAnsi" w:cs="Tahoma"/>
          <w:sz w:val="16"/>
          <w:szCs w:val="18"/>
        </w:rPr>
      </w:pPr>
      <w:r w:rsidRPr="00D85843">
        <w:rPr>
          <w:rFonts w:asciiTheme="minorHAnsi" w:hAnsiTheme="minorHAnsi" w:cs="Tahoma"/>
          <w:sz w:val="16"/>
          <w:szCs w:val="18"/>
        </w:rPr>
        <w:t xml:space="preserve">El presente instrumento, se celebra bajo la condición de precio fijo, conforme a los precios establecidos por </w:t>
      </w:r>
      <w:r w:rsidRPr="00D85843">
        <w:rPr>
          <w:rFonts w:asciiTheme="minorHAnsi" w:hAnsiTheme="minorHAnsi" w:cs="Tahoma"/>
          <w:b/>
          <w:sz w:val="16"/>
          <w:szCs w:val="18"/>
        </w:rPr>
        <w:t>“EL PROVEEDOR”</w:t>
      </w:r>
      <w:r w:rsidRPr="00D85843">
        <w:rPr>
          <w:rFonts w:asciiTheme="minorHAnsi" w:hAnsiTheme="minorHAnsi" w:cs="Tahoma"/>
          <w:sz w:val="16"/>
          <w:szCs w:val="18"/>
        </w:rPr>
        <w:t xml:space="preserve"> en su oferta económica, misma que forma parte del presente contrato, por lo que no se reconocerá incremento alguno en los precios ofertados. </w:t>
      </w:r>
    </w:p>
    <w:p w14:paraId="0BCA31FB" w14:textId="77777777" w:rsidR="00D85843" w:rsidRPr="00CE5218" w:rsidRDefault="00D85843" w:rsidP="00D85843">
      <w:pPr>
        <w:jc w:val="both"/>
        <w:rPr>
          <w:rFonts w:asciiTheme="minorHAnsi" w:hAnsiTheme="minorHAnsi"/>
          <w:b/>
          <w:sz w:val="12"/>
          <w:szCs w:val="12"/>
        </w:rPr>
      </w:pPr>
    </w:p>
    <w:p w14:paraId="66EC290C" w14:textId="2EE9417D" w:rsidR="00D85843" w:rsidRPr="00D85843" w:rsidRDefault="00D85843" w:rsidP="00D85843">
      <w:pPr>
        <w:jc w:val="both"/>
        <w:rPr>
          <w:rFonts w:asciiTheme="minorHAnsi" w:hAnsiTheme="minorHAnsi"/>
          <w:sz w:val="16"/>
          <w:szCs w:val="18"/>
        </w:rPr>
      </w:pPr>
      <w:r w:rsidRPr="00D85843">
        <w:rPr>
          <w:rFonts w:asciiTheme="minorHAnsi" w:hAnsiTheme="minorHAnsi"/>
          <w:b/>
          <w:sz w:val="16"/>
          <w:szCs w:val="18"/>
        </w:rPr>
        <w:t xml:space="preserve">“EL PROVEEDOR” </w:t>
      </w:r>
      <w:r w:rsidRPr="00D85843">
        <w:rPr>
          <w:rFonts w:asciiTheme="minorHAnsi" w:hAnsiTheme="minorHAnsi"/>
          <w:sz w:val="16"/>
          <w:szCs w:val="18"/>
        </w:rPr>
        <w:t>se obliga a respetar el precio</w:t>
      </w:r>
      <w:r w:rsidR="00297FF7">
        <w:rPr>
          <w:rFonts w:asciiTheme="minorHAnsi" w:hAnsiTheme="minorHAnsi"/>
          <w:sz w:val="16"/>
          <w:szCs w:val="18"/>
        </w:rPr>
        <w:t xml:space="preserve"> fijo, en el supuesto de que </w:t>
      </w:r>
      <w:r w:rsidR="00DB3124">
        <w:rPr>
          <w:rFonts w:asciiTheme="minorHAnsi" w:hAnsiTheme="minorHAnsi"/>
          <w:sz w:val="16"/>
          <w:szCs w:val="18"/>
        </w:rPr>
        <w:t>las Unidades Aplicativas</w:t>
      </w:r>
      <w:r w:rsidR="00297FF7">
        <w:rPr>
          <w:rFonts w:asciiTheme="minorHAnsi" w:hAnsiTheme="minorHAnsi"/>
          <w:sz w:val="16"/>
          <w:szCs w:val="18"/>
        </w:rPr>
        <w:t xml:space="preserve"> </w:t>
      </w:r>
      <w:r w:rsidRPr="00D85843">
        <w:rPr>
          <w:rFonts w:asciiTheme="minorHAnsi" w:hAnsiTheme="minorHAnsi"/>
          <w:sz w:val="16"/>
          <w:szCs w:val="18"/>
        </w:rPr>
        <w:t>de</w:t>
      </w:r>
      <w:r w:rsidRPr="00D85843">
        <w:rPr>
          <w:rFonts w:asciiTheme="minorHAnsi" w:hAnsiTheme="minorHAnsi"/>
          <w:b/>
          <w:sz w:val="16"/>
          <w:szCs w:val="18"/>
        </w:rPr>
        <w:t xml:space="preserve"> “S.S.N.L.” </w:t>
      </w:r>
      <w:r w:rsidRPr="00D85843">
        <w:rPr>
          <w:rFonts w:asciiTheme="minorHAnsi" w:hAnsiTheme="minorHAnsi"/>
          <w:sz w:val="16"/>
          <w:szCs w:val="18"/>
        </w:rPr>
        <w:t>realice</w:t>
      </w:r>
      <w:r w:rsidR="00AC7C03">
        <w:rPr>
          <w:rFonts w:asciiTheme="minorHAnsi" w:hAnsiTheme="minorHAnsi"/>
          <w:sz w:val="16"/>
          <w:szCs w:val="18"/>
        </w:rPr>
        <w:t>n</w:t>
      </w:r>
      <w:r w:rsidRPr="00D85843">
        <w:rPr>
          <w:rFonts w:asciiTheme="minorHAnsi" w:hAnsiTheme="minorHAnsi"/>
          <w:sz w:val="16"/>
          <w:szCs w:val="18"/>
        </w:rPr>
        <w:t xml:space="preserve"> compras directas, cuando se presenten circunstancias especiales o se establezcan programas que hagan necesaria la adquisición de los insumos que estén comprendidos dentro de este contrato.</w:t>
      </w:r>
    </w:p>
    <w:p w14:paraId="0CEF9A6A" w14:textId="77777777" w:rsidR="00D85843" w:rsidRPr="00CE5218" w:rsidRDefault="00D85843" w:rsidP="00D85843">
      <w:pPr>
        <w:jc w:val="both"/>
        <w:rPr>
          <w:rFonts w:asciiTheme="minorHAnsi" w:hAnsiTheme="minorHAnsi" w:cs="Tahoma"/>
          <w:b/>
          <w:sz w:val="12"/>
          <w:szCs w:val="12"/>
        </w:rPr>
      </w:pPr>
    </w:p>
    <w:p w14:paraId="324AFF45" w14:textId="5E1A9C84" w:rsidR="00F60382" w:rsidRPr="00257801" w:rsidRDefault="00D85843" w:rsidP="00F60382">
      <w:pPr>
        <w:ind w:right="-1"/>
        <w:jc w:val="both"/>
        <w:rPr>
          <w:rFonts w:ascii="Calibri" w:hAnsi="Calibri"/>
        </w:rPr>
      </w:pPr>
      <w:r w:rsidRPr="00D85843">
        <w:rPr>
          <w:rFonts w:asciiTheme="minorHAnsi" w:hAnsiTheme="minorHAnsi"/>
          <w:b/>
          <w:bCs/>
          <w:sz w:val="16"/>
          <w:szCs w:val="18"/>
        </w:rPr>
        <w:t xml:space="preserve">TERCERA: FORMA DE PAGO.- </w:t>
      </w:r>
      <w:r w:rsidR="00F60382" w:rsidRPr="00F60382">
        <w:rPr>
          <w:rFonts w:ascii="Calibri" w:hAnsi="Calibri"/>
          <w:sz w:val="16"/>
          <w:szCs w:val="16"/>
        </w:rPr>
        <w:t xml:space="preserve">El pago de los insumos adquiridos en el presente concurso se realizará en Pesos Mexicanos dentro de los 20 (Veinte) días naturales siguientes a la presentación de la factura en el área de Recursos Financieros </w:t>
      </w:r>
      <w:r w:rsidR="00F60382" w:rsidRPr="00F60382">
        <w:rPr>
          <w:rFonts w:asciiTheme="minorHAnsi" w:hAnsiTheme="minorHAnsi"/>
          <w:sz w:val="16"/>
          <w:szCs w:val="16"/>
        </w:rPr>
        <w:t xml:space="preserve">de </w:t>
      </w:r>
      <w:r w:rsidR="00F60382" w:rsidRPr="00F60382">
        <w:rPr>
          <w:rFonts w:asciiTheme="minorHAnsi" w:hAnsiTheme="minorHAnsi"/>
          <w:b/>
          <w:bCs/>
          <w:sz w:val="16"/>
          <w:szCs w:val="16"/>
        </w:rPr>
        <w:t>“S.S.N.L.”</w:t>
      </w:r>
      <w:r w:rsidR="00F60382" w:rsidRPr="00F60382">
        <w:rPr>
          <w:rFonts w:asciiTheme="minorHAnsi" w:hAnsiTheme="minorHAnsi"/>
          <w:sz w:val="16"/>
          <w:szCs w:val="16"/>
        </w:rPr>
        <w:t xml:space="preserve">, </w:t>
      </w:r>
      <w:r w:rsidR="00F60382" w:rsidRPr="00F60382">
        <w:rPr>
          <w:rFonts w:ascii="Calibri" w:hAnsi="Calibri"/>
          <w:sz w:val="16"/>
          <w:szCs w:val="16"/>
        </w:rPr>
        <w:t xml:space="preserve"> de este Organismo y debidamente validada por el área encargada de su recepción. En el entendido de que los pagos se realizarán por Recursos Financieros los días 05 y 20 de cada mes, en caso de ser un día inhábil el pago se efectuará al siguiente día hábil</w:t>
      </w:r>
      <w:r w:rsidR="00F60382">
        <w:rPr>
          <w:rFonts w:ascii="Calibri" w:hAnsi="Calibri"/>
        </w:rPr>
        <w:t>.</w:t>
      </w:r>
    </w:p>
    <w:p w14:paraId="239076B9" w14:textId="77777777" w:rsidR="00D85843" w:rsidRPr="00CE5218" w:rsidRDefault="00D85843" w:rsidP="00D85843">
      <w:pPr>
        <w:tabs>
          <w:tab w:val="right" w:pos="1276"/>
        </w:tabs>
        <w:jc w:val="both"/>
        <w:rPr>
          <w:rFonts w:asciiTheme="minorHAnsi" w:hAnsiTheme="minorHAnsi"/>
          <w:sz w:val="12"/>
          <w:szCs w:val="12"/>
        </w:rPr>
      </w:pPr>
    </w:p>
    <w:p w14:paraId="782764C1" w14:textId="621853F2" w:rsidR="00D85843" w:rsidRPr="00D85843" w:rsidRDefault="00D85843" w:rsidP="00D85843">
      <w:pPr>
        <w:jc w:val="both"/>
        <w:rPr>
          <w:rFonts w:asciiTheme="minorHAnsi" w:hAnsiTheme="minorHAnsi"/>
          <w:sz w:val="16"/>
          <w:szCs w:val="18"/>
        </w:rPr>
      </w:pPr>
      <w:r w:rsidRPr="00D85843">
        <w:rPr>
          <w:rFonts w:asciiTheme="minorHAnsi" w:hAnsiTheme="minorHAnsi"/>
          <w:sz w:val="16"/>
          <w:szCs w:val="18"/>
        </w:rPr>
        <w:t xml:space="preserve">Las facturas que resulten de la entrega de los insumos serán presentadas por </w:t>
      </w:r>
      <w:r w:rsidRPr="00D85843">
        <w:rPr>
          <w:rFonts w:asciiTheme="minorHAnsi" w:hAnsiTheme="minorHAnsi"/>
          <w:b/>
          <w:bCs/>
          <w:sz w:val="16"/>
          <w:szCs w:val="18"/>
        </w:rPr>
        <w:t>“EL PROVEEDOR”</w:t>
      </w:r>
      <w:r w:rsidR="00297FF7">
        <w:rPr>
          <w:rFonts w:asciiTheme="minorHAnsi" w:hAnsiTheme="minorHAnsi"/>
          <w:sz w:val="16"/>
          <w:szCs w:val="18"/>
        </w:rPr>
        <w:t xml:space="preserve"> en </w:t>
      </w:r>
      <w:r w:rsidR="00DB3124">
        <w:rPr>
          <w:rFonts w:asciiTheme="minorHAnsi" w:hAnsiTheme="minorHAnsi"/>
          <w:sz w:val="16"/>
          <w:szCs w:val="18"/>
        </w:rPr>
        <w:t>la Unidad Aplicativa</w:t>
      </w:r>
      <w:r w:rsidRPr="00D85843">
        <w:rPr>
          <w:rFonts w:asciiTheme="minorHAnsi" w:hAnsiTheme="minorHAnsi"/>
          <w:sz w:val="16"/>
          <w:szCs w:val="18"/>
        </w:rPr>
        <w:t xml:space="preserve">, las mismas serán a favor de </w:t>
      </w:r>
      <w:r w:rsidRPr="00D85843">
        <w:rPr>
          <w:rFonts w:asciiTheme="minorHAnsi" w:hAnsiTheme="minorHAnsi"/>
          <w:b/>
          <w:bCs/>
          <w:sz w:val="16"/>
          <w:szCs w:val="18"/>
        </w:rPr>
        <w:t>“S.S.N.L.”</w:t>
      </w:r>
      <w:r w:rsidRPr="00D85843">
        <w:rPr>
          <w:rFonts w:asciiTheme="minorHAnsi" w:hAnsiTheme="minorHAnsi"/>
          <w:sz w:val="16"/>
          <w:szCs w:val="18"/>
        </w:rPr>
        <w:t>, R.F.C. SSN970115 QI9, con domicilio en Matamoros, Oriente., No. 520, entre Escobedo y Zaragoza en el Centro de Monterrey, N.L., C.P. 64000; una vez recibidas deberán ser selladas y fir</w:t>
      </w:r>
      <w:r w:rsidR="00297FF7">
        <w:rPr>
          <w:rFonts w:asciiTheme="minorHAnsi" w:hAnsiTheme="minorHAnsi"/>
          <w:sz w:val="16"/>
          <w:szCs w:val="18"/>
        </w:rPr>
        <w:t xml:space="preserve">madas por el Administrador </w:t>
      </w:r>
      <w:r w:rsidR="00DB3124">
        <w:rPr>
          <w:rFonts w:asciiTheme="minorHAnsi" w:hAnsiTheme="minorHAnsi"/>
          <w:sz w:val="16"/>
          <w:szCs w:val="18"/>
        </w:rPr>
        <w:t>de la Unidad Aplicativa</w:t>
      </w:r>
      <w:r w:rsidRPr="00D85843">
        <w:rPr>
          <w:rFonts w:asciiTheme="minorHAnsi" w:hAnsiTheme="minorHAnsi"/>
          <w:sz w:val="16"/>
          <w:szCs w:val="18"/>
        </w:rPr>
        <w:t xml:space="preserve">, además deberán contener lo siguiente: nombre y firma del almacenista que realizó la recepción (se anexará a la factura copia de la Orden de Envío, mediante la cual se solicitó la mercancía); además deberá invariablemente describir en cada factura el número de </w:t>
      </w:r>
      <w:r>
        <w:rPr>
          <w:rFonts w:asciiTheme="minorHAnsi" w:hAnsiTheme="minorHAnsi"/>
          <w:sz w:val="16"/>
          <w:szCs w:val="18"/>
        </w:rPr>
        <w:t>licitación</w:t>
      </w:r>
      <w:r w:rsidRPr="00D85843">
        <w:rPr>
          <w:rFonts w:asciiTheme="minorHAnsi" w:hAnsiTheme="minorHAnsi"/>
          <w:sz w:val="16"/>
          <w:szCs w:val="18"/>
        </w:rPr>
        <w:t xml:space="preserve">, Contrato, marca del insumo y Orden de Envío y presentarse por dicha unidad en un plazo no mayor de 5 días hábiles en la Subdirección de Recursos Financieros de </w:t>
      </w:r>
      <w:r w:rsidRPr="00D85843">
        <w:rPr>
          <w:rFonts w:asciiTheme="minorHAnsi" w:hAnsiTheme="minorHAnsi"/>
          <w:b/>
          <w:bCs/>
          <w:sz w:val="16"/>
          <w:szCs w:val="18"/>
        </w:rPr>
        <w:t>“S.S.N.L.”</w:t>
      </w:r>
      <w:r w:rsidRPr="00D85843">
        <w:rPr>
          <w:rFonts w:asciiTheme="minorHAnsi" w:hAnsiTheme="minorHAnsi"/>
          <w:sz w:val="16"/>
          <w:szCs w:val="18"/>
        </w:rPr>
        <w:t>.</w:t>
      </w:r>
    </w:p>
    <w:p w14:paraId="1A51403E" w14:textId="77777777" w:rsidR="00D85843" w:rsidRPr="00CE5218" w:rsidRDefault="00D85843" w:rsidP="00D85843">
      <w:pPr>
        <w:jc w:val="both"/>
        <w:rPr>
          <w:rFonts w:asciiTheme="minorHAnsi" w:hAnsiTheme="minorHAnsi"/>
          <w:b/>
          <w:bCs/>
          <w:sz w:val="12"/>
          <w:szCs w:val="12"/>
        </w:rPr>
      </w:pPr>
    </w:p>
    <w:p w14:paraId="3A1A5561" w14:textId="77777777" w:rsidR="00D85843" w:rsidRPr="00D85843" w:rsidRDefault="00D85843" w:rsidP="00D85843">
      <w:pPr>
        <w:jc w:val="both"/>
        <w:rPr>
          <w:rFonts w:asciiTheme="minorHAnsi" w:hAnsiTheme="minorHAnsi"/>
          <w:sz w:val="16"/>
          <w:szCs w:val="18"/>
        </w:rPr>
      </w:pPr>
      <w:r w:rsidRPr="00D85843">
        <w:rPr>
          <w:rFonts w:asciiTheme="minorHAnsi" w:hAnsiTheme="minorHAnsi"/>
          <w:b/>
          <w:bCs/>
          <w:sz w:val="16"/>
          <w:szCs w:val="18"/>
        </w:rPr>
        <w:t>“S.S.N.L.”</w:t>
      </w:r>
      <w:r w:rsidRPr="00D85843">
        <w:rPr>
          <w:rFonts w:asciiTheme="minorHAnsi" w:hAnsiTheme="minorHAnsi"/>
          <w:sz w:val="16"/>
          <w:szCs w:val="18"/>
        </w:rPr>
        <w:t xml:space="preserve"> se deslinda del pago de las facturas que no sean presentadas para su pago antes de 90 días posteriores a la fecha de recibo en la Unidad a las que va destinado el servicio, salvo caso justificado a consideración de la Convocante. En caso de no presentarse la factura en dicho periodo la Convocante no estará obligada a la devolución del servicio ni a cubrir gasto alguno. Las condiciones y forma de pago podrán variar, y si las hubiere, dichas modificaciones estarán sujetas a las Leyes, Normas, Reglamentos o Directrices aplicables que señale el Gobierno Federal, a través de la Secretaría de Hacienda y Crédito Público, o la Comisión Nacional de Protección Social en Salud.</w:t>
      </w:r>
    </w:p>
    <w:p w14:paraId="1F4A2F53" w14:textId="77777777" w:rsidR="00D85843" w:rsidRPr="00CE5218" w:rsidRDefault="00D85843" w:rsidP="00D85843">
      <w:pPr>
        <w:jc w:val="both"/>
        <w:rPr>
          <w:rFonts w:asciiTheme="minorHAnsi" w:hAnsiTheme="minorHAnsi"/>
          <w:sz w:val="12"/>
          <w:szCs w:val="12"/>
        </w:rPr>
      </w:pPr>
    </w:p>
    <w:p w14:paraId="7C0648C2" w14:textId="77777777" w:rsidR="00D85843" w:rsidRPr="00D85843" w:rsidRDefault="00D85843" w:rsidP="00D85843">
      <w:pPr>
        <w:jc w:val="both"/>
        <w:rPr>
          <w:rFonts w:asciiTheme="minorHAnsi" w:hAnsiTheme="minorHAnsi"/>
          <w:sz w:val="16"/>
          <w:szCs w:val="18"/>
        </w:rPr>
      </w:pPr>
      <w:r w:rsidRPr="00D85843">
        <w:rPr>
          <w:rFonts w:asciiTheme="minorHAnsi" w:hAnsiTheme="minorHAnsi"/>
          <w:sz w:val="16"/>
          <w:szCs w:val="18"/>
        </w:rPr>
        <w:t xml:space="preserve">La liquidación total de los insumos no significará la aceptación de los mismos, por lo tanto </w:t>
      </w:r>
      <w:r w:rsidRPr="00D85843">
        <w:rPr>
          <w:rFonts w:asciiTheme="minorHAnsi" w:hAnsiTheme="minorHAnsi"/>
          <w:b/>
          <w:bCs/>
          <w:sz w:val="16"/>
          <w:szCs w:val="18"/>
        </w:rPr>
        <w:t>“S.S.N.L.”</w:t>
      </w:r>
      <w:r w:rsidRPr="00D85843">
        <w:rPr>
          <w:rFonts w:asciiTheme="minorHAnsi" w:hAnsiTheme="minorHAnsi"/>
          <w:sz w:val="16"/>
          <w:szCs w:val="18"/>
        </w:rPr>
        <w:t xml:space="preserve"> se reserva expresamente el derecho de reclamar los vicios ocultos, insumos faltantes o el pago de lo indebido.  </w:t>
      </w:r>
    </w:p>
    <w:p w14:paraId="182230DE" w14:textId="77777777" w:rsidR="00D85843" w:rsidRPr="00CE5218" w:rsidRDefault="00D85843" w:rsidP="00D85843">
      <w:pPr>
        <w:jc w:val="both"/>
        <w:rPr>
          <w:rFonts w:asciiTheme="minorHAnsi" w:hAnsiTheme="minorHAnsi"/>
          <w:sz w:val="12"/>
          <w:szCs w:val="12"/>
        </w:rPr>
      </w:pPr>
    </w:p>
    <w:p w14:paraId="72B967D2" w14:textId="77777777" w:rsidR="00D85843" w:rsidRPr="00D85843" w:rsidRDefault="00D85843" w:rsidP="00D85843">
      <w:pPr>
        <w:jc w:val="both"/>
        <w:rPr>
          <w:rFonts w:asciiTheme="minorHAnsi" w:hAnsiTheme="minorHAnsi"/>
          <w:sz w:val="16"/>
          <w:szCs w:val="18"/>
        </w:rPr>
      </w:pPr>
      <w:r w:rsidRPr="00D85843">
        <w:rPr>
          <w:rFonts w:asciiTheme="minorHAnsi" w:hAnsiTheme="minorHAnsi"/>
          <w:b/>
          <w:bCs/>
          <w:sz w:val="16"/>
          <w:szCs w:val="18"/>
        </w:rPr>
        <w:t>“S.S.N.L.”</w:t>
      </w:r>
      <w:r w:rsidRPr="00D85843">
        <w:rPr>
          <w:rFonts w:asciiTheme="minorHAnsi" w:hAnsiTheme="minorHAnsi"/>
          <w:sz w:val="16"/>
          <w:szCs w:val="18"/>
        </w:rPr>
        <w:t xml:space="preserve"> se reserva la potestad de efectuar modificaciones al proceso de pago.</w:t>
      </w:r>
    </w:p>
    <w:p w14:paraId="4DD0E5D0" w14:textId="77777777" w:rsidR="00D85843" w:rsidRPr="00D85843" w:rsidRDefault="00D85843" w:rsidP="00D85843">
      <w:pPr>
        <w:jc w:val="both"/>
        <w:rPr>
          <w:rFonts w:asciiTheme="minorHAnsi" w:hAnsiTheme="minorHAnsi"/>
          <w:sz w:val="16"/>
          <w:szCs w:val="18"/>
        </w:rPr>
      </w:pPr>
    </w:p>
    <w:p w14:paraId="3E16E17E" w14:textId="77777777" w:rsidR="00D843DF" w:rsidRPr="00D843DF" w:rsidRDefault="00D843DF" w:rsidP="00D843DF">
      <w:pPr>
        <w:ind w:right="-5"/>
        <w:jc w:val="both"/>
        <w:rPr>
          <w:rFonts w:asciiTheme="minorHAnsi" w:hAnsiTheme="minorHAnsi" w:cs="Tahoma"/>
          <w:sz w:val="16"/>
          <w:szCs w:val="18"/>
        </w:rPr>
      </w:pPr>
      <w:r w:rsidRPr="00D843DF">
        <w:rPr>
          <w:rFonts w:asciiTheme="minorHAnsi" w:hAnsiTheme="minorHAnsi" w:cs="Tahoma"/>
          <w:sz w:val="16"/>
          <w:szCs w:val="18"/>
        </w:rPr>
        <w:t>CUARTA: PLAZO Y LUGAR DE ENTREGA.- Los insumos se entregarán en el plazo comprendido del ___ al ___, en horario de Lunes a Viernes de 8:00 a 14:00 horas. “EL PROVEEDOR” podrá hacer entregas parciales durante el período establecido de entrega, cumpliendo con las condiciones originalmente contratadas.</w:t>
      </w:r>
    </w:p>
    <w:p w14:paraId="0ED56A28" w14:textId="77777777" w:rsidR="00D843DF" w:rsidRPr="00CE5218" w:rsidRDefault="00D843DF" w:rsidP="00D843DF">
      <w:pPr>
        <w:ind w:right="-5"/>
        <w:jc w:val="both"/>
        <w:rPr>
          <w:rFonts w:asciiTheme="minorHAnsi" w:hAnsiTheme="minorHAnsi" w:cs="Tahoma"/>
          <w:sz w:val="12"/>
          <w:szCs w:val="12"/>
        </w:rPr>
      </w:pPr>
    </w:p>
    <w:p w14:paraId="2C5629AB" w14:textId="59E58F7C" w:rsidR="00D843DF" w:rsidRPr="00D843DF" w:rsidRDefault="00D843DF" w:rsidP="00D843DF">
      <w:pPr>
        <w:ind w:right="-5"/>
        <w:jc w:val="both"/>
        <w:rPr>
          <w:rFonts w:asciiTheme="minorHAnsi" w:hAnsiTheme="minorHAnsi" w:cs="Tahoma"/>
          <w:sz w:val="16"/>
          <w:szCs w:val="18"/>
        </w:rPr>
      </w:pPr>
      <w:r w:rsidRPr="00D843DF">
        <w:rPr>
          <w:rFonts w:asciiTheme="minorHAnsi" w:hAnsiTheme="minorHAnsi" w:cs="Tahoma"/>
          <w:sz w:val="16"/>
          <w:szCs w:val="18"/>
        </w:rPr>
        <w:t>Los insumos se entregarán dentro de los 7 días naturales posteriores a la recepción de la Orden de Envío por parte de “EL P</w:t>
      </w:r>
      <w:r w:rsidR="00AC7C03">
        <w:rPr>
          <w:rFonts w:asciiTheme="minorHAnsi" w:hAnsiTheme="minorHAnsi" w:cs="Tahoma"/>
          <w:sz w:val="16"/>
          <w:szCs w:val="18"/>
        </w:rPr>
        <w:t>ROVEEDOR” y se entregarán en el</w:t>
      </w:r>
      <w:r w:rsidRPr="00D843DF">
        <w:rPr>
          <w:rFonts w:asciiTheme="minorHAnsi" w:hAnsiTheme="minorHAnsi" w:cs="Tahoma"/>
          <w:sz w:val="16"/>
          <w:szCs w:val="18"/>
        </w:rPr>
        <w:t xml:space="preserve"> </w:t>
      </w:r>
      <w:r w:rsidR="00AC7C03">
        <w:rPr>
          <w:rFonts w:asciiTheme="minorHAnsi" w:hAnsiTheme="minorHAnsi" w:cs="Tahoma"/>
          <w:sz w:val="16"/>
          <w:szCs w:val="18"/>
        </w:rPr>
        <w:t>Almacén</w:t>
      </w:r>
      <w:r w:rsidRPr="00D843DF">
        <w:rPr>
          <w:rFonts w:asciiTheme="minorHAnsi" w:hAnsiTheme="minorHAnsi" w:cs="Tahoma"/>
          <w:sz w:val="16"/>
          <w:szCs w:val="18"/>
        </w:rPr>
        <w:t xml:space="preserve"> de </w:t>
      </w:r>
      <w:r w:rsidR="00AC7C03">
        <w:rPr>
          <w:rFonts w:asciiTheme="minorHAnsi" w:hAnsiTheme="minorHAnsi" w:cs="Tahoma"/>
          <w:sz w:val="16"/>
          <w:szCs w:val="18"/>
        </w:rPr>
        <w:t>la unidad aplicativa</w:t>
      </w:r>
      <w:r w:rsidRPr="00D843DF">
        <w:rPr>
          <w:rFonts w:asciiTheme="minorHAnsi" w:hAnsiTheme="minorHAnsi" w:cs="Tahoma"/>
          <w:sz w:val="16"/>
          <w:szCs w:val="18"/>
        </w:rPr>
        <w:t>: …….</w:t>
      </w:r>
    </w:p>
    <w:p w14:paraId="00895440" w14:textId="77777777" w:rsidR="00D843DF" w:rsidRPr="00CE5218" w:rsidRDefault="00D843DF" w:rsidP="00D843DF">
      <w:pPr>
        <w:ind w:right="-5"/>
        <w:jc w:val="both"/>
        <w:rPr>
          <w:rFonts w:asciiTheme="minorHAnsi" w:hAnsiTheme="minorHAnsi" w:cs="Tahoma"/>
          <w:sz w:val="12"/>
          <w:szCs w:val="12"/>
        </w:rPr>
      </w:pPr>
    </w:p>
    <w:p w14:paraId="2F71C789" w14:textId="5A5945E0" w:rsidR="00D843DF" w:rsidRPr="00D843DF" w:rsidRDefault="00D843DF" w:rsidP="00D843DF">
      <w:pPr>
        <w:ind w:right="-5"/>
        <w:jc w:val="both"/>
        <w:rPr>
          <w:rFonts w:asciiTheme="minorHAnsi" w:hAnsiTheme="minorHAnsi" w:cs="Tahoma"/>
          <w:sz w:val="16"/>
          <w:szCs w:val="18"/>
        </w:rPr>
      </w:pPr>
      <w:r w:rsidRPr="00D843DF">
        <w:rPr>
          <w:rFonts w:asciiTheme="minorHAnsi" w:hAnsiTheme="minorHAnsi" w:cs="Tahoma"/>
          <w:sz w:val="16"/>
          <w:szCs w:val="18"/>
        </w:rPr>
        <w:t>Es responsabilidad de “EL PROVEEDOR” asegurar los insumos desde el lugar de origen hasta su arribo en el lugar indicado; la entrega se realizará ante la presenci</w:t>
      </w:r>
      <w:r w:rsidR="00297FF7">
        <w:rPr>
          <w:rFonts w:asciiTheme="minorHAnsi" w:hAnsiTheme="minorHAnsi" w:cs="Tahoma"/>
          <w:sz w:val="16"/>
          <w:szCs w:val="18"/>
        </w:rPr>
        <w:t xml:space="preserve">a del personal designado por </w:t>
      </w:r>
      <w:r w:rsidRPr="00D843DF">
        <w:rPr>
          <w:rFonts w:asciiTheme="minorHAnsi" w:hAnsiTheme="minorHAnsi" w:cs="Tahoma"/>
          <w:sz w:val="16"/>
          <w:szCs w:val="18"/>
        </w:rPr>
        <w:t xml:space="preserve">“S.S.N.L.” para la verificación de la calidad, materiales y características de </w:t>
      </w:r>
      <w:r w:rsidR="00DB3124">
        <w:rPr>
          <w:rFonts w:asciiTheme="minorHAnsi" w:hAnsiTheme="minorHAnsi" w:cs="Tahoma"/>
          <w:sz w:val="16"/>
          <w:szCs w:val="18"/>
        </w:rPr>
        <w:t>______________</w:t>
      </w:r>
      <w:r w:rsidRPr="00D843DF">
        <w:rPr>
          <w:rFonts w:asciiTheme="minorHAnsi" w:hAnsiTheme="minorHAnsi" w:cs="Tahoma"/>
          <w:sz w:val="16"/>
          <w:szCs w:val="18"/>
        </w:rPr>
        <w:t xml:space="preserve"> objeto del presente contrato. Asimismo, se efectuará la verificación conforme a los lineamientos de “S.S.N.L.”. </w:t>
      </w:r>
    </w:p>
    <w:p w14:paraId="3B0093A9" w14:textId="77777777" w:rsidR="00D843DF" w:rsidRPr="00CE5218" w:rsidRDefault="00D843DF" w:rsidP="00D843DF">
      <w:pPr>
        <w:ind w:right="-5"/>
        <w:jc w:val="both"/>
        <w:rPr>
          <w:rFonts w:asciiTheme="minorHAnsi" w:hAnsiTheme="minorHAnsi" w:cs="Tahoma"/>
          <w:sz w:val="12"/>
          <w:szCs w:val="12"/>
        </w:rPr>
      </w:pPr>
    </w:p>
    <w:p w14:paraId="202D84EA" w14:textId="77777777" w:rsidR="00D843DF" w:rsidRPr="00D843DF" w:rsidRDefault="00D843DF" w:rsidP="00D843DF">
      <w:pPr>
        <w:ind w:right="-5"/>
        <w:jc w:val="both"/>
        <w:rPr>
          <w:rFonts w:asciiTheme="minorHAnsi" w:hAnsiTheme="minorHAnsi" w:cs="Tahoma"/>
          <w:sz w:val="16"/>
          <w:szCs w:val="18"/>
        </w:rPr>
      </w:pPr>
      <w:r w:rsidRPr="00D843DF">
        <w:rPr>
          <w:rFonts w:asciiTheme="minorHAnsi" w:hAnsiTheme="minorHAnsi" w:cs="Tahoma"/>
          <w:sz w:val="16"/>
          <w:szCs w:val="18"/>
        </w:rPr>
        <w:t>En los casos fortuitos o de fuerza mayor, o cuando por cualquier otra causa no imputable a “EL PROVEEDOR” le fuera imposible a éste cumplir con la entrega de los insumos objeto del presente instrumento, podrá solicitar oportunamente y por escrito la prórroga que considere necesaria, expresando los motivos en que se apoye su solicitud, “S.S.N.L.” resolverá sobre la justificación y procedencia de la prorroga y en su caso, concederá la que estime conveniente, mediante la celebración de un convenio modificatorio.</w:t>
      </w:r>
    </w:p>
    <w:p w14:paraId="0D50BDF5" w14:textId="77777777" w:rsidR="00D843DF" w:rsidRPr="00CE5218" w:rsidRDefault="00D843DF" w:rsidP="00D843DF">
      <w:pPr>
        <w:ind w:right="-5"/>
        <w:jc w:val="both"/>
        <w:rPr>
          <w:rFonts w:asciiTheme="minorHAnsi" w:hAnsiTheme="minorHAnsi" w:cs="Tahoma"/>
          <w:sz w:val="12"/>
          <w:szCs w:val="12"/>
        </w:rPr>
      </w:pPr>
    </w:p>
    <w:p w14:paraId="6D941547" w14:textId="77777777" w:rsidR="00D843DF" w:rsidRPr="00D843DF" w:rsidRDefault="00D843DF" w:rsidP="00D843DF">
      <w:pPr>
        <w:ind w:right="-5"/>
        <w:jc w:val="both"/>
        <w:rPr>
          <w:rFonts w:asciiTheme="minorHAnsi" w:hAnsiTheme="minorHAnsi" w:cs="Tahoma"/>
          <w:sz w:val="16"/>
          <w:szCs w:val="18"/>
        </w:rPr>
      </w:pPr>
      <w:r w:rsidRPr="00D843DF">
        <w:rPr>
          <w:rFonts w:asciiTheme="minorHAnsi" w:hAnsiTheme="minorHAnsi" w:cs="Tahoma"/>
          <w:sz w:val="16"/>
          <w:szCs w:val="18"/>
        </w:rPr>
        <w:t xml:space="preserve">Si se presentan causas que impidan la terminación de la entrega de los insumos, dentro de los plazos estipulados, que fueren imputables a “EL PROVEEDOR”, este podrá solicitar también una </w:t>
      </w:r>
      <w:proofErr w:type="spellStart"/>
      <w:r w:rsidRPr="00D843DF">
        <w:rPr>
          <w:rFonts w:asciiTheme="minorHAnsi" w:hAnsiTheme="minorHAnsi" w:cs="Tahoma"/>
          <w:sz w:val="16"/>
          <w:szCs w:val="18"/>
        </w:rPr>
        <w:t>prorroga</w:t>
      </w:r>
      <w:proofErr w:type="spellEnd"/>
      <w:r w:rsidRPr="00D843DF">
        <w:rPr>
          <w:rFonts w:asciiTheme="minorHAnsi" w:hAnsiTheme="minorHAnsi" w:cs="Tahoma"/>
          <w:sz w:val="16"/>
          <w:szCs w:val="18"/>
        </w:rPr>
        <w:t xml:space="preserve"> y será optativo para “S.S.N.L.” el concederla o negarla, en caso de concederla decidirá si procede imponer a “EL PROVEEDOR” las sanciones a que haya lugar, de acuerdo con la cláusula novena y, en caso de negarla, podrá exigir a “EL PROVEEDOR” el cumplimiento del contrato, ordenándole que adopte las medidas necesarias a fin de que la entrega de los insumos objeto del presente contrato no se interrumpa y quede concluida oportunamente, o bien procederá a rescindir el contrato de conformidad con lo establecido en la cláusula décima cuarta.</w:t>
      </w:r>
    </w:p>
    <w:p w14:paraId="65012440" w14:textId="77777777" w:rsidR="00D843DF" w:rsidRPr="00CE5218" w:rsidRDefault="00D843DF" w:rsidP="00D843DF">
      <w:pPr>
        <w:ind w:right="-5"/>
        <w:jc w:val="both"/>
        <w:rPr>
          <w:rFonts w:asciiTheme="minorHAnsi" w:hAnsiTheme="minorHAnsi" w:cs="Tahoma"/>
          <w:sz w:val="12"/>
          <w:szCs w:val="12"/>
        </w:rPr>
      </w:pPr>
    </w:p>
    <w:p w14:paraId="77D894F9" w14:textId="77777777" w:rsidR="00D843DF" w:rsidRPr="00D843DF" w:rsidRDefault="00D843DF" w:rsidP="00D843DF">
      <w:pPr>
        <w:ind w:right="-5"/>
        <w:jc w:val="both"/>
        <w:rPr>
          <w:rFonts w:asciiTheme="minorHAnsi" w:hAnsiTheme="minorHAnsi" w:cs="Tahoma"/>
          <w:sz w:val="16"/>
          <w:szCs w:val="18"/>
        </w:rPr>
      </w:pPr>
      <w:r w:rsidRPr="00D843DF">
        <w:rPr>
          <w:rFonts w:asciiTheme="minorHAnsi" w:hAnsiTheme="minorHAnsi" w:cs="Tahoma"/>
          <w:sz w:val="16"/>
          <w:szCs w:val="18"/>
        </w:rPr>
        <w:t>QUINTA: CONDICIONES DE ENTREGA.- a) Procedimiento de Solicitud y Abastecimiento:</w:t>
      </w:r>
    </w:p>
    <w:p w14:paraId="4AD7F99C" w14:textId="5F6C7C20" w:rsidR="00D843DF" w:rsidRPr="00D843DF" w:rsidRDefault="00D843DF" w:rsidP="00D843DF">
      <w:pPr>
        <w:ind w:right="-5"/>
        <w:jc w:val="both"/>
        <w:rPr>
          <w:rFonts w:asciiTheme="minorHAnsi" w:hAnsiTheme="minorHAnsi" w:cs="Tahoma"/>
          <w:sz w:val="16"/>
          <w:szCs w:val="18"/>
        </w:rPr>
      </w:pPr>
      <w:r w:rsidRPr="00D843DF">
        <w:rPr>
          <w:rFonts w:asciiTheme="minorHAnsi" w:hAnsiTheme="minorHAnsi" w:cs="Tahoma"/>
          <w:sz w:val="16"/>
          <w:szCs w:val="18"/>
        </w:rPr>
        <w:t xml:space="preserve">Las entregas de </w:t>
      </w:r>
      <w:r w:rsidR="00DB3124">
        <w:rPr>
          <w:rFonts w:asciiTheme="minorHAnsi" w:hAnsiTheme="minorHAnsi" w:cs="Tahoma"/>
          <w:sz w:val="16"/>
          <w:szCs w:val="18"/>
        </w:rPr>
        <w:t>_________________</w:t>
      </w:r>
      <w:r w:rsidRPr="00D843DF">
        <w:rPr>
          <w:rFonts w:asciiTheme="minorHAnsi" w:hAnsiTheme="minorHAnsi" w:cs="Tahoma"/>
          <w:sz w:val="16"/>
          <w:szCs w:val="18"/>
        </w:rPr>
        <w:t xml:space="preserve"> serán personalizados. “EL PROVEEDOR” deberá de identificar la marca, el No. de lote y caducidad de los productos al momento de la entrega; exceptuando los insumos que, por su naturaleza, no aplique período de caducidad,</w:t>
      </w:r>
    </w:p>
    <w:p w14:paraId="5A8FB7E7" w14:textId="77777777" w:rsidR="00D843DF" w:rsidRPr="00CE5218" w:rsidRDefault="00D843DF" w:rsidP="00D843DF">
      <w:pPr>
        <w:ind w:right="-5"/>
        <w:jc w:val="both"/>
        <w:rPr>
          <w:rFonts w:asciiTheme="minorHAnsi" w:hAnsiTheme="minorHAnsi" w:cs="Tahoma"/>
          <w:sz w:val="12"/>
          <w:szCs w:val="12"/>
        </w:rPr>
      </w:pPr>
    </w:p>
    <w:p w14:paraId="568EF7C7" w14:textId="77777777" w:rsidR="00D843DF" w:rsidRPr="00D843DF" w:rsidRDefault="00D843DF" w:rsidP="00D843DF">
      <w:pPr>
        <w:ind w:right="-5"/>
        <w:jc w:val="both"/>
        <w:rPr>
          <w:rFonts w:asciiTheme="minorHAnsi" w:hAnsiTheme="minorHAnsi" w:cs="Tahoma"/>
          <w:sz w:val="16"/>
          <w:szCs w:val="18"/>
        </w:rPr>
      </w:pPr>
      <w:r w:rsidRPr="00D843DF">
        <w:rPr>
          <w:rFonts w:asciiTheme="minorHAnsi" w:hAnsiTheme="minorHAnsi" w:cs="Tahoma"/>
          <w:sz w:val="16"/>
          <w:szCs w:val="18"/>
        </w:rPr>
        <w:t>No se aceptarán entregas de más de tres lotes en cada producto además se entregará Certificado Analítico emitido por el fabricante, Así mismo “EL PROVEEDOR” cambiar los insumos que por algún motivo no fueren consumidos, tres meses antes de su caducidad de acuerdo a los lotes entregados en sus facturas.</w:t>
      </w:r>
    </w:p>
    <w:p w14:paraId="45C4657C" w14:textId="77777777" w:rsidR="00D843DF" w:rsidRPr="00D843DF" w:rsidRDefault="00D843DF" w:rsidP="00D843DF">
      <w:pPr>
        <w:ind w:right="-5"/>
        <w:jc w:val="both"/>
        <w:rPr>
          <w:rFonts w:asciiTheme="minorHAnsi" w:hAnsiTheme="minorHAnsi" w:cs="Tahoma"/>
          <w:sz w:val="16"/>
          <w:szCs w:val="18"/>
        </w:rPr>
      </w:pPr>
    </w:p>
    <w:p w14:paraId="1A7617DF" w14:textId="368505FC" w:rsidR="00D843DF" w:rsidRPr="00D843DF" w:rsidRDefault="00D843DF" w:rsidP="00D843DF">
      <w:pPr>
        <w:ind w:right="-5"/>
        <w:jc w:val="both"/>
        <w:rPr>
          <w:rFonts w:asciiTheme="minorHAnsi" w:hAnsiTheme="minorHAnsi" w:cs="Tahoma"/>
          <w:sz w:val="16"/>
          <w:szCs w:val="18"/>
        </w:rPr>
      </w:pPr>
      <w:r w:rsidRPr="00D843DF">
        <w:rPr>
          <w:rFonts w:asciiTheme="minorHAnsi" w:hAnsiTheme="minorHAnsi" w:cs="Tahoma"/>
          <w:sz w:val="16"/>
          <w:szCs w:val="18"/>
        </w:rPr>
        <w:lastRenderedPageBreak/>
        <w:t>El control de calidad</w:t>
      </w:r>
      <w:r w:rsidR="00297FF7">
        <w:rPr>
          <w:rFonts w:asciiTheme="minorHAnsi" w:hAnsiTheme="minorHAnsi" w:cs="Tahoma"/>
          <w:sz w:val="16"/>
          <w:szCs w:val="18"/>
        </w:rPr>
        <w:t xml:space="preserve"> será llevado a cabo por </w:t>
      </w:r>
      <w:r w:rsidR="00DB3124">
        <w:rPr>
          <w:rFonts w:asciiTheme="minorHAnsi" w:hAnsiTheme="minorHAnsi" w:cs="Tahoma"/>
          <w:sz w:val="16"/>
          <w:szCs w:val="18"/>
        </w:rPr>
        <w:t>la Unidad Aplicativa</w:t>
      </w:r>
      <w:r w:rsidR="00297FF7">
        <w:rPr>
          <w:rFonts w:asciiTheme="minorHAnsi" w:hAnsiTheme="minorHAnsi" w:cs="Tahoma"/>
          <w:sz w:val="16"/>
          <w:szCs w:val="18"/>
        </w:rPr>
        <w:t xml:space="preserve"> </w:t>
      </w:r>
      <w:r w:rsidRPr="00D843DF">
        <w:rPr>
          <w:rFonts w:asciiTheme="minorHAnsi" w:hAnsiTheme="minorHAnsi" w:cs="Tahoma"/>
          <w:sz w:val="16"/>
          <w:szCs w:val="18"/>
        </w:rPr>
        <w:t>y se hará conforme a los lineamientos de “S.S.N.L.” y se inicia desde el recibo de los insumos hasta la aplicación o uso de los mismos.</w:t>
      </w:r>
    </w:p>
    <w:p w14:paraId="3F7E86FA" w14:textId="77777777" w:rsidR="00D843DF" w:rsidRPr="00CE5218" w:rsidRDefault="00D843DF" w:rsidP="00D843DF">
      <w:pPr>
        <w:ind w:right="-5"/>
        <w:jc w:val="both"/>
        <w:rPr>
          <w:rFonts w:asciiTheme="minorHAnsi" w:hAnsiTheme="minorHAnsi" w:cs="Tahoma"/>
          <w:sz w:val="12"/>
          <w:szCs w:val="12"/>
        </w:rPr>
      </w:pPr>
    </w:p>
    <w:p w14:paraId="740CEACD" w14:textId="2E40D1F1" w:rsidR="00D843DF" w:rsidRPr="00D843DF" w:rsidRDefault="00DB3124" w:rsidP="00D843DF">
      <w:pPr>
        <w:ind w:right="-5"/>
        <w:jc w:val="both"/>
        <w:rPr>
          <w:rFonts w:asciiTheme="minorHAnsi" w:hAnsiTheme="minorHAnsi" w:cs="Tahoma"/>
          <w:sz w:val="16"/>
          <w:szCs w:val="18"/>
        </w:rPr>
      </w:pPr>
      <w:r>
        <w:rPr>
          <w:rFonts w:asciiTheme="minorHAnsi" w:hAnsiTheme="minorHAnsi" w:cs="Tahoma"/>
          <w:sz w:val="16"/>
          <w:szCs w:val="18"/>
        </w:rPr>
        <w:t>La Unidad Aplicativa</w:t>
      </w:r>
      <w:r w:rsidR="00CF77AF">
        <w:rPr>
          <w:rFonts w:asciiTheme="minorHAnsi" w:hAnsiTheme="minorHAnsi" w:cs="Tahoma"/>
          <w:sz w:val="16"/>
          <w:szCs w:val="18"/>
        </w:rPr>
        <w:t xml:space="preserve"> </w:t>
      </w:r>
      <w:r w:rsidR="00D843DF" w:rsidRPr="00D843DF">
        <w:rPr>
          <w:rFonts w:asciiTheme="minorHAnsi" w:hAnsiTheme="minorHAnsi" w:cs="Tahoma"/>
          <w:sz w:val="16"/>
          <w:szCs w:val="18"/>
        </w:rPr>
        <w:t xml:space="preserve">hará la solicitud de los insumos requeridas en el formato de orden de envío, debidamente foliado y estableciendo en éste el lugar y la fecha de entrega en que las requieren, dicho formato será </w:t>
      </w:r>
      <w:r w:rsidR="00CF77AF">
        <w:rPr>
          <w:rFonts w:asciiTheme="minorHAnsi" w:hAnsiTheme="minorHAnsi" w:cs="Tahoma"/>
          <w:sz w:val="16"/>
          <w:szCs w:val="18"/>
        </w:rPr>
        <w:t xml:space="preserve">firmado por </w:t>
      </w:r>
      <w:r>
        <w:rPr>
          <w:rFonts w:asciiTheme="minorHAnsi" w:hAnsiTheme="minorHAnsi" w:cs="Tahoma"/>
          <w:sz w:val="16"/>
          <w:szCs w:val="18"/>
        </w:rPr>
        <w:t>___________</w:t>
      </w:r>
      <w:r w:rsidR="00D843DF" w:rsidRPr="00D843DF">
        <w:rPr>
          <w:rFonts w:asciiTheme="minorHAnsi" w:hAnsiTheme="minorHAnsi" w:cs="Tahoma"/>
          <w:sz w:val="16"/>
          <w:szCs w:val="18"/>
        </w:rPr>
        <w:t xml:space="preserve">, y podrá ser enviado vía fax, o algún otro conducto, recabando </w:t>
      </w:r>
      <w:r>
        <w:rPr>
          <w:rFonts w:asciiTheme="minorHAnsi" w:hAnsiTheme="minorHAnsi" w:cs="Tahoma"/>
          <w:sz w:val="16"/>
          <w:szCs w:val="18"/>
        </w:rPr>
        <w:t>la Unidad Aplicativa</w:t>
      </w:r>
      <w:r w:rsidR="00CF77AF">
        <w:rPr>
          <w:rFonts w:asciiTheme="minorHAnsi" w:hAnsiTheme="minorHAnsi" w:cs="Tahoma"/>
          <w:sz w:val="16"/>
          <w:szCs w:val="18"/>
        </w:rPr>
        <w:t xml:space="preserve"> </w:t>
      </w:r>
      <w:r w:rsidR="00D843DF" w:rsidRPr="00D843DF">
        <w:rPr>
          <w:rFonts w:asciiTheme="minorHAnsi" w:hAnsiTheme="minorHAnsi" w:cs="Tahoma"/>
          <w:sz w:val="16"/>
          <w:szCs w:val="18"/>
        </w:rPr>
        <w:t xml:space="preserve"> acuse de recibo de la orden de envío con firma y fecha por parte de “EL PROVEEDOR”,  lo anterior  se tomará  en </w:t>
      </w:r>
      <w:r w:rsidR="00297FF7">
        <w:rPr>
          <w:rFonts w:asciiTheme="minorHAnsi" w:hAnsiTheme="minorHAnsi" w:cs="Tahoma"/>
          <w:sz w:val="16"/>
          <w:szCs w:val="18"/>
        </w:rPr>
        <w:t>cuenta por el  Administrador</w:t>
      </w:r>
      <w:r>
        <w:rPr>
          <w:rFonts w:asciiTheme="minorHAnsi" w:hAnsiTheme="minorHAnsi" w:cs="Tahoma"/>
          <w:sz w:val="16"/>
          <w:szCs w:val="18"/>
        </w:rPr>
        <w:t xml:space="preserve"> de</w:t>
      </w:r>
      <w:r w:rsidR="00297FF7">
        <w:rPr>
          <w:rFonts w:asciiTheme="minorHAnsi" w:hAnsiTheme="minorHAnsi" w:cs="Tahoma"/>
          <w:sz w:val="16"/>
          <w:szCs w:val="18"/>
        </w:rPr>
        <w:t xml:space="preserve"> </w:t>
      </w:r>
      <w:r>
        <w:rPr>
          <w:rFonts w:asciiTheme="minorHAnsi" w:hAnsiTheme="minorHAnsi" w:cs="Tahoma"/>
          <w:sz w:val="16"/>
          <w:szCs w:val="18"/>
        </w:rPr>
        <w:t xml:space="preserve">la Unidad Aplicativa </w:t>
      </w:r>
      <w:r w:rsidRPr="00D843DF">
        <w:rPr>
          <w:rFonts w:asciiTheme="minorHAnsi" w:hAnsiTheme="minorHAnsi" w:cs="Tahoma"/>
          <w:sz w:val="16"/>
          <w:szCs w:val="18"/>
        </w:rPr>
        <w:t xml:space="preserve"> </w:t>
      </w:r>
      <w:r w:rsidR="00D843DF" w:rsidRPr="00D843DF">
        <w:rPr>
          <w:rFonts w:asciiTheme="minorHAnsi" w:hAnsiTheme="minorHAnsi" w:cs="Tahoma"/>
          <w:sz w:val="16"/>
          <w:szCs w:val="18"/>
        </w:rPr>
        <w:t>que reciba los insumos,  para el  cálculo y elaboración de sanción por el atraso en la entrega de los insumos. En caso de que no se cumpla lo señalado en esta cláusula, no se dará el alta correspondiente para su trámite de pago.</w:t>
      </w:r>
    </w:p>
    <w:p w14:paraId="2E98AD57" w14:textId="77777777" w:rsidR="00D843DF" w:rsidRPr="00CE5218" w:rsidRDefault="00D843DF" w:rsidP="00D843DF">
      <w:pPr>
        <w:ind w:right="-5"/>
        <w:jc w:val="both"/>
        <w:rPr>
          <w:rFonts w:asciiTheme="minorHAnsi" w:hAnsiTheme="minorHAnsi" w:cs="Tahoma"/>
          <w:sz w:val="12"/>
          <w:szCs w:val="12"/>
        </w:rPr>
      </w:pPr>
    </w:p>
    <w:p w14:paraId="323EA79E" w14:textId="75B1DF45" w:rsidR="00D843DF" w:rsidRPr="00D843DF" w:rsidRDefault="00D843DF" w:rsidP="00D843DF">
      <w:pPr>
        <w:ind w:right="-5"/>
        <w:jc w:val="both"/>
        <w:rPr>
          <w:rFonts w:asciiTheme="minorHAnsi" w:hAnsiTheme="minorHAnsi" w:cs="Tahoma"/>
          <w:sz w:val="16"/>
          <w:szCs w:val="18"/>
        </w:rPr>
      </w:pPr>
      <w:r w:rsidRPr="00D843DF">
        <w:rPr>
          <w:rFonts w:asciiTheme="minorHAnsi" w:hAnsiTheme="minorHAnsi" w:cs="Tahoma"/>
          <w:sz w:val="16"/>
          <w:szCs w:val="18"/>
        </w:rPr>
        <w:t xml:space="preserve">Para las Ordenes de Envío, de las cuales “EL PROVEEDOR” no remita acuse de recibo o no se tenga respuesta alguna por parte de “EL PROVEEDOR”, será tomada en cuenta por </w:t>
      </w:r>
      <w:r w:rsidR="00DB3124">
        <w:rPr>
          <w:rFonts w:asciiTheme="minorHAnsi" w:hAnsiTheme="minorHAnsi" w:cs="Tahoma"/>
          <w:sz w:val="16"/>
          <w:szCs w:val="18"/>
        </w:rPr>
        <w:t>la Unidad Aplicativa</w:t>
      </w:r>
      <w:r w:rsidRPr="00D843DF">
        <w:rPr>
          <w:rFonts w:asciiTheme="minorHAnsi" w:hAnsiTheme="minorHAnsi" w:cs="Tahoma"/>
          <w:sz w:val="16"/>
          <w:szCs w:val="18"/>
        </w:rPr>
        <w:t>, como fecha de recepción el día siguiente en que se emite la orden de envío, para el cálculo y elaboración de sanción por el atraso en la entrega de mercancías.</w:t>
      </w:r>
    </w:p>
    <w:p w14:paraId="28B1170A" w14:textId="77777777" w:rsidR="00D843DF" w:rsidRPr="00CE5218" w:rsidRDefault="00D843DF" w:rsidP="00D843DF">
      <w:pPr>
        <w:ind w:right="-5"/>
        <w:jc w:val="both"/>
        <w:rPr>
          <w:rFonts w:asciiTheme="minorHAnsi" w:hAnsiTheme="minorHAnsi" w:cs="Tahoma"/>
          <w:sz w:val="12"/>
          <w:szCs w:val="12"/>
        </w:rPr>
      </w:pPr>
    </w:p>
    <w:p w14:paraId="2CCDAEC7" w14:textId="77777777" w:rsidR="00D843DF" w:rsidRPr="00D843DF" w:rsidRDefault="00D843DF" w:rsidP="00D843DF">
      <w:pPr>
        <w:ind w:right="-5"/>
        <w:jc w:val="both"/>
        <w:rPr>
          <w:rFonts w:asciiTheme="minorHAnsi" w:hAnsiTheme="minorHAnsi" w:cs="Tahoma"/>
          <w:sz w:val="16"/>
          <w:szCs w:val="18"/>
        </w:rPr>
      </w:pPr>
      <w:r w:rsidRPr="00D843DF">
        <w:rPr>
          <w:rFonts w:asciiTheme="minorHAnsi" w:hAnsiTheme="minorHAnsi" w:cs="Tahoma"/>
          <w:sz w:val="16"/>
          <w:szCs w:val="18"/>
        </w:rPr>
        <w:t xml:space="preserve">Transportación: la transportación de los insumos, las maniobras de carga y descarga en el lugar de entrega, será por cuenta y riesgo de “EL PROVEEDOR”. “EL PROVEEDOR” será responsable del aseguramiento de los insumos hasta que estas sean recibidas de conformidad por “S.S.N.L.”. No será aceptada condición alguna en cuanto a cargos adicionales por concepto de fletes, maniobras de carga y descarga, seguros u otros costos adicionales para “S.S.N.L.”. Si en la entrega de los insumos se identifican defectos que afecten su duración y funcionalidad, “S.S.N.L.” procederá a no aceptar las mismas, o bien si no son de la marca ofertada y aceptada. </w:t>
      </w:r>
    </w:p>
    <w:p w14:paraId="69B6E175" w14:textId="77777777" w:rsidR="00D843DF" w:rsidRPr="00CE5218" w:rsidRDefault="00D843DF" w:rsidP="00D843DF">
      <w:pPr>
        <w:ind w:right="-5"/>
        <w:jc w:val="both"/>
        <w:rPr>
          <w:rFonts w:asciiTheme="minorHAnsi" w:hAnsiTheme="minorHAnsi" w:cs="Tahoma"/>
          <w:sz w:val="12"/>
          <w:szCs w:val="12"/>
        </w:rPr>
      </w:pPr>
    </w:p>
    <w:p w14:paraId="27F42530" w14:textId="1B3CC02D" w:rsidR="00D843DF" w:rsidRPr="00D843DF" w:rsidRDefault="00D843DF" w:rsidP="00D843DF">
      <w:pPr>
        <w:ind w:right="-5"/>
        <w:jc w:val="both"/>
        <w:rPr>
          <w:rFonts w:asciiTheme="minorHAnsi" w:hAnsiTheme="minorHAnsi" w:cs="Tahoma"/>
          <w:sz w:val="16"/>
          <w:szCs w:val="18"/>
        </w:rPr>
      </w:pPr>
      <w:r w:rsidRPr="00D843DF">
        <w:rPr>
          <w:rFonts w:asciiTheme="minorHAnsi" w:hAnsiTheme="minorHAnsi" w:cs="Tahoma"/>
          <w:sz w:val="16"/>
          <w:szCs w:val="18"/>
        </w:rPr>
        <w:t xml:space="preserve">Identificación y Empaque del Suministro de </w:t>
      </w:r>
      <w:r w:rsidR="00DB3124">
        <w:rPr>
          <w:rFonts w:asciiTheme="minorHAnsi" w:hAnsiTheme="minorHAnsi" w:cs="Tahoma"/>
          <w:sz w:val="16"/>
          <w:szCs w:val="18"/>
        </w:rPr>
        <w:t>_____________</w:t>
      </w:r>
      <w:r w:rsidRPr="00D843DF">
        <w:rPr>
          <w:rFonts w:asciiTheme="minorHAnsi" w:hAnsiTheme="minorHAnsi" w:cs="Tahoma"/>
          <w:sz w:val="16"/>
          <w:szCs w:val="18"/>
        </w:rPr>
        <w:t>. “EL PROVEEDOR”, deberá dentro de su proceso de abastecimiento, cumplir con lo siguiente:</w:t>
      </w:r>
    </w:p>
    <w:p w14:paraId="5C437A8D" w14:textId="77777777" w:rsidR="00D843DF" w:rsidRPr="00D843DF" w:rsidRDefault="00D843DF" w:rsidP="00D843DF">
      <w:pPr>
        <w:ind w:right="-5"/>
        <w:jc w:val="both"/>
        <w:rPr>
          <w:rFonts w:asciiTheme="minorHAnsi" w:hAnsiTheme="minorHAnsi" w:cs="Tahoma"/>
          <w:sz w:val="16"/>
          <w:szCs w:val="18"/>
        </w:rPr>
      </w:pPr>
      <w:r w:rsidRPr="00D843DF">
        <w:rPr>
          <w:rFonts w:asciiTheme="minorHAnsi" w:hAnsiTheme="minorHAnsi" w:cs="Tahoma"/>
          <w:sz w:val="16"/>
          <w:szCs w:val="18"/>
        </w:rPr>
        <w:t>1.</w:t>
      </w:r>
      <w:r w:rsidRPr="00D843DF">
        <w:rPr>
          <w:rFonts w:asciiTheme="minorHAnsi" w:hAnsiTheme="minorHAnsi" w:cs="Tahoma"/>
          <w:sz w:val="16"/>
          <w:szCs w:val="18"/>
        </w:rPr>
        <w:tab/>
        <w:t>Los insumos que “EL PROVEEDOR” entregue deberán cumplir con las especificaciones y presentaciones vigentes.</w:t>
      </w:r>
    </w:p>
    <w:p w14:paraId="23C16471" w14:textId="77777777" w:rsidR="00D843DF" w:rsidRPr="00D843DF" w:rsidRDefault="00D843DF" w:rsidP="00D843DF">
      <w:pPr>
        <w:ind w:right="-5"/>
        <w:jc w:val="both"/>
        <w:rPr>
          <w:rFonts w:asciiTheme="minorHAnsi" w:hAnsiTheme="minorHAnsi" w:cs="Tahoma"/>
          <w:sz w:val="16"/>
          <w:szCs w:val="18"/>
        </w:rPr>
      </w:pPr>
      <w:r w:rsidRPr="00D843DF">
        <w:rPr>
          <w:rFonts w:asciiTheme="minorHAnsi" w:hAnsiTheme="minorHAnsi" w:cs="Tahoma"/>
          <w:sz w:val="16"/>
          <w:szCs w:val="18"/>
        </w:rPr>
        <w:t>2.</w:t>
      </w:r>
      <w:r w:rsidRPr="00D843DF">
        <w:rPr>
          <w:rFonts w:asciiTheme="minorHAnsi" w:hAnsiTheme="minorHAnsi" w:cs="Tahoma"/>
          <w:sz w:val="16"/>
          <w:szCs w:val="18"/>
        </w:rPr>
        <w:tab/>
        <w:t>Identificar los insumos que haya suministrado con el nombre, descripción del artículo, clave del cuadro básico, lote, cantidad.</w:t>
      </w:r>
    </w:p>
    <w:p w14:paraId="4D370822" w14:textId="77777777" w:rsidR="00D843DF" w:rsidRPr="00D843DF" w:rsidRDefault="00D843DF" w:rsidP="00D843DF">
      <w:pPr>
        <w:ind w:right="-5"/>
        <w:jc w:val="both"/>
        <w:rPr>
          <w:rFonts w:asciiTheme="minorHAnsi" w:hAnsiTheme="minorHAnsi" w:cs="Tahoma"/>
          <w:sz w:val="16"/>
          <w:szCs w:val="18"/>
        </w:rPr>
      </w:pPr>
      <w:r w:rsidRPr="00D843DF">
        <w:rPr>
          <w:rFonts w:asciiTheme="minorHAnsi" w:hAnsiTheme="minorHAnsi" w:cs="Tahoma"/>
          <w:sz w:val="16"/>
          <w:szCs w:val="18"/>
        </w:rPr>
        <w:t>3.</w:t>
      </w:r>
      <w:r w:rsidRPr="00D843DF">
        <w:rPr>
          <w:rFonts w:asciiTheme="minorHAnsi" w:hAnsiTheme="minorHAnsi" w:cs="Tahoma"/>
          <w:sz w:val="16"/>
          <w:szCs w:val="18"/>
        </w:rPr>
        <w:tab/>
        <w:t>Empacar y embalar los insumos de tal forma que se asegure la preservación y características originales durante el flete, las maniobras de estiba y almacenaje.</w:t>
      </w:r>
    </w:p>
    <w:p w14:paraId="533FEC53" w14:textId="77777777" w:rsidR="00D843DF" w:rsidRPr="00D843DF" w:rsidRDefault="00D843DF" w:rsidP="00D843DF">
      <w:pPr>
        <w:ind w:right="-5"/>
        <w:jc w:val="both"/>
        <w:rPr>
          <w:rFonts w:asciiTheme="minorHAnsi" w:hAnsiTheme="minorHAnsi" w:cs="Tahoma"/>
          <w:sz w:val="16"/>
          <w:szCs w:val="18"/>
        </w:rPr>
      </w:pPr>
      <w:r w:rsidRPr="00D843DF">
        <w:rPr>
          <w:rFonts w:asciiTheme="minorHAnsi" w:hAnsiTheme="minorHAnsi" w:cs="Tahoma"/>
          <w:sz w:val="16"/>
          <w:szCs w:val="18"/>
        </w:rPr>
        <w:t>4.</w:t>
      </w:r>
      <w:r w:rsidRPr="00D843DF">
        <w:rPr>
          <w:rFonts w:asciiTheme="minorHAnsi" w:hAnsiTheme="minorHAnsi" w:cs="Tahoma"/>
          <w:sz w:val="16"/>
          <w:szCs w:val="18"/>
        </w:rPr>
        <w:tab/>
        <w:t>Entregar los insumos en las fechas y lugares establecidos.</w:t>
      </w:r>
    </w:p>
    <w:p w14:paraId="5659FC2D" w14:textId="77777777" w:rsidR="00D843DF" w:rsidRPr="00D843DF" w:rsidRDefault="00D843DF" w:rsidP="00D843DF">
      <w:pPr>
        <w:ind w:right="-5"/>
        <w:jc w:val="both"/>
        <w:rPr>
          <w:rFonts w:asciiTheme="minorHAnsi" w:hAnsiTheme="minorHAnsi" w:cs="Tahoma"/>
          <w:sz w:val="16"/>
          <w:szCs w:val="18"/>
        </w:rPr>
      </w:pPr>
    </w:p>
    <w:p w14:paraId="552C23E3" w14:textId="77777777" w:rsidR="00D843DF" w:rsidRPr="00D843DF" w:rsidRDefault="00D843DF" w:rsidP="00D843DF">
      <w:pPr>
        <w:ind w:right="-5"/>
        <w:jc w:val="both"/>
        <w:rPr>
          <w:rFonts w:asciiTheme="minorHAnsi" w:hAnsiTheme="minorHAnsi" w:cs="Tahoma"/>
          <w:sz w:val="16"/>
          <w:szCs w:val="18"/>
        </w:rPr>
      </w:pPr>
      <w:r w:rsidRPr="00D843DF">
        <w:rPr>
          <w:rFonts w:asciiTheme="minorHAnsi" w:hAnsiTheme="minorHAnsi" w:cs="Tahoma"/>
          <w:sz w:val="16"/>
          <w:szCs w:val="18"/>
        </w:rPr>
        <w:t>“S.S.N.L.” podrá aplicar las medidas de control de calidad que considere convenientes y aquellas requeridas por la normatividad sanitaria vigente.</w:t>
      </w:r>
    </w:p>
    <w:p w14:paraId="196997A1" w14:textId="77777777" w:rsidR="00D843DF" w:rsidRPr="00D843DF" w:rsidRDefault="00D843DF" w:rsidP="00D843DF">
      <w:pPr>
        <w:ind w:right="-5"/>
        <w:jc w:val="both"/>
        <w:rPr>
          <w:rFonts w:asciiTheme="minorHAnsi" w:hAnsiTheme="minorHAnsi" w:cs="Tahoma"/>
          <w:sz w:val="16"/>
          <w:szCs w:val="18"/>
        </w:rPr>
      </w:pPr>
      <w:r w:rsidRPr="00D843DF">
        <w:rPr>
          <w:rFonts w:asciiTheme="minorHAnsi" w:hAnsiTheme="minorHAnsi" w:cs="Tahoma"/>
          <w:sz w:val="16"/>
          <w:szCs w:val="18"/>
        </w:rPr>
        <w:t>Importación. “EL PROVEEDOR” será responsable de efectuar los trámites de importación y pagar los impuestos y derechos que se generen.</w:t>
      </w:r>
    </w:p>
    <w:p w14:paraId="02EABF01" w14:textId="77777777" w:rsidR="00D843DF" w:rsidRPr="00CE5218" w:rsidRDefault="00D843DF" w:rsidP="00D843DF">
      <w:pPr>
        <w:ind w:right="-5"/>
        <w:jc w:val="both"/>
        <w:rPr>
          <w:rFonts w:asciiTheme="minorHAnsi" w:hAnsiTheme="minorHAnsi" w:cs="Tahoma"/>
          <w:sz w:val="12"/>
          <w:szCs w:val="12"/>
        </w:rPr>
      </w:pPr>
    </w:p>
    <w:p w14:paraId="02AE2FBB" w14:textId="06002CA5" w:rsidR="00D843DF" w:rsidRPr="00D843DF" w:rsidRDefault="00D843DF" w:rsidP="00D843DF">
      <w:pPr>
        <w:ind w:right="-5"/>
        <w:jc w:val="both"/>
        <w:rPr>
          <w:rFonts w:asciiTheme="minorHAnsi" w:hAnsiTheme="minorHAnsi" w:cs="Tahoma"/>
          <w:sz w:val="16"/>
          <w:szCs w:val="18"/>
        </w:rPr>
      </w:pPr>
      <w:r w:rsidRPr="00D843DF">
        <w:rPr>
          <w:rFonts w:asciiTheme="minorHAnsi" w:hAnsiTheme="minorHAnsi" w:cs="Tahoma"/>
          <w:sz w:val="16"/>
          <w:szCs w:val="18"/>
        </w:rPr>
        <w:t xml:space="preserve">SEXTA: DEVOLUCIONES.- “S.S.N.L.” podrá hacer devoluciones cuando se comprueben deficiencias en la calidad de los insumos, imputables a “EL PROVEEDOR”. La devolución será a través </w:t>
      </w:r>
      <w:r w:rsidR="00DB3124">
        <w:rPr>
          <w:rFonts w:asciiTheme="minorHAnsi" w:hAnsiTheme="minorHAnsi" w:cs="Tahoma"/>
          <w:sz w:val="16"/>
          <w:szCs w:val="18"/>
        </w:rPr>
        <w:t>de la Unidad Aplicativa</w:t>
      </w:r>
      <w:r w:rsidRPr="00D843DF">
        <w:rPr>
          <w:rFonts w:asciiTheme="minorHAnsi" w:hAnsiTheme="minorHAnsi" w:cs="Tahoma"/>
          <w:sz w:val="16"/>
          <w:szCs w:val="18"/>
        </w:rPr>
        <w:t>, cuando se comprueben deficiencias en la calidad de las mismas, o cuando no se cumpla con el período de caducidad solicitado, y deberán ser repuestas por “EL PROVEEDOR”, dentro de los cinco días hábiles siguientes a la devolución.</w:t>
      </w:r>
    </w:p>
    <w:p w14:paraId="6F69CC69" w14:textId="77777777" w:rsidR="00D843DF" w:rsidRPr="00CE5218" w:rsidRDefault="00D843DF" w:rsidP="00D843DF">
      <w:pPr>
        <w:ind w:right="-5"/>
        <w:jc w:val="both"/>
        <w:rPr>
          <w:rFonts w:asciiTheme="minorHAnsi" w:hAnsiTheme="minorHAnsi" w:cs="Tahoma"/>
          <w:sz w:val="12"/>
          <w:szCs w:val="12"/>
        </w:rPr>
      </w:pPr>
    </w:p>
    <w:p w14:paraId="48D3C0D1" w14:textId="77777777" w:rsidR="00D843DF" w:rsidRPr="00D843DF" w:rsidRDefault="00D843DF" w:rsidP="00D843DF">
      <w:pPr>
        <w:ind w:right="-5"/>
        <w:jc w:val="both"/>
        <w:rPr>
          <w:rFonts w:asciiTheme="minorHAnsi" w:hAnsiTheme="minorHAnsi" w:cs="Tahoma"/>
          <w:sz w:val="16"/>
          <w:szCs w:val="18"/>
        </w:rPr>
      </w:pPr>
      <w:r w:rsidRPr="00D843DF">
        <w:rPr>
          <w:rFonts w:asciiTheme="minorHAnsi" w:hAnsiTheme="minorHAnsi" w:cs="Tahoma"/>
          <w:sz w:val="16"/>
          <w:szCs w:val="18"/>
        </w:rPr>
        <w:t xml:space="preserve">En caso de que por causas imputables a “EL PROVEEDOR”, este no pueda hacer la reposición en el plazo antes señalado, se rescindirá el contrato y “EL PROVEEDOR” se obliga a devolver la cantidad recibida más los intereses generados a la tasa que señale la Ley de Ingresos de la Federación, en el caso de prórroga, créditos fiscales que se calcularán sobre el monto no amortizado, computándose por días calendario, desde la fecha de devolución de los insumos, hasta aquella en que se pongan efectivamente las cantidades a disposición de “S.S.N.L.” y en su caso podrá hacerse efectiva la garantía de cumplimiento de contrato. </w:t>
      </w:r>
    </w:p>
    <w:p w14:paraId="7E98DAAD" w14:textId="77777777" w:rsidR="00D843DF" w:rsidRPr="00CE5218" w:rsidRDefault="00D843DF" w:rsidP="00D843DF">
      <w:pPr>
        <w:ind w:right="-5"/>
        <w:jc w:val="both"/>
        <w:rPr>
          <w:rFonts w:asciiTheme="minorHAnsi" w:hAnsiTheme="minorHAnsi" w:cs="Tahoma"/>
          <w:sz w:val="12"/>
          <w:szCs w:val="12"/>
        </w:rPr>
      </w:pPr>
    </w:p>
    <w:p w14:paraId="490A2D5C" w14:textId="321D0D0D" w:rsidR="00D843DF" w:rsidRPr="00D843DF" w:rsidRDefault="00D843DF" w:rsidP="00D843DF">
      <w:pPr>
        <w:ind w:right="-5"/>
        <w:jc w:val="both"/>
        <w:rPr>
          <w:rFonts w:asciiTheme="minorHAnsi" w:hAnsiTheme="minorHAnsi" w:cs="Tahoma"/>
          <w:sz w:val="16"/>
          <w:szCs w:val="18"/>
        </w:rPr>
      </w:pPr>
      <w:r w:rsidRPr="00D843DF">
        <w:rPr>
          <w:rFonts w:asciiTheme="minorHAnsi" w:hAnsiTheme="minorHAnsi" w:cs="Tahoma"/>
          <w:sz w:val="16"/>
          <w:szCs w:val="18"/>
        </w:rPr>
        <w:t>SÉPTIMA: SUPERVISIÓN.- “S.S.N</w:t>
      </w:r>
      <w:r w:rsidR="00D808A8">
        <w:rPr>
          <w:rFonts w:asciiTheme="minorHAnsi" w:hAnsiTheme="minorHAnsi" w:cs="Tahoma"/>
          <w:sz w:val="16"/>
          <w:szCs w:val="18"/>
        </w:rPr>
        <w:t xml:space="preserve">.L.” a través del titular </w:t>
      </w:r>
      <w:r w:rsidR="00DB3124">
        <w:rPr>
          <w:rFonts w:asciiTheme="minorHAnsi" w:hAnsiTheme="minorHAnsi" w:cs="Tahoma"/>
          <w:sz w:val="16"/>
          <w:szCs w:val="18"/>
        </w:rPr>
        <w:t>de la Unidad Aplicativa</w:t>
      </w:r>
      <w:r w:rsidR="00D808A8">
        <w:rPr>
          <w:rFonts w:asciiTheme="minorHAnsi" w:hAnsiTheme="minorHAnsi" w:cs="Tahoma"/>
          <w:sz w:val="16"/>
          <w:szCs w:val="18"/>
        </w:rPr>
        <w:t xml:space="preserve"> </w:t>
      </w:r>
      <w:r w:rsidRPr="00D843DF">
        <w:rPr>
          <w:rFonts w:asciiTheme="minorHAnsi" w:hAnsiTheme="minorHAnsi" w:cs="Tahoma"/>
          <w:sz w:val="16"/>
          <w:szCs w:val="18"/>
        </w:rPr>
        <w:t>o el personal que este último designe para ello está facultado para supervisar y vigilar en todo tiempo el debido cumplimiento de las obligaciones contraídas en este contrato por “EL PROVEEDOR” debiendo hacer del conocimiento de la Subdirección de Recursos Materiales cualquier irregularidad en la adquisición de los insumos objeto del presente contrato.</w:t>
      </w:r>
    </w:p>
    <w:p w14:paraId="267B0ED8" w14:textId="77777777" w:rsidR="00D843DF" w:rsidRPr="00CE5218" w:rsidRDefault="00D843DF" w:rsidP="00D843DF">
      <w:pPr>
        <w:ind w:right="-5"/>
        <w:jc w:val="both"/>
        <w:rPr>
          <w:rFonts w:asciiTheme="minorHAnsi" w:hAnsiTheme="minorHAnsi" w:cs="Tahoma"/>
          <w:sz w:val="12"/>
          <w:szCs w:val="12"/>
        </w:rPr>
      </w:pPr>
    </w:p>
    <w:p w14:paraId="59F547F0" w14:textId="77777777" w:rsidR="00D843DF" w:rsidRPr="00D843DF" w:rsidRDefault="00D843DF" w:rsidP="00D843DF">
      <w:pPr>
        <w:ind w:right="-5"/>
        <w:jc w:val="both"/>
        <w:rPr>
          <w:rFonts w:asciiTheme="minorHAnsi" w:hAnsiTheme="minorHAnsi" w:cs="Tahoma"/>
          <w:sz w:val="16"/>
          <w:szCs w:val="18"/>
        </w:rPr>
      </w:pPr>
      <w:r w:rsidRPr="00D843DF">
        <w:rPr>
          <w:rFonts w:asciiTheme="minorHAnsi" w:hAnsiTheme="minorHAnsi" w:cs="Tahoma"/>
          <w:sz w:val="16"/>
          <w:szCs w:val="18"/>
        </w:rPr>
        <w:t xml:space="preserve">Asimismo, “S.S.N.L.” podrá proporcionar a “EL PROVEEDOR” por escrito, las instrucciones que estime convenientes y las relacionadas con la ejecución de la compraventa, a fin de que se ajuste a las especificaciones, características y a las modificaciones que, en su caso, ordene “S.S.N.L.”. </w:t>
      </w:r>
    </w:p>
    <w:p w14:paraId="31D5A95D" w14:textId="77777777" w:rsidR="00D843DF" w:rsidRPr="00CE5218" w:rsidRDefault="00D843DF" w:rsidP="00D843DF">
      <w:pPr>
        <w:ind w:right="-5"/>
        <w:jc w:val="both"/>
        <w:rPr>
          <w:rFonts w:asciiTheme="minorHAnsi" w:hAnsiTheme="minorHAnsi" w:cs="Tahoma"/>
          <w:sz w:val="12"/>
          <w:szCs w:val="12"/>
        </w:rPr>
      </w:pPr>
    </w:p>
    <w:p w14:paraId="6CCF3331" w14:textId="77777777" w:rsidR="00D843DF" w:rsidRPr="00D843DF" w:rsidRDefault="00D843DF" w:rsidP="00D843DF">
      <w:pPr>
        <w:ind w:right="-5"/>
        <w:jc w:val="both"/>
        <w:rPr>
          <w:rFonts w:asciiTheme="minorHAnsi" w:hAnsiTheme="minorHAnsi" w:cs="Tahoma"/>
          <w:sz w:val="16"/>
          <w:szCs w:val="18"/>
        </w:rPr>
      </w:pPr>
      <w:r w:rsidRPr="00D843DF">
        <w:rPr>
          <w:rFonts w:asciiTheme="minorHAnsi" w:hAnsiTheme="minorHAnsi" w:cs="Tahoma"/>
          <w:sz w:val="16"/>
          <w:szCs w:val="18"/>
        </w:rPr>
        <w:t>OCTAVA: RELACIONES DE “EL PROVEEDOR” CON SU PERSONAL.- “EL PROVEEDOR” como empresario y patrón del personal que ocupe para dar cumplimiento a las obligaciones contraídas por la celebración del presente contrato, será el único responsable de las obligaciones derivadas de las disposiciones legales y demás ordenamientos en materia de trabajo y seguridad social, toda vez que cuenta con la solvencia económica necesaria. “EL PROVEEDOR” conviene por lo mismo en responder de todas las reclamaciones que sus trabajadores llegasen a presentar en su contra o en contra de “S.S.N.L.” en relación con el objeto del presente contrato, eximiendo a “S.S.N.L.” de cualquier responsabilidad fiscal, laboral, de seguridad social, civil, penal y de cualquier otra índole. “S.S.N.L.” no será patrón sustituto.</w:t>
      </w:r>
    </w:p>
    <w:p w14:paraId="63EBD9E8" w14:textId="77777777" w:rsidR="00D843DF" w:rsidRPr="00CE5218" w:rsidRDefault="00D843DF" w:rsidP="00D843DF">
      <w:pPr>
        <w:ind w:right="-5"/>
        <w:jc w:val="both"/>
        <w:rPr>
          <w:rFonts w:asciiTheme="minorHAnsi" w:hAnsiTheme="minorHAnsi" w:cs="Tahoma"/>
          <w:sz w:val="12"/>
          <w:szCs w:val="12"/>
        </w:rPr>
      </w:pPr>
    </w:p>
    <w:p w14:paraId="6A1383E7" w14:textId="3F3EE1C7" w:rsidR="00D843DF" w:rsidRPr="00D843DF" w:rsidRDefault="00D843DF" w:rsidP="00D843DF">
      <w:pPr>
        <w:ind w:right="-5"/>
        <w:jc w:val="both"/>
        <w:rPr>
          <w:rFonts w:asciiTheme="minorHAnsi" w:hAnsiTheme="minorHAnsi" w:cs="Tahoma"/>
          <w:sz w:val="16"/>
          <w:szCs w:val="18"/>
        </w:rPr>
      </w:pPr>
      <w:r w:rsidRPr="00D843DF">
        <w:rPr>
          <w:rFonts w:asciiTheme="minorHAnsi" w:hAnsiTheme="minorHAnsi" w:cs="Tahoma"/>
          <w:sz w:val="16"/>
          <w:szCs w:val="18"/>
        </w:rPr>
        <w:t>NOVENA: PENA CONVENCIONAL.- Se aplicará una p</w:t>
      </w:r>
      <w:r w:rsidR="00B819E5">
        <w:rPr>
          <w:rFonts w:asciiTheme="minorHAnsi" w:hAnsiTheme="minorHAnsi" w:cs="Tahoma"/>
          <w:sz w:val="16"/>
          <w:szCs w:val="18"/>
        </w:rPr>
        <w:t>ena convencional (Sanción) del 4</w:t>
      </w:r>
      <w:r w:rsidRPr="00D843DF">
        <w:rPr>
          <w:rFonts w:asciiTheme="minorHAnsi" w:hAnsiTheme="minorHAnsi" w:cs="Tahoma"/>
          <w:sz w:val="16"/>
          <w:szCs w:val="18"/>
        </w:rPr>
        <w:t xml:space="preserve">% por cada día hábil de retraso sobre el monto de la entrega de los insumos que se efectuare fuera de plazo, el cual no excederá del monto de la Garantía de cumplimiento de contrato. </w:t>
      </w:r>
    </w:p>
    <w:p w14:paraId="09B820F8" w14:textId="77777777" w:rsidR="00D843DF" w:rsidRPr="00CE5218" w:rsidRDefault="00D843DF" w:rsidP="00D843DF">
      <w:pPr>
        <w:ind w:right="-5"/>
        <w:jc w:val="both"/>
        <w:rPr>
          <w:rFonts w:asciiTheme="minorHAnsi" w:hAnsiTheme="minorHAnsi" w:cs="Tahoma"/>
          <w:sz w:val="12"/>
          <w:szCs w:val="12"/>
        </w:rPr>
      </w:pPr>
    </w:p>
    <w:p w14:paraId="77D57AB8" w14:textId="77777777" w:rsidR="00D843DF" w:rsidRPr="00D843DF" w:rsidRDefault="00D843DF" w:rsidP="00D843DF">
      <w:pPr>
        <w:ind w:right="-5"/>
        <w:jc w:val="both"/>
        <w:rPr>
          <w:rFonts w:asciiTheme="minorHAnsi" w:hAnsiTheme="minorHAnsi" w:cs="Tahoma"/>
          <w:sz w:val="16"/>
          <w:szCs w:val="18"/>
        </w:rPr>
      </w:pPr>
      <w:r w:rsidRPr="00D843DF">
        <w:rPr>
          <w:rFonts w:asciiTheme="minorHAnsi" w:hAnsiTheme="minorHAnsi" w:cs="Tahoma"/>
          <w:sz w:val="16"/>
          <w:szCs w:val="18"/>
        </w:rPr>
        <w:t>La penalización por el retraso en la entrega iniciará a contar a partir del día siguiente en el que se dé el retraso. La penalización será de manera proporcional al importe de la garantía de cumplimiento.  En las operaciones en que se pactare ajuste de precios, la penalización se calculará sobre el precio ajustado, conforme a lo establecido en el artículo 53 de la Ley de Adquisiciones, Arrendamientos y Servicios del Sector Público para su trámite correspondiente.</w:t>
      </w:r>
    </w:p>
    <w:p w14:paraId="53D1E0A0" w14:textId="77777777" w:rsidR="00D843DF" w:rsidRPr="00D843DF" w:rsidRDefault="00D843DF" w:rsidP="00D843DF">
      <w:pPr>
        <w:ind w:right="-5"/>
        <w:jc w:val="both"/>
        <w:rPr>
          <w:rFonts w:asciiTheme="minorHAnsi" w:hAnsiTheme="minorHAnsi" w:cs="Tahoma"/>
          <w:sz w:val="16"/>
          <w:szCs w:val="18"/>
        </w:rPr>
      </w:pPr>
    </w:p>
    <w:p w14:paraId="35A336AA" w14:textId="1E0DAFB0" w:rsidR="00D843DF" w:rsidRPr="00D843DF" w:rsidRDefault="00D843DF" w:rsidP="00D843DF">
      <w:pPr>
        <w:ind w:right="-5"/>
        <w:jc w:val="both"/>
        <w:rPr>
          <w:rFonts w:asciiTheme="minorHAnsi" w:hAnsiTheme="minorHAnsi" w:cs="Tahoma"/>
          <w:sz w:val="16"/>
          <w:szCs w:val="18"/>
        </w:rPr>
      </w:pPr>
      <w:r w:rsidRPr="00D843DF">
        <w:rPr>
          <w:rFonts w:asciiTheme="minorHAnsi" w:hAnsiTheme="minorHAnsi" w:cs="Tahoma"/>
          <w:sz w:val="16"/>
          <w:szCs w:val="18"/>
        </w:rPr>
        <w:t>En el supuesto de que se requiera la aplicación de la Pena Convencional, el Ad</w:t>
      </w:r>
      <w:r w:rsidR="00D808A8">
        <w:rPr>
          <w:rFonts w:asciiTheme="minorHAnsi" w:hAnsiTheme="minorHAnsi" w:cs="Tahoma"/>
          <w:sz w:val="16"/>
          <w:szCs w:val="18"/>
        </w:rPr>
        <w:t xml:space="preserve">ministrador o equivalente </w:t>
      </w:r>
      <w:r w:rsidR="00DB3124">
        <w:rPr>
          <w:rFonts w:asciiTheme="minorHAnsi" w:hAnsiTheme="minorHAnsi" w:cs="Tahoma"/>
          <w:sz w:val="16"/>
          <w:szCs w:val="18"/>
        </w:rPr>
        <w:t>de la Unidad Aplicativa</w:t>
      </w:r>
      <w:r w:rsidR="00D808A8">
        <w:rPr>
          <w:rFonts w:asciiTheme="minorHAnsi" w:hAnsiTheme="minorHAnsi" w:cs="Tahoma"/>
          <w:sz w:val="16"/>
          <w:szCs w:val="18"/>
        </w:rPr>
        <w:t xml:space="preserve"> </w:t>
      </w:r>
      <w:r w:rsidRPr="00D843DF">
        <w:rPr>
          <w:rFonts w:asciiTheme="minorHAnsi" w:hAnsiTheme="minorHAnsi" w:cs="Tahoma"/>
          <w:sz w:val="16"/>
          <w:szCs w:val="18"/>
        </w:rPr>
        <w:t>deberá elaborar el cálculo de dicha pena y hacerlo del conocimiento de “EL PROVEEDOR”, así como también remitirlo a la Subdirección de Recursos Financieros.</w:t>
      </w:r>
    </w:p>
    <w:p w14:paraId="5174D7BF" w14:textId="77777777" w:rsidR="00D843DF" w:rsidRPr="00D843DF" w:rsidRDefault="00D843DF" w:rsidP="00D843DF">
      <w:pPr>
        <w:ind w:right="-5"/>
        <w:jc w:val="both"/>
        <w:rPr>
          <w:rFonts w:asciiTheme="minorHAnsi" w:hAnsiTheme="minorHAnsi" w:cs="Tahoma"/>
          <w:sz w:val="16"/>
          <w:szCs w:val="18"/>
        </w:rPr>
      </w:pPr>
    </w:p>
    <w:p w14:paraId="0A8598E0" w14:textId="77777777" w:rsidR="00D843DF" w:rsidRPr="00D843DF" w:rsidRDefault="00D843DF" w:rsidP="00D843DF">
      <w:pPr>
        <w:ind w:right="-5"/>
        <w:jc w:val="both"/>
        <w:rPr>
          <w:rFonts w:asciiTheme="minorHAnsi" w:hAnsiTheme="minorHAnsi" w:cs="Tahoma"/>
          <w:sz w:val="16"/>
          <w:szCs w:val="18"/>
        </w:rPr>
      </w:pPr>
      <w:r w:rsidRPr="00D843DF">
        <w:rPr>
          <w:rFonts w:asciiTheme="minorHAnsi" w:hAnsiTheme="minorHAnsi" w:cs="Tahoma"/>
          <w:sz w:val="16"/>
          <w:szCs w:val="18"/>
        </w:rPr>
        <w:t>Las penas se harán efectivas descontándose de los pagos que “S.S.N.L.” tenga pendientes de efectuar a “EL PROVEEDOR” mediante nota de crédito sobre la factura o en su caso éste efectuará el pago correspondiente en las oficinas de Recursos Financieros de “S.S.N.L.”, independientemente de que “S.S.N.L.” opte por hacer efectiva la garantía otorgada por “EL PROVEEDOR” hasta por el monto de las sanciones no cubiertas.</w:t>
      </w:r>
    </w:p>
    <w:p w14:paraId="42467EB9" w14:textId="77777777" w:rsidR="00D843DF" w:rsidRPr="00D843DF" w:rsidRDefault="00D843DF" w:rsidP="00D843DF">
      <w:pPr>
        <w:ind w:right="-5"/>
        <w:jc w:val="both"/>
        <w:rPr>
          <w:rFonts w:asciiTheme="minorHAnsi" w:hAnsiTheme="minorHAnsi" w:cs="Tahoma"/>
          <w:sz w:val="16"/>
          <w:szCs w:val="18"/>
        </w:rPr>
      </w:pPr>
    </w:p>
    <w:p w14:paraId="257865A3" w14:textId="77777777" w:rsidR="00D843DF" w:rsidRPr="00D843DF" w:rsidRDefault="00D843DF" w:rsidP="00D843DF">
      <w:pPr>
        <w:ind w:right="-5"/>
        <w:jc w:val="both"/>
        <w:rPr>
          <w:rFonts w:asciiTheme="minorHAnsi" w:hAnsiTheme="minorHAnsi" w:cs="Tahoma"/>
          <w:sz w:val="16"/>
          <w:szCs w:val="18"/>
        </w:rPr>
      </w:pPr>
      <w:r w:rsidRPr="00D843DF">
        <w:rPr>
          <w:rFonts w:asciiTheme="minorHAnsi" w:hAnsiTheme="minorHAnsi" w:cs="Tahoma"/>
          <w:sz w:val="16"/>
          <w:szCs w:val="18"/>
        </w:rPr>
        <w:t>DÉCIMA: DAÑOS Y PERJUICIOS.- “EL PROVEEDOR” se obliga al pago de los daños y perjuicios que ocasione a “S.S.N.L.” por la falta de entrega de los insumos, en los plazos pactados y cuando éstos no reúnan los requisitos de calidad, así como el pago de daños que se causen a terceros en su persona, así como por cualquier incumplimiento a lo establecido en el presente instrumento.</w:t>
      </w:r>
    </w:p>
    <w:p w14:paraId="16DFDD4F" w14:textId="77777777" w:rsidR="00D843DF" w:rsidRPr="00D843DF" w:rsidRDefault="00D843DF" w:rsidP="00D843DF">
      <w:pPr>
        <w:ind w:right="-5"/>
        <w:jc w:val="both"/>
        <w:rPr>
          <w:rFonts w:asciiTheme="minorHAnsi" w:hAnsiTheme="minorHAnsi" w:cs="Tahoma"/>
          <w:sz w:val="16"/>
          <w:szCs w:val="18"/>
        </w:rPr>
      </w:pPr>
    </w:p>
    <w:p w14:paraId="2539D0EE" w14:textId="77777777" w:rsidR="00D843DF" w:rsidRPr="00D843DF" w:rsidRDefault="00D843DF" w:rsidP="00D843DF">
      <w:pPr>
        <w:ind w:right="-5"/>
        <w:jc w:val="both"/>
        <w:rPr>
          <w:rFonts w:asciiTheme="minorHAnsi" w:hAnsiTheme="minorHAnsi" w:cs="Tahoma"/>
          <w:sz w:val="16"/>
          <w:szCs w:val="18"/>
        </w:rPr>
      </w:pPr>
      <w:r w:rsidRPr="00D843DF">
        <w:rPr>
          <w:rFonts w:asciiTheme="minorHAnsi" w:hAnsiTheme="minorHAnsi" w:cs="Tahoma"/>
          <w:sz w:val="16"/>
          <w:szCs w:val="18"/>
        </w:rPr>
        <w:t xml:space="preserve">DÉCIMA PRIMERA: VIGENCIA.- La vigencia del presente contrato iniciará a partir del día ___ y concluirá el ___, en la inteligencia de que si a la fecha de la conclusión de la vigencia del contrato los insumos no han sido entregadas a satisfacción de “S.S.N.L.” el instrumento continuará vigente hasta en tanto no se cumpla dicha condición. </w:t>
      </w:r>
    </w:p>
    <w:p w14:paraId="3610FAE6" w14:textId="77777777" w:rsidR="00D843DF" w:rsidRPr="00D843DF" w:rsidRDefault="00D843DF" w:rsidP="00D843DF">
      <w:pPr>
        <w:ind w:right="-5"/>
        <w:jc w:val="both"/>
        <w:rPr>
          <w:rFonts w:asciiTheme="minorHAnsi" w:hAnsiTheme="minorHAnsi" w:cs="Tahoma"/>
          <w:sz w:val="16"/>
          <w:szCs w:val="18"/>
        </w:rPr>
      </w:pPr>
    </w:p>
    <w:p w14:paraId="44762B7C" w14:textId="77777777" w:rsidR="00D843DF" w:rsidRPr="00D843DF" w:rsidRDefault="00D843DF" w:rsidP="00D843DF">
      <w:pPr>
        <w:ind w:right="-5"/>
        <w:jc w:val="both"/>
        <w:rPr>
          <w:rFonts w:asciiTheme="minorHAnsi" w:hAnsiTheme="minorHAnsi" w:cs="Tahoma"/>
          <w:sz w:val="16"/>
          <w:szCs w:val="18"/>
        </w:rPr>
      </w:pPr>
      <w:r w:rsidRPr="00D843DF">
        <w:rPr>
          <w:rFonts w:asciiTheme="minorHAnsi" w:hAnsiTheme="minorHAnsi" w:cs="Tahoma"/>
          <w:sz w:val="16"/>
          <w:szCs w:val="18"/>
        </w:rPr>
        <w:t>“S.S.N.L.” podrá suspender temporalmente todo o en parte la adquisición de los insumos objeto del presente contrato, en cualquier momento por causas justificadas o por razones de interés general, sin que ello implique su terminación definitiva, lo que se hará del conocimiento de “EL PROVEEDOR” por escrito.</w:t>
      </w:r>
    </w:p>
    <w:p w14:paraId="046F1D66" w14:textId="77777777" w:rsidR="00D843DF" w:rsidRPr="00D843DF" w:rsidRDefault="00D843DF" w:rsidP="00D843DF">
      <w:pPr>
        <w:ind w:right="-5"/>
        <w:jc w:val="both"/>
        <w:rPr>
          <w:rFonts w:asciiTheme="minorHAnsi" w:hAnsiTheme="minorHAnsi" w:cs="Tahoma"/>
          <w:sz w:val="16"/>
          <w:szCs w:val="18"/>
        </w:rPr>
      </w:pPr>
    </w:p>
    <w:p w14:paraId="35C7945E" w14:textId="77777777" w:rsidR="00D843DF" w:rsidRPr="00D843DF" w:rsidRDefault="00D843DF" w:rsidP="00D843DF">
      <w:pPr>
        <w:ind w:right="-5"/>
        <w:jc w:val="both"/>
        <w:rPr>
          <w:rFonts w:asciiTheme="minorHAnsi" w:hAnsiTheme="minorHAnsi" w:cs="Tahoma"/>
          <w:sz w:val="16"/>
          <w:szCs w:val="18"/>
        </w:rPr>
      </w:pPr>
      <w:r w:rsidRPr="00D843DF">
        <w:rPr>
          <w:rFonts w:asciiTheme="minorHAnsi" w:hAnsiTheme="minorHAnsi" w:cs="Tahoma"/>
          <w:sz w:val="16"/>
          <w:szCs w:val="18"/>
        </w:rPr>
        <w:t>El presente contrato podrá continuar produciendo todos sus efectos legales una vez que hayan desaparecido las causas que motivaron dicha suspensión.</w:t>
      </w:r>
    </w:p>
    <w:p w14:paraId="4493AA79" w14:textId="77777777" w:rsidR="00D843DF" w:rsidRPr="00D843DF" w:rsidRDefault="00D843DF" w:rsidP="00D843DF">
      <w:pPr>
        <w:ind w:right="-5"/>
        <w:jc w:val="both"/>
        <w:rPr>
          <w:rFonts w:asciiTheme="minorHAnsi" w:hAnsiTheme="minorHAnsi" w:cs="Tahoma"/>
          <w:sz w:val="16"/>
          <w:szCs w:val="18"/>
        </w:rPr>
      </w:pPr>
    </w:p>
    <w:p w14:paraId="6FFFB301" w14:textId="0BFA80B0" w:rsidR="00BD2921" w:rsidRPr="00D843DF" w:rsidRDefault="00D843DF" w:rsidP="00D843DF">
      <w:pPr>
        <w:ind w:right="-5"/>
        <w:jc w:val="both"/>
        <w:rPr>
          <w:rFonts w:asciiTheme="minorHAnsi" w:hAnsiTheme="minorHAnsi" w:cs="Tahoma"/>
          <w:sz w:val="16"/>
          <w:szCs w:val="16"/>
        </w:rPr>
      </w:pPr>
      <w:r w:rsidRPr="00D843DF">
        <w:rPr>
          <w:rFonts w:asciiTheme="minorHAnsi" w:hAnsiTheme="minorHAnsi" w:cs="Tahoma"/>
          <w:sz w:val="16"/>
          <w:szCs w:val="18"/>
        </w:rPr>
        <w:t>DÉCIMA SEGUNDA: PERÍODO DE GARANTÍA.- El período de caducidad de los insumos, objeto de este contrato estará sujeta, como mínimo a nueve meses a part</w:t>
      </w:r>
      <w:r w:rsidR="0006552E">
        <w:rPr>
          <w:rFonts w:asciiTheme="minorHAnsi" w:hAnsiTheme="minorHAnsi" w:cs="Tahoma"/>
          <w:sz w:val="16"/>
          <w:szCs w:val="18"/>
        </w:rPr>
        <w:t xml:space="preserve">ir de la fecha de entrega en </w:t>
      </w:r>
      <w:r w:rsidR="00DB3124">
        <w:rPr>
          <w:rFonts w:asciiTheme="minorHAnsi" w:hAnsiTheme="minorHAnsi" w:cs="Tahoma"/>
          <w:sz w:val="16"/>
          <w:szCs w:val="18"/>
        </w:rPr>
        <w:t>la Unidad Aplicativa</w:t>
      </w:r>
      <w:r w:rsidR="0006552E">
        <w:rPr>
          <w:rFonts w:asciiTheme="minorHAnsi" w:hAnsiTheme="minorHAnsi" w:cs="Tahoma"/>
          <w:sz w:val="16"/>
          <w:szCs w:val="18"/>
        </w:rPr>
        <w:t>.</w:t>
      </w:r>
    </w:p>
    <w:p w14:paraId="3F831F68" w14:textId="77777777" w:rsidR="00D843DF" w:rsidRDefault="00D843DF" w:rsidP="002448EA">
      <w:pPr>
        <w:ind w:right="-5"/>
        <w:jc w:val="both"/>
        <w:rPr>
          <w:rFonts w:asciiTheme="minorHAnsi" w:hAnsiTheme="minorHAnsi" w:cs="Tahoma"/>
          <w:b/>
          <w:sz w:val="16"/>
          <w:szCs w:val="16"/>
        </w:rPr>
      </w:pPr>
    </w:p>
    <w:p w14:paraId="24589DF1" w14:textId="77777777" w:rsidR="002448EA" w:rsidRPr="002448EA" w:rsidRDefault="002448EA" w:rsidP="002448EA">
      <w:pPr>
        <w:ind w:right="-5"/>
        <w:jc w:val="both"/>
        <w:rPr>
          <w:rFonts w:asciiTheme="minorHAnsi" w:hAnsiTheme="minorHAnsi" w:cs="Tahoma"/>
          <w:sz w:val="16"/>
          <w:szCs w:val="16"/>
        </w:rPr>
      </w:pPr>
      <w:r w:rsidRPr="00D85843">
        <w:rPr>
          <w:rFonts w:asciiTheme="minorHAnsi" w:hAnsiTheme="minorHAnsi" w:cs="Tahoma"/>
          <w:b/>
          <w:sz w:val="16"/>
          <w:szCs w:val="16"/>
        </w:rPr>
        <w:t xml:space="preserve">DÉCIMA </w:t>
      </w:r>
      <w:r w:rsidR="00D843DF">
        <w:rPr>
          <w:rFonts w:asciiTheme="minorHAnsi" w:hAnsiTheme="minorHAnsi" w:cs="Tahoma"/>
          <w:b/>
          <w:sz w:val="16"/>
          <w:szCs w:val="16"/>
        </w:rPr>
        <w:t>TERCERA</w:t>
      </w:r>
      <w:r w:rsidRPr="002448EA">
        <w:rPr>
          <w:rFonts w:asciiTheme="minorHAnsi" w:hAnsiTheme="minorHAnsi" w:cs="Tahoma"/>
          <w:sz w:val="16"/>
          <w:szCs w:val="16"/>
        </w:rPr>
        <w:t>: GARANTÍA DE BUEN CUMPLIMIENTO DE CONTRATO.- Para garantizar el cumplimiento de las obligaciones derivadas del presente contrato “EL PROVEEDOR” se obliga a otorgar dentro de los 10 días hábiles siguientes a la fecha de firma del presente contrato, fianza por un monto equivalente al 20% del valor total del presente instrumento incluyendo el Impuesto al Valor Agregado.</w:t>
      </w:r>
    </w:p>
    <w:p w14:paraId="76AFF320" w14:textId="77777777" w:rsidR="00AB2D98" w:rsidRPr="00E74FB0" w:rsidRDefault="00AB2D98" w:rsidP="00AB2D98">
      <w:pPr>
        <w:ind w:right="-5"/>
        <w:jc w:val="both"/>
        <w:rPr>
          <w:rFonts w:asciiTheme="minorHAnsi" w:hAnsiTheme="minorHAnsi" w:cs="Tahoma"/>
          <w:b/>
          <w:sz w:val="16"/>
          <w:szCs w:val="16"/>
        </w:rPr>
      </w:pPr>
    </w:p>
    <w:p w14:paraId="570F04E4" w14:textId="77777777" w:rsidR="00000ADE" w:rsidRPr="00E74FB0" w:rsidRDefault="00000ADE" w:rsidP="00000ADE">
      <w:pPr>
        <w:ind w:right="-5"/>
        <w:jc w:val="both"/>
        <w:rPr>
          <w:rFonts w:asciiTheme="minorHAnsi" w:hAnsiTheme="minorHAnsi" w:cs="Tahoma"/>
          <w:sz w:val="16"/>
          <w:szCs w:val="16"/>
        </w:rPr>
      </w:pPr>
      <w:r w:rsidRPr="00E74FB0">
        <w:rPr>
          <w:rFonts w:asciiTheme="minorHAnsi" w:hAnsiTheme="minorHAnsi" w:cs="Tahoma"/>
          <w:sz w:val="16"/>
          <w:szCs w:val="16"/>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14:paraId="763B78D0" w14:textId="77777777" w:rsidR="00000ADE" w:rsidRPr="00E74FB0" w:rsidRDefault="00000ADE" w:rsidP="00000ADE">
      <w:pPr>
        <w:ind w:left="426" w:hanging="426"/>
        <w:jc w:val="both"/>
        <w:rPr>
          <w:rFonts w:asciiTheme="minorHAnsi" w:hAnsiTheme="minorHAnsi" w:cs="Tahoma"/>
          <w:sz w:val="16"/>
          <w:szCs w:val="16"/>
        </w:rPr>
      </w:pPr>
      <w:r w:rsidRPr="00E74FB0">
        <w:rPr>
          <w:rFonts w:asciiTheme="minorHAnsi" w:hAnsiTheme="minorHAnsi" w:cs="Tahoma"/>
          <w:sz w:val="16"/>
          <w:szCs w:val="16"/>
        </w:rPr>
        <w:t>a).- Que la Fianza se otorga en los términos del presente contrato.</w:t>
      </w:r>
    </w:p>
    <w:p w14:paraId="6296C988" w14:textId="77777777" w:rsidR="00000ADE" w:rsidRPr="00E74FB0" w:rsidRDefault="00000ADE" w:rsidP="00000ADE">
      <w:pPr>
        <w:ind w:left="426" w:hanging="426"/>
        <w:jc w:val="both"/>
        <w:rPr>
          <w:rFonts w:asciiTheme="minorHAnsi" w:hAnsiTheme="minorHAnsi" w:cs="Tahoma"/>
          <w:sz w:val="16"/>
          <w:szCs w:val="16"/>
        </w:rPr>
      </w:pPr>
      <w:r w:rsidRPr="00E74FB0">
        <w:rPr>
          <w:rFonts w:asciiTheme="minorHAnsi" w:hAnsiTheme="minorHAnsi" w:cs="Tahoma"/>
          <w:sz w:val="16"/>
          <w:szCs w:val="16"/>
        </w:rPr>
        <w:t xml:space="preserve">b).- Que la Fianza estará en vigor por un año, y en el caso de defectos y/o responsabilidades imputables a </w:t>
      </w:r>
      <w:r w:rsidRPr="00E74FB0">
        <w:rPr>
          <w:rFonts w:asciiTheme="minorHAnsi" w:hAnsiTheme="minorHAnsi" w:cs="Tahoma"/>
          <w:b/>
          <w:sz w:val="16"/>
          <w:szCs w:val="16"/>
        </w:rPr>
        <w:t>“EL PROVEEDOR”</w:t>
      </w:r>
      <w:r w:rsidRPr="00E74FB0">
        <w:rPr>
          <w:rFonts w:asciiTheme="minorHAnsi" w:hAnsiTheme="minorHAnsi" w:cs="Tahoma"/>
          <w:sz w:val="16"/>
          <w:szCs w:val="16"/>
        </w:rPr>
        <w:t xml:space="preserve">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14:paraId="4DBE5DEB" w14:textId="77777777" w:rsidR="00000ADE" w:rsidRPr="00E74FB0" w:rsidRDefault="00000ADE" w:rsidP="00000ADE">
      <w:pPr>
        <w:ind w:left="426" w:hanging="426"/>
        <w:jc w:val="both"/>
        <w:rPr>
          <w:rFonts w:asciiTheme="minorHAnsi" w:hAnsiTheme="minorHAnsi" w:cs="Tahoma"/>
          <w:sz w:val="16"/>
          <w:szCs w:val="16"/>
        </w:rPr>
      </w:pPr>
      <w:r w:rsidRPr="00E74FB0">
        <w:rPr>
          <w:rFonts w:asciiTheme="minorHAnsi" w:hAnsiTheme="minorHAnsi" w:cs="Tahoma"/>
          <w:sz w:val="16"/>
          <w:szCs w:val="16"/>
        </w:rPr>
        <w:t xml:space="preserve">c).- Que esta fianza continuará vigente en el caso de que se otorgue prórroga a </w:t>
      </w:r>
      <w:r w:rsidRPr="00E74FB0">
        <w:rPr>
          <w:rFonts w:asciiTheme="minorHAnsi" w:hAnsiTheme="minorHAnsi" w:cs="Tahoma"/>
          <w:b/>
          <w:sz w:val="16"/>
          <w:szCs w:val="16"/>
        </w:rPr>
        <w:t xml:space="preserve">“EL       PROVEEDOR” </w:t>
      </w:r>
      <w:r w:rsidRPr="00E74FB0">
        <w:rPr>
          <w:rFonts w:asciiTheme="minorHAnsi" w:hAnsiTheme="minorHAnsi" w:cs="Tahoma"/>
          <w:sz w:val="16"/>
          <w:szCs w:val="16"/>
        </w:rPr>
        <w:t xml:space="preserve">para el cumplimiento de las obligaciones que se afianzan, </w:t>
      </w:r>
      <w:proofErr w:type="spellStart"/>
      <w:r w:rsidRPr="00E74FB0">
        <w:rPr>
          <w:rFonts w:asciiTheme="minorHAnsi" w:hAnsiTheme="minorHAnsi" w:cs="Tahoma"/>
          <w:sz w:val="16"/>
          <w:szCs w:val="16"/>
        </w:rPr>
        <w:t>aún</w:t>
      </w:r>
      <w:proofErr w:type="spellEnd"/>
      <w:r w:rsidRPr="00E74FB0">
        <w:rPr>
          <w:rFonts w:asciiTheme="minorHAnsi" w:hAnsiTheme="minorHAnsi" w:cs="Tahoma"/>
          <w:sz w:val="16"/>
          <w:szCs w:val="16"/>
        </w:rPr>
        <w:t xml:space="preserve"> cuando haya sido solicitada y autorizada extemporáneamente. </w:t>
      </w:r>
    </w:p>
    <w:p w14:paraId="1B25CF59" w14:textId="77777777" w:rsidR="00000ADE" w:rsidRPr="00E74FB0" w:rsidRDefault="00000ADE" w:rsidP="00000ADE">
      <w:pPr>
        <w:ind w:left="426" w:right="51" w:hanging="426"/>
        <w:jc w:val="both"/>
        <w:rPr>
          <w:rFonts w:asciiTheme="minorHAnsi" w:hAnsiTheme="minorHAnsi" w:cs="Tahoma"/>
          <w:b/>
          <w:sz w:val="16"/>
          <w:szCs w:val="16"/>
        </w:rPr>
      </w:pPr>
      <w:r w:rsidRPr="00E74FB0">
        <w:rPr>
          <w:rFonts w:asciiTheme="minorHAnsi" w:hAnsiTheme="minorHAnsi" w:cs="Tahoma"/>
          <w:sz w:val="16"/>
          <w:szCs w:val="16"/>
        </w:rPr>
        <w:t xml:space="preserve">d).- Que sólo podrá ser cancelada mediante aviso por escrito de </w:t>
      </w:r>
      <w:r w:rsidRPr="00E74FB0">
        <w:rPr>
          <w:rFonts w:asciiTheme="minorHAnsi" w:hAnsiTheme="minorHAnsi" w:cs="Tahoma"/>
          <w:b/>
          <w:sz w:val="16"/>
          <w:szCs w:val="16"/>
        </w:rPr>
        <w:t>“S.S.N.L.”</w:t>
      </w:r>
      <w:r w:rsidRPr="00E74FB0">
        <w:rPr>
          <w:rFonts w:asciiTheme="minorHAnsi" w:hAnsiTheme="minorHAnsi" w:cs="Tahoma"/>
          <w:sz w:val="16"/>
          <w:szCs w:val="16"/>
        </w:rPr>
        <w:t>.</w:t>
      </w:r>
    </w:p>
    <w:p w14:paraId="14904E0B" w14:textId="77777777" w:rsidR="00000ADE" w:rsidRPr="00E74FB0" w:rsidRDefault="00000ADE" w:rsidP="00000ADE">
      <w:pPr>
        <w:ind w:left="426" w:right="51" w:hanging="426"/>
        <w:jc w:val="both"/>
        <w:rPr>
          <w:rFonts w:asciiTheme="minorHAnsi" w:hAnsiTheme="minorHAnsi" w:cs="Tahoma"/>
          <w:sz w:val="16"/>
          <w:szCs w:val="16"/>
        </w:rPr>
      </w:pPr>
      <w:r w:rsidRPr="00E74FB0">
        <w:rPr>
          <w:rFonts w:asciiTheme="minorHAnsi" w:hAnsiTheme="minorHAnsi" w:cs="Tahoma"/>
          <w:sz w:val="16"/>
          <w:szCs w:val="16"/>
        </w:rPr>
        <w:t xml:space="preserve">e).- Que la Institución Afianzadora acepta lo preceptuado por los </w:t>
      </w:r>
      <w:r w:rsidRPr="00E50CE0">
        <w:rPr>
          <w:rFonts w:asciiTheme="minorHAnsi" w:hAnsiTheme="minorHAnsi" w:cstheme="minorHAnsi"/>
          <w:sz w:val="17"/>
          <w:szCs w:val="17"/>
          <w:lang w:val="es-MX"/>
        </w:rPr>
        <w:t xml:space="preserve">artículos 11, 36, 75, 174,  178, 282, 283 y 289 </w:t>
      </w:r>
      <w:r w:rsidRPr="00E74FB0">
        <w:rPr>
          <w:rFonts w:asciiTheme="minorHAnsi" w:hAnsiTheme="minorHAnsi" w:cs="Tahoma"/>
          <w:sz w:val="16"/>
          <w:szCs w:val="16"/>
        </w:rPr>
        <w:t>de la Ley Federal de Instituciones de Fianzas en vigor.</w:t>
      </w:r>
    </w:p>
    <w:p w14:paraId="7F0EC51F" w14:textId="77777777" w:rsidR="00B149A6" w:rsidRDefault="00B149A6" w:rsidP="00B149A6">
      <w:pPr>
        <w:jc w:val="both"/>
        <w:rPr>
          <w:rFonts w:asciiTheme="minorHAnsi" w:hAnsiTheme="minorHAnsi" w:cstheme="minorHAnsi"/>
          <w:sz w:val="17"/>
          <w:szCs w:val="17"/>
        </w:rPr>
      </w:pPr>
    </w:p>
    <w:p w14:paraId="74AD4140" w14:textId="77777777" w:rsidR="00000ADE" w:rsidRPr="00000ADE" w:rsidRDefault="00000ADE" w:rsidP="00000ADE">
      <w:pPr>
        <w:jc w:val="both"/>
        <w:rPr>
          <w:rFonts w:asciiTheme="minorHAnsi" w:hAnsiTheme="minorHAnsi" w:cstheme="minorHAnsi"/>
          <w:sz w:val="17"/>
          <w:szCs w:val="17"/>
        </w:rPr>
      </w:pPr>
      <w:r w:rsidRPr="00000ADE">
        <w:rPr>
          <w:rFonts w:asciiTheme="minorHAnsi" w:hAnsiTheme="minorHAnsi" w:cstheme="minorHAnsi"/>
          <w:sz w:val="17"/>
          <w:szCs w:val="17"/>
        </w:rPr>
        <w:t>Se hará efectiva la garantía de cumplimiento de contrato a criterio de “S.S.N.L.”:</w:t>
      </w:r>
    </w:p>
    <w:p w14:paraId="35AD325B" w14:textId="77777777" w:rsidR="00000ADE" w:rsidRPr="00000ADE" w:rsidRDefault="00000ADE" w:rsidP="00000ADE">
      <w:pPr>
        <w:jc w:val="both"/>
        <w:rPr>
          <w:rFonts w:asciiTheme="minorHAnsi" w:hAnsiTheme="minorHAnsi" w:cstheme="minorHAnsi"/>
          <w:sz w:val="17"/>
          <w:szCs w:val="17"/>
        </w:rPr>
      </w:pPr>
      <w:r w:rsidRPr="00000ADE">
        <w:rPr>
          <w:rFonts w:asciiTheme="minorHAnsi" w:hAnsiTheme="minorHAnsi" w:cstheme="minorHAnsi"/>
          <w:sz w:val="17"/>
          <w:szCs w:val="17"/>
        </w:rPr>
        <w:t>I.</w:t>
      </w:r>
      <w:r w:rsidRPr="00000ADE">
        <w:rPr>
          <w:rFonts w:asciiTheme="minorHAnsi" w:hAnsiTheme="minorHAnsi" w:cstheme="minorHAnsi"/>
          <w:sz w:val="17"/>
          <w:szCs w:val="17"/>
        </w:rPr>
        <w:tab/>
        <w:t xml:space="preserve">Cuando “EL PROVEEDOR” no cumpla con la entrega de los </w:t>
      </w:r>
      <w:r w:rsidR="00437ACF">
        <w:rPr>
          <w:rFonts w:asciiTheme="minorHAnsi" w:hAnsiTheme="minorHAnsi" w:cstheme="minorHAnsi"/>
          <w:sz w:val="17"/>
          <w:szCs w:val="17"/>
        </w:rPr>
        <w:t>insumos</w:t>
      </w:r>
      <w:r w:rsidRPr="00000ADE">
        <w:rPr>
          <w:rFonts w:asciiTheme="minorHAnsi" w:hAnsiTheme="minorHAnsi" w:cstheme="minorHAnsi"/>
          <w:sz w:val="17"/>
          <w:szCs w:val="17"/>
        </w:rPr>
        <w:t xml:space="preserve"> objeto del presente contrato.</w:t>
      </w:r>
    </w:p>
    <w:p w14:paraId="50719B82" w14:textId="77777777" w:rsidR="00000ADE" w:rsidRPr="00000ADE" w:rsidRDefault="00000ADE" w:rsidP="00000ADE">
      <w:pPr>
        <w:jc w:val="both"/>
        <w:rPr>
          <w:rFonts w:asciiTheme="minorHAnsi" w:hAnsiTheme="minorHAnsi" w:cstheme="minorHAnsi"/>
          <w:sz w:val="17"/>
          <w:szCs w:val="17"/>
        </w:rPr>
      </w:pPr>
      <w:r w:rsidRPr="00000ADE">
        <w:rPr>
          <w:rFonts w:asciiTheme="minorHAnsi" w:hAnsiTheme="minorHAnsi" w:cstheme="minorHAnsi"/>
          <w:sz w:val="17"/>
          <w:szCs w:val="17"/>
        </w:rPr>
        <w:t>II.</w:t>
      </w:r>
      <w:r w:rsidRPr="00000ADE">
        <w:rPr>
          <w:rFonts w:asciiTheme="minorHAnsi" w:hAnsiTheme="minorHAnsi" w:cstheme="minorHAnsi"/>
          <w:sz w:val="17"/>
          <w:szCs w:val="17"/>
        </w:rPr>
        <w:tab/>
        <w:t xml:space="preserve">Si “EL PROVEEDOR” no entrega dentro del plazo señalado la totalidad de los </w:t>
      </w:r>
      <w:r w:rsidR="00437ACF">
        <w:rPr>
          <w:rFonts w:asciiTheme="minorHAnsi" w:hAnsiTheme="minorHAnsi" w:cstheme="minorHAnsi"/>
          <w:sz w:val="17"/>
          <w:szCs w:val="17"/>
        </w:rPr>
        <w:t>insumos</w:t>
      </w:r>
      <w:r w:rsidRPr="00000ADE">
        <w:rPr>
          <w:rFonts w:asciiTheme="minorHAnsi" w:hAnsiTheme="minorHAnsi" w:cstheme="minorHAnsi"/>
          <w:sz w:val="17"/>
          <w:szCs w:val="17"/>
        </w:rPr>
        <w:t xml:space="preserve"> objeto del presente instrumento.</w:t>
      </w:r>
    </w:p>
    <w:p w14:paraId="3167AAE3" w14:textId="77777777" w:rsidR="00000ADE" w:rsidRPr="00000ADE" w:rsidRDefault="00000ADE" w:rsidP="00000ADE">
      <w:pPr>
        <w:jc w:val="both"/>
        <w:rPr>
          <w:rFonts w:asciiTheme="minorHAnsi" w:hAnsiTheme="minorHAnsi" w:cstheme="minorHAnsi"/>
          <w:sz w:val="17"/>
          <w:szCs w:val="17"/>
        </w:rPr>
      </w:pPr>
      <w:r w:rsidRPr="00000ADE">
        <w:rPr>
          <w:rFonts w:asciiTheme="minorHAnsi" w:hAnsiTheme="minorHAnsi" w:cstheme="minorHAnsi"/>
          <w:sz w:val="17"/>
          <w:szCs w:val="17"/>
        </w:rPr>
        <w:t>III.</w:t>
      </w:r>
      <w:r w:rsidRPr="00000ADE">
        <w:rPr>
          <w:rFonts w:asciiTheme="minorHAnsi" w:hAnsiTheme="minorHAnsi" w:cstheme="minorHAnsi"/>
          <w:sz w:val="17"/>
          <w:szCs w:val="17"/>
        </w:rPr>
        <w:tab/>
        <w:t xml:space="preserve">Si incumple “EL PROVEEDOR” con cualquiera de las obligaciones establecidas en este contrato. </w:t>
      </w:r>
    </w:p>
    <w:p w14:paraId="71138614" w14:textId="77777777" w:rsidR="00000ADE" w:rsidRPr="00000ADE" w:rsidRDefault="00000ADE" w:rsidP="00000ADE">
      <w:pPr>
        <w:jc w:val="both"/>
        <w:rPr>
          <w:rFonts w:asciiTheme="minorHAnsi" w:hAnsiTheme="minorHAnsi" w:cstheme="minorHAnsi"/>
          <w:sz w:val="17"/>
          <w:szCs w:val="17"/>
        </w:rPr>
      </w:pPr>
    </w:p>
    <w:p w14:paraId="150B8F46" w14:textId="77777777" w:rsidR="00D85843" w:rsidRPr="00D85843" w:rsidRDefault="00D85843" w:rsidP="00D85843">
      <w:pPr>
        <w:jc w:val="both"/>
        <w:rPr>
          <w:rFonts w:ascii="Calibri" w:hAnsi="Calibri" w:cs="Tahoma"/>
          <w:sz w:val="16"/>
          <w:szCs w:val="18"/>
        </w:rPr>
      </w:pPr>
      <w:r w:rsidRPr="00D85843">
        <w:rPr>
          <w:rFonts w:ascii="Calibri" w:hAnsi="Calibri" w:cs="Tahoma"/>
          <w:b/>
          <w:sz w:val="16"/>
          <w:szCs w:val="18"/>
        </w:rPr>
        <w:t xml:space="preserve">DÉCIMA </w:t>
      </w:r>
      <w:r w:rsidR="00D843DF">
        <w:rPr>
          <w:rFonts w:ascii="Calibri" w:hAnsi="Calibri" w:cs="Tahoma"/>
          <w:b/>
          <w:sz w:val="16"/>
          <w:szCs w:val="18"/>
        </w:rPr>
        <w:t>CUARTA</w:t>
      </w:r>
      <w:r w:rsidRPr="00D85843">
        <w:rPr>
          <w:rFonts w:ascii="Calibri" w:hAnsi="Calibri" w:cs="Tahoma"/>
          <w:b/>
          <w:sz w:val="16"/>
          <w:szCs w:val="18"/>
        </w:rPr>
        <w:t>: RESCISIÓN ADMINISTRATIVA</w:t>
      </w:r>
      <w:r w:rsidRPr="00D85843">
        <w:rPr>
          <w:rFonts w:ascii="Calibri" w:hAnsi="Calibri" w:cs="Tahoma"/>
          <w:sz w:val="16"/>
          <w:szCs w:val="18"/>
        </w:rPr>
        <w:t xml:space="preserve">.- El incumplimiento de las obligaciones que asume </w:t>
      </w:r>
      <w:r w:rsidRPr="00D85843">
        <w:rPr>
          <w:rFonts w:ascii="Calibri" w:hAnsi="Calibri" w:cs="Tahoma"/>
          <w:b/>
          <w:sz w:val="16"/>
          <w:szCs w:val="18"/>
        </w:rPr>
        <w:t>“EL PROVEEDOR”</w:t>
      </w:r>
      <w:r w:rsidRPr="00D85843">
        <w:rPr>
          <w:rFonts w:ascii="Calibri" w:hAnsi="Calibri" w:cs="Tahoma"/>
          <w:sz w:val="16"/>
          <w:szCs w:val="18"/>
        </w:rPr>
        <w:t xml:space="preserve"> por virtud de este contrato, faculta a </w:t>
      </w:r>
      <w:r w:rsidRPr="00D85843">
        <w:rPr>
          <w:rFonts w:ascii="Calibri" w:hAnsi="Calibri" w:cs="Tahoma"/>
          <w:b/>
          <w:sz w:val="16"/>
          <w:szCs w:val="18"/>
        </w:rPr>
        <w:t>“S.S.N.L.”</w:t>
      </w:r>
      <w:r w:rsidRPr="00D85843">
        <w:rPr>
          <w:rFonts w:ascii="Calibri" w:hAnsi="Calibri" w:cs="Tahoma"/>
          <w:sz w:val="16"/>
          <w:szCs w:val="18"/>
        </w:rPr>
        <w:t xml:space="preserve"> para darlo por rescindido total o parcialmente, sin ninguna responsabilidad a su cargo, especialmente si éste incurre en alguno de los siguientes supuestos:</w:t>
      </w:r>
    </w:p>
    <w:p w14:paraId="77843A61" w14:textId="77777777" w:rsidR="00D85843" w:rsidRPr="00D85843" w:rsidRDefault="00D85843" w:rsidP="00D85843">
      <w:pPr>
        <w:jc w:val="both"/>
        <w:rPr>
          <w:rFonts w:ascii="Calibri" w:hAnsi="Calibri" w:cs="Tahoma"/>
          <w:sz w:val="16"/>
          <w:szCs w:val="18"/>
        </w:rPr>
      </w:pPr>
    </w:p>
    <w:p w14:paraId="26C0A628" w14:textId="77777777" w:rsidR="00D85843" w:rsidRPr="00D85843" w:rsidRDefault="00D85843" w:rsidP="00EB7555">
      <w:pPr>
        <w:numPr>
          <w:ilvl w:val="0"/>
          <w:numId w:val="28"/>
        </w:numPr>
        <w:spacing w:before="40" w:after="40"/>
        <w:ind w:left="714" w:hanging="357"/>
        <w:jc w:val="both"/>
        <w:rPr>
          <w:rFonts w:ascii="Calibri" w:hAnsi="Calibri" w:cs="Tahoma"/>
          <w:sz w:val="16"/>
          <w:szCs w:val="18"/>
        </w:rPr>
      </w:pPr>
      <w:r w:rsidRPr="00D85843">
        <w:rPr>
          <w:rFonts w:ascii="Calibri" w:hAnsi="Calibri" w:cs="Tahoma"/>
          <w:sz w:val="16"/>
          <w:szCs w:val="18"/>
        </w:rPr>
        <w:t xml:space="preserve">El incumplimiento grave de las obligaciones contraídas por </w:t>
      </w:r>
      <w:r w:rsidRPr="00D85843">
        <w:rPr>
          <w:rFonts w:ascii="Calibri" w:hAnsi="Calibri" w:cs="Tahoma"/>
          <w:b/>
          <w:sz w:val="16"/>
          <w:szCs w:val="18"/>
        </w:rPr>
        <w:t>“EL PROVEEDOR”</w:t>
      </w:r>
      <w:r w:rsidRPr="00D85843">
        <w:rPr>
          <w:rFonts w:ascii="Calibri" w:hAnsi="Calibri" w:cs="Tahoma"/>
          <w:sz w:val="16"/>
          <w:szCs w:val="18"/>
        </w:rPr>
        <w:t>.</w:t>
      </w:r>
    </w:p>
    <w:p w14:paraId="47B31D61" w14:textId="77777777" w:rsidR="00D85843" w:rsidRPr="00D85843" w:rsidRDefault="00D85843" w:rsidP="00EB7555">
      <w:pPr>
        <w:numPr>
          <w:ilvl w:val="0"/>
          <w:numId w:val="28"/>
        </w:numPr>
        <w:spacing w:before="40" w:after="40"/>
        <w:ind w:left="714" w:hanging="357"/>
        <w:jc w:val="both"/>
        <w:rPr>
          <w:rFonts w:ascii="Calibri" w:hAnsi="Calibri" w:cs="Tahoma"/>
          <w:sz w:val="16"/>
          <w:szCs w:val="18"/>
        </w:rPr>
      </w:pPr>
      <w:r w:rsidRPr="00D85843">
        <w:rPr>
          <w:rFonts w:ascii="Calibri" w:hAnsi="Calibri" w:cs="Tahoma"/>
          <w:sz w:val="16"/>
          <w:szCs w:val="18"/>
        </w:rPr>
        <w:t xml:space="preserve">Si </w:t>
      </w:r>
      <w:r w:rsidRPr="00D85843">
        <w:rPr>
          <w:rFonts w:ascii="Calibri" w:hAnsi="Calibri" w:cs="Tahoma"/>
          <w:b/>
          <w:sz w:val="16"/>
          <w:szCs w:val="18"/>
        </w:rPr>
        <w:t xml:space="preserve">“EL PROVEEDOR” </w:t>
      </w:r>
      <w:r w:rsidRPr="00D85843">
        <w:rPr>
          <w:rFonts w:ascii="Calibri" w:hAnsi="Calibri" w:cs="Tahoma"/>
          <w:sz w:val="16"/>
          <w:szCs w:val="18"/>
        </w:rPr>
        <w:t>no cumple con la entrega de los insumos objeto del presente contrato.</w:t>
      </w:r>
    </w:p>
    <w:p w14:paraId="3D7AEBB4" w14:textId="77777777" w:rsidR="00D85843" w:rsidRPr="00D85843" w:rsidRDefault="00D85843" w:rsidP="00EB7555">
      <w:pPr>
        <w:numPr>
          <w:ilvl w:val="0"/>
          <w:numId w:val="28"/>
        </w:numPr>
        <w:spacing w:before="40" w:after="40"/>
        <w:ind w:left="714" w:hanging="357"/>
        <w:jc w:val="both"/>
        <w:rPr>
          <w:rFonts w:ascii="Calibri" w:hAnsi="Calibri" w:cs="Tahoma"/>
          <w:sz w:val="16"/>
          <w:szCs w:val="18"/>
        </w:rPr>
      </w:pPr>
      <w:r w:rsidRPr="00D85843">
        <w:rPr>
          <w:rFonts w:ascii="Calibri" w:hAnsi="Calibri" w:cs="Tahoma"/>
          <w:sz w:val="16"/>
          <w:szCs w:val="18"/>
        </w:rPr>
        <w:t xml:space="preserve">Si </w:t>
      </w:r>
      <w:r w:rsidRPr="00D85843">
        <w:rPr>
          <w:rFonts w:ascii="Calibri" w:hAnsi="Calibri" w:cs="Tahoma"/>
          <w:b/>
          <w:sz w:val="16"/>
          <w:szCs w:val="18"/>
        </w:rPr>
        <w:t xml:space="preserve">“EL PROVEEDOR” </w:t>
      </w:r>
      <w:r w:rsidRPr="00D85843">
        <w:rPr>
          <w:rFonts w:ascii="Calibri" w:hAnsi="Calibri" w:cs="Tahoma"/>
          <w:sz w:val="16"/>
          <w:szCs w:val="18"/>
        </w:rPr>
        <w:t>no entrega dentro del plazo señalado, la totalidad de los insumos objeto del presente contrato.</w:t>
      </w:r>
    </w:p>
    <w:p w14:paraId="2FB12D96" w14:textId="77777777" w:rsidR="00D85843" w:rsidRPr="00D85843" w:rsidRDefault="00D85843" w:rsidP="00EB7555">
      <w:pPr>
        <w:numPr>
          <w:ilvl w:val="0"/>
          <w:numId w:val="28"/>
        </w:numPr>
        <w:spacing w:before="40" w:after="40"/>
        <w:ind w:left="714" w:hanging="357"/>
        <w:jc w:val="both"/>
        <w:rPr>
          <w:rFonts w:ascii="Calibri" w:hAnsi="Calibri" w:cs="Tahoma"/>
          <w:sz w:val="16"/>
          <w:szCs w:val="18"/>
        </w:rPr>
      </w:pPr>
      <w:r w:rsidRPr="00D85843">
        <w:rPr>
          <w:rFonts w:ascii="Calibri" w:hAnsi="Calibri" w:cs="Tahoma"/>
          <w:sz w:val="16"/>
          <w:szCs w:val="18"/>
        </w:rPr>
        <w:t xml:space="preserve">Si no otorga la fianza de cumplimiento, en los términos que se establecen en la cláusula </w:t>
      </w:r>
      <w:r w:rsidRPr="00D85843">
        <w:rPr>
          <w:rFonts w:ascii="Calibri" w:hAnsi="Calibri" w:cs="Tahoma"/>
          <w:bCs/>
          <w:iCs/>
          <w:sz w:val="16"/>
          <w:szCs w:val="18"/>
        </w:rPr>
        <w:t>décima primera</w:t>
      </w:r>
      <w:r w:rsidRPr="00D85843">
        <w:rPr>
          <w:rFonts w:ascii="Calibri" w:hAnsi="Calibri" w:cs="Tahoma"/>
          <w:sz w:val="16"/>
          <w:szCs w:val="18"/>
        </w:rPr>
        <w:t xml:space="preserve">, siendo a su cargo los daños y perjuicios que pudiere sufrir </w:t>
      </w:r>
      <w:r w:rsidRPr="00D85843">
        <w:rPr>
          <w:rFonts w:ascii="Calibri" w:hAnsi="Calibri" w:cs="Tahoma"/>
          <w:b/>
          <w:sz w:val="16"/>
          <w:szCs w:val="18"/>
        </w:rPr>
        <w:t>“S.S.N.L.”</w:t>
      </w:r>
      <w:r w:rsidRPr="00D85843">
        <w:rPr>
          <w:rFonts w:ascii="Calibri" w:hAnsi="Calibri" w:cs="Tahoma"/>
          <w:sz w:val="16"/>
          <w:szCs w:val="18"/>
        </w:rPr>
        <w:t xml:space="preserve"> por la falta de entrega de los insumos objeto del presente instrumento.</w:t>
      </w:r>
    </w:p>
    <w:p w14:paraId="3B2E9B20" w14:textId="77777777" w:rsidR="00D85843" w:rsidRPr="00D85843" w:rsidRDefault="00D85843" w:rsidP="00EB7555">
      <w:pPr>
        <w:numPr>
          <w:ilvl w:val="0"/>
          <w:numId w:val="28"/>
        </w:numPr>
        <w:spacing w:before="40" w:after="40"/>
        <w:ind w:left="714" w:hanging="357"/>
        <w:jc w:val="both"/>
        <w:rPr>
          <w:rFonts w:ascii="Calibri" w:hAnsi="Calibri" w:cs="Tahoma"/>
          <w:sz w:val="16"/>
          <w:szCs w:val="18"/>
        </w:rPr>
      </w:pPr>
      <w:r w:rsidRPr="00D85843">
        <w:rPr>
          <w:rFonts w:ascii="Calibri" w:hAnsi="Calibri" w:cs="Tahoma"/>
          <w:sz w:val="16"/>
          <w:szCs w:val="18"/>
        </w:rPr>
        <w:t xml:space="preserve">Si </w:t>
      </w:r>
      <w:r w:rsidRPr="00D85843">
        <w:rPr>
          <w:rFonts w:ascii="Calibri" w:hAnsi="Calibri" w:cs="Tahoma"/>
          <w:b/>
          <w:sz w:val="16"/>
          <w:szCs w:val="18"/>
        </w:rPr>
        <w:t>“EL PROVEEDOR”</w:t>
      </w:r>
      <w:r w:rsidRPr="00D85843">
        <w:rPr>
          <w:rFonts w:ascii="Calibri" w:hAnsi="Calibri" w:cs="Tahoma"/>
          <w:sz w:val="16"/>
          <w:szCs w:val="18"/>
        </w:rPr>
        <w:t xml:space="preserve"> incumple con cualquiera de las obligaciones establecidas en el presente contrato.</w:t>
      </w:r>
    </w:p>
    <w:p w14:paraId="0601E6FB" w14:textId="77777777" w:rsidR="00D85843" w:rsidRPr="00D85843" w:rsidRDefault="00D85843" w:rsidP="00EB7555">
      <w:pPr>
        <w:numPr>
          <w:ilvl w:val="0"/>
          <w:numId w:val="28"/>
        </w:numPr>
        <w:spacing w:before="40" w:after="40"/>
        <w:ind w:left="714" w:hanging="357"/>
        <w:jc w:val="both"/>
        <w:rPr>
          <w:rFonts w:ascii="Calibri" w:hAnsi="Calibri" w:cs="Tahoma"/>
          <w:sz w:val="16"/>
          <w:szCs w:val="18"/>
        </w:rPr>
      </w:pPr>
      <w:r w:rsidRPr="00D85843">
        <w:rPr>
          <w:rFonts w:ascii="Calibri" w:hAnsi="Calibri" w:cs="Tahoma"/>
          <w:sz w:val="16"/>
          <w:szCs w:val="18"/>
        </w:rPr>
        <w:t xml:space="preserve">Si </w:t>
      </w:r>
      <w:r w:rsidRPr="00D85843">
        <w:rPr>
          <w:rFonts w:ascii="Calibri" w:hAnsi="Calibri" w:cs="Tahoma"/>
          <w:b/>
          <w:sz w:val="16"/>
          <w:szCs w:val="18"/>
        </w:rPr>
        <w:t>“EL PROVEEDOR”</w:t>
      </w:r>
      <w:r w:rsidRPr="00D85843">
        <w:rPr>
          <w:rFonts w:ascii="Calibri" w:hAnsi="Calibri" w:cs="Tahoma"/>
          <w:sz w:val="16"/>
          <w:szCs w:val="18"/>
        </w:rPr>
        <w:t xml:space="preserve"> no entrega de los insumos objeto del presente contrato, conforme a la descripción, cantidad y características establecidas en el Anexo No.1.  </w:t>
      </w:r>
    </w:p>
    <w:p w14:paraId="1206E22F" w14:textId="77777777" w:rsidR="00D85843" w:rsidRPr="00D85843" w:rsidRDefault="00D85843" w:rsidP="00EB7555">
      <w:pPr>
        <w:numPr>
          <w:ilvl w:val="0"/>
          <w:numId w:val="28"/>
        </w:numPr>
        <w:spacing w:before="40" w:after="40"/>
        <w:ind w:left="714" w:hanging="357"/>
        <w:jc w:val="both"/>
        <w:rPr>
          <w:rFonts w:ascii="Calibri" w:hAnsi="Calibri" w:cs="Tahoma"/>
          <w:sz w:val="16"/>
          <w:szCs w:val="18"/>
        </w:rPr>
      </w:pPr>
      <w:r w:rsidRPr="00D85843">
        <w:rPr>
          <w:rFonts w:ascii="Calibri" w:hAnsi="Calibri" w:cs="Tahoma"/>
          <w:sz w:val="16"/>
          <w:szCs w:val="18"/>
        </w:rPr>
        <w:t xml:space="preserve">Si no da las facilidades necesarias a los supervisores que al efecto designe </w:t>
      </w:r>
      <w:r w:rsidRPr="00D85843">
        <w:rPr>
          <w:rFonts w:ascii="Calibri" w:hAnsi="Calibri" w:cs="Tahoma"/>
          <w:b/>
          <w:sz w:val="16"/>
          <w:szCs w:val="18"/>
        </w:rPr>
        <w:t>“S.S.N.L.”</w:t>
      </w:r>
      <w:r w:rsidRPr="00D85843">
        <w:rPr>
          <w:rFonts w:ascii="Calibri" w:hAnsi="Calibri" w:cs="Tahoma"/>
          <w:bCs/>
          <w:sz w:val="16"/>
          <w:szCs w:val="18"/>
        </w:rPr>
        <w:t>,</w:t>
      </w:r>
      <w:r w:rsidRPr="00D85843">
        <w:rPr>
          <w:rFonts w:ascii="Calibri" w:hAnsi="Calibri" w:cs="Tahoma"/>
          <w:sz w:val="16"/>
          <w:szCs w:val="18"/>
        </w:rPr>
        <w:t xml:space="preserve"> para el ejercicio de su función.</w:t>
      </w:r>
    </w:p>
    <w:p w14:paraId="2D1FE4FD" w14:textId="77777777" w:rsidR="00D85843" w:rsidRPr="00D85843" w:rsidRDefault="00D85843" w:rsidP="00EB7555">
      <w:pPr>
        <w:numPr>
          <w:ilvl w:val="0"/>
          <w:numId w:val="28"/>
        </w:numPr>
        <w:spacing w:before="40" w:after="40"/>
        <w:ind w:left="714" w:hanging="357"/>
        <w:jc w:val="both"/>
        <w:rPr>
          <w:rFonts w:ascii="Calibri" w:hAnsi="Calibri" w:cs="Tahoma"/>
          <w:sz w:val="16"/>
          <w:szCs w:val="18"/>
        </w:rPr>
      </w:pPr>
      <w:r w:rsidRPr="00D85843">
        <w:rPr>
          <w:rFonts w:ascii="Calibri" w:hAnsi="Calibri" w:cs="Tahoma"/>
          <w:sz w:val="16"/>
          <w:szCs w:val="18"/>
        </w:rPr>
        <w:t xml:space="preserve">Por negativa a repetir o completar la entrega de los insumos que </w:t>
      </w:r>
      <w:r w:rsidRPr="00D85843">
        <w:rPr>
          <w:rFonts w:ascii="Calibri" w:hAnsi="Calibri" w:cs="Tahoma"/>
          <w:b/>
          <w:sz w:val="16"/>
          <w:szCs w:val="18"/>
        </w:rPr>
        <w:t>“S.S.N.L.”</w:t>
      </w:r>
      <w:r w:rsidRPr="00D85843">
        <w:rPr>
          <w:rFonts w:ascii="Calibri" w:hAnsi="Calibri" w:cs="Tahoma"/>
          <w:sz w:val="16"/>
          <w:szCs w:val="18"/>
        </w:rPr>
        <w:t xml:space="preserve"> no acepte por deficientes.</w:t>
      </w:r>
    </w:p>
    <w:p w14:paraId="3BA0956D" w14:textId="77777777" w:rsidR="00D85843" w:rsidRPr="00D85843" w:rsidRDefault="00D85843" w:rsidP="00EB7555">
      <w:pPr>
        <w:numPr>
          <w:ilvl w:val="0"/>
          <w:numId w:val="28"/>
        </w:numPr>
        <w:spacing w:before="40" w:after="40"/>
        <w:ind w:left="714" w:hanging="357"/>
        <w:jc w:val="both"/>
        <w:rPr>
          <w:rFonts w:ascii="Calibri" w:hAnsi="Calibri" w:cs="Tahoma"/>
          <w:sz w:val="16"/>
          <w:szCs w:val="18"/>
        </w:rPr>
      </w:pPr>
      <w:r w:rsidRPr="00D85843">
        <w:rPr>
          <w:rFonts w:ascii="Calibri" w:hAnsi="Calibri" w:cs="Tahoma"/>
          <w:sz w:val="16"/>
          <w:szCs w:val="18"/>
        </w:rPr>
        <w:lastRenderedPageBreak/>
        <w:t>Por no cubrir con personal suficiente y capacitado para realizar la entrega de los insumos objeto del presente contrato.</w:t>
      </w:r>
    </w:p>
    <w:p w14:paraId="1A91566F" w14:textId="77777777" w:rsidR="00D85843" w:rsidRPr="00D85843" w:rsidRDefault="00D85843" w:rsidP="00EB7555">
      <w:pPr>
        <w:numPr>
          <w:ilvl w:val="0"/>
          <w:numId w:val="28"/>
        </w:numPr>
        <w:spacing w:before="40" w:after="40"/>
        <w:ind w:left="714" w:hanging="357"/>
        <w:jc w:val="both"/>
        <w:rPr>
          <w:rFonts w:ascii="Calibri" w:hAnsi="Calibri" w:cs="Tahoma"/>
          <w:sz w:val="16"/>
          <w:szCs w:val="18"/>
        </w:rPr>
      </w:pPr>
      <w:r w:rsidRPr="00D85843">
        <w:rPr>
          <w:rFonts w:ascii="Calibri" w:hAnsi="Calibri" w:cs="Tahoma"/>
          <w:sz w:val="16"/>
          <w:szCs w:val="18"/>
        </w:rPr>
        <w:t>Si cede, traspasa o subcontrata el suministro de los insumos objeto de este contrato.</w:t>
      </w:r>
    </w:p>
    <w:p w14:paraId="54ADA003" w14:textId="77777777" w:rsidR="00D85843" w:rsidRPr="00D85843" w:rsidRDefault="00D85843" w:rsidP="00EB7555">
      <w:pPr>
        <w:numPr>
          <w:ilvl w:val="0"/>
          <w:numId w:val="28"/>
        </w:numPr>
        <w:spacing w:before="40" w:after="40"/>
        <w:ind w:left="714" w:hanging="357"/>
        <w:jc w:val="both"/>
        <w:rPr>
          <w:rFonts w:ascii="Calibri" w:hAnsi="Calibri" w:cs="Tahoma"/>
          <w:sz w:val="16"/>
          <w:szCs w:val="18"/>
        </w:rPr>
      </w:pPr>
      <w:r w:rsidRPr="00D85843">
        <w:rPr>
          <w:rFonts w:ascii="Calibri" w:hAnsi="Calibri" w:cs="Tahoma"/>
          <w:sz w:val="16"/>
          <w:szCs w:val="18"/>
        </w:rPr>
        <w:t>Si es declarado en estado de quiebra o suspensión de pagos, por autoridad competente.</w:t>
      </w:r>
    </w:p>
    <w:p w14:paraId="23E07C11" w14:textId="77777777" w:rsidR="00D85843" w:rsidRPr="00D85843" w:rsidRDefault="00D85843" w:rsidP="00D85843">
      <w:pPr>
        <w:jc w:val="both"/>
        <w:rPr>
          <w:rFonts w:ascii="Calibri" w:hAnsi="Calibri" w:cs="Tahoma"/>
          <w:sz w:val="16"/>
          <w:szCs w:val="18"/>
        </w:rPr>
      </w:pPr>
    </w:p>
    <w:p w14:paraId="76045E02" w14:textId="77777777" w:rsidR="00D85843" w:rsidRPr="00D85843" w:rsidRDefault="00D85843" w:rsidP="00D85843">
      <w:pPr>
        <w:jc w:val="both"/>
        <w:rPr>
          <w:rFonts w:ascii="Calibri" w:hAnsi="Calibri" w:cs="Tahoma"/>
          <w:sz w:val="16"/>
          <w:szCs w:val="18"/>
        </w:rPr>
      </w:pPr>
      <w:r w:rsidRPr="00D85843">
        <w:rPr>
          <w:rFonts w:ascii="Calibri" w:hAnsi="Calibri" w:cs="Tahoma"/>
          <w:sz w:val="16"/>
          <w:szCs w:val="18"/>
        </w:rPr>
        <w:t xml:space="preserve">Si se actualiza una o varias hipótesis de las previstas en la presente Cláusula, con excepción, de la señalada en el inciso k) la cual surtirá su efecto de inmediato, </w:t>
      </w:r>
      <w:r w:rsidRPr="00D85843">
        <w:rPr>
          <w:rFonts w:ascii="Calibri" w:hAnsi="Calibri" w:cs="Tahoma"/>
          <w:b/>
          <w:sz w:val="16"/>
          <w:szCs w:val="18"/>
        </w:rPr>
        <w:t>“S.S.N.L.”</w:t>
      </w:r>
      <w:r w:rsidRPr="00D85843">
        <w:rPr>
          <w:rFonts w:ascii="Calibri" w:hAnsi="Calibri" w:cs="Tahoma"/>
          <w:sz w:val="16"/>
          <w:szCs w:val="18"/>
        </w:rPr>
        <w:t xml:space="preserve"> requerirá por escrito a </w:t>
      </w:r>
      <w:r w:rsidRPr="00D85843">
        <w:rPr>
          <w:rFonts w:ascii="Calibri" w:hAnsi="Calibri" w:cs="Tahoma"/>
          <w:b/>
          <w:sz w:val="16"/>
          <w:szCs w:val="18"/>
        </w:rPr>
        <w:t xml:space="preserve">“EL PROVEEDOR” </w:t>
      </w:r>
      <w:r w:rsidRPr="00D85843">
        <w:rPr>
          <w:rFonts w:ascii="Calibri" w:hAnsi="Calibri" w:cs="Tahoma"/>
          <w:sz w:val="16"/>
          <w:szCs w:val="18"/>
        </w:rPr>
        <w:t xml:space="preserve">para que dentro de los 5 días hábiles contados a partir de que se le notifique el incumplimiento de cualquiera de las obligaciones consignada en este contrato, la subsane o manifieste lo que a su derecho convenga.  Si </w:t>
      </w:r>
      <w:r w:rsidRPr="00D85843">
        <w:rPr>
          <w:rFonts w:ascii="Calibri" w:hAnsi="Calibri" w:cs="Tahoma"/>
          <w:b/>
          <w:sz w:val="16"/>
          <w:szCs w:val="18"/>
        </w:rPr>
        <w:t xml:space="preserve">“EL PROVEEDOR” </w:t>
      </w:r>
      <w:r w:rsidRPr="00D85843">
        <w:rPr>
          <w:rFonts w:ascii="Calibri" w:hAnsi="Calibri" w:cs="Tahoma"/>
          <w:sz w:val="16"/>
          <w:szCs w:val="18"/>
        </w:rPr>
        <w:t xml:space="preserve">no cumpliere satisfactoriamente dicho requerimiento a juicio de </w:t>
      </w:r>
      <w:r w:rsidRPr="00D85843">
        <w:rPr>
          <w:rFonts w:ascii="Calibri" w:hAnsi="Calibri" w:cs="Tahoma"/>
          <w:b/>
          <w:sz w:val="16"/>
          <w:szCs w:val="18"/>
        </w:rPr>
        <w:t>“S.S.N.L.”</w:t>
      </w:r>
      <w:r w:rsidRPr="00D85843">
        <w:rPr>
          <w:rFonts w:ascii="Calibri" w:hAnsi="Calibri" w:cs="Tahoma"/>
          <w:sz w:val="16"/>
          <w:szCs w:val="18"/>
        </w:rPr>
        <w:t>, se podrá ejercitar el derecho de rescisión previsto en esta Cláusula.</w:t>
      </w:r>
    </w:p>
    <w:p w14:paraId="209757A8" w14:textId="77777777" w:rsidR="00D85843" w:rsidRPr="00D85843" w:rsidRDefault="00D85843" w:rsidP="00D85843">
      <w:pPr>
        <w:ind w:left="-284"/>
        <w:jc w:val="both"/>
        <w:rPr>
          <w:rFonts w:ascii="Calibri" w:hAnsi="Calibri" w:cs="Tahoma"/>
          <w:sz w:val="16"/>
          <w:szCs w:val="18"/>
        </w:rPr>
      </w:pPr>
    </w:p>
    <w:p w14:paraId="690A9548" w14:textId="77777777" w:rsidR="00D85843" w:rsidRPr="00D85843" w:rsidRDefault="00D85843" w:rsidP="00D85843">
      <w:pPr>
        <w:jc w:val="both"/>
        <w:rPr>
          <w:rFonts w:ascii="Calibri" w:hAnsi="Calibri"/>
          <w:sz w:val="16"/>
          <w:szCs w:val="18"/>
        </w:rPr>
      </w:pPr>
      <w:r w:rsidRPr="00D85843">
        <w:rPr>
          <w:rFonts w:ascii="Calibri" w:hAnsi="Calibri" w:cs="Tahoma"/>
          <w:sz w:val="16"/>
          <w:szCs w:val="18"/>
        </w:rPr>
        <w:t xml:space="preserve">La recisión a que se refiere esta cláusula operará de pleno derecho y sin necesidad de Declaración Judicial, bastando para ello que </w:t>
      </w:r>
      <w:r w:rsidRPr="00D85843">
        <w:rPr>
          <w:rFonts w:ascii="Calibri" w:hAnsi="Calibri" w:cs="Tahoma"/>
          <w:b/>
          <w:sz w:val="16"/>
          <w:szCs w:val="18"/>
        </w:rPr>
        <w:t xml:space="preserve">“S.S.N.L.” </w:t>
      </w:r>
      <w:r w:rsidRPr="00D85843">
        <w:rPr>
          <w:rFonts w:ascii="Calibri" w:hAnsi="Calibri" w:cs="Tahoma"/>
          <w:sz w:val="16"/>
          <w:szCs w:val="18"/>
        </w:rPr>
        <w:t xml:space="preserve">comunique a </w:t>
      </w:r>
      <w:r w:rsidRPr="00D85843">
        <w:rPr>
          <w:rFonts w:ascii="Calibri" w:hAnsi="Calibri" w:cs="Tahoma"/>
          <w:b/>
          <w:sz w:val="16"/>
          <w:szCs w:val="18"/>
        </w:rPr>
        <w:t>“EL PROVEEDOR”</w:t>
      </w:r>
      <w:r w:rsidRPr="00D85843">
        <w:rPr>
          <w:rFonts w:ascii="Calibri" w:hAnsi="Calibri" w:cs="Tahoma"/>
          <w:sz w:val="16"/>
          <w:szCs w:val="18"/>
        </w:rPr>
        <w:t xml:space="preserve"> por escrito tal determinación. Contra la resolución que se emita no procederá recurso alguno.</w:t>
      </w:r>
    </w:p>
    <w:p w14:paraId="560DCF69" w14:textId="77777777" w:rsidR="00D85843" w:rsidRPr="00D85843" w:rsidRDefault="00D85843" w:rsidP="00D85843">
      <w:pPr>
        <w:ind w:right="51"/>
        <w:jc w:val="both"/>
        <w:rPr>
          <w:rFonts w:ascii="Calibri" w:hAnsi="Calibri"/>
          <w:b/>
          <w:sz w:val="16"/>
          <w:szCs w:val="18"/>
        </w:rPr>
      </w:pPr>
    </w:p>
    <w:p w14:paraId="6ADACA54" w14:textId="77777777" w:rsidR="00D85843" w:rsidRPr="00D85843" w:rsidRDefault="00D843DF" w:rsidP="00D85843">
      <w:pPr>
        <w:jc w:val="both"/>
        <w:rPr>
          <w:rFonts w:ascii="Calibri" w:hAnsi="Calibri" w:cs="Tahoma"/>
          <w:sz w:val="16"/>
          <w:szCs w:val="18"/>
        </w:rPr>
      </w:pPr>
      <w:r>
        <w:rPr>
          <w:rFonts w:ascii="Calibri" w:hAnsi="Calibri" w:cs="Tahoma"/>
          <w:b/>
          <w:sz w:val="16"/>
          <w:szCs w:val="18"/>
        </w:rPr>
        <w:t>DÉCIMA QUINTA</w:t>
      </w:r>
      <w:r w:rsidR="00D85843" w:rsidRPr="00D85843">
        <w:rPr>
          <w:rFonts w:ascii="Calibri" w:hAnsi="Calibri" w:cs="Tahoma"/>
          <w:b/>
          <w:sz w:val="16"/>
          <w:szCs w:val="18"/>
        </w:rPr>
        <w:t>: MODIFICACIONES AL CONTRATO.-</w:t>
      </w:r>
      <w:r w:rsidR="00D85843" w:rsidRPr="00D85843">
        <w:rPr>
          <w:rFonts w:ascii="Calibri" w:hAnsi="Calibri" w:cs="Tahoma"/>
          <w:sz w:val="16"/>
          <w:szCs w:val="18"/>
        </w:rPr>
        <w:t xml:space="preserve"> El presente contrato, podrá ser modificado siempre que el monto total de las modificaciones no rebase, en conjunto, el veinte por ciento de la cantidad de los conceptos establecidos originalmente en los mismos, y el precio de los insumos sea igual al pactado originalmente, de conformidad con lo establecido en el último párrafo del artículo 47 de la Ley de Adquisiciones, Arrendamientos y Contratación de Servicios del Estado de Nuevo León.</w:t>
      </w:r>
    </w:p>
    <w:p w14:paraId="6690FAE4" w14:textId="77777777" w:rsidR="00D85843" w:rsidRPr="00D85843" w:rsidRDefault="00D85843" w:rsidP="00D85843">
      <w:pPr>
        <w:jc w:val="both"/>
        <w:rPr>
          <w:rFonts w:ascii="Calibri" w:hAnsi="Calibri" w:cs="Tahoma"/>
          <w:sz w:val="16"/>
          <w:szCs w:val="18"/>
        </w:rPr>
      </w:pPr>
    </w:p>
    <w:p w14:paraId="62F5D8C3" w14:textId="77777777" w:rsidR="00D85843" w:rsidRPr="00D85843" w:rsidRDefault="00D85843" w:rsidP="00D85843">
      <w:pPr>
        <w:jc w:val="both"/>
        <w:rPr>
          <w:rFonts w:ascii="Calibri" w:hAnsi="Calibri" w:cs="Tahoma"/>
          <w:sz w:val="16"/>
          <w:szCs w:val="18"/>
        </w:rPr>
      </w:pPr>
      <w:r w:rsidRPr="00D85843">
        <w:rPr>
          <w:rFonts w:ascii="Calibri" w:hAnsi="Calibri" w:cs="Tahoma"/>
          <w:sz w:val="16"/>
          <w:szCs w:val="18"/>
        </w:rPr>
        <w:t xml:space="preserve">En caso de otorgamiento de prórrogas o esperas a </w:t>
      </w:r>
      <w:r w:rsidRPr="00D85843">
        <w:rPr>
          <w:rFonts w:ascii="Calibri" w:hAnsi="Calibri" w:cs="Tahoma"/>
          <w:b/>
          <w:sz w:val="16"/>
          <w:szCs w:val="18"/>
        </w:rPr>
        <w:t>“EL PROVEEDOR”</w:t>
      </w:r>
      <w:r w:rsidRPr="00D85843">
        <w:rPr>
          <w:rFonts w:ascii="Calibri" w:hAnsi="Calibri" w:cs="Tahoma"/>
          <w:sz w:val="16"/>
          <w:szCs w:val="18"/>
        </w:rPr>
        <w:t xml:space="preserve"> para el cumplimiento de sus obligaciones, derivadas de la formalización de convenios de ampliación al monto o al plazo del contrato, se deberá realizar la modificación correspondiente a la fianza.</w:t>
      </w:r>
    </w:p>
    <w:p w14:paraId="0C89AC2D" w14:textId="77777777" w:rsidR="00D85843" w:rsidRPr="00D85843" w:rsidRDefault="00D85843" w:rsidP="00D85843">
      <w:pPr>
        <w:jc w:val="both"/>
        <w:rPr>
          <w:rFonts w:ascii="Calibri" w:hAnsi="Calibri" w:cs="Tahoma"/>
          <w:sz w:val="16"/>
          <w:szCs w:val="18"/>
        </w:rPr>
      </w:pPr>
    </w:p>
    <w:p w14:paraId="189EED14" w14:textId="77777777" w:rsidR="00D85843" w:rsidRPr="00D85843" w:rsidRDefault="00D85843" w:rsidP="00D85843">
      <w:pPr>
        <w:jc w:val="both"/>
        <w:rPr>
          <w:rFonts w:ascii="Calibri" w:hAnsi="Calibri" w:cs="Tahoma"/>
          <w:sz w:val="16"/>
          <w:szCs w:val="18"/>
        </w:rPr>
      </w:pPr>
      <w:r w:rsidRPr="00D85843">
        <w:rPr>
          <w:rFonts w:ascii="Calibri" w:hAnsi="Calibri" w:cs="Tahoma"/>
          <w:b/>
          <w:sz w:val="16"/>
          <w:szCs w:val="18"/>
        </w:rPr>
        <w:t xml:space="preserve">DÉCIMA </w:t>
      </w:r>
      <w:r w:rsidR="00D843DF">
        <w:rPr>
          <w:rFonts w:ascii="Calibri" w:hAnsi="Calibri" w:cs="Tahoma"/>
          <w:b/>
          <w:sz w:val="16"/>
          <w:szCs w:val="18"/>
        </w:rPr>
        <w:t>SEXTA</w:t>
      </w:r>
      <w:r w:rsidRPr="00D85843">
        <w:rPr>
          <w:rFonts w:ascii="Calibri" w:hAnsi="Calibri" w:cs="Tahoma"/>
          <w:b/>
          <w:sz w:val="16"/>
          <w:szCs w:val="18"/>
        </w:rPr>
        <w:t>: SUBCONTRATACIÓN.-</w:t>
      </w:r>
      <w:r w:rsidRPr="00D85843">
        <w:rPr>
          <w:rFonts w:ascii="Calibri" w:hAnsi="Calibri" w:cs="Tahoma"/>
          <w:sz w:val="16"/>
          <w:szCs w:val="18"/>
        </w:rPr>
        <w:t xml:space="preserve"> De conformidad con lo establecido en el </w:t>
      </w:r>
      <w:r w:rsidRPr="00D85843">
        <w:rPr>
          <w:rFonts w:ascii="Calibri" w:hAnsi="Calibri" w:cs="Tahoma"/>
          <w:i/>
          <w:sz w:val="16"/>
          <w:szCs w:val="18"/>
        </w:rPr>
        <w:t>Artículo 49</w:t>
      </w:r>
      <w:r w:rsidRPr="00D85843">
        <w:rPr>
          <w:rFonts w:ascii="Calibri" w:hAnsi="Calibri" w:cs="Tahoma"/>
          <w:sz w:val="16"/>
          <w:szCs w:val="18"/>
        </w:rPr>
        <w:t xml:space="preserve"> de la Ley de Adquisiciones, Arrendamientos y Contratación de Servicios del Estado de Nuevo León </w:t>
      </w:r>
      <w:r w:rsidRPr="00D85843">
        <w:rPr>
          <w:rFonts w:asciiTheme="minorHAnsi" w:hAnsiTheme="minorHAnsi"/>
          <w:sz w:val="16"/>
          <w:szCs w:val="18"/>
        </w:rPr>
        <w:t xml:space="preserve">y </w:t>
      </w:r>
      <w:r w:rsidRPr="00D85843">
        <w:rPr>
          <w:rFonts w:asciiTheme="minorHAnsi" w:hAnsiTheme="minorHAnsi"/>
          <w:i/>
          <w:sz w:val="16"/>
          <w:szCs w:val="18"/>
        </w:rPr>
        <w:t>Artículo 110</w:t>
      </w:r>
      <w:r w:rsidRPr="00D85843">
        <w:rPr>
          <w:rFonts w:asciiTheme="minorHAnsi" w:hAnsiTheme="minorHAnsi"/>
          <w:sz w:val="16"/>
          <w:szCs w:val="18"/>
        </w:rPr>
        <w:t xml:space="preserve"> del Reglamento de la Ley de Adquisiciones, Arrendamientos y Contratación de Servicios del Estado de Nuevo León</w:t>
      </w:r>
      <w:r w:rsidRPr="00D85843">
        <w:rPr>
          <w:rFonts w:ascii="Calibri" w:hAnsi="Calibri" w:cs="Tahoma"/>
          <w:sz w:val="16"/>
          <w:szCs w:val="18"/>
        </w:rPr>
        <w:t>, los derechos y obligaciones que se generen por la celebración del presente contrato serán intransferibles, no se permite la subcontratación.</w:t>
      </w:r>
    </w:p>
    <w:p w14:paraId="23F9CA9F" w14:textId="77777777" w:rsidR="00D85843" w:rsidRPr="00D85843" w:rsidRDefault="00D85843" w:rsidP="00D85843">
      <w:pPr>
        <w:ind w:right="51"/>
        <w:jc w:val="both"/>
        <w:rPr>
          <w:rFonts w:ascii="Calibri" w:hAnsi="Calibri" w:cs="Tahoma"/>
          <w:sz w:val="16"/>
          <w:szCs w:val="18"/>
        </w:rPr>
      </w:pPr>
    </w:p>
    <w:p w14:paraId="40DEEBA3" w14:textId="77777777" w:rsidR="00D85843" w:rsidRPr="00D85843" w:rsidRDefault="00D85843" w:rsidP="00D85843">
      <w:pPr>
        <w:jc w:val="both"/>
        <w:rPr>
          <w:rFonts w:ascii="Calibri" w:hAnsi="Calibri" w:cs="Tahoma"/>
          <w:sz w:val="16"/>
          <w:szCs w:val="18"/>
        </w:rPr>
      </w:pPr>
      <w:r w:rsidRPr="00D85843">
        <w:rPr>
          <w:rFonts w:ascii="Calibri" w:hAnsi="Calibri" w:cs="Tahoma"/>
          <w:b/>
          <w:sz w:val="16"/>
          <w:szCs w:val="18"/>
        </w:rPr>
        <w:t xml:space="preserve">DÉCIMA </w:t>
      </w:r>
      <w:r w:rsidR="00D843DF">
        <w:rPr>
          <w:rFonts w:ascii="Calibri" w:hAnsi="Calibri" w:cs="Tahoma"/>
          <w:b/>
          <w:sz w:val="16"/>
          <w:szCs w:val="18"/>
        </w:rPr>
        <w:t>SÉPTIMA</w:t>
      </w:r>
      <w:r w:rsidRPr="00D85843">
        <w:rPr>
          <w:rFonts w:ascii="Calibri" w:hAnsi="Calibri" w:cs="Tahoma"/>
          <w:b/>
          <w:sz w:val="16"/>
          <w:szCs w:val="18"/>
        </w:rPr>
        <w:t xml:space="preserve">: </w:t>
      </w:r>
      <w:r w:rsidRPr="00D85843">
        <w:rPr>
          <w:rFonts w:ascii="Calibri" w:hAnsi="Calibri" w:cs="Tahoma"/>
          <w:b/>
          <w:bCs/>
          <w:sz w:val="16"/>
          <w:szCs w:val="18"/>
        </w:rPr>
        <w:t>LICENCIAS O PERMISOS.-</w:t>
      </w:r>
      <w:r w:rsidRPr="00D85843">
        <w:rPr>
          <w:rFonts w:ascii="Calibri" w:hAnsi="Calibri" w:cs="Tahoma"/>
          <w:sz w:val="16"/>
          <w:szCs w:val="18"/>
        </w:rPr>
        <w:t xml:space="preserve"> </w:t>
      </w:r>
      <w:r w:rsidRPr="00D85843">
        <w:rPr>
          <w:rFonts w:ascii="Calibri" w:hAnsi="Calibri" w:cs="Tahoma"/>
          <w:b/>
          <w:bCs/>
          <w:sz w:val="16"/>
          <w:szCs w:val="18"/>
        </w:rPr>
        <w:t>“EL PROVEEDOR”</w:t>
      </w:r>
      <w:r w:rsidRPr="00D85843">
        <w:rPr>
          <w:rFonts w:ascii="Calibri" w:hAnsi="Calibri" w:cs="Tahoma"/>
          <w:sz w:val="16"/>
          <w:szCs w:val="18"/>
        </w:rPr>
        <w:t xml:space="preserve"> se obliga a cumplir con las licencias, autorizaciones y/o permisos que conforme a otras disposiciones sea necesario contar para la celebración del presente instrumento.</w:t>
      </w:r>
    </w:p>
    <w:p w14:paraId="430296B2" w14:textId="77777777" w:rsidR="00D85843" w:rsidRPr="00D85843" w:rsidRDefault="00D85843" w:rsidP="00D85843">
      <w:pPr>
        <w:jc w:val="center"/>
        <w:rPr>
          <w:rFonts w:ascii="Calibri" w:hAnsi="Calibri" w:cs="Tahoma"/>
          <w:b/>
          <w:bCs/>
          <w:sz w:val="16"/>
          <w:szCs w:val="18"/>
        </w:rPr>
      </w:pPr>
    </w:p>
    <w:p w14:paraId="555BF345" w14:textId="77777777" w:rsidR="00D85843" w:rsidRPr="00D85843" w:rsidRDefault="00D85843" w:rsidP="00D85843">
      <w:pPr>
        <w:jc w:val="both"/>
        <w:rPr>
          <w:rFonts w:ascii="Calibri" w:hAnsi="Calibri" w:cs="Tahoma"/>
          <w:sz w:val="16"/>
          <w:szCs w:val="18"/>
        </w:rPr>
      </w:pPr>
      <w:r w:rsidRPr="00D85843">
        <w:rPr>
          <w:rFonts w:ascii="Calibri" w:hAnsi="Calibri" w:cs="Tahoma"/>
          <w:b/>
          <w:bCs/>
          <w:sz w:val="16"/>
          <w:szCs w:val="18"/>
        </w:rPr>
        <w:t xml:space="preserve">DÉCIMA </w:t>
      </w:r>
      <w:r w:rsidR="00D843DF">
        <w:rPr>
          <w:rFonts w:ascii="Calibri" w:hAnsi="Calibri" w:cs="Tahoma"/>
          <w:b/>
          <w:bCs/>
          <w:sz w:val="16"/>
          <w:szCs w:val="18"/>
        </w:rPr>
        <w:t>OCTAVA</w:t>
      </w:r>
      <w:r w:rsidRPr="00D85843">
        <w:rPr>
          <w:rFonts w:ascii="Calibri" w:hAnsi="Calibri" w:cs="Tahoma"/>
          <w:b/>
          <w:bCs/>
          <w:sz w:val="16"/>
          <w:szCs w:val="18"/>
        </w:rPr>
        <w:t xml:space="preserve">: DERECHOS DE AUTOR.- </w:t>
      </w:r>
      <w:r w:rsidRPr="00D85843">
        <w:rPr>
          <w:rFonts w:ascii="Calibri" w:hAnsi="Calibri" w:cs="Tahoma"/>
          <w:b/>
          <w:sz w:val="16"/>
          <w:szCs w:val="18"/>
        </w:rPr>
        <w:t xml:space="preserve">“EL PROVEEDOR” </w:t>
      </w:r>
      <w:r w:rsidRPr="00D85843">
        <w:rPr>
          <w:rFonts w:ascii="Calibri" w:hAnsi="Calibri" w:cs="Tahoma"/>
          <w:sz w:val="16"/>
          <w:szCs w:val="18"/>
        </w:rPr>
        <w:t>será el responsable de las violaciones en materia de derechos inherentes a la propiedad intelectual que se deriven de la venta de los insumos objeto del presente contrato y que se pudieran generar con la celebración del mismo.</w:t>
      </w:r>
    </w:p>
    <w:p w14:paraId="43907848" w14:textId="77777777" w:rsidR="00D85843" w:rsidRPr="00D85843" w:rsidRDefault="00D85843" w:rsidP="00D85843">
      <w:pPr>
        <w:ind w:firstLine="708"/>
        <w:jc w:val="both"/>
        <w:rPr>
          <w:rFonts w:ascii="Calibri" w:hAnsi="Calibri" w:cs="Tahoma"/>
          <w:b/>
          <w:sz w:val="16"/>
          <w:szCs w:val="18"/>
        </w:rPr>
      </w:pPr>
    </w:p>
    <w:p w14:paraId="1863304F" w14:textId="77777777" w:rsidR="00D85843" w:rsidRPr="00D85843" w:rsidRDefault="00D85843" w:rsidP="00D85843">
      <w:pPr>
        <w:jc w:val="both"/>
        <w:rPr>
          <w:rFonts w:ascii="Calibri" w:hAnsi="Calibri" w:cs="Tahoma"/>
          <w:sz w:val="16"/>
          <w:szCs w:val="18"/>
        </w:rPr>
      </w:pPr>
      <w:r w:rsidRPr="00D85843">
        <w:rPr>
          <w:rFonts w:ascii="Calibri" w:hAnsi="Calibri" w:cs="Tahoma"/>
          <w:b/>
          <w:sz w:val="16"/>
          <w:szCs w:val="18"/>
        </w:rPr>
        <w:t xml:space="preserve">DÉCIMA </w:t>
      </w:r>
      <w:r w:rsidR="00D843DF">
        <w:rPr>
          <w:rFonts w:ascii="Calibri" w:hAnsi="Calibri" w:cs="Tahoma"/>
          <w:b/>
          <w:sz w:val="16"/>
          <w:szCs w:val="18"/>
        </w:rPr>
        <w:t>NOVENA</w:t>
      </w:r>
      <w:r w:rsidRPr="00D85843">
        <w:rPr>
          <w:rFonts w:ascii="Calibri" w:hAnsi="Calibri" w:cs="Tahoma"/>
          <w:b/>
          <w:sz w:val="16"/>
          <w:szCs w:val="18"/>
        </w:rPr>
        <w:t>: LEGISLACIÓN.- “LAS PARTES”</w:t>
      </w:r>
      <w:r w:rsidRPr="00D85843">
        <w:rPr>
          <w:rFonts w:ascii="Calibri" w:hAnsi="Calibri" w:cs="Tahoma"/>
          <w:sz w:val="16"/>
          <w:szCs w:val="18"/>
        </w:rPr>
        <w:t xml:space="preserve"> se obligan a sujetarse estrictamente para la ejecución del presente contrato, a todas y cada una de la Cláusulas que lo integran, propuesta técnica, oferta económica y a su anexo, así como a los términos, lineamientos, procedimientos y requisitos que establece la Ley de Adquisiciones, Arrendamientos y Contratación de Servicios del Estado de Nuevo León.</w:t>
      </w:r>
    </w:p>
    <w:p w14:paraId="30410B7C" w14:textId="77777777" w:rsidR="00D85843" w:rsidRPr="00D85843" w:rsidRDefault="00D85843" w:rsidP="00D85843">
      <w:pPr>
        <w:jc w:val="both"/>
        <w:rPr>
          <w:rFonts w:ascii="Calibri" w:hAnsi="Calibri" w:cs="Tahoma"/>
          <w:b/>
          <w:sz w:val="16"/>
          <w:szCs w:val="18"/>
        </w:rPr>
      </w:pPr>
    </w:p>
    <w:p w14:paraId="4A626425" w14:textId="77777777" w:rsidR="00D34CF7" w:rsidRPr="00D85843" w:rsidRDefault="00D843DF" w:rsidP="00D85843">
      <w:pPr>
        <w:jc w:val="both"/>
        <w:rPr>
          <w:rFonts w:asciiTheme="minorHAnsi" w:hAnsiTheme="minorHAnsi" w:cstheme="minorHAnsi"/>
          <w:sz w:val="16"/>
          <w:szCs w:val="17"/>
          <w:lang w:val="es-MX"/>
        </w:rPr>
      </w:pPr>
      <w:r>
        <w:rPr>
          <w:rFonts w:ascii="Calibri" w:hAnsi="Calibri" w:cs="Tahoma"/>
          <w:b/>
          <w:sz w:val="16"/>
          <w:szCs w:val="18"/>
        </w:rPr>
        <w:t>VÍGESIMA</w:t>
      </w:r>
      <w:r w:rsidR="00D85843" w:rsidRPr="00D85843">
        <w:rPr>
          <w:rFonts w:ascii="Calibri" w:hAnsi="Calibri" w:cs="Tahoma"/>
          <w:b/>
          <w:sz w:val="16"/>
          <w:szCs w:val="18"/>
        </w:rPr>
        <w:t>: JURISDICCIÓN</w:t>
      </w:r>
      <w:r w:rsidR="00D85843" w:rsidRPr="00D85843">
        <w:rPr>
          <w:rFonts w:ascii="Calibri" w:hAnsi="Calibri" w:cs="Tahoma"/>
          <w:sz w:val="16"/>
          <w:szCs w:val="18"/>
        </w:rPr>
        <w:t xml:space="preserve">.- Para la interpretación y cumplimiento del presente contrato, así como para todo aquello que no esté expresamente estipulado en el mismo, </w:t>
      </w:r>
      <w:r w:rsidR="00D85843" w:rsidRPr="00D85843">
        <w:rPr>
          <w:rFonts w:ascii="Calibri" w:hAnsi="Calibri" w:cs="Tahoma"/>
          <w:b/>
          <w:sz w:val="16"/>
          <w:szCs w:val="18"/>
        </w:rPr>
        <w:t>“LAS PARTES”</w:t>
      </w:r>
      <w:r w:rsidR="00D85843" w:rsidRPr="00D85843">
        <w:rPr>
          <w:rFonts w:ascii="Calibri" w:hAnsi="Calibri" w:cs="Tahoma"/>
          <w:sz w:val="16"/>
          <w:szCs w:val="18"/>
        </w:rPr>
        <w:t xml:space="preserve"> lo resolverán de común acuerdo y de no ser esto posible, se someten a la jurisdicción de los Tribunales Competentes de la Ciudad de Monterrey, Nuevo León, por lo tanto, </w:t>
      </w:r>
      <w:r w:rsidR="00D85843" w:rsidRPr="00D85843">
        <w:rPr>
          <w:rFonts w:ascii="Calibri" w:hAnsi="Calibri" w:cs="Tahoma"/>
          <w:b/>
          <w:sz w:val="16"/>
          <w:szCs w:val="18"/>
        </w:rPr>
        <w:t>“EL PROVEEDOR”</w:t>
      </w:r>
      <w:r w:rsidR="00D85843" w:rsidRPr="00D85843">
        <w:rPr>
          <w:rFonts w:ascii="Calibri" w:hAnsi="Calibri" w:cs="Tahoma"/>
          <w:sz w:val="16"/>
          <w:szCs w:val="18"/>
        </w:rPr>
        <w:t xml:space="preserve"> renuncia al fuero que por razón de su domicilio presente o futuro pudiera corresponderle.</w:t>
      </w:r>
    </w:p>
    <w:p w14:paraId="3BA8BFF3" w14:textId="77777777" w:rsidR="00BD2921" w:rsidRPr="00E50CE0" w:rsidRDefault="00BD2921" w:rsidP="00B149A6">
      <w:pPr>
        <w:jc w:val="both"/>
        <w:rPr>
          <w:rFonts w:asciiTheme="minorHAnsi" w:hAnsiTheme="minorHAnsi" w:cstheme="minorHAnsi"/>
          <w:sz w:val="17"/>
          <w:szCs w:val="17"/>
          <w:lang w:val="es-MX"/>
        </w:rPr>
      </w:pPr>
    </w:p>
    <w:p w14:paraId="53D8A551" w14:textId="77777777" w:rsidR="00E73AB6" w:rsidRPr="00E50CE0" w:rsidRDefault="00B149A6" w:rsidP="00B149A6">
      <w:pPr>
        <w:jc w:val="both"/>
        <w:rPr>
          <w:rFonts w:ascii="Calibri" w:hAnsi="Calibri" w:cs="Tahoma"/>
          <w:sz w:val="17"/>
          <w:szCs w:val="17"/>
        </w:rPr>
      </w:pPr>
      <w:r w:rsidRPr="00E50CE0">
        <w:rPr>
          <w:rFonts w:asciiTheme="minorHAnsi" w:hAnsiTheme="minorHAnsi" w:cstheme="minorHAnsi"/>
          <w:sz w:val="17"/>
          <w:szCs w:val="17"/>
          <w:lang w:val="es-MX"/>
        </w:rPr>
        <w:t>Leído que fue el presente contrato y enteradas las partes de su valor y consecuencias legales, se firma por triplicado en la Ciudad de Monterrey, Nuevo León, a los ___ de ______ del _____.</w:t>
      </w:r>
    </w:p>
    <w:p w14:paraId="0D18FC0E" w14:textId="77777777" w:rsidR="00572D88" w:rsidRPr="00E50CE0" w:rsidRDefault="00572D88" w:rsidP="00FF24B4">
      <w:pPr>
        <w:ind w:right="-5"/>
        <w:jc w:val="both"/>
        <w:rPr>
          <w:rFonts w:asciiTheme="minorHAnsi" w:hAnsiTheme="minorHAnsi"/>
          <w:sz w:val="17"/>
          <w:szCs w:val="17"/>
        </w:rPr>
      </w:pPr>
    </w:p>
    <w:p w14:paraId="128A6A53" w14:textId="77777777"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POR “S.S.N.L.”</w:t>
      </w:r>
    </w:p>
    <w:p w14:paraId="631D9F55" w14:textId="77777777" w:rsidR="00572D88" w:rsidRPr="00E50CE0" w:rsidRDefault="00572D88" w:rsidP="00572D88">
      <w:pPr>
        <w:ind w:right="-5"/>
        <w:jc w:val="center"/>
        <w:rPr>
          <w:rFonts w:asciiTheme="minorHAnsi" w:hAnsiTheme="minorHAnsi"/>
          <w:sz w:val="17"/>
          <w:szCs w:val="17"/>
        </w:rPr>
      </w:pPr>
    </w:p>
    <w:p w14:paraId="02766E07" w14:textId="77777777" w:rsidR="00572D88" w:rsidRPr="00E50CE0" w:rsidRDefault="00572D88" w:rsidP="00572D88">
      <w:pPr>
        <w:ind w:right="-5"/>
        <w:jc w:val="center"/>
        <w:rPr>
          <w:rFonts w:asciiTheme="minorHAnsi" w:hAnsiTheme="minorHAnsi"/>
          <w:sz w:val="17"/>
          <w:szCs w:val="17"/>
        </w:rPr>
        <w:sectPr w:rsidR="00572D88" w:rsidRPr="00E50CE0" w:rsidSect="00572D88">
          <w:headerReference w:type="default" r:id="rId9"/>
          <w:footerReference w:type="default" r:id="rId10"/>
          <w:pgSz w:w="12240" w:h="15840" w:code="1"/>
          <w:pgMar w:top="2370" w:right="748" w:bottom="1134" w:left="851" w:header="567" w:footer="0" w:gutter="0"/>
          <w:cols w:space="708"/>
          <w:docGrid w:linePitch="360"/>
        </w:sectPr>
      </w:pPr>
    </w:p>
    <w:p w14:paraId="1467B679" w14:textId="77777777"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DR. MED.MANUEL ENRIQUE DE LA O CAVAZOS</w:t>
      </w:r>
    </w:p>
    <w:p w14:paraId="69CFEEB6" w14:textId="77777777"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DIRECTOR GENERAL</w:t>
      </w:r>
    </w:p>
    <w:p w14:paraId="6905BA25" w14:textId="4C172C29" w:rsidR="00572D88" w:rsidRPr="00E50CE0" w:rsidRDefault="00E15F88" w:rsidP="00572D88">
      <w:pPr>
        <w:ind w:right="-5"/>
        <w:jc w:val="center"/>
        <w:rPr>
          <w:rFonts w:asciiTheme="minorHAnsi" w:hAnsiTheme="minorHAnsi"/>
          <w:sz w:val="17"/>
          <w:szCs w:val="17"/>
        </w:rPr>
      </w:pPr>
      <w:r>
        <w:rPr>
          <w:rFonts w:asciiTheme="minorHAnsi" w:hAnsiTheme="minorHAnsi"/>
          <w:sz w:val="17"/>
          <w:szCs w:val="17"/>
        </w:rPr>
        <w:t>C.P. AARÓN SERRATO ARAOZ</w:t>
      </w:r>
    </w:p>
    <w:p w14:paraId="1BC30B37" w14:textId="63C0A199" w:rsidR="00572D88" w:rsidRPr="00E50CE0" w:rsidRDefault="00167531" w:rsidP="00572D88">
      <w:pPr>
        <w:ind w:right="-5"/>
        <w:jc w:val="center"/>
        <w:rPr>
          <w:rFonts w:asciiTheme="minorHAnsi" w:hAnsiTheme="minorHAnsi"/>
          <w:sz w:val="17"/>
          <w:szCs w:val="17"/>
        </w:rPr>
      </w:pPr>
      <w:r>
        <w:rPr>
          <w:rFonts w:asciiTheme="minorHAnsi" w:hAnsiTheme="minorHAnsi"/>
          <w:sz w:val="17"/>
          <w:szCs w:val="17"/>
        </w:rPr>
        <w:t>DIRECTOR ADMINISTRATIVO</w:t>
      </w:r>
    </w:p>
    <w:p w14:paraId="2491F46E" w14:textId="77777777" w:rsidR="00572D88" w:rsidRPr="00E50CE0" w:rsidRDefault="00572D88" w:rsidP="00572D88">
      <w:pPr>
        <w:ind w:right="-5"/>
        <w:jc w:val="center"/>
        <w:rPr>
          <w:rFonts w:asciiTheme="minorHAnsi" w:hAnsiTheme="minorHAnsi"/>
          <w:sz w:val="17"/>
          <w:szCs w:val="17"/>
        </w:rPr>
        <w:sectPr w:rsidR="00572D88" w:rsidRPr="00E50CE0" w:rsidSect="00572D88">
          <w:type w:val="continuous"/>
          <w:pgSz w:w="12240" w:h="15840" w:code="1"/>
          <w:pgMar w:top="2370" w:right="748" w:bottom="1134" w:left="851" w:header="567" w:footer="567" w:gutter="0"/>
          <w:cols w:num="2" w:space="708"/>
          <w:docGrid w:linePitch="360"/>
        </w:sectPr>
      </w:pPr>
    </w:p>
    <w:p w14:paraId="0E5AE353" w14:textId="77777777" w:rsidR="00572D88" w:rsidRPr="00E50CE0" w:rsidRDefault="00572D88" w:rsidP="00572D88">
      <w:pPr>
        <w:ind w:right="-5"/>
        <w:jc w:val="center"/>
        <w:rPr>
          <w:rFonts w:asciiTheme="minorHAnsi" w:hAnsiTheme="minorHAnsi"/>
          <w:sz w:val="17"/>
          <w:szCs w:val="17"/>
        </w:rPr>
      </w:pPr>
    </w:p>
    <w:p w14:paraId="4FCFA5F1" w14:textId="77777777"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POR “EL PROVEEDOR”</w:t>
      </w:r>
    </w:p>
    <w:p w14:paraId="6C1DF0A1" w14:textId="77777777"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C. ___________________________________</w:t>
      </w:r>
    </w:p>
    <w:p w14:paraId="53A547C6" w14:textId="77777777"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REPRESENTANTE LEGAL</w:t>
      </w:r>
    </w:p>
    <w:p w14:paraId="06BF575E" w14:textId="77777777" w:rsidR="00572D88" w:rsidRPr="00E50CE0" w:rsidRDefault="00572D88" w:rsidP="00572D88">
      <w:pPr>
        <w:ind w:right="-5"/>
        <w:jc w:val="center"/>
        <w:rPr>
          <w:rFonts w:asciiTheme="minorHAnsi" w:hAnsiTheme="minorHAnsi"/>
          <w:sz w:val="17"/>
          <w:szCs w:val="17"/>
        </w:rPr>
      </w:pPr>
    </w:p>
    <w:p w14:paraId="75875BDB" w14:textId="77777777"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“TESTIGOS”:</w:t>
      </w:r>
    </w:p>
    <w:p w14:paraId="64DBCEED" w14:textId="77777777"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 xml:space="preserve">____________________________________ </w:t>
      </w:r>
      <w:r w:rsidRPr="00E50CE0">
        <w:rPr>
          <w:rFonts w:asciiTheme="minorHAnsi" w:hAnsiTheme="minorHAnsi"/>
          <w:sz w:val="17"/>
          <w:szCs w:val="17"/>
        </w:rPr>
        <w:tab/>
        <w:t>____________________________________</w:t>
      </w:r>
    </w:p>
    <w:sectPr w:rsidR="00572D88" w:rsidRPr="00E50CE0" w:rsidSect="00572D88">
      <w:type w:val="continuous"/>
      <w:pgSz w:w="12240" w:h="15840" w:code="1"/>
      <w:pgMar w:top="2370" w:right="748" w:bottom="1134" w:left="85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0CD60F" w14:textId="77777777" w:rsidR="00FF3A58" w:rsidRDefault="00FF3A58" w:rsidP="007F0B73">
      <w:r>
        <w:separator/>
      </w:r>
    </w:p>
  </w:endnote>
  <w:endnote w:type="continuationSeparator" w:id="0">
    <w:p w14:paraId="18BB0ACD" w14:textId="77777777" w:rsidR="00FF3A58" w:rsidRDefault="00FF3A58" w:rsidP="007F0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MS Sans Serif">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Black">
    <w:panose1 w:val="020B0A04020102020204"/>
    <w:charset w:val="00"/>
    <w:family w:val="swiss"/>
    <w:pitch w:val="variable"/>
    <w:sig w:usb0="A00002AF" w:usb1="400078FB" w:usb2="00000000" w:usb3="00000000" w:csb0="0000009F" w:csb1="00000000"/>
  </w:font>
  <w:font w:name="Meiryo">
    <w:charset w:val="80"/>
    <w:family w:val="swiss"/>
    <w:pitch w:val="variable"/>
    <w:sig w:usb0="E00002FF" w:usb1="6AC7FFFF" w:usb2="08000012" w:usb3="00000000" w:csb0="0002009F" w:csb1="00000000"/>
  </w:font>
  <w:font w:name="Corbel">
    <w:panose1 w:val="020B0503020204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color w:val="7030A0"/>
      </w:rPr>
      <w:id w:val="-1706783274"/>
      <w:docPartObj>
        <w:docPartGallery w:val="Page Numbers (Bottom of Page)"/>
        <w:docPartUnique/>
      </w:docPartObj>
    </w:sdtPr>
    <w:sdtEndPr>
      <w:rPr>
        <w:b/>
      </w:rPr>
    </w:sdtEndPr>
    <w:sdtContent>
      <w:p w14:paraId="3A98B3CD" w14:textId="77777777" w:rsidR="0091699E" w:rsidRPr="000B4597" w:rsidRDefault="0091699E" w:rsidP="007804C1">
        <w:pPr>
          <w:pStyle w:val="Piedepgina"/>
          <w:jc w:val="center"/>
          <w:rPr>
            <w:rFonts w:ascii="Century Gothic" w:hAnsi="Century Gothic"/>
            <w:b/>
            <w:color w:val="7030A0"/>
            <w:sz w:val="18"/>
            <w:szCs w:val="14"/>
          </w:rPr>
        </w:pPr>
        <w:r w:rsidRPr="000B4597">
          <w:rPr>
            <w:rFonts w:ascii="Century Gothic" w:hAnsi="Century Gothic"/>
            <w:b/>
            <w:color w:val="7030A0"/>
            <w:sz w:val="18"/>
            <w:szCs w:val="14"/>
          </w:rPr>
          <w:t>LICITACIÓN PÚBLICA INTERNACIONAL BAJO LA COBERTURA DE TRATADOS PRESENCIAL</w:t>
        </w:r>
      </w:p>
      <w:p w14:paraId="0F36A1EF" w14:textId="475C5757" w:rsidR="0091699E" w:rsidRPr="000B4597" w:rsidRDefault="0091699E" w:rsidP="007804C1">
        <w:pPr>
          <w:pStyle w:val="Piedepgina"/>
          <w:jc w:val="center"/>
          <w:rPr>
            <w:b/>
            <w:color w:val="7030A0"/>
            <w:szCs w:val="16"/>
          </w:rPr>
        </w:pPr>
        <w:r w:rsidRPr="000B4597">
          <w:rPr>
            <w:rFonts w:ascii="Century Gothic" w:hAnsi="Century Gothic"/>
            <w:b/>
            <w:color w:val="7030A0"/>
            <w:sz w:val="18"/>
            <w:szCs w:val="16"/>
          </w:rPr>
          <w:t>No. LP-919044992-I</w:t>
        </w:r>
        <w:r>
          <w:rPr>
            <w:rFonts w:ascii="Century Gothic" w:hAnsi="Century Gothic"/>
            <w:b/>
            <w:color w:val="7030A0"/>
            <w:sz w:val="18"/>
            <w:szCs w:val="16"/>
          </w:rPr>
          <w:t>4</w:t>
        </w:r>
        <w:r w:rsidR="00BF209C">
          <w:rPr>
            <w:rFonts w:ascii="Century Gothic" w:hAnsi="Century Gothic"/>
            <w:b/>
            <w:color w:val="7030A0"/>
            <w:sz w:val="18"/>
            <w:szCs w:val="16"/>
          </w:rPr>
          <w:t>6</w:t>
        </w:r>
        <w:r>
          <w:rPr>
            <w:rFonts w:ascii="Century Gothic" w:hAnsi="Century Gothic"/>
            <w:b/>
            <w:color w:val="7030A0"/>
            <w:sz w:val="18"/>
            <w:szCs w:val="16"/>
          </w:rPr>
          <w:t>-2020</w:t>
        </w:r>
        <w:r w:rsidRPr="000B4597">
          <w:rPr>
            <w:rFonts w:ascii="Century Gothic" w:hAnsi="Century Gothic"/>
            <w:b/>
            <w:color w:val="7030A0"/>
            <w:sz w:val="18"/>
            <w:szCs w:val="16"/>
          </w:rPr>
          <w:t xml:space="preserve">                                                                                                                           </w:t>
        </w:r>
        <w:sdt>
          <w:sdtPr>
            <w:rPr>
              <w:rFonts w:ascii="Century Gothic" w:hAnsi="Century Gothic"/>
              <w:b/>
              <w:color w:val="7030A0"/>
              <w:sz w:val="18"/>
              <w:szCs w:val="16"/>
            </w:rPr>
            <w:id w:val="-1437286799"/>
            <w:docPartObj>
              <w:docPartGallery w:val="Page Numbers (Bottom of Page)"/>
              <w:docPartUnique/>
            </w:docPartObj>
          </w:sdtPr>
          <w:sdtEndPr>
            <w:rPr>
              <w:rFonts w:ascii="Times New Roman" w:hAnsi="Times New Roman"/>
              <w:sz w:val="20"/>
            </w:rPr>
          </w:sdtEndPr>
          <w:sdtContent>
            <w:sdt>
              <w:sdtPr>
                <w:rPr>
                  <w:rFonts w:ascii="Century Gothic" w:hAnsi="Century Gothic"/>
                  <w:b/>
                  <w:color w:val="7030A0"/>
                  <w:sz w:val="18"/>
                  <w:szCs w:val="16"/>
                </w:rPr>
                <w:id w:val="1530838453"/>
                <w:docPartObj>
                  <w:docPartGallery w:val="Page Numbers (Top of Page)"/>
                  <w:docPartUnique/>
                </w:docPartObj>
              </w:sdtPr>
              <w:sdtEndPr>
                <w:rPr>
                  <w:rFonts w:ascii="Times New Roman" w:hAnsi="Times New Roman"/>
                  <w:sz w:val="20"/>
                </w:rPr>
              </w:sdtEndPr>
              <w:sdtContent>
                <w:r w:rsidRPr="000B4597">
                  <w:rPr>
                    <w:rFonts w:ascii="Century Gothic" w:hAnsi="Century Gothic"/>
                    <w:b/>
                    <w:color w:val="7030A0"/>
                    <w:sz w:val="18"/>
                    <w:szCs w:val="16"/>
                  </w:rPr>
                  <w:t xml:space="preserve">Página </w:t>
                </w:r>
                <w:r w:rsidRPr="000B4597">
                  <w:rPr>
                    <w:rFonts w:ascii="Century Gothic" w:hAnsi="Century Gothic"/>
                    <w:b/>
                    <w:color w:val="7030A0"/>
                    <w:sz w:val="18"/>
                    <w:szCs w:val="16"/>
                  </w:rPr>
                  <w:fldChar w:fldCharType="begin"/>
                </w:r>
                <w:r w:rsidRPr="000B4597">
                  <w:rPr>
                    <w:rFonts w:ascii="Century Gothic" w:hAnsi="Century Gothic"/>
                    <w:b/>
                    <w:color w:val="7030A0"/>
                    <w:sz w:val="18"/>
                    <w:szCs w:val="16"/>
                  </w:rPr>
                  <w:instrText>PAGE</w:instrText>
                </w:r>
                <w:r w:rsidRPr="000B4597">
                  <w:rPr>
                    <w:rFonts w:ascii="Century Gothic" w:hAnsi="Century Gothic"/>
                    <w:b/>
                    <w:color w:val="7030A0"/>
                    <w:sz w:val="18"/>
                    <w:szCs w:val="16"/>
                  </w:rPr>
                  <w:fldChar w:fldCharType="separate"/>
                </w:r>
                <w:r w:rsidR="00E03215">
                  <w:rPr>
                    <w:rFonts w:ascii="Century Gothic" w:hAnsi="Century Gothic"/>
                    <w:b/>
                    <w:noProof/>
                    <w:color w:val="7030A0"/>
                    <w:sz w:val="18"/>
                    <w:szCs w:val="16"/>
                  </w:rPr>
                  <w:t>32</w:t>
                </w:r>
                <w:r w:rsidRPr="000B4597">
                  <w:rPr>
                    <w:rFonts w:ascii="Century Gothic" w:hAnsi="Century Gothic"/>
                    <w:b/>
                    <w:color w:val="7030A0"/>
                    <w:sz w:val="18"/>
                    <w:szCs w:val="16"/>
                  </w:rPr>
                  <w:fldChar w:fldCharType="end"/>
                </w:r>
                <w:r w:rsidRPr="000B4597">
                  <w:rPr>
                    <w:rFonts w:ascii="Century Gothic" w:hAnsi="Century Gothic"/>
                    <w:b/>
                    <w:color w:val="7030A0"/>
                    <w:sz w:val="18"/>
                    <w:szCs w:val="16"/>
                  </w:rPr>
                  <w:t xml:space="preserve"> de </w:t>
                </w:r>
                <w:r w:rsidRPr="000B4597">
                  <w:rPr>
                    <w:rFonts w:ascii="Century Gothic" w:hAnsi="Century Gothic"/>
                    <w:b/>
                    <w:color w:val="7030A0"/>
                    <w:sz w:val="18"/>
                    <w:szCs w:val="16"/>
                  </w:rPr>
                  <w:fldChar w:fldCharType="begin"/>
                </w:r>
                <w:r w:rsidRPr="000B4597">
                  <w:rPr>
                    <w:rFonts w:ascii="Century Gothic" w:hAnsi="Century Gothic"/>
                    <w:b/>
                    <w:color w:val="7030A0"/>
                    <w:sz w:val="18"/>
                    <w:szCs w:val="16"/>
                  </w:rPr>
                  <w:instrText>NUMPAGES</w:instrText>
                </w:r>
                <w:r w:rsidRPr="000B4597">
                  <w:rPr>
                    <w:rFonts w:ascii="Century Gothic" w:hAnsi="Century Gothic"/>
                    <w:b/>
                    <w:color w:val="7030A0"/>
                    <w:sz w:val="18"/>
                    <w:szCs w:val="16"/>
                  </w:rPr>
                  <w:fldChar w:fldCharType="separate"/>
                </w:r>
                <w:r w:rsidR="00E03215">
                  <w:rPr>
                    <w:rFonts w:ascii="Century Gothic" w:hAnsi="Century Gothic"/>
                    <w:b/>
                    <w:noProof/>
                    <w:color w:val="7030A0"/>
                    <w:sz w:val="18"/>
                    <w:szCs w:val="16"/>
                  </w:rPr>
                  <w:t>42</w:t>
                </w:r>
                <w:r w:rsidRPr="000B4597">
                  <w:rPr>
                    <w:rFonts w:ascii="Century Gothic" w:hAnsi="Century Gothic"/>
                    <w:b/>
                    <w:color w:val="7030A0"/>
                    <w:sz w:val="18"/>
                    <w:szCs w:val="16"/>
                  </w:rPr>
                  <w:fldChar w:fldCharType="end"/>
                </w:r>
              </w:sdtContent>
            </w:sdt>
          </w:sdtContent>
        </w:sdt>
      </w:p>
      <w:p w14:paraId="3DEEF4DD" w14:textId="77777777" w:rsidR="0091699E" w:rsidRPr="000B4597" w:rsidRDefault="00FF3A58" w:rsidP="007804C1">
        <w:pPr>
          <w:pStyle w:val="Piedepgina"/>
          <w:jc w:val="center"/>
          <w:rPr>
            <w:b/>
            <w:color w:val="7030A0"/>
          </w:rPr>
        </w:pPr>
      </w:p>
    </w:sdtContent>
  </w:sdt>
  <w:p w14:paraId="13348E1E" w14:textId="77777777" w:rsidR="0091699E" w:rsidRDefault="0091699E" w:rsidP="007804C1"/>
  <w:p w14:paraId="623CC17B" w14:textId="77777777" w:rsidR="0091699E" w:rsidRDefault="0091699E" w:rsidP="007804C1"/>
  <w:p w14:paraId="4FD76872" w14:textId="77777777" w:rsidR="0091699E" w:rsidRDefault="0091699E" w:rsidP="007804C1">
    <w:r w:rsidRPr="000B4597">
      <w:rPr>
        <w:noProof/>
        <w:lang w:val="es-MX" w:eastAsia="es-MX"/>
      </w:rPr>
      <w:drawing>
        <wp:anchor distT="0" distB="0" distL="114300" distR="114300" simplePos="0" relativeHeight="251665408" behindDoc="1" locked="0" layoutInCell="1" allowOverlap="1" wp14:anchorId="359B52D2" wp14:editId="22C51F21">
          <wp:simplePos x="0" y="0"/>
          <wp:positionH relativeFrom="margin">
            <wp:posOffset>-281185</wp:posOffset>
          </wp:positionH>
          <wp:positionV relativeFrom="page">
            <wp:posOffset>9273600</wp:posOffset>
          </wp:positionV>
          <wp:extent cx="7192800" cy="705600"/>
          <wp:effectExtent l="0" t="0" r="0" b="0"/>
          <wp:wrapNone/>
          <wp:docPr id="5" name="Imagen 2" descr="C:\Users\goms790227\Downloads\membretadahoja\Hoja Membretada-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8" descr="C:\Users\goms790227\Downloads\membretadahoja\Hoja Membretada-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92800" cy="709200"/>
                  </a:xfrm>
                  <a:prstGeom prst="rect">
                    <a:avLst/>
                  </a:prstGeom>
                  <a:noFill/>
                  <a:ln>
                    <a:noFill/>
                  </a:ln>
                </pic:spPr>
              </pic:pic>
            </a:graphicData>
          </a:graphic>
        </wp:anchor>
      </w:drawing>
    </w:r>
  </w:p>
  <w:p w14:paraId="15CEB250" w14:textId="77777777" w:rsidR="0091699E" w:rsidRDefault="0091699E" w:rsidP="007804C1"/>
  <w:p w14:paraId="17C226D0" w14:textId="77777777" w:rsidR="0091699E" w:rsidRDefault="0091699E"/>
  <w:p w14:paraId="0E57AC24" w14:textId="77777777" w:rsidR="0091699E" w:rsidRDefault="0091699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98B5C7" w14:textId="77777777" w:rsidR="00FF3A58" w:rsidRDefault="00FF3A58" w:rsidP="007F0B73">
      <w:r>
        <w:separator/>
      </w:r>
    </w:p>
  </w:footnote>
  <w:footnote w:type="continuationSeparator" w:id="0">
    <w:p w14:paraId="1C579FF1" w14:textId="77777777" w:rsidR="00FF3A58" w:rsidRDefault="00FF3A58" w:rsidP="007F0B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94A88A" w14:textId="0FE43B43" w:rsidR="0091699E" w:rsidRPr="00C765F1" w:rsidRDefault="0091699E" w:rsidP="00313C66">
    <w:pPr>
      <w:jc w:val="center"/>
      <w:rPr>
        <w:rFonts w:ascii="Corbel" w:hAnsi="Corbel"/>
        <w:b/>
        <w:szCs w:val="16"/>
      </w:rPr>
    </w:pPr>
    <w:r w:rsidRPr="000B4597">
      <w:rPr>
        <w:rFonts w:ascii="Corbel" w:hAnsi="Corbel"/>
        <w:b/>
        <w:noProof/>
        <w:szCs w:val="16"/>
        <w:lang w:val="es-MX" w:eastAsia="es-MX"/>
      </w:rPr>
      <w:drawing>
        <wp:anchor distT="0" distB="0" distL="114300" distR="114300" simplePos="0" relativeHeight="251663360" behindDoc="1" locked="0" layoutInCell="1" allowOverlap="1" wp14:anchorId="41C223E6" wp14:editId="10652421">
          <wp:simplePos x="0" y="0"/>
          <wp:positionH relativeFrom="column">
            <wp:posOffset>-535021</wp:posOffset>
          </wp:positionH>
          <wp:positionV relativeFrom="paragraph">
            <wp:posOffset>-350196</wp:posOffset>
          </wp:positionV>
          <wp:extent cx="2109600" cy="1490400"/>
          <wp:effectExtent l="0" t="0" r="0" b="0"/>
          <wp:wrapNone/>
          <wp:docPr id="4" name="Imagen 1" descr="C:\Users\goms790227\Downloads\SERVICIOS DE SALUD O.P.D-01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C:\Users\goms790227\Downloads\SERVICIOS DE SALUD O.P.D-01 (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9600" cy="1490400"/>
                  </a:xfrm>
                  <a:prstGeom prst="rect">
                    <a:avLst/>
                  </a:prstGeom>
                  <a:noFill/>
                  <a:ln>
                    <a:noFill/>
                  </a:ln>
                </pic:spPr>
              </pic:pic>
            </a:graphicData>
          </a:graphic>
        </wp:anchor>
      </w:drawing>
    </w:r>
    <w:r w:rsidRPr="00C765F1">
      <w:rPr>
        <w:rFonts w:ascii="Corbel" w:hAnsi="Corbel"/>
        <w:b/>
        <w:szCs w:val="16"/>
      </w:rPr>
      <w:t>GOBIERNO DEL ESTADO DE NUEVO LEÓN</w:t>
    </w:r>
  </w:p>
  <w:p w14:paraId="7C12A0D4" w14:textId="543EFB26" w:rsidR="0091699E" w:rsidRPr="00C765F1" w:rsidRDefault="0091699E" w:rsidP="00313C66">
    <w:pPr>
      <w:jc w:val="center"/>
      <w:rPr>
        <w:rFonts w:ascii="Corbel" w:hAnsi="Corbel"/>
        <w:b/>
        <w:szCs w:val="16"/>
      </w:rPr>
    </w:pPr>
    <w:r w:rsidRPr="00C765F1">
      <w:rPr>
        <w:rFonts w:ascii="Corbel" w:hAnsi="Corbel"/>
        <w:b/>
        <w:szCs w:val="16"/>
      </w:rPr>
      <w:t>SERVICIOS DE SALUD DE NUEVO LEÓN</w:t>
    </w:r>
  </w:p>
  <w:p w14:paraId="71B0D807" w14:textId="77777777" w:rsidR="0091699E" w:rsidRPr="00180FA7" w:rsidRDefault="0091699E" w:rsidP="00313C66">
    <w:pPr>
      <w:tabs>
        <w:tab w:val="left" w:pos="7251"/>
      </w:tabs>
      <w:jc w:val="center"/>
      <w:rPr>
        <w:sz w:val="10"/>
        <w:szCs w:val="10"/>
      </w:rPr>
    </w:pPr>
    <w:r w:rsidRPr="00C765F1">
      <w:rPr>
        <w:rFonts w:ascii="Corbel" w:hAnsi="Corbel"/>
        <w:b/>
        <w:szCs w:val="16"/>
      </w:rPr>
      <w:t>ORGANISMO PÚBLICO DESCENTRALIZADO</w:t>
    </w:r>
    <w:r w:rsidRPr="00C765F1">
      <w:rPr>
        <w:rFonts w:ascii="Arial" w:hAnsi="Arial"/>
        <w:b/>
        <w:sz w:val="14"/>
        <w:szCs w:val="16"/>
      </w:rPr>
      <w:t xml:space="preserve"> </w:t>
    </w:r>
  </w:p>
  <w:p w14:paraId="285C7DDB" w14:textId="77777777" w:rsidR="0091699E" w:rsidRDefault="0091699E"/>
  <w:p w14:paraId="7F54F107" w14:textId="77777777" w:rsidR="0091699E" w:rsidRDefault="0091699E"/>
  <w:p w14:paraId="78AF9BC4" w14:textId="77777777" w:rsidR="0091699E" w:rsidRDefault="0091699E"/>
  <w:p w14:paraId="03F7A2B8" w14:textId="77777777" w:rsidR="0091699E" w:rsidRDefault="0091699E"/>
  <w:p w14:paraId="4E2A31B4" w14:textId="77777777" w:rsidR="0091699E" w:rsidRDefault="0091699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35DC9574"/>
    <w:lvl w:ilvl="0">
      <w:start w:val="1"/>
      <w:numFmt w:val="decimal"/>
      <w:pStyle w:val="Listaconnmeros2"/>
      <w:lvlText w:val="%1."/>
      <w:lvlJc w:val="left"/>
      <w:pPr>
        <w:tabs>
          <w:tab w:val="num" w:pos="643"/>
        </w:tabs>
        <w:ind w:left="643" w:hanging="360"/>
      </w:pPr>
    </w:lvl>
  </w:abstractNum>
  <w:abstractNum w:abstractNumId="1" w15:restartNumberingAfterBreak="0">
    <w:nsid w:val="0000000E"/>
    <w:multiLevelType w:val="multilevel"/>
    <w:tmpl w:val="0000000E"/>
    <w:name w:val="WWNum13"/>
    <w:lvl w:ilvl="0">
      <w:start w:val="1"/>
      <w:numFmt w:val="decimal"/>
      <w:lvlText w:val="%1."/>
      <w:lvlJc w:val="left"/>
      <w:pPr>
        <w:tabs>
          <w:tab w:val="num" w:pos="0"/>
        </w:tabs>
        <w:ind w:left="1428" w:hanging="360"/>
      </w:pPr>
    </w:lvl>
    <w:lvl w:ilvl="1">
      <w:start w:val="1"/>
      <w:numFmt w:val="lowerLetter"/>
      <w:lvlText w:val="%2."/>
      <w:lvlJc w:val="left"/>
      <w:pPr>
        <w:tabs>
          <w:tab w:val="num" w:pos="0"/>
        </w:tabs>
        <w:ind w:left="2148" w:hanging="360"/>
      </w:pPr>
    </w:lvl>
    <w:lvl w:ilvl="2">
      <w:start w:val="1"/>
      <w:numFmt w:val="lowerRoman"/>
      <w:lvlText w:val="%2.%3."/>
      <w:lvlJc w:val="right"/>
      <w:pPr>
        <w:tabs>
          <w:tab w:val="num" w:pos="0"/>
        </w:tabs>
        <w:ind w:left="2868" w:hanging="180"/>
      </w:pPr>
    </w:lvl>
    <w:lvl w:ilvl="3">
      <w:start w:val="1"/>
      <w:numFmt w:val="decimal"/>
      <w:lvlText w:val="%2.%3.%4."/>
      <w:lvlJc w:val="left"/>
      <w:pPr>
        <w:tabs>
          <w:tab w:val="num" w:pos="0"/>
        </w:tabs>
        <w:ind w:left="3588" w:hanging="360"/>
      </w:pPr>
    </w:lvl>
    <w:lvl w:ilvl="4">
      <w:start w:val="1"/>
      <w:numFmt w:val="lowerLetter"/>
      <w:lvlText w:val="%2.%3.%4.%5."/>
      <w:lvlJc w:val="left"/>
      <w:pPr>
        <w:tabs>
          <w:tab w:val="num" w:pos="0"/>
        </w:tabs>
        <w:ind w:left="4308" w:hanging="360"/>
      </w:pPr>
    </w:lvl>
    <w:lvl w:ilvl="5">
      <w:start w:val="1"/>
      <w:numFmt w:val="lowerRoman"/>
      <w:lvlText w:val="%2.%3.%4.%5.%6."/>
      <w:lvlJc w:val="right"/>
      <w:pPr>
        <w:tabs>
          <w:tab w:val="num" w:pos="0"/>
        </w:tabs>
        <w:ind w:left="5028" w:hanging="180"/>
      </w:pPr>
    </w:lvl>
    <w:lvl w:ilvl="6">
      <w:start w:val="1"/>
      <w:numFmt w:val="decimal"/>
      <w:lvlText w:val="%2.%3.%4.%5.%6.%7."/>
      <w:lvlJc w:val="left"/>
      <w:pPr>
        <w:tabs>
          <w:tab w:val="num" w:pos="0"/>
        </w:tabs>
        <w:ind w:left="5748" w:hanging="360"/>
      </w:pPr>
    </w:lvl>
    <w:lvl w:ilvl="7">
      <w:start w:val="1"/>
      <w:numFmt w:val="lowerLetter"/>
      <w:lvlText w:val="%2.%3.%4.%5.%6.%7.%8."/>
      <w:lvlJc w:val="left"/>
      <w:pPr>
        <w:tabs>
          <w:tab w:val="num" w:pos="0"/>
        </w:tabs>
        <w:ind w:left="6468" w:hanging="360"/>
      </w:pPr>
    </w:lvl>
    <w:lvl w:ilvl="8">
      <w:start w:val="1"/>
      <w:numFmt w:val="lowerRoman"/>
      <w:lvlText w:val="%2.%3.%4.%5.%6.%7.%8.%9."/>
      <w:lvlJc w:val="right"/>
      <w:pPr>
        <w:tabs>
          <w:tab w:val="num" w:pos="0"/>
        </w:tabs>
        <w:ind w:left="7188" w:hanging="180"/>
      </w:pPr>
    </w:lvl>
  </w:abstractNum>
  <w:abstractNum w:abstractNumId="2" w15:restartNumberingAfterBreak="0">
    <w:nsid w:val="0000000F"/>
    <w:multiLevelType w:val="multilevel"/>
    <w:tmpl w:val="0000000F"/>
    <w:name w:val="WWNum14"/>
    <w:lvl w:ilvl="0">
      <w:start w:val="1"/>
      <w:numFmt w:val="bullet"/>
      <w:lvlText w:val=""/>
      <w:lvlJc w:val="left"/>
      <w:pPr>
        <w:tabs>
          <w:tab w:val="num" w:pos="0"/>
        </w:tabs>
        <w:ind w:left="360" w:hanging="360"/>
      </w:pPr>
      <w:rPr>
        <w:rFonts w:ascii="Symbol" w:hAnsi="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3" w15:restartNumberingAfterBreak="0">
    <w:nsid w:val="00000010"/>
    <w:multiLevelType w:val="multilevel"/>
    <w:tmpl w:val="00000010"/>
    <w:name w:val="WWNum1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16"/>
    <w:multiLevelType w:val="singleLevel"/>
    <w:tmpl w:val="52108C14"/>
    <w:name w:val="WW8Num22"/>
    <w:lvl w:ilvl="0">
      <w:start w:val="1"/>
      <w:numFmt w:val="upperRoman"/>
      <w:lvlText w:val="%1."/>
      <w:lvlJc w:val="left"/>
      <w:pPr>
        <w:tabs>
          <w:tab w:val="num" w:pos="1080"/>
        </w:tabs>
      </w:pPr>
      <w:rPr>
        <w:b/>
      </w:rPr>
    </w:lvl>
  </w:abstractNum>
  <w:abstractNum w:abstractNumId="5" w15:restartNumberingAfterBreak="0">
    <w:nsid w:val="00000022"/>
    <w:multiLevelType w:val="singleLevel"/>
    <w:tmpl w:val="A05C649A"/>
    <w:name w:val="WW8Num34"/>
    <w:lvl w:ilvl="0">
      <w:start w:val="1"/>
      <w:numFmt w:val="upperRoman"/>
      <w:lvlText w:val="%1."/>
      <w:lvlJc w:val="left"/>
      <w:pPr>
        <w:tabs>
          <w:tab w:val="num" w:pos="720"/>
        </w:tabs>
        <w:ind w:left="720" w:hanging="720"/>
      </w:pPr>
      <w:rPr>
        <w:rFonts w:ascii="Arial" w:hAnsi="Arial" w:hint="default"/>
        <w:b w:val="0"/>
        <w:i w:val="0"/>
      </w:rPr>
    </w:lvl>
  </w:abstractNum>
  <w:abstractNum w:abstractNumId="6" w15:restartNumberingAfterBreak="0">
    <w:nsid w:val="01E42B20"/>
    <w:multiLevelType w:val="hybridMultilevel"/>
    <w:tmpl w:val="E6D4DB12"/>
    <w:lvl w:ilvl="0" w:tplc="080A0019">
      <w:start w:val="1"/>
      <w:numFmt w:val="lowerLetter"/>
      <w:lvlText w:val="%1."/>
      <w:lvlJc w:val="left"/>
      <w:pPr>
        <w:ind w:left="720" w:hanging="360"/>
      </w:pPr>
    </w:lvl>
    <w:lvl w:ilvl="1" w:tplc="C68690D4">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033E1566"/>
    <w:multiLevelType w:val="hybridMultilevel"/>
    <w:tmpl w:val="0F8A74EC"/>
    <w:lvl w:ilvl="0" w:tplc="0C0A0019">
      <w:start w:val="1"/>
      <w:numFmt w:val="lowerLetter"/>
      <w:lvlText w:val="%1."/>
      <w:lvlJc w:val="left"/>
      <w:pPr>
        <w:ind w:left="720" w:hanging="360"/>
      </w:pPr>
      <w:rPr>
        <w:rFonts w:hint="default"/>
        <w:b/>
        <w:lang w:val="es-ES_tradn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01B1AD6"/>
    <w:multiLevelType w:val="hybridMultilevel"/>
    <w:tmpl w:val="8F96F0EE"/>
    <w:lvl w:ilvl="0" w:tplc="27FA2626">
      <w:start w:val="1"/>
      <w:numFmt w:val="upp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9" w15:restartNumberingAfterBreak="0">
    <w:nsid w:val="12224472"/>
    <w:multiLevelType w:val="hybridMultilevel"/>
    <w:tmpl w:val="4EE05C02"/>
    <w:lvl w:ilvl="0" w:tplc="2076D20C">
      <w:start w:val="1"/>
      <w:numFmt w:val="upperLetter"/>
      <w:lvlText w:val="%1."/>
      <w:lvlJc w:val="left"/>
      <w:pPr>
        <w:ind w:left="1571" w:hanging="360"/>
      </w:pPr>
      <w:rPr>
        <w:b/>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10" w15:restartNumberingAfterBreak="0">
    <w:nsid w:val="14245FB2"/>
    <w:multiLevelType w:val="hybridMultilevel"/>
    <w:tmpl w:val="C8982070"/>
    <w:lvl w:ilvl="0" w:tplc="C994C42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14E670AF"/>
    <w:multiLevelType w:val="hybridMultilevel"/>
    <w:tmpl w:val="94C27E18"/>
    <w:lvl w:ilvl="0" w:tplc="8C2614FA">
      <w:start w:val="4"/>
      <w:numFmt w:val="upperLetter"/>
      <w:lvlText w:val="%1."/>
      <w:lvlJc w:val="left"/>
      <w:pPr>
        <w:tabs>
          <w:tab w:val="num" w:pos="1429"/>
        </w:tabs>
        <w:ind w:left="1429"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9463ADD"/>
    <w:multiLevelType w:val="singleLevel"/>
    <w:tmpl w:val="95CC29BA"/>
    <w:lvl w:ilvl="0">
      <w:start w:val="1"/>
      <w:numFmt w:val="upperRoman"/>
      <w:lvlText w:val="%1."/>
      <w:legacy w:legacy="1" w:legacySpace="0" w:legacyIndent="283"/>
      <w:lvlJc w:val="left"/>
      <w:pPr>
        <w:ind w:left="283" w:hanging="283"/>
      </w:pPr>
      <w:rPr>
        <w:b/>
      </w:rPr>
    </w:lvl>
  </w:abstractNum>
  <w:abstractNum w:abstractNumId="13" w15:restartNumberingAfterBreak="0">
    <w:nsid w:val="1F4308DA"/>
    <w:multiLevelType w:val="multilevel"/>
    <w:tmpl w:val="9A3C822C"/>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4" w15:restartNumberingAfterBreak="0">
    <w:nsid w:val="206D2399"/>
    <w:multiLevelType w:val="hybridMultilevel"/>
    <w:tmpl w:val="EB50147E"/>
    <w:lvl w:ilvl="0" w:tplc="863663CE">
      <w:start w:val="1"/>
      <w:numFmt w:val="decimal"/>
      <w:lvlText w:val="%1."/>
      <w:lvlJc w:val="left"/>
      <w:pPr>
        <w:ind w:left="1429" w:hanging="360"/>
      </w:pPr>
      <w:rPr>
        <w:b/>
      </w:rPr>
    </w:lvl>
    <w:lvl w:ilvl="1" w:tplc="080A0019">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5" w15:restartNumberingAfterBreak="0">
    <w:nsid w:val="258E669D"/>
    <w:multiLevelType w:val="hybridMultilevel"/>
    <w:tmpl w:val="A79478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5CD52A0"/>
    <w:multiLevelType w:val="multilevel"/>
    <w:tmpl w:val="66843A6A"/>
    <w:lvl w:ilvl="0">
      <w:start w:val="8"/>
      <w:numFmt w:val="upperRoman"/>
      <w:suff w:val="space"/>
      <w:lvlText w:val="%1."/>
      <w:lvlJc w:val="left"/>
      <w:pPr>
        <w:ind w:left="284" w:hanging="284"/>
      </w:pPr>
      <w:rPr>
        <w:rFonts w:ascii="Arial" w:hAnsi="Arial" w:hint="default"/>
        <w:b/>
        <w:i w:val="0"/>
        <w:sz w:val="22"/>
      </w:rPr>
    </w:lvl>
    <w:lvl w:ilvl="1">
      <w:start w:val="1"/>
      <w:numFmt w:val="upperRoman"/>
      <w:suff w:val="space"/>
      <w:lvlText w:val="%1.%2."/>
      <w:lvlJc w:val="left"/>
      <w:pPr>
        <w:ind w:left="284" w:firstLine="0"/>
      </w:pPr>
      <w:rPr>
        <w:rFonts w:ascii="Arial" w:hAnsi="Arial" w:hint="default"/>
        <w:b/>
        <w:i w:val="0"/>
        <w:sz w:val="22"/>
      </w:rPr>
    </w:lvl>
    <w:lvl w:ilvl="2">
      <w:start w:val="1"/>
      <w:numFmt w:val="decimal"/>
      <w:pStyle w:val="Listaconvietas"/>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1512"/>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27AC36C6"/>
    <w:multiLevelType w:val="hybridMultilevel"/>
    <w:tmpl w:val="B15EED54"/>
    <w:lvl w:ilvl="0" w:tplc="1E38BB16">
      <w:start w:val="10"/>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29DA52B0"/>
    <w:multiLevelType w:val="hybridMultilevel"/>
    <w:tmpl w:val="152EDA6E"/>
    <w:lvl w:ilvl="0" w:tplc="330E2F32">
      <w:start w:val="1"/>
      <w:numFmt w:val="upperRoman"/>
      <w:lvlText w:val="%1."/>
      <w:lvlJc w:val="right"/>
      <w:pPr>
        <w:tabs>
          <w:tab w:val="num" w:pos="540"/>
        </w:tabs>
        <w:ind w:left="540"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0">
    <w:nsid w:val="2CE6261C"/>
    <w:multiLevelType w:val="hybridMultilevel"/>
    <w:tmpl w:val="599E5F74"/>
    <w:lvl w:ilvl="0" w:tplc="1BBC5B20">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20C3F06"/>
    <w:multiLevelType w:val="hybridMultilevel"/>
    <w:tmpl w:val="7D22F974"/>
    <w:lvl w:ilvl="0" w:tplc="FF04F494">
      <w:start w:val="1"/>
      <w:numFmt w:val="decimal"/>
      <w:lvlText w:val="%1."/>
      <w:lvlJc w:val="left"/>
      <w:pPr>
        <w:ind w:left="1563" w:hanging="570"/>
      </w:pPr>
      <w:rPr>
        <w:rFonts w:hint="default"/>
        <w:b/>
      </w:rPr>
    </w:lvl>
    <w:lvl w:ilvl="1" w:tplc="080A0019" w:tentative="1">
      <w:start w:val="1"/>
      <w:numFmt w:val="lowerLetter"/>
      <w:lvlText w:val="%2."/>
      <w:lvlJc w:val="left"/>
      <w:pPr>
        <w:ind w:left="2073" w:hanging="360"/>
      </w:pPr>
    </w:lvl>
    <w:lvl w:ilvl="2" w:tplc="080A001B" w:tentative="1">
      <w:start w:val="1"/>
      <w:numFmt w:val="lowerRoman"/>
      <w:lvlText w:val="%3."/>
      <w:lvlJc w:val="right"/>
      <w:pPr>
        <w:ind w:left="2793" w:hanging="180"/>
      </w:pPr>
    </w:lvl>
    <w:lvl w:ilvl="3" w:tplc="080A000F" w:tentative="1">
      <w:start w:val="1"/>
      <w:numFmt w:val="decimal"/>
      <w:lvlText w:val="%4."/>
      <w:lvlJc w:val="left"/>
      <w:pPr>
        <w:ind w:left="3513" w:hanging="360"/>
      </w:pPr>
    </w:lvl>
    <w:lvl w:ilvl="4" w:tplc="080A0019" w:tentative="1">
      <w:start w:val="1"/>
      <w:numFmt w:val="lowerLetter"/>
      <w:lvlText w:val="%5."/>
      <w:lvlJc w:val="left"/>
      <w:pPr>
        <w:ind w:left="4233" w:hanging="360"/>
      </w:pPr>
    </w:lvl>
    <w:lvl w:ilvl="5" w:tplc="080A001B" w:tentative="1">
      <w:start w:val="1"/>
      <w:numFmt w:val="lowerRoman"/>
      <w:lvlText w:val="%6."/>
      <w:lvlJc w:val="right"/>
      <w:pPr>
        <w:ind w:left="4953" w:hanging="180"/>
      </w:pPr>
    </w:lvl>
    <w:lvl w:ilvl="6" w:tplc="080A000F" w:tentative="1">
      <w:start w:val="1"/>
      <w:numFmt w:val="decimal"/>
      <w:lvlText w:val="%7."/>
      <w:lvlJc w:val="left"/>
      <w:pPr>
        <w:ind w:left="5673" w:hanging="360"/>
      </w:pPr>
    </w:lvl>
    <w:lvl w:ilvl="7" w:tplc="080A0019" w:tentative="1">
      <w:start w:val="1"/>
      <w:numFmt w:val="lowerLetter"/>
      <w:lvlText w:val="%8."/>
      <w:lvlJc w:val="left"/>
      <w:pPr>
        <w:ind w:left="6393" w:hanging="360"/>
      </w:pPr>
    </w:lvl>
    <w:lvl w:ilvl="8" w:tplc="080A001B" w:tentative="1">
      <w:start w:val="1"/>
      <w:numFmt w:val="lowerRoman"/>
      <w:lvlText w:val="%9."/>
      <w:lvlJc w:val="right"/>
      <w:pPr>
        <w:ind w:left="7113" w:hanging="180"/>
      </w:pPr>
    </w:lvl>
  </w:abstractNum>
  <w:abstractNum w:abstractNumId="21" w15:restartNumberingAfterBreak="0">
    <w:nsid w:val="3AEF34D6"/>
    <w:multiLevelType w:val="hybridMultilevel"/>
    <w:tmpl w:val="43CC72C2"/>
    <w:lvl w:ilvl="0" w:tplc="080A0001">
      <w:start w:val="1"/>
      <w:numFmt w:val="bullet"/>
      <w:lvlText w:val=""/>
      <w:lvlJc w:val="left"/>
      <w:pPr>
        <w:ind w:left="720" w:hanging="360"/>
      </w:pPr>
      <w:rPr>
        <w:rFonts w:ascii="Symbol" w:hAnsi="Symbo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C20455B"/>
    <w:multiLevelType w:val="hybridMultilevel"/>
    <w:tmpl w:val="F814A430"/>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3" w15:restartNumberingAfterBreak="0">
    <w:nsid w:val="3C3C0591"/>
    <w:multiLevelType w:val="multilevel"/>
    <w:tmpl w:val="E5243D18"/>
    <w:lvl w:ilvl="0">
      <w:start w:val="1"/>
      <w:numFmt w:val="upperRoman"/>
      <w:lvlText w:val="%1."/>
      <w:lvlJc w:val="left"/>
      <w:pPr>
        <w:ind w:left="1069"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24" w15:restartNumberingAfterBreak="0">
    <w:nsid w:val="3D2D1FC7"/>
    <w:multiLevelType w:val="hybridMultilevel"/>
    <w:tmpl w:val="9F38BF96"/>
    <w:lvl w:ilvl="0" w:tplc="1BBC5B20">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3ECB2FA7"/>
    <w:multiLevelType w:val="hybridMultilevel"/>
    <w:tmpl w:val="8A705F40"/>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1145D1B"/>
    <w:multiLevelType w:val="hybridMultilevel"/>
    <w:tmpl w:val="28D4D4C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319657E"/>
    <w:multiLevelType w:val="hybridMultilevel"/>
    <w:tmpl w:val="B382F368"/>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41F1F15"/>
    <w:multiLevelType w:val="hybridMultilevel"/>
    <w:tmpl w:val="D07470F6"/>
    <w:lvl w:ilvl="0" w:tplc="080A0015">
      <w:start w:val="1"/>
      <w:numFmt w:val="upperLetter"/>
      <w:lvlText w:val="%1."/>
      <w:lvlJc w:val="left"/>
      <w:pPr>
        <w:ind w:left="720" w:hanging="360"/>
      </w:pPr>
    </w:lvl>
    <w:lvl w:ilvl="1" w:tplc="2F680E78">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44CD3996"/>
    <w:multiLevelType w:val="hybridMultilevel"/>
    <w:tmpl w:val="F0A698A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475130A5"/>
    <w:multiLevelType w:val="hybridMultilevel"/>
    <w:tmpl w:val="A2D689EE"/>
    <w:lvl w:ilvl="0" w:tplc="0C0A0019">
      <w:start w:val="1"/>
      <w:numFmt w:val="lowerLetter"/>
      <w:lvlText w:val="%1."/>
      <w:lvlJc w:val="left"/>
      <w:pPr>
        <w:ind w:left="720" w:hanging="360"/>
      </w:pPr>
      <w:rPr>
        <w:rFonts w:hint="default"/>
        <w:b/>
        <w:lang w:val="es-ES_tradn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4A166C99"/>
    <w:multiLevelType w:val="hybridMultilevel"/>
    <w:tmpl w:val="61266728"/>
    <w:lvl w:ilvl="0" w:tplc="D00E4F0E">
      <w:start w:val="1"/>
      <w:numFmt w:val="decimal"/>
      <w:lvlText w:val="1%1.1.1"/>
      <w:lvlJc w:val="left"/>
      <w:pPr>
        <w:ind w:left="720" w:hanging="360"/>
      </w:pPr>
      <w:rPr>
        <w:rFonts w:hint="default"/>
        <w:b/>
        <w:i/>
        <w:u w:val="singl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52F72134"/>
    <w:multiLevelType w:val="hybridMultilevel"/>
    <w:tmpl w:val="E21CCB4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53F111AF"/>
    <w:multiLevelType w:val="hybridMultilevel"/>
    <w:tmpl w:val="E21CCB4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57E47F02"/>
    <w:multiLevelType w:val="hybridMultilevel"/>
    <w:tmpl w:val="2ACAEACE"/>
    <w:lvl w:ilvl="0" w:tplc="6FE2A904">
      <w:start w:val="1"/>
      <w:numFmt w:val="upperRoman"/>
      <w:lvlText w:val="%1."/>
      <w:lvlJc w:val="left"/>
      <w:pPr>
        <w:ind w:left="1069" w:hanging="360"/>
      </w:p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35" w15:restartNumberingAfterBreak="0">
    <w:nsid w:val="580A4E54"/>
    <w:multiLevelType w:val="hybridMultilevel"/>
    <w:tmpl w:val="D6A050AE"/>
    <w:lvl w:ilvl="0" w:tplc="BD944F32">
      <w:start w:val="1"/>
      <w:numFmt w:val="low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68B40171"/>
    <w:multiLevelType w:val="multilevel"/>
    <w:tmpl w:val="E280CD82"/>
    <w:lvl w:ilvl="0">
      <w:start w:val="11"/>
      <w:numFmt w:val="decimal"/>
      <w:lvlText w:val="%1"/>
      <w:lvlJc w:val="left"/>
      <w:pPr>
        <w:ind w:left="540" w:hanging="540"/>
      </w:pPr>
      <w:rPr>
        <w:rFonts w:hint="default"/>
        <w:b/>
        <w:i/>
        <w:u w:val="single"/>
      </w:rPr>
    </w:lvl>
    <w:lvl w:ilvl="1">
      <w:start w:val="1"/>
      <w:numFmt w:val="decimal"/>
      <w:lvlText w:val="%1.%2"/>
      <w:lvlJc w:val="left"/>
      <w:pPr>
        <w:ind w:left="720" w:hanging="540"/>
      </w:pPr>
      <w:rPr>
        <w:rFonts w:hint="default"/>
        <w:b/>
        <w:i/>
        <w:u w:val="single"/>
      </w:rPr>
    </w:lvl>
    <w:lvl w:ilvl="2">
      <w:start w:val="2"/>
      <w:numFmt w:val="decimal"/>
      <w:lvlText w:val="%1.%2.%3"/>
      <w:lvlJc w:val="left"/>
      <w:pPr>
        <w:ind w:left="1080" w:hanging="720"/>
      </w:pPr>
      <w:rPr>
        <w:rFonts w:hint="default"/>
        <w:b/>
        <w:i/>
        <w:u w:val="single"/>
      </w:rPr>
    </w:lvl>
    <w:lvl w:ilvl="3">
      <w:start w:val="1"/>
      <w:numFmt w:val="decimal"/>
      <w:lvlText w:val="%1.%2.%3.%4"/>
      <w:lvlJc w:val="left"/>
      <w:pPr>
        <w:ind w:left="1260" w:hanging="720"/>
      </w:pPr>
      <w:rPr>
        <w:rFonts w:hint="default"/>
        <w:b/>
        <w:i/>
        <w:u w:val="single"/>
      </w:rPr>
    </w:lvl>
    <w:lvl w:ilvl="4">
      <w:start w:val="1"/>
      <w:numFmt w:val="decimal"/>
      <w:lvlText w:val="%1.%2.%3.%4.%5"/>
      <w:lvlJc w:val="left"/>
      <w:pPr>
        <w:ind w:left="1440" w:hanging="720"/>
      </w:pPr>
      <w:rPr>
        <w:rFonts w:hint="default"/>
        <w:b/>
        <w:i/>
        <w:u w:val="single"/>
      </w:rPr>
    </w:lvl>
    <w:lvl w:ilvl="5">
      <w:start w:val="1"/>
      <w:numFmt w:val="decimal"/>
      <w:lvlText w:val="%1.%2.%3.%4.%5.%6"/>
      <w:lvlJc w:val="left"/>
      <w:pPr>
        <w:ind w:left="1980" w:hanging="1080"/>
      </w:pPr>
      <w:rPr>
        <w:rFonts w:hint="default"/>
        <w:b/>
        <w:i/>
        <w:u w:val="single"/>
      </w:rPr>
    </w:lvl>
    <w:lvl w:ilvl="6">
      <w:start w:val="1"/>
      <w:numFmt w:val="decimal"/>
      <w:lvlText w:val="%1.%2.%3.%4.%5.%6.%7"/>
      <w:lvlJc w:val="left"/>
      <w:pPr>
        <w:ind w:left="2160" w:hanging="1080"/>
      </w:pPr>
      <w:rPr>
        <w:rFonts w:hint="default"/>
        <w:b/>
        <w:i/>
        <w:u w:val="single"/>
      </w:rPr>
    </w:lvl>
    <w:lvl w:ilvl="7">
      <w:start w:val="1"/>
      <w:numFmt w:val="decimal"/>
      <w:lvlText w:val="%1.%2.%3.%4.%5.%6.%7.%8"/>
      <w:lvlJc w:val="left"/>
      <w:pPr>
        <w:ind w:left="2700" w:hanging="1440"/>
      </w:pPr>
      <w:rPr>
        <w:rFonts w:hint="default"/>
        <w:b/>
        <w:i/>
        <w:u w:val="single"/>
      </w:rPr>
    </w:lvl>
    <w:lvl w:ilvl="8">
      <w:start w:val="1"/>
      <w:numFmt w:val="decimal"/>
      <w:lvlText w:val="%1.%2.%3.%4.%5.%6.%7.%8.%9"/>
      <w:lvlJc w:val="left"/>
      <w:pPr>
        <w:ind w:left="2880" w:hanging="1440"/>
      </w:pPr>
      <w:rPr>
        <w:rFonts w:hint="default"/>
        <w:b/>
        <w:i/>
        <w:u w:val="single"/>
      </w:rPr>
    </w:lvl>
  </w:abstractNum>
  <w:abstractNum w:abstractNumId="37" w15:restartNumberingAfterBreak="0">
    <w:nsid w:val="70415062"/>
    <w:multiLevelType w:val="multilevel"/>
    <w:tmpl w:val="9FBA40FE"/>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72A443D1"/>
    <w:multiLevelType w:val="multilevel"/>
    <w:tmpl w:val="4258AFC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781"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7C467DF"/>
    <w:multiLevelType w:val="hybridMultilevel"/>
    <w:tmpl w:val="2E8C2F96"/>
    <w:lvl w:ilvl="0" w:tplc="080A0019">
      <w:start w:val="1"/>
      <w:numFmt w:val="lowerLetter"/>
      <w:lvlText w:val="%1."/>
      <w:lvlJc w:val="left"/>
      <w:pPr>
        <w:tabs>
          <w:tab w:val="num" w:pos="720"/>
        </w:tabs>
        <w:ind w:left="720" w:hanging="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0" w15:restartNumberingAfterBreak="0">
    <w:nsid w:val="79586B80"/>
    <w:multiLevelType w:val="hybridMultilevel"/>
    <w:tmpl w:val="B4C8015A"/>
    <w:lvl w:ilvl="0" w:tplc="080A0019">
      <w:start w:val="1"/>
      <w:numFmt w:val="lowerLetter"/>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1" w15:restartNumberingAfterBreak="0">
    <w:nsid w:val="7D4F1CC8"/>
    <w:multiLevelType w:val="hybridMultilevel"/>
    <w:tmpl w:val="B2A4BC9E"/>
    <w:lvl w:ilvl="0" w:tplc="1BBC5B20">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E0C75FD"/>
    <w:multiLevelType w:val="hybridMultilevel"/>
    <w:tmpl w:val="DBF26112"/>
    <w:lvl w:ilvl="0" w:tplc="DCFAECAA">
      <w:start w:val="1"/>
      <w:numFmt w:val="upp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num w:numId="1">
    <w:abstractNumId w:val="37"/>
  </w:num>
  <w:num w:numId="2">
    <w:abstractNumId w:val="8"/>
  </w:num>
  <w:num w:numId="3">
    <w:abstractNumId w:val="23"/>
  </w:num>
  <w:num w:numId="4">
    <w:abstractNumId w:val="34"/>
  </w:num>
  <w:num w:numId="5">
    <w:abstractNumId w:val="7"/>
  </w:num>
  <w:num w:numId="6">
    <w:abstractNumId w:val="0"/>
  </w:num>
  <w:num w:numId="7">
    <w:abstractNumId w:val="16"/>
  </w:num>
  <w:num w:numId="8">
    <w:abstractNumId w:val="14"/>
  </w:num>
  <w:num w:numId="9">
    <w:abstractNumId w:val="30"/>
  </w:num>
  <w:num w:numId="10">
    <w:abstractNumId w:val="17"/>
  </w:num>
  <w:num w:numId="11">
    <w:abstractNumId w:val="10"/>
  </w:num>
  <w:num w:numId="12">
    <w:abstractNumId w:val="11"/>
  </w:num>
  <w:num w:numId="13">
    <w:abstractNumId w:val="12"/>
  </w:num>
  <w:num w:numId="14">
    <w:abstractNumId w:val="18"/>
  </w:num>
  <w:num w:numId="15">
    <w:abstractNumId w:val="21"/>
  </w:num>
  <w:num w:numId="16">
    <w:abstractNumId w:val="29"/>
  </w:num>
  <w:num w:numId="17">
    <w:abstractNumId w:val="27"/>
  </w:num>
  <w:num w:numId="18">
    <w:abstractNumId w:val="26"/>
  </w:num>
  <w:num w:numId="19">
    <w:abstractNumId w:val="25"/>
  </w:num>
  <w:num w:numId="20">
    <w:abstractNumId w:val="39"/>
  </w:num>
  <w:num w:numId="21">
    <w:abstractNumId w:val="9"/>
  </w:num>
  <w:num w:numId="22">
    <w:abstractNumId w:val="28"/>
  </w:num>
  <w:num w:numId="23">
    <w:abstractNumId w:val="38"/>
  </w:num>
  <w:num w:numId="24">
    <w:abstractNumId w:val="22"/>
  </w:num>
  <w:num w:numId="25">
    <w:abstractNumId w:val="6"/>
  </w:num>
  <w:num w:numId="26">
    <w:abstractNumId w:val="31"/>
  </w:num>
  <w:num w:numId="27">
    <w:abstractNumId w:val="36"/>
  </w:num>
  <w:num w:numId="2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5"/>
  </w:num>
  <w:num w:numId="3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4"/>
  </w:num>
  <w:num w:numId="32">
    <w:abstractNumId w:val="15"/>
  </w:num>
  <w:num w:numId="33">
    <w:abstractNumId w:val="20"/>
  </w:num>
  <w:num w:numId="34">
    <w:abstractNumId w:val="32"/>
  </w:num>
  <w:num w:numId="35">
    <w:abstractNumId w:val="42"/>
  </w:num>
  <w:num w:numId="36">
    <w:abstractNumId w:val="19"/>
  </w:num>
  <w:num w:numId="37">
    <w:abstractNumId w:val="41"/>
  </w:num>
  <w:num w:numId="38">
    <w:abstractNumId w:val="33"/>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ocumentProtection w:edit="readOnly" w:formatting="1"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0B73"/>
    <w:rsid w:val="00000ADE"/>
    <w:rsid w:val="00003E66"/>
    <w:rsid w:val="00004B67"/>
    <w:rsid w:val="000065A3"/>
    <w:rsid w:val="00011E90"/>
    <w:rsid w:val="00015993"/>
    <w:rsid w:val="000163C5"/>
    <w:rsid w:val="000173BC"/>
    <w:rsid w:val="0002217C"/>
    <w:rsid w:val="0002354C"/>
    <w:rsid w:val="00023C9A"/>
    <w:rsid w:val="00024558"/>
    <w:rsid w:val="000250D0"/>
    <w:rsid w:val="00025D27"/>
    <w:rsid w:val="00026280"/>
    <w:rsid w:val="00027E19"/>
    <w:rsid w:val="00030424"/>
    <w:rsid w:val="000348C5"/>
    <w:rsid w:val="00037C00"/>
    <w:rsid w:val="00037DE1"/>
    <w:rsid w:val="00043532"/>
    <w:rsid w:val="00043AC2"/>
    <w:rsid w:val="0004563D"/>
    <w:rsid w:val="000469C3"/>
    <w:rsid w:val="00047F4B"/>
    <w:rsid w:val="000506F4"/>
    <w:rsid w:val="000566E4"/>
    <w:rsid w:val="00061FFA"/>
    <w:rsid w:val="000640BB"/>
    <w:rsid w:val="0006552E"/>
    <w:rsid w:val="00070C5B"/>
    <w:rsid w:val="000716F8"/>
    <w:rsid w:val="00071AB3"/>
    <w:rsid w:val="00071E7A"/>
    <w:rsid w:val="000732D7"/>
    <w:rsid w:val="0007345B"/>
    <w:rsid w:val="000748B3"/>
    <w:rsid w:val="00080D85"/>
    <w:rsid w:val="000817B9"/>
    <w:rsid w:val="00083EA1"/>
    <w:rsid w:val="0008536E"/>
    <w:rsid w:val="00085C6B"/>
    <w:rsid w:val="00086A95"/>
    <w:rsid w:val="000908D8"/>
    <w:rsid w:val="0009417E"/>
    <w:rsid w:val="000951D2"/>
    <w:rsid w:val="00095E6C"/>
    <w:rsid w:val="00096CA8"/>
    <w:rsid w:val="000A0057"/>
    <w:rsid w:val="000A1DF4"/>
    <w:rsid w:val="000A238F"/>
    <w:rsid w:val="000A25FB"/>
    <w:rsid w:val="000A3481"/>
    <w:rsid w:val="000A3C7F"/>
    <w:rsid w:val="000A5DDD"/>
    <w:rsid w:val="000A6AA1"/>
    <w:rsid w:val="000A7510"/>
    <w:rsid w:val="000A7763"/>
    <w:rsid w:val="000B09BD"/>
    <w:rsid w:val="000B0A03"/>
    <w:rsid w:val="000B3333"/>
    <w:rsid w:val="000B49ED"/>
    <w:rsid w:val="000B6BBA"/>
    <w:rsid w:val="000B737B"/>
    <w:rsid w:val="000B78E5"/>
    <w:rsid w:val="000C0D8F"/>
    <w:rsid w:val="000C3ABC"/>
    <w:rsid w:val="000C48DF"/>
    <w:rsid w:val="000C5771"/>
    <w:rsid w:val="000D0FC8"/>
    <w:rsid w:val="000D23BF"/>
    <w:rsid w:val="000D34A8"/>
    <w:rsid w:val="000D40B5"/>
    <w:rsid w:val="000D5CC3"/>
    <w:rsid w:val="000D6B1B"/>
    <w:rsid w:val="000D7D14"/>
    <w:rsid w:val="000E0520"/>
    <w:rsid w:val="000E0C23"/>
    <w:rsid w:val="000E1551"/>
    <w:rsid w:val="000E2867"/>
    <w:rsid w:val="000E2A16"/>
    <w:rsid w:val="000E4467"/>
    <w:rsid w:val="000E640F"/>
    <w:rsid w:val="000E6B6A"/>
    <w:rsid w:val="000F10D2"/>
    <w:rsid w:val="000F1356"/>
    <w:rsid w:val="000F1FE2"/>
    <w:rsid w:val="000F2E5D"/>
    <w:rsid w:val="000F51FA"/>
    <w:rsid w:val="000F6369"/>
    <w:rsid w:val="000F63CC"/>
    <w:rsid w:val="000F6CD0"/>
    <w:rsid w:val="000F72BF"/>
    <w:rsid w:val="001001BE"/>
    <w:rsid w:val="001045E8"/>
    <w:rsid w:val="00104CD6"/>
    <w:rsid w:val="001061A5"/>
    <w:rsid w:val="00113520"/>
    <w:rsid w:val="00113DC1"/>
    <w:rsid w:val="00115038"/>
    <w:rsid w:val="00115B93"/>
    <w:rsid w:val="001161D4"/>
    <w:rsid w:val="001165A7"/>
    <w:rsid w:val="00116652"/>
    <w:rsid w:val="0012053B"/>
    <w:rsid w:val="00121BF4"/>
    <w:rsid w:val="00124B69"/>
    <w:rsid w:val="00125C4F"/>
    <w:rsid w:val="00126089"/>
    <w:rsid w:val="001311AB"/>
    <w:rsid w:val="001320ED"/>
    <w:rsid w:val="00132636"/>
    <w:rsid w:val="001334E1"/>
    <w:rsid w:val="00133C07"/>
    <w:rsid w:val="00135C95"/>
    <w:rsid w:val="00137738"/>
    <w:rsid w:val="00141837"/>
    <w:rsid w:val="00142657"/>
    <w:rsid w:val="0014435E"/>
    <w:rsid w:val="00144E06"/>
    <w:rsid w:val="001457CC"/>
    <w:rsid w:val="0014744D"/>
    <w:rsid w:val="0014767F"/>
    <w:rsid w:val="00147930"/>
    <w:rsid w:val="001516EC"/>
    <w:rsid w:val="00151F6A"/>
    <w:rsid w:val="00153B44"/>
    <w:rsid w:val="0015498D"/>
    <w:rsid w:val="00154BCB"/>
    <w:rsid w:val="0015768D"/>
    <w:rsid w:val="001578FF"/>
    <w:rsid w:val="001629C3"/>
    <w:rsid w:val="0016702D"/>
    <w:rsid w:val="00167531"/>
    <w:rsid w:val="001706F1"/>
    <w:rsid w:val="00171F39"/>
    <w:rsid w:val="00175E7D"/>
    <w:rsid w:val="00176EB3"/>
    <w:rsid w:val="001800A0"/>
    <w:rsid w:val="00180FA7"/>
    <w:rsid w:val="00181514"/>
    <w:rsid w:val="001865DF"/>
    <w:rsid w:val="00190C8C"/>
    <w:rsid w:val="00191051"/>
    <w:rsid w:val="001925AF"/>
    <w:rsid w:val="00192B2D"/>
    <w:rsid w:val="00194C59"/>
    <w:rsid w:val="00197078"/>
    <w:rsid w:val="00197333"/>
    <w:rsid w:val="00197F66"/>
    <w:rsid w:val="001A0EBB"/>
    <w:rsid w:val="001A154A"/>
    <w:rsid w:val="001A2B75"/>
    <w:rsid w:val="001A3132"/>
    <w:rsid w:val="001A3AC3"/>
    <w:rsid w:val="001B0172"/>
    <w:rsid w:val="001B316B"/>
    <w:rsid w:val="001B47EB"/>
    <w:rsid w:val="001B5AF2"/>
    <w:rsid w:val="001C147E"/>
    <w:rsid w:val="001C2CDE"/>
    <w:rsid w:val="001D05DE"/>
    <w:rsid w:val="001D0C2C"/>
    <w:rsid w:val="001D2899"/>
    <w:rsid w:val="001D7F79"/>
    <w:rsid w:val="001E4087"/>
    <w:rsid w:val="001E66DB"/>
    <w:rsid w:val="001E6B43"/>
    <w:rsid w:val="001E7D0E"/>
    <w:rsid w:val="001F0E80"/>
    <w:rsid w:val="001F505D"/>
    <w:rsid w:val="001F56DB"/>
    <w:rsid w:val="001F585B"/>
    <w:rsid w:val="001F5F06"/>
    <w:rsid w:val="001F7C8E"/>
    <w:rsid w:val="00200279"/>
    <w:rsid w:val="002018C5"/>
    <w:rsid w:val="002021D2"/>
    <w:rsid w:val="00202AD4"/>
    <w:rsid w:val="0020302B"/>
    <w:rsid w:val="002043AA"/>
    <w:rsid w:val="0020449C"/>
    <w:rsid w:val="0020579E"/>
    <w:rsid w:val="00207277"/>
    <w:rsid w:val="00207C9D"/>
    <w:rsid w:val="00213927"/>
    <w:rsid w:val="00214160"/>
    <w:rsid w:val="002148BF"/>
    <w:rsid w:val="00214C5C"/>
    <w:rsid w:val="002157EE"/>
    <w:rsid w:val="00217D47"/>
    <w:rsid w:val="00220020"/>
    <w:rsid w:val="00221D91"/>
    <w:rsid w:val="00222C8B"/>
    <w:rsid w:val="0022343A"/>
    <w:rsid w:val="0023049A"/>
    <w:rsid w:val="0023262D"/>
    <w:rsid w:val="00232672"/>
    <w:rsid w:val="00236689"/>
    <w:rsid w:val="00237794"/>
    <w:rsid w:val="00237FF6"/>
    <w:rsid w:val="002448EA"/>
    <w:rsid w:val="00250FC6"/>
    <w:rsid w:val="00252C3D"/>
    <w:rsid w:val="00253114"/>
    <w:rsid w:val="00257801"/>
    <w:rsid w:val="00260867"/>
    <w:rsid w:val="00261EB0"/>
    <w:rsid w:val="00261F27"/>
    <w:rsid w:val="00262420"/>
    <w:rsid w:val="00262CA6"/>
    <w:rsid w:val="00263BDA"/>
    <w:rsid w:val="00265704"/>
    <w:rsid w:val="00266E4C"/>
    <w:rsid w:val="00266EB5"/>
    <w:rsid w:val="00267C25"/>
    <w:rsid w:val="0027103A"/>
    <w:rsid w:val="00274C32"/>
    <w:rsid w:val="002752D3"/>
    <w:rsid w:val="002752D9"/>
    <w:rsid w:val="00275A6F"/>
    <w:rsid w:val="0027668D"/>
    <w:rsid w:val="00277106"/>
    <w:rsid w:val="002800CD"/>
    <w:rsid w:val="00280B21"/>
    <w:rsid w:val="00280BD9"/>
    <w:rsid w:val="0028407E"/>
    <w:rsid w:val="00284B77"/>
    <w:rsid w:val="00284F3E"/>
    <w:rsid w:val="00286133"/>
    <w:rsid w:val="00286D6C"/>
    <w:rsid w:val="00292E04"/>
    <w:rsid w:val="00296CA2"/>
    <w:rsid w:val="00297643"/>
    <w:rsid w:val="00297FF7"/>
    <w:rsid w:val="002A0B8B"/>
    <w:rsid w:val="002A290C"/>
    <w:rsid w:val="002A4264"/>
    <w:rsid w:val="002B1415"/>
    <w:rsid w:val="002B2579"/>
    <w:rsid w:val="002B2868"/>
    <w:rsid w:val="002B4A2A"/>
    <w:rsid w:val="002B5737"/>
    <w:rsid w:val="002B64C8"/>
    <w:rsid w:val="002B6BE9"/>
    <w:rsid w:val="002C0C5A"/>
    <w:rsid w:val="002C0FDC"/>
    <w:rsid w:val="002C1849"/>
    <w:rsid w:val="002C39FB"/>
    <w:rsid w:val="002C477F"/>
    <w:rsid w:val="002C4DEC"/>
    <w:rsid w:val="002C54E8"/>
    <w:rsid w:val="002C627F"/>
    <w:rsid w:val="002D0FCB"/>
    <w:rsid w:val="002D1629"/>
    <w:rsid w:val="002D201D"/>
    <w:rsid w:val="002D64B4"/>
    <w:rsid w:val="002E1616"/>
    <w:rsid w:val="002E38D0"/>
    <w:rsid w:val="002F0BF1"/>
    <w:rsid w:val="002F0CE3"/>
    <w:rsid w:val="002F17A3"/>
    <w:rsid w:val="002F2667"/>
    <w:rsid w:val="002F3291"/>
    <w:rsid w:val="002F3EDC"/>
    <w:rsid w:val="002F4109"/>
    <w:rsid w:val="002F5444"/>
    <w:rsid w:val="0030368D"/>
    <w:rsid w:val="00305044"/>
    <w:rsid w:val="00305C08"/>
    <w:rsid w:val="00305FEB"/>
    <w:rsid w:val="00306A6D"/>
    <w:rsid w:val="003109DF"/>
    <w:rsid w:val="00310ACA"/>
    <w:rsid w:val="003110CA"/>
    <w:rsid w:val="00311440"/>
    <w:rsid w:val="00311634"/>
    <w:rsid w:val="00311B0C"/>
    <w:rsid w:val="00311F1E"/>
    <w:rsid w:val="0031203E"/>
    <w:rsid w:val="00313C66"/>
    <w:rsid w:val="00316789"/>
    <w:rsid w:val="003179CA"/>
    <w:rsid w:val="00321765"/>
    <w:rsid w:val="003226DC"/>
    <w:rsid w:val="00322C8C"/>
    <w:rsid w:val="00325647"/>
    <w:rsid w:val="00325F91"/>
    <w:rsid w:val="0032677F"/>
    <w:rsid w:val="003333E2"/>
    <w:rsid w:val="00333A15"/>
    <w:rsid w:val="00336DC6"/>
    <w:rsid w:val="00340D61"/>
    <w:rsid w:val="00341301"/>
    <w:rsid w:val="00344C04"/>
    <w:rsid w:val="00345071"/>
    <w:rsid w:val="0034525E"/>
    <w:rsid w:val="0035351D"/>
    <w:rsid w:val="003561D9"/>
    <w:rsid w:val="0035685B"/>
    <w:rsid w:val="003632F9"/>
    <w:rsid w:val="00364DB0"/>
    <w:rsid w:val="00365F73"/>
    <w:rsid w:val="00367F8B"/>
    <w:rsid w:val="00374189"/>
    <w:rsid w:val="00374519"/>
    <w:rsid w:val="003764AF"/>
    <w:rsid w:val="00377665"/>
    <w:rsid w:val="00381894"/>
    <w:rsid w:val="00383B73"/>
    <w:rsid w:val="00383C4C"/>
    <w:rsid w:val="00385897"/>
    <w:rsid w:val="003915FB"/>
    <w:rsid w:val="00394C2E"/>
    <w:rsid w:val="00396725"/>
    <w:rsid w:val="003A12A5"/>
    <w:rsid w:val="003A176E"/>
    <w:rsid w:val="003A1ACD"/>
    <w:rsid w:val="003A2E13"/>
    <w:rsid w:val="003A31D5"/>
    <w:rsid w:val="003A6F62"/>
    <w:rsid w:val="003A7926"/>
    <w:rsid w:val="003B3107"/>
    <w:rsid w:val="003C0F1A"/>
    <w:rsid w:val="003C1B00"/>
    <w:rsid w:val="003C4F21"/>
    <w:rsid w:val="003C7CE4"/>
    <w:rsid w:val="003D1990"/>
    <w:rsid w:val="003D29C1"/>
    <w:rsid w:val="003E0DDC"/>
    <w:rsid w:val="003E261C"/>
    <w:rsid w:val="003E3F99"/>
    <w:rsid w:val="003E4D22"/>
    <w:rsid w:val="003E6595"/>
    <w:rsid w:val="003F0BD1"/>
    <w:rsid w:val="003F146D"/>
    <w:rsid w:val="003F2962"/>
    <w:rsid w:val="003F3046"/>
    <w:rsid w:val="003F4106"/>
    <w:rsid w:val="004017C9"/>
    <w:rsid w:val="00406379"/>
    <w:rsid w:val="004065DA"/>
    <w:rsid w:val="0040777D"/>
    <w:rsid w:val="0041098D"/>
    <w:rsid w:val="00412DF3"/>
    <w:rsid w:val="00415180"/>
    <w:rsid w:val="00415612"/>
    <w:rsid w:val="0041639A"/>
    <w:rsid w:val="0041641A"/>
    <w:rsid w:val="00417F7B"/>
    <w:rsid w:val="004217E7"/>
    <w:rsid w:val="00422034"/>
    <w:rsid w:val="00424F21"/>
    <w:rsid w:val="00425437"/>
    <w:rsid w:val="00427176"/>
    <w:rsid w:val="00431510"/>
    <w:rsid w:val="00432C2F"/>
    <w:rsid w:val="00433CCB"/>
    <w:rsid w:val="00435A81"/>
    <w:rsid w:val="00435E03"/>
    <w:rsid w:val="00435FEC"/>
    <w:rsid w:val="0043607F"/>
    <w:rsid w:val="004376F6"/>
    <w:rsid w:val="00437ACF"/>
    <w:rsid w:val="00442AB6"/>
    <w:rsid w:val="00442C64"/>
    <w:rsid w:val="00442E6A"/>
    <w:rsid w:val="00446A86"/>
    <w:rsid w:val="00447374"/>
    <w:rsid w:val="004503D5"/>
    <w:rsid w:val="00451746"/>
    <w:rsid w:val="00455A7A"/>
    <w:rsid w:val="00455E3E"/>
    <w:rsid w:val="00456142"/>
    <w:rsid w:val="00457412"/>
    <w:rsid w:val="00462584"/>
    <w:rsid w:val="00463389"/>
    <w:rsid w:val="004717AF"/>
    <w:rsid w:val="00471AEC"/>
    <w:rsid w:val="004728C3"/>
    <w:rsid w:val="00474DDD"/>
    <w:rsid w:val="004779C6"/>
    <w:rsid w:val="004826C9"/>
    <w:rsid w:val="004852C0"/>
    <w:rsid w:val="0048727C"/>
    <w:rsid w:val="004912B4"/>
    <w:rsid w:val="0049243D"/>
    <w:rsid w:val="004950EF"/>
    <w:rsid w:val="004A0277"/>
    <w:rsid w:val="004A12B3"/>
    <w:rsid w:val="004A4013"/>
    <w:rsid w:val="004A4C14"/>
    <w:rsid w:val="004A501D"/>
    <w:rsid w:val="004A66BA"/>
    <w:rsid w:val="004B0FAF"/>
    <w:rsid w:val="004B16BB"/>
    <w:rsid w:val="004B2D24"/>
    <w:rsid w:val="004B4AB7"/>
    <w:rsid w:val="004B5954"/>
    <w:rsid w:val="004C2ED5"/>
    <w:rsid w:val="004C6134"/>
    <w:rsid w:val="004C675C"/>
    <w:rsid w:val="004C7731"/>
    <w:rsid w:val="004D23B2"/>
    <w:rsid w:val="004D49AF"/>
    <w:rsid w:val="004D5065"/>
    <w:rsid w:val="004D516C"/>
    <w:rsid w:val="004D5BD4"/>
    <w:rsid w:val="004D671D"/>
    <w:rsid w:val="004E077E"/>
    <w:rsid w:val="004E09BD"/>
    <w:rsid w:val="004E179D"/>
    <w:rsid w:val="004E1D69"/>
    <w:rsid w:val="004E353A"/>
    <w:rsid w:val="004E432C"/>
    <w:rsid w:val="004E48C3"/>
    <w:rsid w:val="004E4C08"/>
    <w:rsid w:val="004E5E3F"/>
    <w:rsid w:val="004E6598"/>
    <w:rsid w:val="004E6966"/>
    <w:rsid w:val="004F278A"/>
    <w:rsid w:val="004F27C5"/>
    <w:rsid w:val="004F439F"/>
    <w:rsid w:val="004F6AFD"/>
    <w:rsid w:val="00502229"/>
    <w:rsid w:val="0050254B"/>
    <w:rsid w:val="00502717"/>
    <w:rsid w:val="005044AB"/>
    <w:rsid w:val="005048F4"/>
    <w:rsid w:val="00504C12"/>
    <w:rsid w:val="00507AB8"/>
    <w:rsid w:val="00510269"/>
    <w:rsid w:val="00510CBA"/>
    <w:rsid w:val="00512C9B"/>
    <w:rsid w:val="00513013"/>
    <w:rsid w:val="00517524"/>
    <w:rsid w:val="00521B8D"/>
    <w:rsid w:val="00521D5D"/>
    <w:rsid w:val="005222C5"/>
    <w:rsid w:val="00522392"/>
    <w:rsid w:val="00525340"/>
    <w:rsid w:val="005255EA"/>
    <w:rsid w:val="00526791"/>
    <w:rsid w:val="00526C68"/>
    <w:rsid w:val="00531967"/>
    <w:rsid w:val="005323AE"/>
    <w:rsid w:val="00533F52"/>
    <w:rsid w:val="00534C07"/>
    <w:rsid w:val="00540A9C"/>
    <w:rsid w:val="005416AC"/>
    <w:rsid w:val="005418B0"/>
    <w:rsid w:val="0054229F"/>
    <w:rsid w:val="00544481"/>
    <w:rsid w:val="005478DA"/>
    <w:rsid w:val="00552680"/>
    <w:rsid w:val="00555692"/>
    <w:rsid w:val="00555CC5"/>
    <w:rsid w:val="005569D0"/>
    <w:rsid w:val="005573F0"/>
    <w:rsid w:val="00557A51"/>
    <w:rsid w:val="0056156A"/>
    <w:rsid w:val="0056254E"/>
    <w:rsid w:val="005653C6"/>
    <w:rsid w:val="00572D81"/>
    <w:rsid w:val="00572D88"/>
    <w:rsid w:val="00575C68"/>
    <w:rsid w:val="005763A8"/>
    <w:rsid w:val="0057776D"/>
    <w:rsid w:val="0058000A"/>
    <w:rsid w:val="0058024D"/>
    <w:rsid w:val="005815BB"/>
    <w:rsid w:val="005830E1"/>
    <w:rsid w:val="00583653"/>
    <w:rsid w:val="00583E44"/>
    <w:rsid w:val="005865D5"/>
    <w:rsid w:val="005902C4"/>
    <w:rsid w:val="005917C0"/>
    <w:rsid w:val="00592406"/>
    <w:rsid w:val="00592E82"/>
    <w:rsid w:val="00594609"/>
    <w:rsid w:val="00596024"/>
    <w:rsid w:val="005974DE"/>
    <w:rsid w:val="005A43AA"/>
    <w:rsid w:val="005B0DA4"/>
    <w:rsid w:val="005B4A57"/>
    <w:rsid w:val="005B4BA6"/>
    <w:rsid w:val="005B56DF"/>
    <w:rsid w:val="005B753E"/>
    <w:rsid w:val="005C1467"/>
    <w:rsid w:val="005C3279"/>
    <w:rsid w:val="005C6793"/>
    <w:rsid w:val="005C6D20"/>
    <w:rsid w:val="005C6D35"/>
    <w:rsid w:val="005C79F2"/>
    <w:rsid w:val="005D0711"/>
    <w:rsid w:val="005D0FFB"/>
    <w:rsid w:val="005D1541"/>
    <w:rsid w:val="005D169F"/>
    <w:rsid w:val="005D1765"/>
    <w:rsid w:val="005D3E21"/>
    <w:rsid w:val="005D54BE"/>
    <w:rsid w:val="005E0A2B"/>
    <w:rsid w:val="005E143A"/>
    <w:rsid w:val="005E3FDC"/>
    <w:rsid w:val="005E4645"/>
    <w:rsid w:val="005E531C"/>
    <w:rsid w:val="005E5323"/>
    <w:rsid w:val="005E61B7"/>
    <w:rsid w:val="005E6330"/>
    <w:rsid w:val="005E70BD"/>
    <w:rsid w:val="005E7136"/>
    <w:rsid w:val="005F16F3"/>
    <w:rsid w:val="005F2391"/>
    <w:rsid w:val="005F42F7"/>
    <w:rsid w:val="005F7092"/>
    <w:rsid w:val="0060144F"/>
    <w:rsid w:val="0060179C"/>
    <w:rsid w:val="006038E4"/>
    <w:rsid w:val="00603AD3"/>
    <w:rsid w:val="00606B41"/>
    <w:rsid w:val="0061030C"/>
    <w:rsid w:val="00617AB2"/>
    <w:rsid w:val="00621670"/>
    <w:rsid w:val="006218FB"/>
    <w:rsid w:val="00623E9B"/>
    <w:rsid w:val="00624D6B"/>
    <w:rsid w:val="0062749A"/>
    <w:rsid w:val="00631726"/>
    <w:rsid w:val="00636A62"/>
    <w:rsid w:val="006377DF"/>
    <w:rsid w:val="006406C4"/>
    <w:rsid w:val="00641E93"/>
    <w:rsid w:val="00642C31"/>
    <w:rsid w:val="00642ED4"/>
    <w:rsid w:val="006473F8"/>
    <w:rsid w:val="00647AED"/>
    <w:rsid w:val="00647B68"/>
    <w:rsid w:val="006557BC"/>
    <w:rsid w:val="00661318"/>
    <w:rsid w:val="006624CB"/>
    <w:rsid w:val="00662F4D"/>
    <w:rsid w:val="00664844"/>
    <w:rsid w:val="006649B0"/>
    <w:rsid w:val="00670AB4"/>
    <w:rsid w:val="0067689F"/>
    <w:rsid w:val="0068550E"/>
    <w:rsid w:val="00692550"/>
    <w:rsid w:val="00692EB0"/>
    <w:rsid w:val="00695181"/>
    <w:rsid w:val="00695BCA"/>
    <w:rsid w:val="006976AD"/>
    <w:rsid w:val="006A2D51"/>
    <w:rsid w:val="006A478B"/>
    <w:rsid w:val="006A6DD0"/>
    <w:rsid w:val="006B5D25"/>
    <w:rsid w:val="006B5DC2"/>
    <w:rsid w:val="006B6A79"/>
    <w:rsid w:val="006B6BC3"/>
    <w:rsid w:val="006C0DF5"/>
    <w:rsid w:val="006C1EB1"/>
    <w:rsid w:val="006C2F78"/>
    <w:rsid w:val="006C33C7"/>
    <w:rsid w:val="006C39F5"/>
    <w:rsid w:val="006C459B"/>
    <w:rsid w:val="006C7216"/>
    <w:rsid w:val="006D142E"/>
    <w:rsid w:val="006D61E7"/>
    <w:rsid w:val="006E0108"/>
    <w:rsid w:val="006E031A"/>
    <w:rsid w:val="006E0D26"/>
    <w:rsid w:val="006E183F"/>
    <w:rsid w:val="006E2D38"/>
    <w:rsid w:val="006E4CB1"/>
    <w:rsid w:val="006E5452"/>
    <w:rsid w:val="006E5523"/>
    <w:rsid w:val="006E6D30"/>
    <w:rsid w:val="006E6DB1"/>
    <w:rsid w:val="006E7531"/>
    <w:rsid w:val="006F253A"/>
    <w:rsid w:val="006F2D7A"/>
    <w:rsid w:val="006F697A"/>
    <w:rsid w:val="006F7E9E"/>
    <w:rsid w:val="0070099E"/>
    <w:rsid w:val="007032AA"/>
    <w:rsid w:val="0070351F"/>
    <w:rsid w:val="0070450C"/>
    <w:rsid w:val="0071071F"/>
    <w:rsid w:val="007129D9"/>
    <w:rsid w:val="00713544"/>
    <w:rsid w:val="00713C50"/>
    <w:rsid w:val="00714213"/>
    <w:rsid w:val="007211AA"/>
    <w:rsid w:val="007230C0"/>
    <w:rsid w:val="0072316E"/>
    <w:rsid w:val="00724040"/>
    <w:rsid w:val="007250AE"/>
    <w:rsid w:val="007269C5"/>
    <w:rsid w:val="00727531"/>
    <w:rsid w:val="00727A6A"/>
    <w:rsid w:val="0073288D"/>
    <w:rsid w:val="00741FB8"/>
    <w:rsid w:val="00742118"/>
    <w:rsid w:val="00744DD4"/>
    <w:rsid w:val="0074621C"/>
    <w:rsid w:val="007466C0"/>
    <w:rsid w:val="007475E6"/>
    <w:rsid w:val="00752685"/>
    <w:rsid w:val="00764202"/>
    <w:rsid w:val="00767331"/>
    <w:rsid w:val="0077129F"/>
    <w:rsid w:val="0077218D"/>
    <w:rsid w:val="00772AC9"/>
    <w:rsid w:val="007748F9"/>
    <w:rsid w:val="007752A0"/>
    <w:rsid w:val="00777D45"/>
    <w:rsid w:val="007804C1"/>
    <w:rsid w:val="0078059E"/>
    <w:rsid w:val="0078415A"/>
    <w:rsid w:val="0078553C"/>
    <w:rsid w:val="00787013"/>
    <w:rsid w:val="007879F6"/>
    <w:rsid w:val="0079006A"/>
    <w:rsid w:val="007913C9"/>
    <w:rsid w:val="0079146E"/>
    <w:rsid w:val="0079431A"/>
    <w:rsid w:val="00795175"/>
    <w:rsid w:val="007951C5"/>
    <w:rsid w:val="007952CB"/>
    <w:rsid w:val="007953BF"/>
    <w:rsid w:val="00796DB8"/>
    <w:rsid w:val="007A1C0C"/>
    <w:rsid w:val="007A2902"/>
    <w:rsid w:val="007B0AAA"/>
    <w:rsid w:val="007B18E2"/>
    <w:rsid w:val="007B26A4"/>
    <w:rsid w:val="007B3013"/>
    <w:rsid w:val="007B6108"/>
    <w:rsid w:val="007B61CF"/>
    <w:rsid w:val="007B6782"/>
    <w:rsid w:val="007B6DB3"/>
    <w:rsid w:val="007C2F3C"/>
    <w:rsid w:val="007C39F8"/>
    <w:rsid w:val="007C48A2"/>
    <w:rsid w:val="007C4C2D"/>
    <w:rsid w:val="007C68EE"/>
    <w:rsid w:val="007C76BD"/>
    <w:rsid w:val="007C79D4"/>
    <w:rsid w:val="007D2C11"/>
    <w:rsid w:val="007D3169"/>
    <w:rsid w:val="007D6FC1"/>
    <w:rsid w:val="007D73B5"/>
    <w:rsid w:val="007E1D34"/>
    <w:rsid w:val="007E205F"/>
    <w:rsid w:val="007E2352"/>
    <w:rsid w:val="007E2CF0"/>
    <w:rsid w:val="007E3074"/>
    <w:rsid w:val="007E347F"/>
    <w:rsid w:val="007E6C76"/>
    <w:rsid w:val="007E6F34"/>
    <w:rsid w:val="007E7587"/>
    <w:rsid w:val="007F04BE"/>
    <w:rsid w:val="007F0B73"/>
    <w:rsid w:val="007F1AC0"/>
    <w:rsid w:val="007F2C1C"/>
    <w:rsid w:val="007F4217"/>
    <w:rsid w:val="007F508A"/>
    <w:rsid w:val="007F5E7D"/>
    <w:rsid w:val="007F7F27"/>
    <w:rsid w:val="008037DE"/>
    <w:rsid w:val="00806AC9"/>
    <w:rsid w:val="0081239A"/>
    <w:rsid w:val="00813559"/>
    <w:rsid w:val="00813A03"/>
    <w:rsid w:val="00816221"/>
    <w:rsid w:val="008163E5"/>
    <w:rsid w:val="0081748F"/>
    <w:rsid w:val="00820037"/>
    <w:rsid w:val="00822A52"/>
    <w:rsid w:val="00825003"/>
    <w:rsid w:val="00826156"/>
    <w:rsid w:val="0082731F"/>
    <w:rsid w:val="00833292"/>
    <w:rsid w:val="00833476"/>
    <w:rsid w:val="008345F7"/>
    <w:rsid w:val="0083552D"/>
    <w:rsid w:val="00835FDB"/>
    <w:rsid w:val="0083635F"/>
    <w:rsid w:val="00836D85"/>
    <w:rsid w:val="008374DF"/>
    <w:rsid w:val="008409DB"/>
    <w:rsid w:val="008428B6"/>
    <w:rsid w:val="008435E3"/>
    <w:rsid w:val="00843C0D"/>
    <w:rsid w:val="008470F6"/>
    <w:rsid w:val="008476AC"/>
    <w:rsid w:val="0084779E"/>
    <w:rsid w:val="00851D35"/>
    <w:rsid w:val="00852515"/>
    <w:rsid w:val="00856B50"/>
    <w:rsid w:val="0086006A"/>
    <w:rsid w:val="008602E6"/>
    <w:rsid w:val="00860FF7"/>
    <w:rsid w:val="00861D52"/>
    <w:rsid w:val="008627EC"/>
    <w:rsid w:val="00862FE8"/>
    <w:rsid w:val="008630D6"/>
    <w:rsid w:val="0086640F"/>
    <w:rsid w:val="00870E58"/>
    <w:rsid w:val="008769BE"/>
    <w:rsid w:val="00876D96"/>
    <w:rsid w:val="0088041A"/>
    <w:rsid w:val="00880CE6"/>
    <w:rsid w:val="00880D51"/>
    <w:rsid w:val="0088241C"/>
    <w:rsid w:val="00883100"/>
    <w:rsid w:val="00883293"/>
    <w:rsid w:val="0088336C"/>
    <w:rsid w:val="008872E6"/>
    <w:rsid w:val="0089093C"/>
    <w:rsid w:val="008919D3"/>
    <w:rsid w:val="00892441"/>
    <w:rsid w:val="00893BA2"/>
    <w:rsid w:val="00895009"/>
    <w:rsid w:val="00895B60"/>
    <w:rsid w:val="00896158"/>
    <w:rsid w:val="008A0301"/>
    <w:rsid w:val="008A2507"/>
    <w:rsid w:val="008A7C89"/>
    <w:rsid w:val="008A7DA0"/>
    <w:rsid w:val="008B1AF9"/>
    <w:rsid w:val="008B33A1"/>
    <w:rsid w:val="008B58D8"/>
    <w:rsid w:val="008B695F"/>
    <w:rsid w:val="008B698D"/>
    <w:rsid w:val="008C56D3"/>
    <w:rsid w:val="008C6D74"/>
    <w:rsid w:val="008D02D1"/>
    <w:rsid w:val="008D17B5"/>
    <w:rsid w:val="008D548E"/>
    <w:rsid w:val="008D5713"/>
    <w:rsid w:val="008D592B"/>
    <w:rsid w:val="008D763A"/>
    <w:rsid w:val="008E13E4"/>
    <w:rsid w:val="008E27A4"/>
    <w:rsid w:val="008E4DDD"/>
    <w:rsid w:val="008E5822"/>
    <w:rsid w:val="008E695E"/>
    <w:rsid w:val="008F083A"/>
    <w:rsid w:val="008F1241"/>
    <w:rsid w:val="008F3933"/>
    <w:rsid w:val="008F4A68"/>
    <w:rsid w:val="008F4E54"/>
    <w:rsid w:val="008F6C49"/>
    <w:rsid w:val="00910768"/>
    <w:rsid w:val="00913985"/>
    <w:rsid w:val="00914B60"/>
    <w:rsid w:val="00915F11"/>
    <w:rsid w:val="0091626B"/>
    <w:rsid w:val="0091699E"/>
    <w:rsid w:val="00916BE4"/>
    <w:rsid w:val="00920772"/>
    <w:rsid w:val="00922F7F"/>
    <w:rsid w:val="009230E1"/>
    <w:rsid w:val="00926292"/>
    <w:rsid w:val="009274C1"/>
    <w:rsid w:val="009302C1"/>
    <w:rsid w:val="00932E42"/>
    <w:rsid w:val="009330E0"/>
    <w:rsid w:val="0093321E"/>
    <w:rsid w:val="00934D52"/>
    <w:rsid w:val="00936CD8"/>
    <w:rsid w:val="00940178"/>
    <w:rsid w:val="00941BB2"/>
    <w:rsid w:val="00942711"/>
    <w:rsid w:val="00943C5E"/>
    <w:rsid w:val="00946459"/>
    <w:rsid w:val="00947153"/>
    <w:rsid w:val="009475A6"/>
    <w:rsid w:val="00953BB5"/>
    <w:rsid w:val="00953F78"/>
    <w:rsid w:val="009549E5"/>
    <w:rsid w:val="0096297A"/>
    <w:rsid w:val="00965EEA"/>
    <w:rsid w:val="00970B27"/>
    <w:rsid w:val="00970C99"/>
    <w:rsid w:val="0097332C"/>
    <w:rsid w:val="009765D5"/>
    <w:rsid w:val="0098036D"/>
    <w:rsid w:val="00981B5A"/>
    <w:rsid w:val="00981D8E"/>
    <w:rsid w:val="00983BB5"/>
    <w:rsid w:val="009841A6"/>
    <w:rsid w:val="00985062"/>
    <w:rsid w:val="0098589F"/>
    <w:rsid w:val="00990461"/>
    <w:rsid w:val="00990C86"/>
    <w:rsid w:val="009912D6"/>
    <w:rsid w:val="00991DE3"/>
    <w:rsid w:val="009952B4"/>
    <w:rsid w:val="0099549F"/>
    <w:rsid w:val="009A5378"/>
    <w:rsid w:val="009B032C"/>
    <w:rsid w:val="009B05C2"/>
    <w:rsid w:val="009B2E0E"/>
    <w:rsid w:val="009B36C4"/>
    <w:rsid w:val="009B40B5"/>
    <w:rsid w:val="009B56EB"/>
    <w:rsid w:val="009B67D9"/>
    <w:rsid w:val="009B6D47"/>
    <w:rsid w:val="009C2A7F"/>
    <w:rsid w:val="009C4727"/>
    <w:rsid w:val="009C4A79"/>
    <w:rsid w:val="009C5BAF"/>
    <w:rsid w:val="009C7D4D"/>
    <w:rsid w:val="009D0457"/>
    <w:rsid w:val="009D460F"/>
    <w:rsid w:val="009D555E"/>
    <w:rsid w:val="009D5A1F"/>
    <w:rsid w:val="009E04A4"/>
    <w:rsid w:val="009E14B2"/>
    <w:rsid w:val="009E53B0"/>
    <w:rsid w:val="009E7EBF"/>
    <w:rsid w:val="009F0596"/>
    <w:rsid w:val="009F25D5"/>
    <w:rsid w:val="009F3005"/>
    <w:rsid w:val="009F4F5A"/>
    <w:rsid w:val="009F6015"/>
    <w:rsid w:val="00A0118F"/>
    <w:rsid w:val="00A01537"/>
    <w:rsid w:val="00A02465"/>
    <w:rsid w:val="00A0351D"/>
    <w:rsid w:val="00A0483B"/>
    <w:rsid w:val="00A10B88"/>
    <w:rsid w:val="00A1692B"/>
    <w:rsid w:val="00A16B2E"/>
    <w:rsid w:val="00A1701D"/>
    <w:rsid w:val="00A20660"/>
    <w:rsid w:val="00A210CB"/>
    <w:rsid w:val="00A22278"/>
    <w:rsid w:val="00A23C9C"/>
    <w:rsid w:val="00A23CBF"/>
    <w:rsid w:val="00A245D6"/>
    <w:rsid w:val="00A25224"/>
    <w:rsid w:val="00A306B7"/>
    <w:rsid w:val="00A424F7"/>
    <w:rsid w:val="00A4317B"/>
    <w:rsid w:val="00A469AB"/>
    <w:rsid w:val="00A46AFE"/>
    <w:rsid w:val="00A50A01"/>
    <w:rsid w:val="00A51063"/>
    <w:rsid w:val="00A52507"/>
    <w:rsid w:val="00A5309F"/>
    <w:rsid w:val="00A547B5"/>
    <w:rsid w:val="00A55608"/>
    <w:rsid w:val="00A55736"/>
    <w:rsid w:val="00A56D1D"/>
    <w:rsid w:val="00A57CB2"/>
    <w:rsid w:val="00A60D28"/>
    <w:rsid w:val="00A6164B"/>
    <w:rsid w:val="00A618E9"/>
    <w:rsid w:val="00A62BF8"/>
    <w:rsid w:val="00A62EFE"/>
    <w:rsid w:val="00A634B3"/>
    <w:rsid w:val="00A63F53"/>
    <w:rsid w:val="00A64ECF"/>
    <w:rsid w:val="00A64EF8"/>
    <w:rsid w:val="00A710F9"/>
    <w:rsid w:val="00A71E7D"/>
    <w:rsid w:val="00A72FF2"/>
    <w:rsid w:val="00A75DB4"/>
    <w:rsid w:val="00A820D8"/>
    <w:rsid w:val="00A826CE"/>
    <w:rsid w:val="00A83A41"/>
    <w:rsid w:val="00A85BB6"/>
    <w:rsid w:val="00A866FC"/>
    <w:rsid w:val="00A86DA7"/>
    <w:rsid w:val="00A8741D"/>
    <w:rsid w:val="00A87685"/>
    <w:rsid w:val="00A9016E"/>
    <w:rsid w:val="00A91551"/>
    <w:rsid w:val="00A91686"/>
    <w:rsid w:val="00A94373"/>
    <w:rsid w:val="00AA0A4C"/>
    <w:rsid w:val="00AA1FBB"/>
    <w:rsid w:val="00AA554B"/>
    <w:rsid w:val="00AA5CD1"/>
    <w:rsid w:val="00AA5D16"/>
    <w:rsid w:val="00AB0CB7"/>
    <w:rsid w:val="00AB18B8"/>
    <w:rsid w:val="00AB280C"/>
    <w:rsid w:val="00AB2928"/>
    <w:rsid w:val="00AB2AC2"/>
    <w:rsid w:val="00AB2D98"/>
    <w:rsid w:val="00AB2F3A"/>
    <w:rsid w:val="00AB5AB1"/>
    <w:rsid w:val="00AB7D71"/>
    <w:rsid w:val="00AB7FB6"/>
    <w:rsid w:val="00AC0860"/>
    <w:rsid w:val="00AC11E8"/>
    <w:rsid w:val="00AC2E8D"/>
    <w:rsid w:val="00AC50B3"/>
    <w:rsid w:val="00AC6C3E"/>
    <w:rsid w:val="00AC78E8"/>
    <w:rsid w:val="00AC7C03"/>
    <w:rsid w:val="00AD2739"/>
    <w:rsid w:val="00AD5A14"/>
    <w:rsid w:val="00AE0B09"/>
    <w:rsid w:val="00AE1DAE"/>
    <w:rsid w:val="00AE25F5"/>
    <w:rsid w:val="00AE3C5C"/>
    <w:rsid w:val="00AE481A"/>
    <w:rsid w:val="00AE48E6"/>
    <w:rsid w:val="00AE5467"/>
    <w:rsid w:val="00AF0388"/>
    <w:rsid w:val="00AF064C"/>
    <w:rsid w:val="00AF1670"/>
    <w:rsid w:val="00AF291D"/>
    <w:rsid w:val="00AF2CCB"/>
    <w:rsid w:val="00AF3045"/>
    <w:rsid w:val="00AF7232"/>
    <w:rsid w:val="00AF7D82"/>
    <w:rsid w:val="00B014F1"/>
    <w:rsid w:val="00B03EC4"/>
    <w:rsid w:val="00B06A98"/>
    <w:rsid w:val="00B06D4A"/>
    <w:rsid w:val="00B07CD4"/>
    <w:rsid w:val="00B126C8"/>
    <w:rsid w:val="00B13DAB"/>
    <w:rsid w:val="00B149A6"/>
    <w:rsid w:val="00B15316"/>
    <w:rsid w:val="00B24C11"/>
    <w:rsid w:val="00B26309"/>
    <w:rsid w:val="00B26E1B"/>
    <w:rsid w:val="00B32CA1"/>
    <w:rsid w:val="00B33162"/>
    <w:rsid w:val="00B334CE"/>
    <w:rsid w:val="00B33781"/>
    <w:rsid w:val="00B35032"/>
    <w:rsid w:val="00B36678"/>
    <w:rsid w:val="00B37CE3"/>
    <w:rsid w:val="00B40175"/>
    <w:rsid w:val="00B411FB"/>
    <w:rsid w:val="00B43A0B"/>
    <w:rsid w:val="00B55500"/>
    <w:rsid w:val="00B56FE4"/>
    <w:rsid w:val="00B5716B"/>
    <w:rsid w:val="00B5795E"/>
    <w:rsid w:val="00B62A5E"/>
    <w:rsid w:val="00B64229"/>
    <w:rsid w:val="00B65DA6"/>
    <w:rsid w:val="00B66465"/>
    <w:rsid w:val="00B66AA9"/>
    <w:rsid w:val="00B701D3"/>
    <w:rsid w:val="00B70781"/>
    <w:rsid w:val="00B7261F"/>
    <w:rsid w:val="00B73968"/>
    <w:rsid w:val="00B75994"/>
    <w:rsid w:val="00B7791E"/>
    <w:rsid w:val="00B819E5"/>
    <w:rsid w:val="00B82FB5"/>
    <w:rsid w:val="00B83531"/>
    <w:rsid w:val="00B85FF1"/>
    <w:rsid w:val="00B86433"/>
    <w:rsid w:val="00B906DD"/>
    <w:rsid w:val="00B91115"/>
    <w:rsid w:val="00B911FB"/>
    <w:rsid w:val="00B92119"/>
    <w:rsid w:val="00B92911"/>
    <w:rsid w:val="00BA09CD"/>
    <w:rsid w:val="00BA573C"/>
    <w:rsid w:val="00BA6858"/>
    <w:rsid w:val="00BA7798"/>
    <w:rsid w:val="00BB026D"/>
    <w:rsid w:val="00BB06FC"/>
    <w:rsid w:val="00BB0CBE"/>
    <w:rsid w:val="00BB2189"/>
    <w:rsid w:val="00BB2D06"/>
    <w:rsid w:val="00BB31B6"/>
    <w:rsid w:val="00BB34C0"/>
    <w:rsid w:val="00BB4DDA"/>
    <w:rsid w:val="00BC033B"/>
    <w:rsid w:val="00BC22F3"/>
    <w:rsid w:val="00BC2F13"/>
    <w:rsid w:val="00BC32A1"/>
    <w:rsid w:val="00BC5687"/>
    <w:rsid w:val="00BC65CE"/>
    <w:rsid w:val="00BC6754"/>
    <w:rsid w:val="00BC74F6"/>
    <w:rsid w:val="00BD2921"/>
    <w:rsid w:val="00BD3DB0"/>
    <w:rsid w:val="00BD4E80"/>
    <w:rsid w:val="00BD6DDA"/>
    <w:rsid w:val="00BE20FE"/>
    <w:rsid w:val="00BE3219"/>
    <w:rsid w:val="00BE37DD"/>
    <w:rsid w:val="00BE62A5"/>
    <w:rsid w:val="00BE7C07"/>
    <w:rsid w:val="00BF209C"/>
    <w:rsid w:val="00BF2EBF"/>
    <w:rsid w:val="00BF5155"/>
    <w:rsid w:val="00BF6189"/>
    <w:rsid w:val="00BF6B98"/>
    <w:rsid w:val="00C00CF7"/>
    <w:rsid w:val="00C00E7F"/>
    <w:rsid w:val="00C00FBC"/>
    <w:rsid w:val="00C02600"/>
    <w:rsid w:val="00C04F00"/>
    <w:rsid w:val="00C1070D"/>
    <w:rsid w:val="00C1246A"/>
    <w:rsid w:val="00C14EDA"/>
    <w:rsid w:val="00C16270"/>
    <w:rsid w:val="00C16313"/>
    <w:rsid w:val="00C23289"/>
    <w:rsid w:val="00C232E6"/>
    <w:rsid w:val="00C367FC"/>
    <w:rsid w:val="00C3718C"/>
    <w:rsid w:val="00C37403"/>
    <w:rsid w:val="00C4183B"/>
    <w:rsid w:val="00C4313E"/>
    <w:rsid w:val="00C43A0E"/>
    <w:rsid w:val="00C50B96"/>
    <w:rsid w:val="00C521B1"/>
    <w:rsid w:val="00C52BA3"/>
    <w:rsid w:val="00C53500"/>
    <w:rsid w:val="00C552DE"/>
    <w:rsid w:val="00C56D6B"/>
    <w:rsid w:val="00C6175F"/>
    <w:rsid w:val="00C63AD1"/>
    <w:rsid w:val="00C658F8"/>
    <w:rsid w:val="00C66677"/>
    <w:rsid w:val="00C66C75"/>
    <w:rsid w:val="00C7072C"/>
    <w:rsid w:val="00C74492"/>
    <w:rsid w:val="00C75C58"/>
    <w:rsid w:val="00C75E01"/>
    <w:rsid w:val="00C77B3E"/>
    <w:rsid w:val="00C80593"/>
    <w:rsid w:val="00C87C77"/>
    <w:rsid w:val="00C90011"/>
    <w:rsid w:val="00C93985"/>
    <w:rsid w:val="00C93C5B"/>
    <w:rsid w:val="00C9441D"/>
    <w:rsid w:val="00C96B24"/>
    <w:rsid w:val="00CA2BF7"/>
    <w:rsid w:val="00CA35BE"/>
    <w:rsid w:val="00CA606E"/>
    <w:rsid w:val="00CB0B2E"/>
    <w:rsid w:val="00CB2871"/>
    <w:rsid w:val="00CB4CB1"/>
    <w:rsid w:val="00CB5057"/>
    <w:rsid w:val="00CB531A"/>
    <w:rsid w:val="00CB5521"/>
    <w:rsid w:val="00CC28CB"/>
    <w:rsid w:val="00CC6FB9"/>
    <w:rsid w:val="00CC7551"/>
    <w:rsid w:val="00CD2F51"/>
    <w:rsid w:val="00CD34F3"/>
    <w:rsid w:val="00CD58F7"/>
    <w:rsid w:val="00CD5BD1"/>
    <w:rsid w:val="00CE04FD"/>
    <w:rsid w:val="00CE0DF5"/>
    <w:rsid w:val="00CE17EE"/>
    <w:rsid w:val="00CE28F7"/>
    <w:rsid w:val="00CE2E1F"/>
    <w:rsid w:val="00CE2F46"/>
    <w:rsid w:val="00CE5218"/>
    <w:rsid w:val="00CE6525"/>
    <w:rsid w:val="00CE7AF5"/>
    <w:rsid w:val="00CF1E88"/>
    <w:rsid w:val="00CF45BB"/>
    <w:rsid w:val="00CF77AF"/>
    <w:rsid w:val="00CF7EFC"/>
    <w:rsid w:val="00D00DD5"/>
    <w:rsid w:val="00D02B2D"/>
    <w:rsid w:val="00D1003D"/>
    <w:rsid w:val="00D11EAE"/>
    <w:rsid w:val="00D12ED7"/>
    <w:rsid w:val="00D130C5"/>
    <w:rsid w:val="00D14897"/>
    <w:rsid w:val="00D14A6E"/>
    <w:rsid w:val="00D1566F"/>
    <w:rsid w:val="00D16279"/>
    <w:rsid w:val="00D16830"/>
    <w:rsid w:val="00D20B9A"/>
    <w:rsid w:val="00D23176"/>
    <w:rsid w:val="00D2423B"/>
    <w:rsid w:val="00D34CF7"/>
    <w:rsid w:val="00D363AF"/>
    <w:rsid w:val="00D401C2"/>
    <w:rsid w:val="00D441ED"/>
    <w:rsid w:val="00D45B5A"/>
    <w:rsid w:val="00D479E2"/>
    <w:rsid w:val="00D51B7C"/>
    <w:rsid w:val="00D53C1F"/>
    <w:rsid w:val="00D60AD8"/>
    <w:rsid w:val="00D60C55"/>
    <w:rsid w:val="00D61C5C"/>
    <w:rsid w:val="00D61FCA"/>
    <w:rsid w:val="00D64411"/>
    <w:rsid w:val="00D664C4"/>
    <w:rsid w:val="00D6662E"/>
    <w:rsid w:val="00D773BF"/>
    <w:rsid w:val="00D808A8"/>
    <w:rsid w:val="00D843DF"/>
    <w:rsid w:val="00D85843"/>
    <w:rsid w:val="00D8666B"/>
    <w:rsid w:val="00D86D21"/>
    <w:rsid w:val="00D94CE2"/>
    <w:rsid w:val="00D95B43"/>
    <w:rsid w:val="00D96EEF"/>
    <w:rsid w:val="00D97E2C"/>
    <w:rsid w:val="00DA6342"/>
    <w:rsid w:val="00DA6A8A"/>
    <w:rsid w:val="00DA6E70"/>
    <w:rsid w:val="00DB2723"/>
    <w:rsid w:val="00DB3124"/>
    <w:rsid w:val="00DB69DA"/>
    <w:rsid w:val="00DB77E2"/>
    <w:rsid w:val="00DB7B88"/>
    <w:rsid w:val="00DC149B"/>
    <w:rsid w:val="00DC237B"/>
    <w:rsid w:val="00DD1185"/>
    <w:rsid w:val="00DD29A7"/>
    <w:rsid w:val="00DD310C"/>
    <w:rsid w:val="00DD528A"/>
    <w:rsid w:val="00DD54AE"/>
    <w:rsid w:val="00DD609C"/>
    <w:rsid w:val="00DD7E43"/>
    <w:rsid w:val="00DE63CF"/>
    <w:rsid w:val="00DF2505"/>
    <w:rsid w:val="00DF7F62"/>
    <w:rsid w:val="00E00D80"/>
    <w:rsid w:val="00E03215"/>
    <w:rsid w:val="00E032ED"/>
    <w:rsid w:val="00E03B1D"/>
    <w:rsid w:val="00E04364"/>
    <w:rsid w:val="00E101E9"/>
    <w:rsid w:val="00E1428C"/>
    <w:rsid w:val="00E15F88"/>
    <w:rsid w:val="00E1651D"/>
    <w:rsid w:val="00E17F10"/>
    <w:rsid w:val="00E20131"/>
    <w:rsid w:val="00E20A39"/>
    <w:rsid w:val="00E22C85"/>
    <w:rsid w:val="00E23A9C"/>
    <w:rsid w:val="00E266A7"/>
    <w:rsid w:val="00E32600"/>
    <w:rsid w:val="00E340EB"/>
    <w:rsid w:val="00E376C3"/>
    <w:rsid w:val="00E42B9C"/>
    <w:rsid w:val="00E446CB"/>
    <w:rsid w:val="00E44C3A"/>
    <w:rsid w:val="00E50CE0"/>
    <w:rsid w:val="00E518F6"/>
    <w:rsid w:val="00E5363D"/>
    <w:rsid w:val="00E553E2"/>
    <w:rsid w:val="00E558AD"/>
    <w:rsid w:val="00E57518"/>
    <w:rsid w:val="00E63971"/>
    <w:rsid w:val="00E64BAE"/>
    <w:rsid w:val="00E6536B"/>
    <w:rsid w:val="00E73AB6"/>
    <w:rsid w:val="00E74FB0"/>
    <w:rsid w:val="00E7534A"/>
    <w:rsid w:val="00E76ADC"/>
    <w:rsid w:val="00E80DD5"/>
    <w:rsid w:val="00E80E27"/>
    <w:rsid w:val="00E8124D"/>
    <w:rsid w:val="00E872C1"/>
    <w:rsid w:val="00E90239"/>
    <w:rsid w:val="00E94FB6"/>
    <w:rsid w:val="00E9636F"/>
    <w:rsid w:val="00E9644B"/>
    <w:rsid w:val="00EA0C6B"/>
    <w:rsid w:val="00EA4456"/>
    <w:rsid w:val="00EA7EF6"/>
    <w:rsid w:val="00EB012F"/>
    <w:rsid w:val="00EB0644"/>
    <w:rsid w:val="00EB11D0"/>
    <w:rsid w:val="00EB1E7D"/>
    <w:rsid w:val="00EB1FF4"/>
    <w:rsid w:val="00EB5703"/>
    <w:rsid w:val="00EB66DA"/>
    <w:rsid w:val="00EB6974"/>
    <w:rsid w:val="00EB7555"/>
    <w:rsid w:val="00EB7E8F"/>
    <w:rsid w:val="00EC015A"/>
    <w:rsid w:val="00EC1705"/>
    <w:rsid w:val="00EC225E"/>
    <w:rsid w:val="00EC47BC"/>
    <w:rsid w:val="00ED695B"/>
    <w:rsid w:val="00EE0821"/>
    <w:rsid w:val="00EE5326"/>
    <w:rsid w:val="00EE5F02"/>
    <w:rsid w:val="00EE6430"/>
    <w:rsid w:val="00EF115D"/>
    <w:rsid w:val="00EF17F7"/>
    <w:rsid w:val="00EF2025"/>
    <w:rsid w:val="00EF45FB"/>
    <w:rsid w:val="00EF5429"/>
    <w:rsid w:val="00EF586F"/>
    <w:rsid w:val="00EF7E15"/>
    <w:rsid w:val="00F026E5"/>
    <w:rsid w:val="00F02AF5"/>
    <w:rsid w:val="00F046FB"/>
    <w:rsid w:val="00F0714E"/>
    <w:rsid w:val="00F16F73"/>
    <w:rsid w:val="00F171CD"/>
    <w:rsid w:val="00F172EF"/>
    <w:rsid w:val="00F23C07"/>
    <w:rsid w:val="00F24884"/>
    <w:rsid w:val="00F30CCD"/>
    <w:rsid w:val="00F31658"/>
    <w:rsid w:val="00F371BB"/>
    <w:rsid w:val="00F37F8E"/>
    <w:rsid w:val="00F40439"/>
    <w:rsid w:val="00F43160"/>
    <w:rsid w:val="00F44036"/>
    <w:rsid w:val="00F51966"/>
    <w:rsid w:val="00F52141"/>
    <w:rsid w:val="00F52C5A"/>
    <w:rsid w:val="00F56786"/>
    <w:rsid w:val="00F60382"/>
    <w:rsid w:val="00F61393"/>
    <w:rsid w:val="00F63839"/>
    <w:rsid w:val="00F6397A"/>
    <w:rsid w:val="00F70B66"/>
    <w:rsid w:val="00F71157"/>
    <w:rsid w:val="00F71B46"/>
    <w:rsid w:val="00F72A88"/>
    <w:rsid w:val="00F73C0A"/>
    <w:rsid w:val="00F74E74"/>
    <w:rsid w:val="00F75035"/>
    <w:rsid w:val="00F757CA"/>
    <w:rsid w:val="00F765BC"/>
    <w:rsid w:val="00F76EF8"/>
    <w:rsid w:val="00F77C83"/>
    <w:rsid w:val="00F81C18"/>
    <w:rsid w:val="00F8439F"/>
    <w:rsid w:val="00F85227"/>
    <w:rsid w:val="00F85F39"/>
    <w:rsid w:val="00F864BA"/>
    <w:rsid w:val="00F90C73"/>
    <w:rsid w:val="00F91400"/>
    <w:rsid w:val="00F92E0A"/>
    <w:rsid w:val="00F978BB"/>
    <w:rsid w:val="00FA118E"/>
    <w:rsid w:val="00FA2C73"/>
    <w:rsid w:val="00FA4A0F"/>
    <w:rsid w:val="00FA7A5A"/>
    <w:rsid w:val="00FB02E3"/>
    <w:rsid w:val="00FB12B2"/>
    <w:rsid w:val="00FB14A7"/>
    <w:rsid w:val="00FB1736"/>
    <w:rsid w:val="00FB1B03"/>
    <w:rsid w:val="00FB256E"/>
    <w:rsid w:val="00FB5482"/>
    <w:rsid w:val="00FB5D7E"/>
    <w:rsid w:val="00FB63C9"/>
    <w:rsid w:val="00FC026D"/>
    <w:rsid w:val="00FC03D4"/>
    <w:rsid w:val="00FC32B0"/>
    <w:rsid w:val="00FC59D9"/>
    <w:rsid w:val="00FC6911"/>
    <w:rsid w:val="00FC75CA"/>
    <w:rsid w:val="00FD2566"/>
    <w:rsid w:val="00FD2C23"/>
    <w:rsid w:val="00FD2D77"/>
    <w:rsid w:val="00FD57F2"/>
    <w:rsid w:val="00FD7BF3"/>
    <w:rsid w:val="00FE09CC"/>
    <w:rsid w:val="00FE227E"/>
    <w:rsid w:val="00FE283B"/>
    <w:rsid w:val="00FE2EB3"/>
    <w:rsid w:val="00FE3900"/>
    <w:rsid w:val="00FE5F4D"/>
    <w:rsid w:val="00FE636E"/>
    <w:rsid w:val="00FE6EF2"/>
    <w:rsid w:val="00FE7C58"/>
    <w:rsid w:val="00FF0530"/>
    <w:rsid w:val="00FF08D0"/>
    <w:rsid w:val="00FF24B4"/>
    <w:rsid w:val="00FF38A5"/>
    <w:rsid w:val="00FF3A58"/>
    <w:rsid w:val="00FF5278"/>
    <w:rsid w:val="00FF61D2"/>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PersonName"/>
  <w:shapeDefaults>
    <o:shapedefaults v:ext="edit" spidmax="2049"/>
    <o:shapelayout v:ext="edit">
      <o:idmap v:ext="edit" data="1"/>
    </o:shapelayout>
  </w:shapeDefaults>
  <w:decimalSymbol w:val="."/>
  <w:listSeparator w:val=","/>
  <w14:docId w14:val="68340C5E"/>
  <w15:docId w15:val="{95D5A809-DBED-4D72-8DD4-DD111C0CC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iPriority="0"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0B73"/>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basedOn w:val="Normal"/>
    <w:next w:val="Normal"/>
    <w:link w:val="Ttulo1Car"/>
    <w:uiPriority w:val="99"/>
    <w:qFormat/>
    <w:rsid w:val="007F0B73"/>
    <w:pPr>
      <w:keepNext/>
      <w:tabs>
        <w:tab w:val="left" w:pos="851"/>
        <w:tab w:val="right" w:pos="1276"/>
      </w:tabs>
      <w:ind w:right="-518"/>
      <w:jc w:val="both"/>
      <w:outlineLvl w:val="0"/>
    </w:pPr>
    <w:rPr>
      <w:rFonts w:ascii="Arial" w:hAnsi="Arial"/>
      <w:b/>
      <w:sz w:val="22"/>
    </w:rPr>
  </w:style>
  <w:style w:type="paragraph" w:styleId="Ttulo2">
    <w:name w:val="heading 2"/>
    <w:aliases w:val="Heading II,Heading 2rh,Heading II1,Heading 2rh1,Heading 2rh2,Heading 2rh3,Heading II2,Heading 2rh11,Heading II3,Heading 2rh4,Heading II4,Heading 2rh5"/>
    <w:basedOn w:val="Normal"/>
    <w:next w:val="Normal"/>
    <w:link w:val="Ttulo2Car"/>
    <w:uiPriority w:val="99"/>
    <w:qFormat/>
    <w:rsid w:val="007F0B73"/>
    <w:pPr>
      <w:keepNext/>
      <w:tabs>
        <w:tab w:val="right" w:pos="1276"/>
      </w:tabs>
      <w:ind w:left="284" w:right="-518"/>
      <w:jc w:val="both"/>
      <w:outlineLvl w:val="1"/>
    </w:pPr>
    <w:rPr>
      <w:rFonts w:ascii="Arial" w:hAnsi="Arial"/>
      <w:b/>
      <w:sz w:val="22"/>
    </w:rPr>
  </w:style>
  <w:style w:type="paragraph" w:styleId="Ttulo3">
    <w:name w:val="heading 3"/>
    <w:aliases w:val="H3"/>
    <w:basedOn w:val="Normal"/>
    <w:next w:val="Normal"/>
    <w:link w:val="Ttulo3Car"/>
    <w:uiPriority w:val="99"/>
    <w:qFormat/>
    <w:rsid w:val="007F0B73"/>
    <w:pPr>
      <w:keepNext/>
      <w:tabs>
        <w:tab w:val="left" w:pos="1418"/>
      </w:tabs>
      <w:ind w:left="851"/>
      <w:outlineLvl w:val="2"/>
    </w:pPr>
    <w:rPr>
      <w:rFonts w:ascii="Century Gothic" w:hAnsi="Century Gothic"/>
      <w:b/>
    </w:rPr>
  </w:style>
  <w:style w:type="paragraph" w:styleId="Ttulo4">
    <w:name w:val="heading 4"/>
    <w:basedOn w:val="Normal"/>
    <w:next w:val="Normal"/>
    <w:link w:val="Ttulo4Car"/>
    <w:uiPriority w:val="99"/>
    <w:qFormat/>
    <w:rsid w:val="007F0B73"/>
    <w:pPr>
      <w:keepNext/>
      <w:jc w:val="center"/>
      <w:outlineLvl w:val="3"/>
    </w:pPr>
    <w:rPr>
      <w:rFonts w:ascii="Century Gothic" w:hAnsi="Century Gothic"/>
      <w:b/>
      <w:noProof/>
    </w:rPr>
  </w:style>
  <w:style w:type="paragraph" w:styleId="Ttulo5">
    <w:name w:val="heading 5"/>
    <w:basedOn w:val="Normal"/>
    <w:next w:val="Normal"/>
    <w:link w:val="Ttulo5Car"/>
    <w:uiPriority w:val="99"/>
    <w:qFormat/>
    <w:rsid w:val="007F0B73"/>
    <w:pPr>
      <w:keepNext/>
      <w:jc w:val="center"/>
      <w:outlineLvl w:val="4"/>
    </w:pPr>
    <w:rPr>
      <w:rFonts w:ascii="Century Gothic" w:hAnsi="Century Gothic"/>
      <w:b/>
      <w:sz w:val="22"/>
    </w:rPr>
  </w:style>
  <w:style w:type="paragraph" w:styleId="Ttulo6">
    <w:name w:val="heading 6"/>
    <w:basedOn w:val="Normal"/>
    <w:next w:val="Normal"/>
    <w:link w:val="Ttulo6Car"/>
    <w:uiPriority w:val="99"/>
    <w:qFormat/>
    <w:rsid w:val="007F0B73"/>
    <w:pPr>
      <w:keepNext/>
      <w:ind w:left="851"/>
      <w:jc w:val="center"/>
      <w:outlineLvl w:val="5"/>
    </w:pPr>
    <w:rPr>
      <w:rFonts w:ascii="Century Gothic" w:hAnsi="Century Gothic"/>
      <w:b/>
      <w:sz w:val="22"/>
    </w:rPr>
  </w:style>
  <w:style w:type="paragraph" w:styleId="Ttulo7">
    <w:name w:val="heading 7"/>
    <w:basedOn w:val="Normal"/>
    <w:next w:val="Normal"/>
    <w:link w:val="Ttulo7Car"/>
    <w:uiPriority w:val="99"/>
    <w:qFormat/>
    <w:rsid w:val="007F0B73"/>
    <w:pPr>
      <w:keepNext/>
      <w:ind w:right="-518"/>
      <w:jc w:val="both"/>
      <w:outlineLvl w:val="6"/>
    </w:pPr>
    <w:rPr>
      <w:rFonts w:ascii="Arial" w:hAnsi="Arial"/>
      <w:b/>
    </w:rPr>
  </w:style>
  <w:style w:type="paragraph" w:styleId="Ttulo8">
    <w:name w:val="heading 8"/>
    <w:basedOn w:val="Normal"/>
    <w:next w:val="Normal"/>
    <w:link w:val="Ttulo8Car"/>
    <w:uiPriority w:val="99"/>
    <w:qFormat/>
    <w:rsid w:val="007F0B73"/>
    <w:pPr>
      <w:keepNext/>
      <w:ind w:right="-70"/>
      <w:jc w:val="center"/>
      <w:outlineLvl w:val="7"/>
    </w:pPr>
    <w:rPr>
      <w:rFonts w:ascii="Arial" w:hAnsi="Arial"/>
      <w:b/>
      <w:sz w:val="22"/>
    </w:rPr>
  </w:style>
  <w:style w:type="paragraph" w:styleId="Ttulo9">
    <w:name w:val="heading 9"/>
    <w:basedOn w:val="Normal"/>
    <w:next w:val="Normal"/>
    <w:link w:val="Ttulo9Car"/>
    <w:uiPriority w:val="99"/>
    <w:qFormat/>
    <w:rsid w:val="007F0B73"/>
    <w:pPr>
      <w:keepNext/>
      <w:ind w:right="-518"/>
      <w:jc w:val="both"/>
      <w:outlineLvl w:val="8"/>
    </w:pPr>
    <w:rPr>
      <w:rFonts w:ascii="Arial" w:hAnsi="Arial"/>
      <w:b/>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7F0B73"/>
    <w:rPr>
      <w:rFonts w:ascii="Arial" w:eastAsia="Times New Roman" w:hAnsi="Arial" w:cs="Times New Roman"/>
      <w:b/>
      <w:szCs w:val="20"/>
      <w:lang w:val="es-ES_tradnl" w:eastAsia="es-ES"/>
    </w:rPr>
  </w:style>
  <w:style w:type="character" w:customStyle="1" w:styleId="Ttulo2Car">
    <w:name w:val="Título 2 Car"/>
    <w:aliases w:val="Heading II Car,Heading 2rh Car,Heading II1 Car,Heading 2rh1 Car,Heading 2rh2 Car,Heading 2rh3 Car,Heading II2 Car,Heading 2rh11 Car,Heading II3 Car,Heading 2rh4 Car,Heading II4 Car,Heading 2rh5 Car"/>
    <w:basedOn w:val="Fuentedeprrafopredeter"/>
    <w:link w:val="Ttulo2"/>
    <w:uiPriority w:val="99"/>
    <w:rsid w:val="007F0B73"/>
    <w:rPr>
      <w:rFonts w:ascii="Arial" w:eastAsia="Times New Roman" w:hAnsi="Arial" w:cs="Times New Roman"/>
      <w:b/>
      <w:szCs w:val="20"/>
      <w:lang w:val="es-ES_tradnl" w:eastAsia="es-ES"/>
    </w:rPr>
  </w:style>
  <w:style w:type="character" w:customStyle="1" w:styleId="Ttulo3Car">
    <w:name w:val="Título 3 Car"/>
    <w:aliases w:val="H3 Car1"/>
    <w:basedOn w:val="Fuentedeprrafopredeter"/>
    <w:link w:val="Ttulo3"/>
    <w:uiPriority w:val="99"/>
    <w:rsid w:val="007F0B73"/>
    <w:rPr>
      <w:rFonts w:ascii="Century Gothic" w:eastAsia="Times New Roman" w:hAnsi="Century Gothic" w:cs="Times New Roman"/>
      <w:b/>
      <w:sz w:val="20"/>
      <w:szCs w:val="20"/>
      <w:lang w:val="es-ES_tradnl" w:eastAsia="es-ES"/>
    </w:rPr>
  </w:style>
  <w:style w:type="character" w:customStyle="1" w:styleId="Ttulo4Car">
    <w:name w:val="Título 4 Car"/>
    <w:basedOn w:val="Fuentedeprrafopredeter"/>
    <w:link w:val="Ttulo4"/>
    <w:uiPriority w:val="99"/>
    <w:rsid w:val="007F0B73"/>
    <w:rPr>
      <w:rFonts w:ascii="Century Gothic" w:eastAsia="Times New Roman" w:hAnsi="Century Gothic" w:cs="Times New Roman"/>
      <w:b/>
      <w:noProof/>
      <w:sz w:val="20"/>
      <w:szCs w:val="20"/>
      <w:lang w:val="es-ES_tradnl" w:eastAsia="es-ES"/>
    </w:rPr>
  </w:style>
  <w:style w:type="character" w:customStyle="1" w:styleId="Ttulo5Car">
    <w:name w:val="Título 5 Car"/>
    <w:basedOn w:val="Fuentedeprrafopredeter"/>
    <w:link w:val="Ttulo5"/>
    <w:uiPriority w:val="99"/>
    <w:rsid w:val="007F0B73"/>
    <w:rPr>
      <w:rFonts w:ascii="Century Gothic" w:eastAsia="Times New Roman" w:hAnsi="Century Gothic" w:cs="Times New Roman"/>
      <w:b/>
      <w:szCs w:val="20"/>
      <w:lang w:val="es-ES_tradnl" w:eastAsia="es-ES"/>
    </w:rPr>
  </w:style>
  <w:style w:type="character" w:customStyle="1" w:styleId="Ttulo6Car">
    <w:name w:val="Título 6 Car"/>
    <w:basedOn w:val="Fuentedeprrafopredeter"/>
    <w:link w:val="Ttulo6"/>
    <w:uiPriority w:val="99"/>
    <w:rsid w:val="007F0B73"/>
    <w:rPr>
      <w:rFonts w:ascii="Century Gothic" w:eastAsia="Times New Roman" w:hAnsi="Century Gothic" w:cs="Times New Roman"/>
      <w:b/>
      <w:szCs w:val="20"/>
      <w:lang w:val="es-ES_tradnl" w:eastAsia="es-ES"/>
    </w:rPr>
  </w:style>
  <w:style w:type="character" w:customStyle="1" w:styleId="Ttulo7Car">
    <w:name w:val="Título 7 Car"/>
    <w:basedOn w:val="Fuentedeprrafopredeter"/>
    <w:link w:val="Ttulo7"/>
    <w:uiPriority w:val="99"/>
    <w:rsid w:val="007F0B73"/>
    <w:rPr>
      <w:rFonts w:ascii="Arial" w:eastAsia="Times New Roman" w:hAnsi="Arial" w:cs="Times New Roman"/>
      <w:b/>
      <w:sz w:val="20"/>
      <w:szCs w:val="20"/>
      <w:lang w:val="es-ES_tradnl" w:eastAsia="es-ES"/>
    </w:rPr>
  </w:style>
  <w:style w:type="character" w:customStyle="1" w:styleId="Ttulo8Car">
    <w:name w:val="Título 8 Car"/>
    <w:basedOn w:val="Fuentedeprrafopredeter"/>
    <w:link w:val="Ttulo8"/>
    <w:uiPriority w:val="99"/>
    <w:rsid w:val="007F0B73"/>
    <w:rPr>
      <w:rFonts w:ascii="Arial" w:eastAsia="Times New Roman" w:hAnsi="Arial" w:cs="Times New Roman"/>
      <w:b/>
      <w:szCs w:val="20"/>
      <w:lang w:val="es-ES_tradnl" w:eastAsia="es-ES"/>
    </w:rPr>
  </w:style>
  <w:style w:type="character" w:customStyle="1" w:styleId="Ttulo9Car">
    <w:name w:val="Título 9 Car"/>
    <w:basedOn w:val="Fuentedeprrafopredeter"/>
    <w:link w:val="Ttulo9"/>
    <w:uiPriority w:val="99"/>
    <w:rsid w:val="007F0B73"/>
    <w:rPr>
      <w:rFonts w:ascii="Arial" w:eastAsia="Times New Roman" w:hAnsi="Arial" w:cs="Times New Roman"/>
      <w:b/>
      <w:sz w:val="16"/>
      <w:szCs w:val="20"/>
      <w:lang w:val="es-ES_tradnl" w:eastAsia="es-ES"/>
    </w:rPr>
  </w:style>
  <w:style w:type="paragraph" w:customStyle="1" w:styleId="Textoindependiente21">
    <w:name w:val="Texto independiente 21"/>
    <w:basedOn w:val="Normal"/>
    <w:rsid w:val="007F0B73"/>
    <w:pPr>
      <w:tabs>
        <w:tab w:val="right" w:pos="1276"/>
      </w:tabs>
      <w:ind w:right="-518"/>
      <w:jc w:val="both"/>
    </w:pPr>
    <w:rPr>
      <w:rFonts w:ascii="Arial" w:hAnsi="Arial"/>
      <w:b/>
      <w:sz w:val="22"/>
    </w:rPr>
  </w:style>
  <w:style w:type="paragraph" w:customStyle="1" w:styleId="Textodebloque1">
    <w:name w:val="Texto de bloque1"/>
    <w:basedOn w:val="Normal"/>
    <w:uiPriority w:val="99"/>
    <w:rsid w:val="007F0B73"/>
    <w:pPr>
      <w:tabs>
        <w:tab w:val="right" w:pos="1276"/>
      </w:tabs>
      <w:ind w:left="851" w:right="-518"/>
      <w:jc w:val="both"/>
    </w:pPr>
    <w:rPr>
      <w:rFonts w:ascii="Arial" w:hAnsi="Arial"/>
      <w:sz w:val="22"/>
    </w:rPr>
  </w:style>
  <w:style w:type="paragraph" w:styleId="Textoindependiente">
    <w:name w:val="Body Text"/>
    <w:aliases w:val="Body Text Char"/>
    <w:basedOn w:val="Normal"/>
    <w:link w:val="TextoindependienteCar"/>
    <w:rsid w:val="007F0B73"/>
    <w:pPr>
      <w:tabs>
        <w:tab w:val="right" w:pos="1276"/>
      </w:tabs>
      <w:ind w:right="-518"/>
      <w:jc w:val="both"/>
    </w:pPr>
    <w:rPr>
      <w:rFonts w:ascii="Arial" w:hAnsi="Arial"/>
      <w:sz w:val="22"/>
    </w:rPr>
  </w:style>
  <w:style w:type="character" w:customStyle="1" w:styleId="TextoindependienteCar">
    <w:name w:val="Texto independiente Car"/>
    <w:aliases w:val="Body Text Char Car1"/>
    <w:basedOn w:val="Fuentedeprrafopredeter"/>
    <w:link w:val="Textoindependiente"/>
    <w:rsid w:val="007F0B73"/>
    <w:rPr>
      <w:rFonts w:ascii="Arial" w:eastAsia="Times New Roman" w:hAnsi="Arial" w:cs="Times New Roman"/>
      <w:szCs w:val="20"/>
      <w:lang w:val="es-ES_tradnl" w:eastAsia="es-ES"/>
    </w:rPr>
  </w:style>
  <w:style w:type="paragraph" w:customStyle="1" w:styleId="Sangra2detindependiente1">
    <w:name w:val="Sangría 2 de t. independiente1"/>
    <w:basedOn w:val="Normal"/>
    <w:uiPriority w:val="99"/>
    <w:rsid w:val="007F0B73"/>
    <w:pPr>
      <w:tabs>
        <w:tab w:val="left" w:pos="5529"/>
        <w:tab w:val="right" w:pos="9923"/>
      </w:tabs>
      <w:ind w:left="851"/>
    </w:pPr>
    <w:rPr>
      <w:rFonts w:ascii="Century Gothic" w:hAnsi="Century Gothic"/>
    </w:rPr>
  </w:style>
  <w:style w:type="paragraph" w:customStyle="1" w:styleId="Sangra3detindependiente1">
    <w:name w:val="Sangría 3 de t. independiente1"/>
    <w:basedOn w:val="Normal"/>
    <w:uiPriority w:val="99"/>
    <w:rsid w:val="007F0B73"/>
    <w:pPr>
      <w:tabs>
        <w:tab w:val="left" w:pos="709"/>
        <w:tab w:val="left" w:pos="993"/>
        <w:tab w:val="left" w:pos="4536"/>
      </w:tabs>
      <w:ind w:left="284"/>
    </w:pPr>
    <w:rPr>
      <w:rFonts w:ascii="Arial" w:hAnsi="Arial"/>
      <w:sz w:val="22"/>
    </w:rPr>
  </w:style>
  <w:style w:type="paragraph" w:styleId="Textoindependiente2">
    <w:name w:val="Body Text 2"/>
    <w:basedOn w:val="Normal"/>
    <w:link w:val="Textoindependiente2Car"/>
    <w:uiPriority w:val="99"/>
    <w:rsid w:val="007F0B73"/>
    <w:pPr>
      <w:ind w:right="51"/>
      <w:jc w:val="both"/>
    </w:pPr>
    <w:rPr>
      <w:rFonts w:ascii="Arial" w:hAnsi="Arial"/>
      <w:sz w:val="22"/>
    </w:rPr>
  </w:style>
  <w:style w:type="character" w:customStyle="1" w:styleId="Textoindependiente2Car">
    <w:name w:val="Texto independiente 2 Car"/>
    <w:basedOn w:val="Fuentedeprrafopredeter"/>
    <w:link w:val="Textoindependiente2"/>
    <w:uiPriority w:val="99"/>
    <w:rsid w:val="007F0B73"/>
    <w:rPr>
      <w:rFonts w:ascii="Arial" w:eastAsia="Times New Roman" w:hAnsi="Arial" w:cs="Times New Roman"/>
      <w:szCs w:val="20"/>
      <w:lang w:val="es-ES_tradnl" w:eastAsia="es-ES"/>
    </w:rPr>
  </w:style>
  <w:style w:type="paragraph" w:styleId="Textoindependiente3">
    <w:name w:val="Body Text 3"/>
    <w:basedOn w:val="Normal"/>
    <w:link w:val="Textoindependiente3Car"/>
    <w:uiPriority w:val="99"/>
    <w:rsid w:val="007F0B73"/>
    <w:pPr>
      <w:ind w:right="51"/>
      <w:jc w:val="both"/>
    </w:pPr>
    <w:rPr>
      <w:rFonts w:ascii="Arial" w:hAnsi="Arial"/>
      <w:b/>
      <w:sz w:val="22"/>
    </w:rPr>
  </w:style>
  <w:style w:type="character" w:customStyle="1" w:styleId="Textoindependiente3Car">
    <w:name w:val="Texto independiente 3 Car"/>
    <w:basedOn w:val="Fuentedeprrafopredeter"/>
    <w:link w:val="Textoindependiente3"/>
    <w:uiPriority w:val="99"/>
    <w:rsid w:val="007F0B73"/>
    <w:rPr>
      <w:rFonts w:ascii="Arial" w:eastAsia="Times New Roman" w:hAnsi="Arial" w:cs="Times New Roman"/>
      <w:b/>
      <w:szCs w:val="20"/>
      <w:lang w:val="es-ES_tradnl" w:eastAsia="es-ES"/>
    </w:rPr>
  </w:style>
  <w:style w:type="paragraph" w:styleId="Textodebloque">
    <w:name w:val="Block Text"/>
    <w:basedOn w:val="Normal"/>
    <w:uiPriority w:val="99"/>
    <w:rsid w:val="007F0B73"/>
    <w:pPr>
      <w:tabs>
        <w:tab w:val="left" w:pos="705"/>
        <w:tab w:val="left" w:pos="7513"/>
      </w:tabs>
      <w:ind w:left="705" w:right="284" w:hanging="705"/>
      <w:jc w:val="both"/>
    </w:pPr>
    <w:rPr>
      <w:rFonts w:ascii="Arial" w:hAnsi="Arial"/>
      <w:b/>
      <w:sz w:val="22"/>
    </w:rPr>
  </w:style>
  <w:style w:type="paragraph" w:styleId="Sangra2detindependiente">
    <w:name w:val="Body Text Indent 2"/>
    <w:basedOn w:val="Normal"/>
    <w:link w:val="Sangra2detindependienteCar"/>
    <w:rsid w:val="007F0B73"/>
    <w:pPr>
      <w:tabs>
        <w:tab w:val="left" w:pos="5529"/>
        <w:tab w:val="right" w:pos="9923"/>
      </w:tabs>
      <w:ind w:left="851"/>
    </w:pPr>
    <w:rPr>
      <w:rFonts w:ascii="Century Gothic" w:hAnsi="Century Gothic"/>
    </w:rPr>
  </w:style>
  <w:style w:type="character" w:customStyle="1" w:styleId="Sangra2detindependienteCar">
    <w:name w:val="Sangría 2 de t. independiente Car"/>
    <w:basedOn w:val="Fuentedeprrafopredeter"/>
    <w:link w:val="Sangra2detindependiente"/>
    <w:rsid w:val="007F0B73"/>
    <w:rPr>
      <w:rFonts w:ascii="Century Gothic" w:eastAsia="Times New Roman" w:hAnsi="Century Gothic" w:cs="Times New Roman"/>
      <w:sz w:val="20"/>
      <w:szCs w:val="20"/>
      <w:lang w:val="es-ES_tradnl" w:eastAsia="es-ES"/>
    </w:rPr>
  </w:style>
  <w:style w:type="paragraph" w:styleId="Encabezado">
    <w:name w:val="header"/>
    <w:aliases w:val=" Car,Car"/>
    <w:basedOn w:val="Normal"/>
    <w:link w:val="EncabezadoCar"/>
    <w:uiPriority w:val="99"/>
    <w:rsid w:val="007F0B73"/>
    <w:pPr>
      <w:tabs>
        <w:tab w:val="center" w:pos="4252"/>
        <w:tab w:val="right" w:pos="8504"/>
      </w:tabs>
    </w:pPr>
  </w:style>
  <w:style w:type="character" w:customStyle="1" w:styleId="EncabezadoCar">
    <w:name w:val="Encabezado Car"/>
    <w:aliases w:val=" Car Car,Car Car"/>
    <w:basedOn w:val="Fuentedeprrafopredeter"/>
    <w:link w:val="Encabezado"/>
    <w:uiPriority w:val="99"/>
    <w:rsid w:val="007F0B73"/>
    <w:rPr>
      <w:rFonts w:ascii="Times New Roman" w:eastAsia="Times New Roman" w:hAnsi="Times New Roman" w:cs="Times New Roman"/>
      <w:sz w:val="20"/>
      <w:szCs w:val="20"/>
      <w:lang w:val="es-ES_tradnl" w:eastAsia="es-ES"/>
    </w:rPr>
  </w:style>
  <w:style w:type="paragraph" w:styleId="Piedepgina">
    <w:name w:val="footer"/>
    <w:basedOn w:val="Normal"/>
    <w:link w:val="PiedepginaCar"/>
    <w:uiPriority w:val="99"/>
    <w:rsid w:val="007F0B73"/>
    <w:pPr>
      <w:tabs>
        <w:tab w:val="center" w:pos="4252"/>
        <w:tab w:val="right" w:pos="8504"/>
      </w:tabs>
    </w:pPr>
  </w:style>
  <w:style w:type="character" w:customStyle="1" w:styleId="PiedepginaCar">
    <w:name w:val="Pie de página Car"/>
    <w:basedOn w:val="Fuentedeprrafopredeter"/>
    <w:link w:val="Piedepgina"/>
    <w:uiPriority w:val="99"/>
    <w:rsid w:val="007F0B73"/>
    <w:rPr>
      <w:rFonts w:ascii="Times New Roman" w:eastAsia="Times New Roman" w:hAnsi="Times New Roman" w:cs="Times New Roman"/>
      <w:sz w:val="20"/>
      <w:szCs w:val="20"/>
      <w:lang w:val="es-ES_tradnl" w:eastAsia="es-ES"/>
    </w:rPr>
  </w:style>
  <w:style w:type="paragraph" w:styleId="Descripcin">
    <w:name w:val="caption"/>
    <w:basedOn w:val="Normal"/>
    <w:next w:val="Normal"/>
    <w:uiPriority w:val="99"/>
    <w:qFormat/>
    <w:rsid w:val="007F0B73"/>
    <w:pPr>
      <w:ind w:left="851"/>
      <w:jc w:val="center"/>
    </w:pPr>
    <w:rPr>
      <w:rFonts w:ascii="Arial" w:hAnsi="Arial"/>
      <w:b/>
      <w:sz w:val="22"/>
    </w:rPr>
  </w:style>
  <w:style w:type="paragraph" w:customStyle="1" w:styleId="xl32">
    <w:name w:val="xl32"/>
    <w:basedOn w:val="Normal"/>
    <w:uiPriority w:val="99"/>
    <w:rsid w:val="007F0B73"/>
    <w:pPr>
      <w:pBdr>
        <w:left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cs="Arial"/>
      <w:b/>
      <w:bCs/>
      <w:sz w:val="16"/>
      <w:szCs w:val="16"/>
      <w:lang w:val="es-ES"/>
    </w:rPr>
  </w:style>
  <w:style w:type="paragraph" w:customStyle="1" w:styleId="xl22">
    <w:name w:val="xl22"/>
    <w:basedOn w:val="Normal"/>
    <w:uiPriority w:val="99"/>
    <w:rsid w:val="007F0B73"/>
    <w:pPr>
      <w:spacing w:before="100" w:beforeAutospacing="1" w:after="100" w:afterAutospacing="1"/>
    </w:pPr>
    <w:rPr>
      <w:rFonts w:ascii="Arial" w:eastAsia="Arial Unicode MS" w:hAnsi="Arial" w:cs="Arial"/>
      <w:sz w:val="16"/>
      <w:szCs w:val="16"/>
      <w:lang w:val="es-ES"/>
    </w:rPr>
  </w:style>
  <w:style w:type="paragraph" w:styleId="Textodeglobo">
    <w:name w:val="Balloon Text"/>
    <w:basedOn w:val="Normal"/>
    <w:link w:val="TextodegloboCar"/>
    <w:uiPriority w:val="99"/>
    <w:semiHidden/>
    <w:rsid w:val="007F0B73"/>
    <w:rPr>
      <w:rFonts w:ascii="Tahoma" w:hAnsi="Tahoma" w:cs="Tahoma"/>
      <w:sz w:val="16"/>
      <w:szCs w:val="16"/>
    </w:rPr>
  </w:style>
  <w:style w:type="character" w:customStyle="1" w:styleId="TextodegloboCar">
    <w:name w:val="Texto de globo Car"/>
    <w:basedOn w:val="Fuentedeprrafopredeter"/>
    <w:link w:val="Textodeglobo"/>
    <w:uiPriority w:val="99"/>
    <w:semiHidden/>
    <w:rsid w:val="007F0B73"/>
    <w:rPr>
      <w:rFonts w:ascii="Tahoma" w:eastAsia="Times New Roman" w:hAnsi="Tahoma" w:cs="Tahoma"/>
      <w:sz w:val="16"/>
      <w:szCs w:val="16"/>
      <w:lang w:val="es-ES_tradnl" w:eastAsia="es-ES"/>
    </w:rPr>
  </w:style>
  <w:style w:type="paragraph" w:styleId="Sangra3detindependiente">
    <w:name w:val="Body Text Indent 3"/>
    <w:basedOn w:val="Normal"/>
    <w:link w:val="Sangra3detindependienteCar"/>
    <w:rsid w:val="007F0B73"/>
    <w:pPr>
      <w:spacing w:after="120"/>
      <w:ind w:left="283"/>
    </w:pPr>
    <w:rPr>
      <w:sz w:val="16"/>
      <w:szCs w:val="16"/>
      <w:lang w:val="es-ES"/>
    </w:rPr>
  </w:style>
  <w:style w:type="character" w:customStyle="1" w:styleId="Sangra3detindependienteCar">
    <w:name w:val="Sangría 3 de t. independiente Car"/>
    <w:basedOn w:val="Fuentedeprrafopredeter"/>
    <w:link w:val="Sangra3detindependiente"/>
    <w:rsid w:val="007F0B73"/>
    <w:rPr>
      <w:rFonts w:ascii="Times New Roman" w:eastAsia="Times New Roman" w:hAnsi="Times New Roman" w:cs="Times New Roman"/>
      <w:sz w:val="16"/>
      <w:szCs w:val="16"/>
      <w:lang w:eastAsia="es-ES"/>
    </w:rPr>
  </w:style>
  <w:style w:type="paragraph" w:customStyle="1" w:styleId="font5">
    <w:name w:val="font5"/>
    <w:basedOn w:val="Normal"/>
    <w:rsid w:val="007F0B73"/>
    <w:pPr>
      <w:spacing w:before="100" w:beforeAutospacing="1" w:after="100" w:afterAutospacing="1"/>
    </w:pPr>
    <w:rPr>
      <w:rFonts w:ascii="Arial" w:eastAsia="Arial Unicode MS" w:hAnsi="Arial" w:cs="Arial"/>
      <w:b/>
      <w:bCs/>
      <w:lang w:val="es-ES"/>
    </w:rPr>
  </w:style>
  <w:style w:type="table" w:styleId="Tablaconcuadrcula">
    <w:name w:val="Table Grid"/>
    <w:basedOn w:val="Tablanormal"/>
    <w:uiPriority w:val="99"/>
    <w:rsid w:val="007F0B73"/>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F0B73"/>
    <w:pPr>
      <w:ind w:left="708"/>
    </w:pPr>
  </w:style>
  <w:style w:type="character" w:styleId="Hipervnculo">
    <w:name w:val="Hyperlink"/>
    <w:uiPriority w:val="99"/>
    <w:rsid w:val="007F0B73"/>
    <w:rPr>
      <w:color w:val="0000FF"/>
      <w:u w:val="single"/>
    </w:rPr>
  </w:style>
  <w:style w:type="paragraph" w:styleId="Textosinformato">
    <w:name w:val="Plain Text"/>
    <w:basedOn w:val="Normal"/>
    <w:link w:val="TextosinformatoCar"/>
    <w:uiPriority w:val="99"/>
    <w:rsid w:val="007F0B73"/>
    <w:rPr>
      <w:rFonts w:ascii="Courier New" w:hAnsi="Courier New" w:cs="Courier New"/>
      <w:lang w:val="es-ES"/>
    </w:rPr>
  </w:style>
  <w:style w:type="character" w:customStyle="1" w:styleId="TextosinformatoCar">
    <w:name w:val="Texto sin formato Car"/>
    <w:basedOn w:val="Fuentedeprrafopredeter"/>
    <w:link w:val="Textosinformato"/>
    <w:uiPriority w:val="99"/>
    <w:rsid w:val="007F0B73"/>
    <w:rPr>
      <w:rFonts w:ascii="Courier New" w:eastAsia="Times New Roman" w:hAnsi="Courier New" w:cs="Courier New"/>
      <w:sz w:val="20"/>
      <w:szCs w:val="20"/>
      <w:lang w:eastAsia="es-ES"/>
    </w:rPr>
  </w:style>
  <w:style w:type="paragraph" w:customStyle="1" w:styleId="BodyText21">
    <w:name w:val="Body Text 21"/>
    <w:basedOn w:val="Normal"/>
    <w:uiPriority w:val="99"/>
    <w:rsid w:val="008A0301"/>
    <w:rPr>
      <w:rFonts w:ascii="Arial" w:hAnsi="Arial"/>
      <w:sz w:val="18"/>
    </w:rPr>
  </w:style>
  <w:style w:type="paragraph" w:customStyle="1" w:styleId="Textoindependiente22">
    <w:name w:val="Texto independiente 22"/>
    <w:basedOn w:val="Normal"/>
    <w:rsid w:val="00F046FB"/>
    <w:rPr>
      <w:rFonts w:ascii="Arial" w:hAnsi="Arial"/>
      <w:sz w:val="18"/>
    </w:rPr>
  </w:style>
  <w:style w:type="paragraph" w:customStyle="1" w:styleId="Textoindependiente220">
    <w:name w:val="Texto independiente 22"/>
    <w:basedOn w:val="Normal"/>
    <w:uiPriority w:val="99"/>
    <w:rsid w:val="00F046FB"/>
    <w:rPr>
      <w:rFonts w:ascii="Arial" w:hAnsi="Arial"/>
      <w:sz w:val="18"/>
    </w:rPr>
  </w:style>
  <w:style w:type="paragraph" w:customStyle="1" w:styleId="Textodebloque2">
    <w:name w:val="Texto de bloque2"/>
    <w:basedOn w:val="Normal"/>
    <w:uiPriority w:val="99"/>
    <w:rsid w:val="00262420"/>
    <w:pPr>
      <w:tabs>
        <w:tab w:val="right" w:pos="1276"/>
      </w:tabs>
      <w:ind w:left="851" w:right="-518"/>
      <w:jc w:val="both"/>
    </w:pPr>
    <w:rPr>
      <w:rFonts w:ascii="Arial" w:hAnsi="Arial"/>
      <w:sz w:val="22"/>
    </w:rPr>
  </w:style>
  <w:style w:type="paragraph" w:customStyle="1" w:styleId="Sangra2detindependiente2">
    <w:name w:val="Sangría 2 de t. independiente2"/>
    <w:basedOn w:val="Normal"/>
    <w:uiPriority w:val="99"/>
    <w:rsid w:val="00262420"/>
    <w:pPr>
      <w:tabs>
        <w:tab w:val="left" w:pos="5529"/>
        <w:tab w:val="right" w:pos="9923"/>
      </w:tabs>
      <w:ind w:left="851"/>
    </w:pPr>
    <w:rPr>
      <w:rFonts w:ascii="Century Gothic" w:hAnsi="Century Gothic"/>
    </w:rPr>
  </w:style>
  <w:style w:type="paragraph" w:customStyle="1" w:styleId="Sangra3detindependiente2">
    <w:name w:val="Sangría 3 de t. independiente2"/>
    <w:basedOn w:val="Normal"/>
    <w:uiPriority w:val="99"/>
    <w:rsid w:val="00262420"/>
    <w:pPr>
      <w:tabs>
        <w:tab w:val="left" w:pos="709"/>
        <w:tab w:val="left" w:pos="993"/>
        <w:tab w:val="left" w:pos="4536"/>
      </w:tabs>
      <w:ind w:left="284"/>
    </w:pPr>
    <w:rPr>
      <w:rFonts w:ascii="Arial" w:hAnsi="Arial"/>
      <w:sz w:val="22"/>
    </w:rPr>
  </w:style>
  <w:style w:type="paragraph" w:customStyle="1" w:styleId="Prrafodelista1">
    <w:name w:val="Párrafo de lista1"/>
    <w:basedOn w:val="Normal"/>
    <w:uiPriority w:val="99"/>
    <w:rsid w:val="00262420"/>
    <w:pPr>
      <w:spacing w:after="200" w:line="276" w:lineRule="auto"/>
      <w:ind w:left="720"/>
    </w:pPr>
    <w:rPr>
      <w:rFonts w:ascii="Calibri" w:hAnsi="Calibri" w:cs="Calibri"/>
      <w:sz w:val="22"/>
      <w:szCs w:val="22"/>
      <w:lang w:val="es-PA" w:eastAsia="en-US"/>
    </w:rPr>
  </w:style>
  <w:style w:type="paragraph" w:customStyle="1" w:styleId="xl58">
    <w:name w:val="xl58"/>
    <w:basedOn w:val="Normal"/>
    <w:uiPriority w:val="99"/>
    <w:rsid w:val="00262420"/>
    <w:pPr>
      <w:suppressAutoHyphens/>
      <w:spacing w:before="100" w:after="100"/>
      <w:jc w:val="both"/>
      <w:textAlignment w:val="center"/>
    </w:pPr>
    <w:rPr>
      <w:rFonts w:ascii="Arial" w:eastAsia="Arial Unicode MS" w:hAnsi="Arial" w:cs="Arial"/>
      <w:sz w:val="14"/>
      <w:szCs w:val="14"/>
      <w:lang w:val="es-MX" w:eastAsia="ar-SA"/>
    </w:rPr>
  </w:style>
  <w:style w:type="paragraph" w:customStyle="1" w:styleId="ListParagraph1">
    <w:name w:val="List Paragraph1"/>
    <w:basedOn w:val="Normal"/>
    <w:uiPriority w:val="99"/>
    <w:rsid w:val="00262420"/>
    <w:pPr>
      <w:spacing w:after="200" w:line="276" w:lineRule="auto"/>
      <w:ind w:left="720"/>
    </w:pPr>
    <w:rPr>
      <w:rFonts w:ascii="Calibri" w:hAnsi="Calibri" w:cs="Calibri"/>
      <w:sz w:val="22"/>
      <w:szCs w:val="22"/>
      <w:lang w:val="es-PA" w:eastAsia="en-US"/>
    </w:rPr>
  </w:style>
  <w:style w:type="paragraph" w:customStyle="1" w:styleId="Prrafodelista2">
    <w:name w:val="Párrafo de lista2"/>
    <w:basedOn w:val="Normal"/>
    <w:rsid w:val="009765D5"/>
    <w:pPr>
      <w:spacing w:after="200" w:line="276" w:lineRule="auto"/>
      <w:ind w:left="720"/>
    </w:pPr>
    <w:rPr>
      <w:rFonts w:ascii="Calibri" w:hAnsi="Calibri" w:cs="Calibri"/>
      <w:sz w:val="22"/>
      <w:szCs w:val="22"/>
      <w:lang w:val="es-PA" w:eastAsia="en-US"/>
    </w:rPr>
  </w:style>
  <w:style w:type="paragraph" w:customStyle="1" w:styleId="ecxmsonormal">
    <w:name w:val="ecxmsonormal"/>
    <w:basedOn w:val="Normal"/>
    <w:uiPriority w:val="99"/>
    <w:rsid w:val="009765D5"/>
    <w:pPr>
      <w:spacing w:before="100" w:beforeAutospacing="1" w:after="100" w:afterAutospacing="1"/>
    </w:pPr>
    <w:rPr>
      <w:sz w:val="24"/>
      <w:szCs w:val="24"/>
      <w:lang w:val="es-MX" w:eastAsia="es-MX"/>
    </w:rPr>
  </w:style>
  <w:style w:type="paragraph" w:customStyle="1" w:styleId="BlockText1">
    <w:name w:val="Block Text1"/>
    <w:basedOn w:val="Normal"/>
    <w:uiPriority w:val="99"/>
    <w:rsid w:val="001706F1"/>
    <w:pPr>
      <w:tabs>
        <w:tab w:val="left" w:pos="709"/>
        <w:tab w:val="left" w:pos="993"/>
      </w:tabs>
      <w:ind w:left="990" w:right="-518" w:firstLine="3"/>
      <w:jc w:val="both"/>
    </w:pPr>
    <w:rPr>
      <w:rFonts w:ascii="Arial" w:hAnsi="Arial"/>
      <w:sz w:val="22"/>
    </w:rPr>
  </w:style>
  <w:style w:type="paragraph" w:customStyle="1" w:styleId="Textoindependiente23">
    <w:name w:val="Texto independiente 23"/>
    <w:basedOn w:val="Normal"/>
    <w:uiPriority w:val="99"/>
    <w:rsid w:val="001706F1"/>
    <w:rPr>
      <w:rFonts w:ascii="Arial" w:hAnsi="Arial"/>
      <w:sz w:val="18"/>
    </w:rPr>
  </w:style>
  <w:style w:type="paragraph" w:styleId="Sangradetextonormal">
    <w:name w:val="Body Text Indent"/>
    <w:basedOn w:val="Normal"/>
    <w:link w:val="SangradetextonormalCar"/>
    <w:uiPriority w:val="99"/>
    <w:unhideWhenUsed/>
    <w:rsid w:val="0014435E"/>
    <w:pPr>
      <w:spacing w:after="120"/>
      <w:ind w:left="283"/>
    </w:pPr>
  </w:style>
  <w:style w:type="character" w:customStyle="1" w:styleId="SangradetextonormalCar">
    <w:name w:val="Sangría de texto normal Car"/>
    <w:basedOn w:val="Fuentedeprrafopredeter"/>
    <w:link w:val="Sangradetextonormal"/>
    <w:uiPriority w:val="99"/>
    <w:rsid w:val="0014435E"/>
    <w:rPr>
      <w:rFonts w:ascii="Times New Roman" w:eastAsia="Times New Roman" w:hAnsi="Times New Roman" w:cs="Times New Roman"/>
      <w:sz w:val="20"/>
      <w:szCs w:val="20"/>
      <w:lang w:val="es-ES_tradnl" w:eastAsia="es-ES"/>
    </w:rPr>
  </w:style>
  <w:style w:type="paragraph" w:customStyle="1" w:styleId="Textoindependiente24">
    <w:name w:val="Texto independiente 24"/>
    <w:basedOn w:val="Normal"/>
    <w:rsid w:val="00502229"/>
    <w:pPr>
      <w:tabs>
        <w:tab w:val="right" w:pos="1276"/>
      </w:tabs>
      <w:ind w:right="-518"/>
      <w:jc w:val="both"/>
    </w:pPr>
    <w:rPr>
      <w:rFonts w:ascii="Arial" w:hAnsi="Arial"/>
      <w:b/>
      <w:sz w:val="22"/>
    </w:rPr>
  </w:style>
  <w:style w:type="paragraph" w:customStyle="1" w:styleId="Textoindependiente211">
    <w:name w:val="Texto independiente 211"/>
    <w:basedOn w:val="Normal"/>
    <w:rsid w:val="005B753E"/>
    <w:pPr>
      <w:tabs>
        <w:tab w:val="right" w:pos="1276"/>
      </w:tabs>
      <w:ind w:right="-518"/>
      <w:jc w:val="both"/>
    </w:pPr>
    <w:rPr>
      <w:rFonts w:ascii="Arial" w:hAnsi="Arial"/>
      <w:b/>
      <w:sz w:val="22"/>
    </w:rPr>
  </w:style>
  <w:style w:type="character" w:styleId="Nmerodepgina">
    <w:name w:val="page number"/>
    <w:basedOn w:val="Fuentedeprrafopredeter"/>
    <w:rsid w:val="005B753E"/>
  </w:style>
  <w:style w:type="paragraph" w:customStyle="1" w:styleId="L">
    <w:name w:val="L"/>
    <w:rsid w:val="005B753E"/>
    <w:pPr>
      <w:widowControl w:val="0"/>
      <w:spacing w:after="0" w:line="240" w:lineRule="atLeast"/>
    </w:pPr>
    <w:rPr>
      <w:rFonts w:ascii="Courier" w:eastAsia="Times New Roman" w:hAnsi="Courier" w:cs="Times New Roman"/>
      <w:sz w:val="24"/>
      <w:szCs w:val="20"/>
      <w:lang w:val="en-US" w:eastAsia="es-ES"/>
    </w:rPr>
  </w:style>
  <w:style w:type="paragraph" w:styleId="Listaconnmeros">
    <w:name w:val="List Number"/>
    <w:basedOn w:val="Normal"/>
    <w:rsid w:val="005B753E"/>
    <w:pPr>
      <w:jc w:val="both"/>
    </w:pPr>
    <w:rPr>
      <w:rFonts w:ascii="Arial" w:hAnsi="Arial"/>
      <w:sz w:val="22"/>
      <w:lang w:val="es-MX"/>
    </w:rPr>
  </w:style>
  <w:style w:type="paragraph" w:customStyle="1" w:styleId="GREEN4">
    <w:name w:val="GREEN4"/>
    <w:basedOn w:val="Normal"/>
    <w:rsid w:val="005B753E"/>
    <w:pPr>
      <w:jc w:val="both"/>
    </w:pPr>
    <w:rPr>
      <w:rFonts w:ascii="CG Times (W1)" w:hAnsi="CG Times (W1)"/>
      <w:sz w:val="22"/>
    </w:rPr>
  </w:style>
  <w:style w:type="paragraph" w:customStyle="1" w:styleId="norma">
    <w:name w:val="norma"/>
    <w:basedOn w:val="Normal"/>
    <w:rsid w:val="005B753E"/>
    <w:pPr>
      <w:spacing w:after="101" w:line="242" w:lineRule="exact"/>
      <w:ind w:left="540"/>
    </w:pPr>
    <w:rPr>
      <w:rFonts w:ascii="Arial" w:hAnsi="Arial"/>
      <w:sz w:val="24"/>
    </w:rPr>
  </w:style>
  <w:style w:type="paragraph" w:customStyle="1" w:styleId="xl25">
    <w:name w:val="xl25"/>
    <w:basedOn w:val="Normal"/>
    <w:rsid w:val="005B753E"/>
    <w:pPr>
      <w:spacing w:before="100" w:beforeAutospacing="1" w:after="100" w:afterAutospacing="1"/>
    </w:pPr>
    <w:rPr>
      <w:rFonts w:ascii="Arial Unicode MS" w:eastAsia="Arial Unicode MS" w:hAnsi="Arial Unicode MS" w:cs="Arial Unicode MS"/>
      <w:sz w:val="24"/>
      <w:szCs w:val="24"/>
      <w:lang w:val="es-ES"/>
    </w:rPr>
  </w:style>
  <w:style w:type="paragraph" w:customStyle="1" w:styleId="Textoindependiente31">
    <w:name w:val="Texto independiente 31"/>
    <w:basedOn w:val="Normal"/>
    <w:rsid w:val="005B753E"/>
    <w:pPr>
      <w:tabs>
        <w:tab w:val="left" w:pos="709"/>
        <w:tab w:val="left" w:pos="993"/>
      </w:tabs>
      <w:ind w:right="-232"/>
    </w:pPr>
    <w:rPr>
      <w:rFonts w:ascii="Arial" w:hAnsi="Arial"/>
      <w:sz w:val="22"/>
    </w:rPr>
  </w:style>
  <w:style w:type="paragraph" w:styleId="Ttulo">
    <w:name w:val="Title"/>
    <w:basedOn w:val="Normal"/>
    <w:link w:val="TtuloCar"/>
    <w:qFormat/>
    <w:rsid w:val="005B753E"/>
    <w:pPr>
      <w:jc w:val="center"/>
    </w:pPr>
    <w:rPr>
      <w:rFonts w:ascii="Arial" w:hAnsi="Arial" w:cs="Arial"/>
      <w:b/>
      <w:bCs/>
      <w:sz w:val="24"/>
      <w:szCs w:val="24"/>
      <w:lang w:val="es-ES"/>
    </w:rPr>
  </w:style>
  <w:style w:type="character" w:customStyle="1" w:styleId="TtuloCar">
    <w:name w:val="Título Car"/>
    <w:basedOn w:val="Fuentedeprrafopredeter"/>
    <w:link w:val="Ttulo"/>
    <w:rsid w:val="005B753E"/>
    <w:rPr>
      <w:rFonts w:ascii="Arial" w:eastAsia="Times New Roman" w:hAnsi="Arial" w:cs="Arial"/>
      <w:b/>
      <w:bCs/>
      <w:sz w:val="24"/>
      <w:szCs w:val="24"/>
      <w:lang w:eastAsia="es-ES"/>
    </w:rPr>
  </w:style>
  <w:style w:type="paragraph" w:styleId="Subttulo">
    <w:name w:val="Subtitle"/>
    <w:basedOn w:val="Normal"/>
    <w:link w:val="SubttuloCar"/>
    <w:qFormat/>
    <w:rsid w:val="005B753E"/>
    <w:pPr>
      <w:jc w:val="center"/>
    </w:pPr>
    <w:rPr>
      <w:rFonts w:ascii="Arial" w:hAnsi="Arial" w:cs="Arial"/>
      <w:b/>
      <w:bCs/>
      <w:sz w:val="24"/>
      <w:szCs w:val="24"/>
      <w:lang w:val="es-ES"/>
    </w:rPr>
  </w:style>
  <w:style w:type="character" w:customStyle="1" w:styleId="SubttuloCar">
    <w:name w:val="Subtítulo Car"/>
    <w:basedOn w:val="Fuentedeprrafopredeter"/>
    <w:link w:val="Subttulo"/>
    <w:rsid w:val="005B753E"/>
    <w:rPr>
      <w:rFonts w:ascii="Arial" w:eastAsia="Times New Roman" w:hAnsi="Arial" w:cs="Arial"/>
      <w:b/>
      <w:bCs/>
      <w:sz w:val="24"/>
      <w:szCs w:val="24"/>
      <w:lang w:eastAsia="es-ES"/>
    </w:rPr>
  </w:style>
  <w:style w:type="paragraph" w:customStyle="1" w:styleId="font0">
    <w:name w:val="font0"/>
    <w:basedOn w:val="Normal"/>
    <w:rsid w:val="005B753E"/>
    <w:pPr>
      <w:spacing w:before="100" w:beforeAutospacing="1" w:after="100" w:afterAutospacing="1"/>
    </w:pPr>
    <w:rPr>
      <w:rFonts w:ascii="Arial" w:eastAsia="Arial Unicode MS" w:hAnsi="Arial" w:cs="Arial"/>
      <w:lang w:val="es-ES"/>
    </w:rPr>
  </w:style>
  <w:style w:type="paragraph" w:customStyle="1" w:styleId="xl23">
    <w:name w:val="xl23"/>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4">
    <w:name w:val="xl24"/>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6">
    <w:name w:val="xl26"/>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8">
    <w:name w:val="xl28"/>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lang w:val="es-ES"/>
    </w:rPr>
  </w:style>
  <w:style w:type="paragraph" w:customStyle="1" w:styleId="xl29">
    <w:name w:val="xl29"/>
    <w:basedOn w:val="Normal"/>
    <w:rsid w:val="005B753E"/>
    <w:pP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texto">
    <w:name w:val="texto"/>
    <w:basedOn w:val="Normal"/>
    <w:rsid w:val="005B753E"/>
    <w:pPr>
      <w:spacing w:after="101" w:line="216" w:lineRule="atLeast"/>
      <w:ind w:firstLine="288"/>
      <w:jc w:val="both"/>
    </w:pPr>
    <w:rPr>
      <w:rFonts w:ascii="Arial" w:hAnsi="Arial"/>
      <w:sz w:val="18"/>
    </w:rPr>
  </w:style>
  <w:style w:type="paragraph" w:customStyle="1" w:styleId="1">
    <w:name w:val="1"/>
    <w:basedOn w:val="texto"/>
    <w:rsid w:val="005B753E"/>
    <w:pPr>
      <w:tabs>
        <w:tab w:val="left" w:pos="1170"/>
      </w:tabs>
      <w:spacing w:after="0" w:line="190" w:lineRule="exact"/>
      <w:ind w:firstLine="0"/>
    </w:pPr>
    <w:rPr>
      <w:sz w:val="16"/>
    </w:rPr>
  </w:style>
  <w:style w:type="paragraph" w:customStyle="1" w:styleId="Cuerpodetexto">
    <w:name w:val="Cuerpo de texto"/>
    <w:basedOn w:val="Normal"/>
    <w:autoRedefine/>
    <w:rsid w:val="005B753E"/>
    <w:pPr>
      <w:jc w:val="both"/>
    </w:pPr>
    <w:rPr>
      <w:rFonts w:ascii="Arial" w:hAnsi="Arial" w:cs="Arial"/>
      <w:bCs/>
      <w:noProof/>
      <w:lang w:val="es-ES"/>
    </w:rPr>
  </w:style>
  <w:style w:type="paragraph" w:styleId="Listaconnmeros2">
    <w:name w:val="List Number 2"/>
    <w:basedOn w:val="Normal"/>
    <w:rsid w:val="005B753E"/>
    <w:pPr>
      <w:numPr>
        <w:numId w:val="6"/>
      </w:numPr>
    </w:pPr>
  </w:style>
  <w:style w:type="paragraph" w:styleId="Listaconvietas">
    <w:name w:val="List Bullet"/>
    <w:basedOn w:val="Normal"/>
    <w:autoRedefine/>
    <w:rsid w:val="005B753E"/>
    <w:pPr>
      <w:numPr>
        <w:ilvl w:val="2"/>
        <w:numId w:val="7"/>
      </w:numPr>
      <w:jc w:val="both"/>
    </w:pPr>
    <w:rPr>
      <w:rFonts w:ascii="Arial" w:hAnsi="Arial"/>
      <w:snapToGrid w:val="0"/>
      <w:sz w:val="22"/>
      <w:szCs w:val="22"/>
      <w:lang w:val="es-ES" w:eastAsia="en-US"/>
    </w:rPr>
  </w:style>
  <w:style w:type="paragraph" w:customStyle="1" w:styleId="ROMANOS">
    <w:name w:val="ROMANOS"/>
    <w:basedOn w:val="Normal"/>
    <w:rsid w:val="005B753E"/>
    <w:pPr>
      <w:spacing w:after="101" w:line="216" w:lineRule="atLeast"/>
      <w:ind w:left="810" w:hanging="540"/>
      <w:jc w:val="both"/>
    </w:pPr>
    <w:rPr>
      <w:rFonts w:ascii="Arial" w:hAnsi="Arial"/>
      <w:sz w:val="18"/>
    </w:rPr>
  </w:style>
  <w:style w:type="character" w:styleId="Hipervnculovisitado">
    <w:name w:val="FollowedHyperlink"/>
    <w:uiPriority w:val="99"/>
    <w:rsid w:val="005B753E"/>
    <w:rPr>
      <w:rFonts w:ascii="Arial" w:hAnsi="Arial"/>
      <w:color w:val="800080"/>
      <w:sz w:val="22"/>
      <w:u w:val="single"/>
    </w:rPr>
  </w:style>
  <w:style w:type="paragraph" w:styleId="Listaconvietas2">
    <w:name w:val="List Bullet 2"/>
    <w:basedOn w:val="Normal"/>
    <w:autoRedefine/>
    <w:rsid w:val="005B753E"/>
    <w:pPr>
      <w:tabs>
        <w:tab w:val="num" w:pos="1593"/>
      </w:tabs>
      <w:ind w:left="1593" w:hanging="360"/>
    </w:pPr>
    <w:rPr>
      <w:rFonts w:ascii="Arial" w:hAnsi="Arial"/>
      <w:sz w:val="22"/>
    </w:rPr>
  </w:style>
  <w:style w:type="paragraph" w:styleId="Listaconvietas3">
    <w:name w:val="List Bullet 3"/>
    <w:basedOn w:val="Normal"/>
    <w:autoRedefine/>
    <w:rsid w:val="005B753E"/>
    <w:pPr>
      <w:tabs>
        <w:tab w:val="num" w:pos="1287"/>
      </w:tabs>
      <w:ind w:left="1287" w:hanging="360"/>
    </w:pPr>
    <w:rPr>
      <w:rFonts w:ascii="Arial" w:hAnsi="Arial"/>
      <w:sz w:val="22"/>
    </w:rPr>
  </w:style>
  <w:style w:type="paragraph" w:styleId="Listaconvietas5">
    <w:name w:val="List Bullet 5"/>
    <w:basedOn w:val="Normal"/>
    <w:autoRedefine/>
    <w:rsid w:val="005B753E"/>
    <w:pPr>
      <w:keepLines/>
    </w:pPr>
    <w:rPr>
      <w:rFonts w:ascii="Arial" w:hAnsi="Arial" w:cs="Arial"/>
      <w:sz w:val="18"/>
    </w:rPr>
  </w:style>
  <w:style w:type="paragraph" w:styleId="Listaconvietas4">
    <w:name w:val="List Bullet 4"/>
    <w:basedOn w:val="Normal"/>
    <w:autoRedefine/>
    <w:rsid w:val="005B753E"/>
    <w:pPr>
      <w:tabs>
        <w:tab w:val="num" w:pos="1209"/>
      </w:tabs>
      <w:ind w:left="1209" w:hanging="360"/>
    </w:pPr>
    <w:rPr>
      <w:rFonts w:ascii="Arial" w:hAnsi="Arial"/>
      <w:sz w:val="22"/>
    </w:rPr>
  </w:style>
  <w:style w:type="paragraph" w:customStyle="1" w:styleId="H4">
    <w:name w:val="H4"/>
    <w:basedOn w:val="Normal"/>
    <w:next w:val="Normal"/>
    <w:rsid w:val="005B753E"/>
    <w:pPr>
      <w:keepNext/>
      <w:spacing w:before="100" w:after="100"/>
      <w:outlineLvl w:val="4"/>
    </w:pPr>
    <w:rPr>
      <w:b/>
      <w:snapToGrid w:val="0"/>
      <w:sz w:val="24"/>
      <w:lang w:val="en-US" w:eastAsia="en-US"/>
    </w:rPr>
  </w:style>
  <w:style w:type="paragraph" w:customStyle="1" w:styleId="Entre1">
    <w:name w:val="Entre1"/>
    <w:basedOn w:val="Normal"/>
    <w:rsid w:val="005B753E"/>
    <w:pPr>
      <w:tabs>
        <w:tab w:val="left" w:pos="1440"/>
      </w:tabs>
      <w:ind w:left="283" w:hanging="283"/>
    </w:pPr>
    <w:rPr>
      <w:rFonts w:ascii="Arial" w:hAnsi="Arial" w:cs="Arial"/>
      <w:sz w:val="22"/>
      <w:szCs w:val="22"/>
      <w:lang w:eastAsia="es-MX"/>
    </w:rPr>
  </w:style>
  <w:style w:type="paragraph" w:customStyle="1" w:styleId="Entre2">
    <w:name w:val="Entre2"/>
    <w:basedOn w:val="Normal"/>
    <w:rsid w:val="005B753E"/>
    <w:rPr>
      <w:rFonts w:ascii="Arial" w:hAnsi="Arial" w:cs="Arial"/>
      <w:sz w:val="22"/>
      <w:szCs w:val="22"/>
      <w:lang w:eastAsia="es-MX"/>
    </w:rPr>
  </w:style>
  <w:style w:type="paragraph" w:customStyle="1" w:styleId="Entr1">
    <w:name w:val="Entr1"/>
    <w:basedOn w:val="Normal"/>
    <w:rsid w:val="005B753E"/>
    <w:pPr>
      <w:ind w:left="2124"/>
    </w:pPr>
    <w:rPr>
      <w:rFonts w:ascii="Arial" w:hAnsi="Arial"/>
      <w:sz w:val="22"/>
      <w:lang w:eastAsia="es-MX"/>
    </w:rPr>
  </w:style>
  <w:style w:type="paragraph" w:customStyle="1" w:styleId="Entre0">
    <w:name w:val="Entre0"/>
    <w:basedOn w:val="Normal"/>
    <w:rsid w:val="005B753E"/>
    <w:pPr>
      <w:ind w:left="2124"/>
    </w:pPr>
    <w:rPr>
      <w:rFonts w:ascii="Arial" w:hAnsi="Arial"/>
      <w:sz w:val="22"/>
      <w:u w:val="single"/>
      <w:lang w:eastAsia="es-MX"/>
    </w:rPr>
  </w:style>
  <w:style w:type="paragraph" w:customStyle="1" w:styleId="Entre3">
    <w:name w:val="Entre3"/>
    <w:basedOn w:val="Normal"/>
    <w:rsid w:val="005B753E"/>
    <w:pPr>
      <w:ind w:left="283" w:hanging="283"/>
    </w:pPr>
    <w:rPr>
      <w:rFonts w:ascii="Arial" w:hAnsi="Arial" w:cs="Arial"/>
      <w:snapToGrid w:val="0"/>
      <w:sz w:val="22"/>
      <w:szCs w:val="22"/>
      <w:lang w:eastAsia="es-MX"/>
    </w:rPr>
  </w:style>
  <w:style w:type="paragraph" w:customStyle="1" w:styleId="VietasOK">
    <w:name w:val="Viñetas O.K."/>
    <w:basedOn w:val="Normal"/>
    <w:rsid w:val="005B753E"/>
    <w:pPr>
      <w:ind w:left="283" w:hanging="283"/>
    </w:pPr>
    <w:rPr>
      <w:rFonts w:ascii="MS Sans Serif" w:hAnsi="MS Sans Serif"/>
      <w:lang w:val="es-MX" w:eastAsia="en-US"/>
    </w:rPr>
  </w:style>
  <w:style w:type="paragraph" w:customStyle="1" w:styleId="Estilo1">
    <w:name w:val="Estilo1"/>
    <w:basedOn w:val="Normal"/>
    <w:rsid w:val="005B753E"/>
    <w:pPr>
      <w:ind w:left="283" w:hanging="283"/>
    </w:pPr>
    <w:rPr>
      <w:rFonts w:ascii="Arial" w:hAnsi="Arial"/>
      <w:szCs w:val="24"/>
      <w:lang w:val="es-MX" w:eastAsia="en-US"/>
    </w:rPr>
  </w:style>
  <w:style w:type="paragraph" w:styleId="Lista5">
    <w:name w:val="List 5"/>
    <w:basedOn w:val="Normal"/>
    <w:rsid w:val="005B753E"/>
    <w:pPr>
      <w:ind w:left="1415" w:hanging="283"/>
    </w:pPr>
    <w:rPr>
      <w:rFonts w:ascii="Arial" w:hAnsi="Arial"/>
      <w:sz w:val="22"/>
    </w:rPr>
  </w:style>
  <w:style w:type="paragraph" w:styleId="Continuarlista5">
    <w:name w:val="List Continue 5"/>
    <w:basedOn w:val="Normal"/>
    <w:rsid w:val="005B753E"/>
    <w:pPr>
      <w:tabs>
        <w:tab w:val="num" w:pos="1593"/>
      </w:tabs>
      <w:spacing w:after="120"/>
      <w:ind w:left="1415"/>
    </w:pPr>
    <w:rPr>
      <w:rFonts w:ascii="Arial" w:hAnsi="Arial"/>
      <w:sz w:val="22"/>
    </w:rPr>
  </w:style>
  <w:style w:type="paragraph" w:styleId="Sangranormal">
    <w:name w:val="Normal Indent"/>
    <w:basedOn w:val="Normal"/>
    <w:rsid w:val="005B753E"/>
    <w:pPr>
      <w:tabs>
        <w:tab w:val="num" w:pos="1287"/>
      </w:tabs>
      <w:ind w:left="708"/>
    </w:pPr>
    <w:rPr>
      <w:rFonts w:ascii="Arial" w:hAnsi="Arial"/>
      <w:sz w:val="22"/>
    </w:rPr>
  </w:style>
  <w:style w:type="paragraph" w:customStyle="1" w:styleId="Remiteabreviado">
    <w:name w:val="Remite abreviado"/>
    <w:basedOn w:val="Normal"/>
    <w:rsid w:val="005B753E"/>
    <w:pPr>
      <w:tabs>
        <w:tab w:val="num" w:pos="720"/>
      </w:tabs>
    </w:pPr>
    <w:rPr>
      <w:rFonts w:ascii="Arial" w:hAnsi="Arial"/>
      <w:sz w:val="22"/>
    </w:rPr>
  </w:style>
  <w:style w:type="paragraph" w:customStyle="1" w:styleId="TableText">
    <w:name w:val="Table Text"/>
    <w:rsid w:val="005B753E"/>
    <w:pPr>
      <w:spacing w:after="0" w:line="240" w:lineRule="auto"/>
    </w:pPr>
    <w:rPr>
      <w:rFonts w:ascii="Times New Roman" w:eastAsia="Times New Roman" w:hAnsi="Times New Roman" w:cs="Times New Roman"/>
      <w:color w:val="000000"/>
      <w:szCs w:val="20"/>
      <w:lang w:val="en-US"/>
    </w:rPr>
  </w:style>
  <w:style w:type="paragraph" w:customStyle="1" w:styleId="-BodyText2">
    <w:name w:val="-Body Text 2"/>
    <w:basedOn w:val="Normal"/>
    <w:rsid w:val="005B753E"/>
    <w:rPr>
      <w:sz w:val="24"/>
      <w:lang w:val="es-MX" w:eastAsia="en-US"/>
    </w:rPr>
  </w:style>
  <w:style w:type="paragraph" w:customStyle="1" w:styleId="GREEN2">
    <w:name w:val="GREEN2"/>
    <w:basedOn w:val="Normal"/>
    <w:rsid w:val="005B753E"/>
    <w:pPr>
      <w:tabs>
        <w:tab w:val="left" w:pos="7655"/>
      </w:tabs>
      <w:jc w:val="center"/>
    </w:pPr>
    <w:rPr>
      <w:rFonts w:ascii="CG Times (W1)" w:hAnsi="CG Times (W1)"/>
      <w:b/>
      <w:sz w:val="28"/>
      <w:lang w:eastAsia="es-MX"/>
    </w:rPr>
  </w:style>
  <w:style w:type="paragraph" w:styleId="TDC1">
    <w:name w:val="toc 1"/>
    <w:basedOn w:val="Normal"/>
    <w:next w:val="Normal"/>
    <w:autoRedefine/>
    <w:rsid w:val="005B753E"/>
    <w:pPr>
      <w:keepLines/>
      <w:jc w:val="both"/>
    </w:pPr>
    <w:rPr>
      <w:rFonts w:ascii="Arial" w:hAnsi="Arial" w:cs="Arial"/>
      <w:sz w:val="22"/>
    </w:rPr>
  </w:style>
  <w:style w:type="paragraph" w:customStyle="1" w:styleId="BodySingle">
    <w:name w:val="Body Single"/>
    <w:basedOn w:val="Normal"/>
    <w:rsid w:val="005B753E"/>
    <w:rPr>
      <w:sz w:val="24"/>
      <w:lang w:eastAsia="en-US"/>
    </w:rPr>
  </w:style>
  <w:style w:type="paragraph" w:styleId="NormalWeb">
    <w:name w:val="Normal (Web)"/>
    <w:basedOn w:val="Normal"/>
    <w:uiPriority w:val="99"/>
    <w:rsid w:val="005B753E"/>
    <w:pPr>
      <w:spacing w:before="100" w:beforeAutospacing="1" w:after="100" w:afterAutospacing="1"/>
    </w:pPr>
    <w:rPr>
      <w:rFonts w:ascii="Arial Unicode MS" w:eastAsia="Arial Unicode MS" w:hAnsi="Arial Unicode MS" w:cs="Arial Unicode MS"/>
      <w:sz w:val="24"/>
      <w:szCs w:val="24"/>
      <w:lang w:val="es-ES"/>
    </w:rPr>
  </w:style>
  <w:style w:type="character" w:customStyle="1" w:styleId="InitialStyle">
    <w:name w:val="InitialStyle"/>
    <w:rsid w:val="005B753E"/>
    <w:rPr>
      <w:rFonts w:ascii="Times New Roman" w:hAnsi="Times New Roman"/>
      <w:color w:val="auto"/>
      <w:spacing w:val="0"/>
      <w:sz w:val="20"/>
    </w:rPr>
  </w:style>
  <w:style w:type="paragraph" w:customStyle="1" w:styleId="T1">
    <w:name w:val="T1"/>
    <w:basedOn w:val="Normal"/>
    <w:rsid w:val="005B753E"/>
    <w:pPr>
      <w:tabs>
        <w:tab w:val="left" w:pos="330"/>
      </w:tabs>
      <w:ind w:left="330" w:hanging="330"/>
      <w:jc w:val="both"/>
    </w:pPr>
    <w:rPr>
      <w:rFonts w:ascii="Arial" w:hAnsi="Arial"/>
      <w:sz w:val="22"/>
    </w:rPr>
  </w:style>
  <w:style w:type="paragraph" w:customStyle="1" w:styleId="BodyText31">
    <w:name w:val="Body Text 31"/>
    <w:basedOn w:val="Normal"/>
    <w:rsid w:val="005B753E"/>
    <w:pPr>
      <w:widowControl w:val="0"/>
      <w:jc w:val="both"/>
    </w:pPr>
    <w:rPr>
      <w:rFonts w:ascii="Arial" w:hAnsi="Arial"/>
      <w:b/>
      <w:sz w:val="24"/>
    </w:rPr>
  </w:style>
  <w:style w:type="paragraph" w:customStyle="1" w:styleId="BodyText22">
    <w:name w:val="Body Text 22"/>
    <w:basedOn w:val="Normal"/>
    <w:rsid w:val="005B753E"/>
    <w:pPr>
      <w:widowControl w:val="0"/>
      <w:jc w:val="both"/>
    </w:pPr>
    <w:rPr>
      <w:rFonts w:ascii="Arial" w:hAnsi="Arial"/>
      <w:sz w:val="24"/>
    </w:rPr>
  </w:style>
  <w:style w:type="paragraph" w:customStyle="1" w:styleId="BodyTextIndent21">
    <w:name w:val="Body Text Indent 21"/>
    <w:basedOn w:val="Normal"/>
    <w:rsid w:val="005B753E"/>
    <w:pPr>
      <w:widowControl w:val="0"/>
      <w:tabs>
        <w:tab w:val="left" w:pos="284"/>
      </w:tabs>
      <w:ind w:left="284" w:hanging="284"/>
      <w:jc w:val="both"/>
    </w:pPr>
    <w:rPr>
      <w:rFonts w:ascii="Arial" w:hAnsi="Arial"/>
      <w:sz w:val="24"/>
    </w:rPr>
  </w:style>
  <w:style w:type="character" w:styleId="Textoennegrita">
    <w:name w:val="Strong"/>
    <w:qFormat/>
    <w:rsid w:val="005B753E"/>
    <w:rPr>
      <w:b/>
      <w:bCs/>
    </w:rPr>
  </w:style>
  <w:style w:type="paragraph" w:styleId="Continuarlista2">
    <w:name w:val="List Continue 2"/>
    <w:basedOn w:val="Normal"/>
    <w:next w:val="Normal"/>
    <w:rsid w:val="005B753E"/>
    <w:pPr>
      <w:keepLines/>
      <w:tabs>
        <w:tab w:val="num" w:pos="840"/>
      </w:tabs>
      <w:ind w:left="216" w:firstLine="264"/>
    </w:pPr>
    <w:rPr>
      <w:rFonts w:ascii="Arial" w:hAnsi="Arial"/>
      <w:sz w:val="18"/>
    </w:rPr>
  </w:style>
  <w:style w:type="character" w:styleId="nfasis">
    <w:name w:val="Emphasis"/>
    <w:qFormat/>
    <w:rsid w:val="005B753E"/>
    <w:rPr>
      <w:i/>
      <w:iCs/>
    </w:rPr>
  </w:style>
  <w:style w:type="paragraph" w:customStyle="1" w:styleId="ACUERPODTEXTO">
    <w:name w:val="A.CUERPO D TEXTO"/>
    <w:basedOn w:val="Normal"/>
    <w:autoRedefine/>
    <w:rsid w:val="005B753E"/>
    <w:pPr>
      <w:tabs>
        <w:tab w:val="left" w:pos="414"/>
      </w:tabs>
      <w:ind w:left="540"/>
      <w:jc w:val="both"/>
    </w:pPr>
    <w:rPr>
      <w:rFonts w:ascii="Arial" w:hAnsi="Arial" w:cs="Arial"/>
      <w:sz w:val="24"/>
      <w:szCs w:val="24"/>
      <w:lang w:val="es-ES"/>
    </w:rPr>
  </w:style>
  <w:style w:type="paragraph" w:styleId="Sinespaciado">
    <w:name w:val="No Spacing"/>
    <w:uiPriority w:val="1"/>
    <w:qFormat/>
    <w:rsid w:val="005B753E"/>
    <w:pPr>
      <w:spacing w:after="0" w:line="240" w:lineRule="auto"/>
    </w:pPr>
    <w:rPr>
      <w:rFonts w:ascii="Calibri" w:eastAsia="Calibri" w:hAnsi="Calibri" w:cs="Times New Roman"/>
      <w:lang w:val="es-MX"/>
    </w:rPr>
  </w:style>
  <w:style w:type="paragraph" w:customStyle="1" w:styleId="Default">
    <w:name w:val="Default"/>
    <w:rsid w:val="005B753E"/>
    <w:pPr>
      <w:widowControl w:val="0"/>
      <w:autoSpaceDE w:val="0"/>
      <w:autoSpaceDN w:val="0"/>
      <w:adjustRightInd w:val="0"/>
      <w:spacing w:after="0" w:line="240" w:lineRule="auto"/>
    </w:pPr>
    <w:rPr>
      <w:rFonts w:ascii="Verdana" w:eastAsia="Times New Roman" w:hAnsi="Verdana" w:cs="Verdana"/>
      <w:color w:val="000000"/>
      <w:sz w:val="24"/>
      <w:szCs w:val="24"/>
      <w:lang w:val="es-MX" w:eastAsia="es-MX"/>
    </w:rPr>
  </w:style>
  <w:style w:type="paragraph" w:customStyle="1" w:styleId="CM23">
    <w:name w:val="CM23"/>
    <w:basedOn w:val="Default"/>
    <w:next w:val="Default"/>
    <w:rsid w:val="005B753E"/>
    <w:pPr>
      <w:spacing w:after="255"/>
    </w:pPr>
    <w:rPr>
      <w:rFonts w:cs="Times New Roman"/>
      <w:color w:val="auto"/>
    </w:rPr>
  </w:style>
  <w:style w:type="paragraph" w:customStyle="1" w:styleId="CM25">
    <w:name w:val="CM25"/>
    <w:basedOn w:val="Default"/>
    <w:next w:val="Default"/>
    <w:rsid w:val="005B753E"/>
    <w:pPr>
      <w:spacing w:after="935"/>
    </w:pPr>
    <w:rPr>
      <w:rFonts w:cs="Times New Roman"/>
      <w:color w:val="auto"/>
    </w:rPr>
  </w:style>
  <w:style w:type="paragraph" w:customStyle="1" w:styleId="CM15">
    <w:name w:val="CM15"/>
    <w:basedOn w:val="Default"/>
    <w:next w:val="Default"/>
    <w:rsid w:val="005B753E"/>
    <w:pPr>
      <w:spacing w:line="231" w:lineRule="atLeast"/>
    </w:pPr>
    <w:rPr>
      <w:rFonts w:cs="Times New Roman"/>
      <w:color w:val="auto"/>
    </w:rPr>
  </w:style>
  <w:style w:type="paragraph" w:customStyle="1" w:styleId="CM17">
    <w:name w:val="CM17"/>
    <w:basedOn w:val="Default"/>
    <w:next w:val="Default"/>
    <w:rsid w:val="005B753E"/>
    <w:pPr>
      <w:spacing w:line="231" w:lineRule="atLeast"/>
    </w:pPr>
    <w:rPr>
      <w:rFonts w:cs="Times New Roman"/>
      <w:color w:val="auto"/>
    </w:rPr>
  </w:style>
  <w:style w:type="character" w:customStyle="1" w:styleId="Ttulo2Car1">
    <w:name w:val="Título 2 Car1"/>
    <w:aliases w:val="Heading II Car1,Heading 2rh Car1,Heading II1 Car1,Heading 2rh1 Car1,Heading 2rh2 Car1,Heading 2rh3 Car1,Heading II2 Car1,Heading 2rh11 Car1,Heading II3 Car1,Heading 2rh4 Car1,Heading II4 Car1,Heading 2rh5 Car1"/>
    <w:semiHidden/>
    <w:rsid w:val="005B753E"/>
    <w:rPr>
      <w:rFonts w:ascii="Cambria" w:eastAsia="Times New Roman" w:hAnsi="Cambria" w:cs="Times New Roman"/>
      <w:b/>
      <w:bCs/>
      <w:color w:val="4F81BD"/>
      <w:sz w:val="26"/>
      <w:szCs w:val="26"/>
      <w:lang w:val="es-ES_tradnl"/>
    </w:rPr>
  </w:style>
  <w:style w:type="character" w:customStyle="1" w:styleId="Ttulo3Car1">
    <w:name w:val="Título 3 Car1"/>
    <w:aliases w:val="H3 Car"/>
    <w:semiHidden/>
    <w:rsid w:val="005B753E"/>
    <w:rPr>
      <w:rFonts w:ascii="Cambria" w:eastAsia="Times New Roman" w:hAnsi="Cambria" w:cs="Times New Roman"/>
      <w:b/>
      <w:bCs/>
      <w:color w:val="4F81BD"/>
      <w:lang w:val="es-ES_tradnl"/>
    </w:rPr>
  </w:style>
  <w:style w:type="character" w:customStyle="1" w:styleId="TextoindependienteCar1">
    <w:name w:val="Texto independiente Car1"/>
    <w:aliases w:val="Body Text Char Car"/>
    <w:semiHidden/>
    <w:rsid w:val="005B753E"/>
    <w:rPr>
      <w:lang w:val="es-ES_tradnl"/>
    </w:rPr>
  </w:style>
  <w:style w:type="paragraph" w:customStyle="1" w:styleId="Textoindependiente25">
    <w:name w:val="Texto independiente 25"/>
    <w:basedOn w:val="Normal"/>
    <w:rsid w:val="001C147E"/>
    <w:pPr>
      <w:tabs>
        <w:tab w:val="right" w:pos="1276"/>
      </w:tabs>
      <w:ind w:right="-518"/>
      <w:jc w:val="both"/>
    </w:pPr>
    <w:rPr>
      <w:rFonts w:ascii="Arial" w:hAnsi="Arial"/>
      <w:b/>
      <w:sz w:val="22"/>
    </w:rPr>
  </w:style>
  <w:style w:type="paragraph" w:customStyle="1" w:styleId="Texto0">
    <w:name w:val="Texto"/>
    <w:basedOn w:val="Normal"/>
    <w:uiPriority w:val="99"/>
    <w:rsid w:val="002021D2"/>
    <w:pPr>
      <w:spacing w:after="101" w:line="216" w:lineRule="exact"/>
      <w:ind w:firstLine="288"/>
      <w:jc w:val="both"/>
    </w:pPr>
    <w:rPr>
      <w:rFonts w:ascii="Arial" w:hAnsi="Arial" w:cs="Arial"/>
      <w:sz w:val="18"/>
      <w:szCs w:val="18"/>
      <w:lang w:val="es-ES"/>
    </w:rPr>
  </w:style>
  <w:style w:type="paragraph" w:styleId="Lista2">
    <w:name w:val="List 2"/>
    <w:basedOn w:val="Normal"/>
    <w:uiPriority w:val="99"/>
    <w:semiHidden/>
    <w:unhideWhenUsed/>
    <w:rsid w:val="00126089"/>
    <w:pPr>
      <w:ind w:left="566" w:hanging="283"/>
      <w:contextualSpacing/>
    </w:pPr>
  </w:style>
  <w:style w:type="paragraph" w:styleId="Textoindependienteprimerasangra2">
    <w:name w:val="Body Text First Indent 2"/>
    <w:basedOn w:val="Sangradetextonormal"/>
    <w:link w:val="Textoindependienteprimerasangra2Car"/>
    <w:uiPriority w:val="99"/>
    <w:semiHidden/>
    <w:unhideWhenUsed/>
    <w:rsid w:val="00126089"/>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126089"/>
    <w:rPr>
      <w:rFonts w:ascii="Times New Roman" w:eastAsia="Times New Roman" w:hAnsi="Times New Roman" w:cs="Times New Roman"/>
      <w:sz w:val="20"/>
      <w:szCs w:val="20"/>
      <w:lang w:val="es-ES_tradnl" w:eastAsia="es-ES"/>
    </w:rPr>
  </w:style>
  <w:style w:type="paragraph" w:styleId="Lista3">
    <w:name w:val="List 3"/>
    <w:basedOn w:val="Normal"/>
    <w:uiPriority w:val="99"/>
    <w:unhideWhenUsed/>
    <w:rsid w:val="00F90C73"/>
    <w:pPr>
      <w:widowControl w:val="0"/>
      <w:ind w:left="849" w:hanging="283"/>
      <w:contextualSpacing/>
    </w:pPr>
    <w:rPr>
      <w:lang w:val="en-US"/>
    </w:rPr>
  </w:style>
  <w:style w:type="paragraph" w:customStyle="1" w:styleId="Textoindependiente26">
    <w:name w:val="Texto independiente 26"/>
    <w:basedOn w:val="Normal"/>
    <w:rsid w:val="000B78E5"/>
    <w:pPr>
      <w:tabs>
        <w:tab w:val="right" w:pos="1276"/>
      </w:tabs>
      <w:ind w:right="-518"/>
      <w:jc w:val="both"/>
    </w:pPr>
    <w:rPr>
      <w:rFonts w:ascii="Arial" w:hAnsi="Arial"/>
      <w:b/>
      <w:sz w:val="22"/>
    </w:rPr>
  </w:style>
  <w:style w:type="paragraph" w:styleId="Continuarlista">
    <w:name w:val="List Continue"/>
    <w:basedOn w:val="Normal"/>
    <w:uiPriority w:val="99"/>
    <w:semiHidden/>
    <w:unhideWhenUsed/>
    <w:rsid w:val="000B78E5"/>
    <w:pPr>
      <w:spacing w:after="120"/>
      <w:ind w:left="283"/>
      <w:contextualSpacing/>
    </w:pPr>
  </w:style>
  <w:style w:type="paragraph" w:customStyle="1" w:styleId="Prrafodelista3">
    <w:name w:val="Párrafo de lista3"/>
    <w:basedOn w:val="Normal"/>
    <w:uiPriority w:val="99"/>
    <w:rsid w:val="00BA09CD"/>
    <w:pPr>
      <w:ind w:left="708"/>
    </w:pPr>
    <w:rPr>
      <w:rFonts w:eastAsia="Calibri"/>
    </w:rPr>
  </w:style>
  <w:style w:type="paragraph" w:customStyle="1" w:styleId="BlockText2">
    <w:name w:val="Block Text2"/>
    <w:basedOn w:val="Normal"/>
    <w:rsid w:val="00727A6A"/>
    <w:pPr>
      <w:tabs>
        <w:tab w:val="left" w:pos="851"/>
      </w:tabs>
      <w:ind w:left="851" w:right="-518" w:hanging="284"/>
      <w:jc w:val="both"/>
    </w:pPr>
    <w:rPr>
      <w:rFonts w:ascii="Arial" w:hAnsi="Arial"/>
      <w:sz w:val="22"/>
    </w:rPr>
  </w:style>
  <w:style w:type="paragraph" w:styleId="Lista">
    <w:name w:val="List"/>
    <w:basedOn w:val="Normal"/>
    <w:uiPriority w:val="99"/>
    <w:semiHidden/>
    <w:rsid w:val="00727A6A"/>
    <w:pPr>
      <w:autoSpaceDE w:val="0"/>
      <w:autoSpaceDN w:val="0"/>
      <w:spacing w:line="360" w:lineRule="auto"/>
      <w:ind w:left="1069" w:hanging="360"/>
    </w:pPr>
    <w:rPr>
      <w:rFonts w:ascii="Arial" w:hAnsi="Arial"/>
      <w:sz w:val="24"/>
      <w:lang w:val="de-DE" w:eastAsia="de-DE"/>
    </w:rPr>
  </w:style>
  <w:style w:type="paragraph" w:customStyle="1" w:styleId="ecxmsolistparagraph">
    <w:name w:val="ecxmsolistparagraph"/>
    <w:basedOn w:val="Normal"/>
    <w:uiPriority w:val="99"/>
    <w:rsid w:val="00727A6A"/>
    <w:pPr>
      <w:spacing w:after="324"/>
    </w:pPr>
    <w:rPr>
      <w:sz w:val="24"/>
      <w:szCs w:val="24"/>
      <w:lang w:val="es-MX" w:eastAsia="es-MX"/>
    </w:rPr>
  </w:style>
  <w:style w:type="paragraph" w:customStyle="1" w:styleId="font6">
    <w:name w:val="font6"/>
    <w:basedOn w:val="Normal"/>
    <w:rsid w:val="00727A6A"/>
    <w:pPr>
      <w:spacing w:before="100" w:beforeAutospacing="1" w:after="100" w:afterAutospacing="1"/>
    </w:pPr>
    <w:rPr>
      <w:rFonts w:ascii="Arial" w:hAnsi="Arial" w:cs="Arial"/>
      <w:b/>
      <w:bCs/>
      <w:sz w:val="16"/>
      <w:szCs w:val="16"/>
      <w:lang w:val="es-ES"/>
    </w:rPr>
  </w:style>
  <w:style w:type="paragraph" w:customStyle="1" w:styleId="xl71">
    <w:name w:val="xl71"/>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2">
    <w:name w:val="xl72"/>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3">
    <w:name w:val="xl73"/>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74">
    <w:name w:val="xl7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5">
    <w:name w:val="xl7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lang w:val="es-ES"/>
    </w:rPr>
  </w:style>
  <w:style w:type="paragraph" w:customStyle="1" w:styleId="xl76">
    <w:name w:val="xl7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77">
    <w:name w:val="xl77"/>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8">
    <w:name w:val="xl78"/>
    <w:basedOn w:val="Normal"/>
    <w:rsid w:val="00727A6A"/>
    <w:pPr>
      <w:spacing w:before="100" w:beforeAutospacing="1" w:after="100" w:afterAutospacing="1"/>
      <w:jc w:val="center"/>
      <w:textAlignment w:val="center"/>
    </w:pPr>
    <w:rPr>
      <w:rFonts w:ascii="Arial" w:hAnsi="Arial" w:cs="Arial"/>
      <w:sz w:val="16"/>
      <w:szCs w:val="16"/>
      <w:lang w:val="es-ES"/>
    </w:rPr>
  </w:style>
  <w:style w:type="paragraph" w:customStyle="1" w:styleId="xl79">
    <w:name w:val="xl79"/>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80">
    <w:name w:val="xl80"/>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1">
    <w:name w:val="xl81"/>
    <w:basedOn w:val="Normal"/>
    <w:rsid w:val="00727A6A"/>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82">
    <w:name w:val="xl82"/>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3">
    <w:name w:val="xl83"/>
    <w:basedOn w:val="Normal"/>
    <w:rsid w:val="00727A6A"/>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4">
    <w:name w:val="xl84"/>
    <w:basedOn w:val="Normal"/>
    <w:rsid w:val="00727A6A"/>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5">
    <w:name w:val="xl85"/>
    <w:basedOn w:val="Normal"/>
    <w:rsid w:val="00727A6A"/>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6">
    <w:name w:val="xl86"/>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xl87">
    <w:name w:val="xl87"/>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textAlignment w:val="center"/>
    </w:pPr>
    <w:rPr>
      <w:rFonts w:ascii="Arial" w:hAnsi="Arial" w:cs="Arial"/>
      <w:sz w:val="16"/>
      <w:szCs w:val="16"/>
      <w:lang w:val="es-ES"/>
    </w:rPr>
  </w:style>
  <w:style w:type="paragraph" w:customStyle="1" w:styleId="xl88">
    <w:name w:val="xl88"/>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ANOTACION">
    <w:name w:val="ANOTACION"/>
    <w:basedOn w:val="Normal"/>
    <w:uiPriority w:val="99"/>
    <w:rsid w:val="00727A6A"/>
    <w:pPr>
      <w:autoSpaceDE w:val="0"/>
      <w:autoSpaceDN w:val="0"/>
      <w:spacing w:after="101" w:line="216" w:lineRule="atLeast"/>
      <w:jc w:val="center"/>
    </w:pPr>
    <w:rPr>
      <w:rFonts w:ascii="Arial" w:hAnsi="Arial" w:cs="Arial"/>
      <w:b/>
      <w:bCs/>
      <w:sz w:val="18"/>
      <w:szCs w:val="18"/>
    </w:rPr>
  </w:style>
  <w:style w:type="paragraph" w:customStyle="1" w:styleId="xl63">
    <w:name w:val="xl63"/>
    <w:basedOn w:val="Normal"/>
    <w:rsid w:val="00727A6A"/>
    <w:pPr>
      <w:spacing w:before="100" w:beforeAutospacing="1" w:after="100" w:afterAutospacing="1"/>
    </w:pPr>
    <w:rPr>
      <w:sz w:val="12"/>
      <w:szCs w:val="12"/>
      <w:lang w:val="es-ES"/>
    </w:rPr>
  </w:style>
  <w:style w:type="paragraph" w:customStyle="1" w:styleId="xl64">
    <w:name w:val="xl6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5">
    <w:name w:val="xl6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6">
    <w:name w:val="xl6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7">
    <w:name w:val="xl67"/>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8">
    <w:name w:val="xl68"/>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69">
    <w:name w:val="xl69"/>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70">
    <w:name w:val="xl7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89">
    <w:name w:val="xl89"/>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90">
    <w:name w:val="xl9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1">
    <w:name w:val="xl91"/>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sz w:val="16"/>
      <w:szCs w:val="16"/>
      <w:lang w:val="es-ES"/>
    </w:rPr>
  </w:style>
  <w:style w:type="paragraph" w:customStyle="1" w:styleId="xl92">
    <w:name w:val="xl92"/>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3">
    <w:name w:val="xl93"/>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sz w:val="16"/>
      <w:szCs w:val="16"/>
      <w:lang w:val="es-ES"/>
    </w:rPr>
  </w:style>
  <w:style w:type="paragraph" w:customStyle="1" w:styleId="xl94">
    <w:name w:val="xl94"/>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5">
    <w:name w:val="xl95"/>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6">
    <w:name w:val="xl9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7">
    <w:name w:val="xl97"/>
    <w:basedOn w:val="Normal"/>
    <w:rsid w:val="00727A6A"/>
    <w:pPr>
      <w:pBdr>
        <w:top w:val="single" w:sz="4" w:space="0" w:color="auto"/>
        <w:left w:val="single" w:sz="4" w:space="0" w:color="auto"/>
        <w:bottom w:val="single" w:sz="4" w:space="0" w:color="auto"/>
        <w:right w:val="single" w:sz="4" w:space="0" w:color="auto"/>
      </w:pBdr>
      <w:shd w:val="clear" w:color="000000" w:fill="C65911"/>
      <w:spacing w:before="100" w:beforeAutospacing="1" w:after="100" w:afterAutospacing="1"/>
    </w:pPr>
    <w:rPr>
      <w:sz w:val="16"/>
      <w:szCs w:val="16"/>
      <w:lang w:val="es-ES"/>
    </w:rPr>
  </w:style>
  <w:style w:type="paragraph" w:customStyle="1" w:styleId="xl98">
    <w:name w:val="xl98"/>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color w:val="000000"/>
      <w:sz w:val="16"/>
      <w:szCs w:val="16"/>
      <w:lang w:val="es-ES"/>
    </w:rPr>
  </w:style>
  <w:style w:type="paragraph" w:customStyle="1" w:styleId="xl99">
    <w:name w:val="xl99"/>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center"/>
    </w:pPr>
    <w:rPr>
      <w:sz w:val="16"/>
      <w:szCs w:val="16"/>
      <w:lang w:val="es-ES"/>
    </w:rPr>
  </w:style>
  <w:style w:type="paragraph" w:customStyle="1" w:styleId="xl100">
    <w:name w:val="xl100"/>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pPr>
    <w:rPr>
      <w:sz w:val="16"/>
      <w:szCs w:val="16"/>
      <w:lang w:val="es-ES"/>
    </w:rPr>
  </w:style>
  <w:style w:type="paragraph" w:customStyle="1" w:styleId="xl101">
    <w:name w:val="xl101"/>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102">
    <w:name w:val="xl102"/>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6"/>
      <w:szCs w:val="16"/>
      <w:lang w:val="es-ES"/>
    </w:rPr>
  </w:style>
  <w:style w:type="paragraph" w:customStyle="1" w:styleId="xl103">
    <w:name w:val="xl103"/>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24"/>
      <w:szCs w:val="24"/>
      <w:lang w:val="es-ES"/>
    </w:rPr>
  </w:style>
  <w:style w:type="paragraph" w:customStyle="1" w:styleId="xl104">
    <w:name w:val="xl104"/>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sz w:val="16"/>
      <w:szCs w:val="16"/>
      <w:lang w:val="es-ES"/>
    </w:rPr>
  </w:style>
  <w:style w:type="paragraph" w:customStyle="1" w:styleId="xl105">
    <w:name w:val="xl105"/>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b/>
      <w:bCs/>
      <w:sz w:val="16"/>
      <w:szCs w:val="16"/>
      <w:lang w:val="es-ES"/>
    </w:rPr>
  </w:style>
  <w:style w:type="paragraph" w:customStyle="1" w:styleId="xl106">
    <w:name w:val="xl106"/>
    <w:basedOn w:val="Normal"/>
    <w:rsid w:val="00727A6A"/>
    <w:pPr>
      <w:spacing w:before="100" w:beforeAutospacing="1" w:after="100" w:afterAutospacing="1"/>
      <w:jc w:val="right"/>
    </w:pPr>
    <w:rPr>
      <w:sz w:val="16"/>
      <w:szCs w:val="16"/>
      <w:lang w:val="es-ES"/>
    </w:rPr>
  </w:style>
  <w:style w:type="character" w:styleId="Refdecomentario">
    <w:name w:val="annotation reference"/>
    <w:basedOn w:val="Fuentedeprrafopredeter"/>
    <w:uiPriority w:val="99"/>
    <w:semiHidden/>
    <w:unhideWhenUsed/>
    <w:rsid w:val="00727A6A"/>
    <w:rPr>
      <w:sz w:val="16"/>
      <w:szCs w:val="16"/>
    </w:rPr>
  </w:style>
  <w:style w:type="paragraph" w:styleId="Textocomentario">
    <w:name w:val="annotation text"/>
    <w:basedOn w:val="Normal"/>
    <w:link w:val="TextocomentarioCar"/>
    <w:uiPriority w:val="99"/>
    <w:semiHidden/>
    <w:unhideWhenUsed/>
    <w:rsid w:val="00727A6A"/>
  </w:style>
  <w:style w:type="character" w:customStyle="1" w:styleId="TextocomentarioCar">
    <w:name w:val="Texto comentario Car"/>
    <w:basedOn w:val="Fuentedeprrafopredeter"/>
    <w:link w:val="Textocomentario"/>
    <w:uiPriority w:val="99"/>
    <w:semiHidden/>
    <w:rsid w:val="00727A6A"/>
    <w:rPr>
      <w:rFonts w:ascii="Times New Roman" w:eastAsia="Times New Roman" w:hAnsi="Times New Roman" w:cs="Times New Roman"/>
      <w:sz w:val="20"/>
      <w:szCs w:val="20"/>
      <w:lang w:val="es-ES_tradnl" w:eastAsia="es-ES"/>
    </w:rPr>
  </w:style>
  <w:style w:type="paragraph" w:customStyle="1" w:styleId="Sangra3detindependiente3">
    <w:name w:val="Sangría 3 de t. independiente3"/>
    <w:basedOn w:val="Normal"/>
    <w:rsid w:val="00727A6A"/>
    <w:pPr>
      <w:suppressAutoHyphens/>
      <w:spacing w:after="120" w:line="100" w:lineRule="atLeast"/>
      <w:ind w:left="283"/>
    </w:pPr>
    <w:rPr>
      <w:kern w:val="1"/>
      <w:sz w:val="16"/>
      <w:szCs w:val="16"/>
      <w:lang w:val="es-ES" w:eastAsia="ar-SA"/>
    </w:rPr>
  </w:style>
  <w:style w:type="paragraph" w:customStyle="1" w:styleId="Prrafodelista4">
    <w:name w:val="Párrafo de lista4"/>
    <w:basedOn w:val="Normal"/>
    <w:uiPriority w:val="99"/>
    <w:rsid w:val="0023049A"/>
    <w:pPr>
      <w:ind w:left="708"/>
    </w:pPr>
    <w:rPr>
      <w:rFonts w:eastAsia="Calibri"/>
    </w:rPr>
  </w:style>
  <w:style w:type="paragraph" w:customStyle="1" w:styleId="Prrafodelista5">
    <w:name w:val="Párrafo de lista5"/>
    <w:basedOn w:val="Normal"/>
    <w:rsid w:val="00E50CE0"/>
    <w:pPr>
      <w:ind w:left="708"/>
    </w:pPr>
    <w:rPr>
      <w:rFonts w:eastAsia="Calibri"/>
    </w:rPr>
  </w:style>
  <w:style w:type="paragraph" w:customStyle="1" w:styleId="font7">
    <w:name w:val="font7"/>
    <w:basedOn w:val="Normal"/>
    <w:rsid w:val="00E50CE0"/>
    <w:pPr>
      <w:spacing w:before="100" w:beforeAutospacing="1" w:after="100" w:afterAutospacing="1"/>
    </w:pPr>
    <w:rPr>
      <w:rFonts w:ascii="Arial" w:hAnsi="Arial" w:cs="Arial"/>
      <w:b/>
      <w:bCs/>
      <w:color w:val="000000"/>
      <w:lang w:val="es-ES"/>
    </w:rPr>
  </w:style>
  <w:style w:type="paragraph" w:customStyle="1" w:styleId="font8">
    <w:name w:val="font8"/>
    <w:basedOn w:val="Normal"/>
    <w:rsid w:val="00E50CE0"/>
    <w:pPr>
      <w:spacing w:before="100" w:beforeAutospacing="1" w:after="100" w:afterAutospacing="1"/>
    </w:pPr>
    <w:rPr>
      <w:rFonts w:ascii="Arial" w:hAnsi="Arial" w:cs="Arial"/>
      <w:b/>
      <w:bCs/>
      <w:color w:val="000000"/>
      <w:lang w:val="es-ES"/>
    </w:rPr>
  </w:style>
  <w:style w:type="paragraph" w:customStyle="1" w:styleId="font9">
    <w:name w:val="font9"/>
    <w:basedOn w:val="Normal"/>
    <w:rsid w:val="00E50CE0"/>
    <w:pPr>
      <w:spacing w:before="100" w:beforeAutospacing="1" w:after="100" w:afterAutospacing="1"/>
    </w:pPr>
    <w:rPr>
      <w:rFonts w:ascii="Arial" w:hAnsi="Arial" w:cs="Arial"/>
      <w:b/>
      <w:bCs/>
      <w:color w:val="000000"/>
      <w:lang w:val="es-ES"/>
    </w:rPr>
  </w:style>
  <w:style w:type="paragraph" w:customStyle="1" w:styleId="font10">
    <w:name w:val="font10"/>
    <w:basedOn w:val="Normal"/>
    <w:rsid w:val="00E50CE0"/>
    <w:pPr>
      <w:spacing w:before="100" w:beforeAutospacing="1" w:after="100" w:afterAutospacing="1"/>
    </w:pPr>
    <w:rPr>
      <w:rFonts w:ascii="Arial" w:hAnsi="Arial" w:cs="Arial"/>
      <w:color w:val="000000"/>
      <w:lang w:val="es-ES"/>
    </w:rPr>
  </w:style>
  <w:style w:type="paragraph" w:customStyle="1" w:styleId="Textoindependiente221">
    <w:name w:val="Texto independiente 221"/>
    <w:basedOn w:val="Normal"/>
    <w:uiPriority w:val="99"/>
    <w:rsid w:val="00E50CE0"/>
    <w:rPr>
      <w:rFonts w:ascii="Arial" w:hAnsi="Arial"/>
      <w:sz w:val="18"/>
    </w:rPr>
  </w:style>
  <w:style w:type="paragraph" w:customStyle="1" w:styleId="ListParagraph2">
    <w:name w:val="List Paragraph2"/>
    <w:basedOn w:val="Normal"/>
    <w:uiPriority w:val="99"/>
    <w:rsid w:val="00E50CE0"/>
    <w:pPr>
      <w:ind w:left="708"/>
    </w:pPr>
    <w:rPr>
      <w:rFonts w:eastAsia="Calibri"/>
    </w:rPr>
  </w:style>
  <w:style w:type="paragraph" w:customStyle="1" w:styleId="ParaAttribute0">
    <w:name w:val="ParaAttribute0"/>
    <w:rsid w:val="00820037"/>
    <w:pPr>
      <w:widowControl w:val="0"/>
      <w:wordWrap w:val="0"/>
      <w:spacing w:line="240" w:lineRule="auto"/>
      <w:jc w:val="center"/>
    </w:pPr>
    <w:rPr>
      <w:rFonts w:ascii="Times New Roman" w:eastAsia="Batang" w:hAnsi="Times New Roman" w:cs="Times New Roman"/>
      <w:sz w:val="20"/>
      <w:szCs w:val="20"/>
      <w:lang w:eastAsia="es-ES"/>
    </w:rPr>
  </w:style>
  <w:style w:type="paragraph" w:customStyle="1" w:styleId="ParaAttribute1">
    <w:name w:val="ParaAttribute1"/>
    <w:rsid w:val="00820037"/>
    <w:pPr>
      <w:widowControl w:val="0"/>
      <w:wordWrap w:val="0"/>
      <w:spacing w:line="240" w:lineRule="auto"/>
      <w:ind w:left="720"/>
    </w:pPr>
    <w:rPr>
      <w:rFonts w:ascii="Times New Roman" w:eastAsia="Batang" w:hAnsi="Times New Roman" w:cs="Times New Roman"/>
      <w:sz w:val="20"/>
      <w:szCs w:val="20"/>
      <w:lang w:eastAsia="es-ES"/>
    </w:rPr>
  </w:style>
  <w:style w:type="paragraph" w:customStyle="1" w:styleId="ParaAttribute2">
    <w:name w:val="ParaAttribute2"/>
    <w:rsid w:val="00820037"/>
    <w:pPr>
      <w:widowControl w:val="0"/>
      <w:wordWrap w:val="0"/>
      <w:spacing w:after="0" w:line="240" w:lineRule="auto"/>
      <w:ind w:left="720"/>
    </w:pPr>
    <w:rPr>
      <w:rFonts w:ascii="Times New Roman" w:eastAsia="Batang" w:hAnsi="Times New Roman" w:cs="Times New Roman"/>
      <w:sz w:val="20"/>
      <w:szCs w:val="20"/>
      <w:lang w:eastAsia="es-ES"/>
    </w:rPr>
  </w:style>
  <w:style w:type="paragraph" w:customStyle="1" w:styleId="ParaAttribute5">
    <w:name w:val="ParaAttribute5"/>
    <w:rsid w:val="00820037"/>
    <w:pPr>
      <w:widowControl w:val="0"/>
      <w:wordWrap w:val="0"/>
      <w:spacing w:after="0" w:line="240" w:lineRule="auto"/>
      <w:ind w:left="1440"/>
    </w:pPr>
    <w:rPr>
      <w:rFonts w:ascii="Times New Roman" w:eastAsia="Batang" w:hAnsi="Times New Roman" w:cs="Times New Roman"/>
      <w:sz w:val="20"/>
      <w:szCs w:val="20"/>
      <w:lang w:eastAsia="es-ES"/>
    </w:rPr>
  </w:style>
  <w:style w:type="paragraph" w:customStyle="1" w:styleId="ParaAttribute7">
    <w:name w:val="ParaAttribute7"/>
    <w:rsid w:val="00820037"/>
    <w:pPr>
      <w:widowControl w:val="0"/>
      <w:wordWrap w:val="0"/>
      <w:spacing w:line="240" w:lineRule="auto"/>
      <w:ind w:left="1080"/>
    </w:pPr>
    <w:rPr>
      <w:rFonts w:ascii="Times New Roman" w:eastAsia="Batang" w:hAnsi="Times New Roman" w:cs="Times New Roman"/>
      <w:sz w:val="20"/>
      <w:szCs w:val="20"/>
      <w:lang w:eastAsia="es-ES"/>
    </w:rPr>
  </w:style>
  <w:style w:type="paragraph" w:customStyle="1" w:styleId="ParaAttribute10">
    <w:name w:val="ParaAttribute10"/>
    <w:rsid w:val="00820037"/>
    <w:pPr>
      <w:widowControl w:val="0"/>
      <w:wordWrap w:val="0"/>
      <w:spacing w:line="240" w:lineRule="auto"/>
      <w:jc w:val="both"/>
    </w:pPr>
    <w:rPr>
      <w:rFonts w:ascii="Times New Roman" w:eastAsia="Batang" w:hAnsi="Times New Roman" w:cs="Times New Roman"/>
      <w:sz w:val="20"/>
      <w:szCs w:val="20"/>
      <w:lang w:eastAsia="es-ES"/>
    </w:rPr>
  </w:style>
  <w:style w:type="character" w:customStyle="1" w:styleId="CharAttribute1">
    <w:name w:val="CharAttribute1"/>
    <w:rsid w:val="00820037"/>
    <w:rPr>
      <w:rFonts w:ascii="Calibri" w:eastAsia="Calibri" w:hAnsi="Calibri" w:hint="default"/>
      <w:b/>
      <w:bCs w:val="0"/>
      <w:sz w:val="32"/>
    </w:rPr>
  </w:style>
  <w:style w:type="character" w:customStyle="1" w:styleId="CharAttribute3">
    <w:name w:val="CharAttribute3"/>
    <w:rsid w:val="00820037"/>
    <w:rPr>
      <w:rFonts w:ascii="Calibri" w:eastAsia="Calibri" w:hAnsi="Calibri" w:hint="default"/>
      <w:b/>
      <w:bCs w:val="0"/>
      <w:sz w:val="22"/>
    </w:rPr>
  </w:style>
  <w:style w:type="character" w:customStyle="1" w:styleId="CharAttribute7">
    <w:name w:val="CharAttribute7"/>
    <w:rsid w:val="00820037"/>
    <w:rPr>
      <w:rFonts w:ascii="Calibri" w:eastAsia="Calibri" w:hAnsi="Calibri" w:hint="default"/>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882504">
      <w:bodyDiv w:val="1"/>
      <w:marLeft w:val="0"/>
      <w:marRight w:val="0"/>
      <w:marTop w:val="0"/>
      <w:marBottom w:val="0"/>
      <w:divBdr>
        <w:top w:val="none" w:sz="0" w:space="0" w:color="auto"/>
        <w:left w:val="none" w:sz="0" w:space="0" w:color="auto"/>
        <w:bottom w:val="none" w:sz="0" w:space="0" w:color="auto"/>
        <w:right w:val="none" w:sz="0" w:space="0" w:color="auto"/>
      </w:divBdr>
    </w:div>
    <w:div w:id="94177776">
      <w:bodyDiv w:val="1"/>
      <w:marLeft w:val="0"/>
      <w:marRight w:val="0"/>
      <w:marTop w:val="0"/>
      <w:marBottom w:val="0"/>
      <w:divBdr>
        <w:top w:val="none" w:sz="0" w:space="0" w:color="auto"/>
        <w:left w:val="none" w:sz="0" w:space="0" w:color="auto"/>
        <w:bottom w:val="none" w:sz="0" w:space="0" w:color="auto"/>
        <w:right w:val="none" w:sz="0" w:space="0" w:color="auto"/>
      </w:divBdr>
    </w:div>
    <w:div w:id="129134035">
      <w:bodyDiv w:val="1"/>
      <w:marLeft w:val="0"/>
      <w:marRight w:val="0"/>
      <w:marTop w:val="0"/>
      <w:marBottom w:val="0"/>
      <w:divBdr>
        <w:top w:val="none" w:sz="0" w:space="0" w:color="auto"/>
        <w:left w:val="none" w:sz="0" w:space="0" w:color="auto"/>
        <w:bottom w:val="none" w:sz="0" w:space="0" w:color="auto"/>
        <w:right w:val="none" w:sz="0" w:space="0" w:color="auto"/>
      </w:divBdr>
    </w:div>
    <w:div w:id="141125620">
      <w:bodyDiv w:val="1"/>
      <w:marLeft w:val="0"/>
      <w:marRight w:val="0"/>
      <w:marTop w:val="0"/>
      <w:marBottom w:val="0"/>
      <w:divBdr>
        <w:top w:val="none" w:sz="0" w:space="0" w:color="auto"/>
        <w:left w:val="none" w:sz="0" w:space="0" w:color="auto"/>
        <w:bottom w:val="none" w:sz="0" w:space="0" w:color="auto"/>
        <w:right w:val="none" w:sz="0" w:space="0" w:color="auto"/>
      </w:divBdr>
    </w:div>
    <w:div w:id="148328681">
      <w:bodyDiv w:val="1"/>
      <w:marLeft w:val="0"/>
      <w:marRight w:val="0"/>
      <w:marTop w:val="0"/>
      <w:marBottom w:val="0"/>
      <w:divBdr>
        <w:top w:val="none" w:sz="0" w:space="0" w:color="auto"/>
        <w:left w:val="none" w:sz="0" w:space="0" w:color="auto"/>
        <w:bottom w:val="none" w:sz="0" w:space="0" w:color="auto"/>
        <w:right w:val="none" w:sz="0" w:space="0" w:color="auto"/>
      </w:divBdr>
    </w:div>
    <w:div w:id="274750848">
      <w:bodyDiv w:val="1"/>
      <w:marLeft w:val="0"/>
      <w:marRight w:val="0"/>
      <w:marTop w:val="0"/>
      <w:marBottom w:val="0"/>
      <w:divBdr>
        <w:top w:val="none" w:sz="0" w:space="0" w:color="auto"/>
        <w:left w:val="none" w:sz="0" w:space="0" w:color="auto"/>
        <w:bottom w:val="none" w:sz="0" w:space="0" w:color="auto"/>
        <w:right w:val="none" w:sz="0" w:space="0" w:color="auto"/>
      </w:divBdr>
    </w:div>
    <w:div w:id="354308657">
      <w:bodyDiv w:val="1"/>
      <w:marLeft w:val="0"/>
      <w:marRight w:val="0"/>
      <w:marTop w:val="0"/>
      <w:marBottom w:val="0"/>
      <w:divBdr>
        <w:top w:val="none" w:sz="0" w:space="0" w:color="auto"/>
        <w:left w:val="none" w:sz="0" w:space="0" w:color="auto"/>
        <w:bottom w:val="none" w:sz="0" w:space="0" w:color="auto"/>
        <w:right w:val="none" w:sz="0" w:space="0" w:color="auto"/>
      </w:divBdr>
    </w:div>
    <w:div w:id="361327097">
      <w:bodyDiv w:val="1"/>
      <w:marLeft w:val="0"/>
      <w:marRight w:val="0"/>
      <w:marTop w:val="0"/>
      <w:marBottom w:val="0"/>
      <w:divBdr>
        <w:top w:val="none" w:sz="0" w:space="0" w:color="auto"/>
        <w:left w:val="none" w:sz="0" w:space="0" w:color="auto"/>
        <w:bottom w:val="none" w:sz="0" w:space="0" w:color="auto"/>
        <w:right w:val="none" w:sz="0" w:space="0" w:color="auto"/>
      </w:divBdr>
    </w:div>
    <w:div w:id="375081973">
      <w:bodyDiv w:val="1"/>
      <w:marLeft w:val="0"/>
      <w:marRight w:val="0"/>
      <w:marTop w:val="0"/>
      <w:marBottom w:val="0"/>
      <w:divBdr>
        <w:top w:val="none" w:sz="0" w:space="0" w:color="auto"/>
        <w:left w:val="none" w:sz="0" w:space="0" w:color="auto"/>
        <w:bottom w:val="none" w:sz="0" w:space="0" w:color="auto"/>
        <w:right w:val="none" w:sz="0" w:space="0" w:color="auto"/>
      </w:divBdr>
    </w:div>
    <w:div w:id="381754414">
      <w:bodyDiv w:val="1"/>
      <w:marLeft w:val="0"/>
      <w:marRight w:val="0"/>
      <w:marTop w:val="0"/>
      <w:marBottom w:val="0"/>
      <w:divBdr>
        <w:top w:val="none" w:sz="0" w:space="0" w:color="auto"/>
        <w:left w:val="none" w:sz="0" w:space="0" w:color="auto"/>
        <w:bottom w:val="none" w:sz="0" w:space="0" w:color="auto"/>
        <w:right w:val="none" w:sz="0" w:space="0" w:color="auto"/>
      </w:divBdr>
    </w:div>
    <w:div w:id="456682895">
      <w:bodyDiv w:val="1"/>
      <w:marLeft w:val="0"/>
      <w:marRight w:val="0"/>
      <w:marTop w:val="0"/>
      <w:marBottom w:val="0"/>
      <w:divBdr>
        <w:top w:val="none" w:sz="0" w:space="0" w:color="auto"/>
        <w:left w:val="none" w:sz="0" w:space="0" w:color="auto"/>
        <w:bottom w:val="none" w:sz="0" w:space="0" w:color="auto"/>
        <w:right w:val="none" w:sz="0" w:space="0" w:color="auto"/>
      </w:divBdr>
    </w:div>
    <w:div w:id="526219076">
      <w:bodyDiv w:val="1"/>
      <w:marLeft w:val="0"/>
      <w:marRight w:val="0"/>
      <w:marTop w:val="0"/>
      <w:marBottom w:val="0"/>
      <w:divBdr>
        <w:top w:val="none" w:sz="0" w:space="0" w:color="auto"/>
        <w:left w:val="none" w:sz="0" w:space="0" w:color="auto"/>
        <w:bottom w:val="none" w:sz="0" w:space="0" w:color="auto"/>
        <w:right w:val="none" w:sz="0" w:space="0" w:color="auto"/>
      </w:divBdr>
    </w:div>
    <w:div w:id="562066003">
      <w:bodyDiv w:val="1"/>
      <w:marLeft w:val="0"/>
      <w:marRight w:val="0"/>
      <w:marTop w:val="0"/>
      <w:marBottom w:val="0"/>
      <w:divBdr>
        <w:top w:val="none" w:sz="0" w:space="0" w:color="auto"/>
        <w:left w:val="none" w:sz="0" w:space="0" w:color="auto"/>
        <w:bottom w:val="none" w:sz="0" w:space="0" w:color="auto"/>
        <w:right w:val="none" w:sz="0" w:space="0" w:color="auto"/>
      </w:divBdr>
    </w:div>
    <w:div w:id="602953138">
      <w:bodyDiv w:val="1"/>
      <w:marLeft w:val="0"/>
      <w:marRight w:val="0"/>
      <w:marTop w:val="0"/>
      <w:marBottom w:val="0"/>
      <w:divBdr>
        <w:top w:val="none" w:sz="0" w:space="0" w:color="auto"/>
        <w:left w:val="none" w:sz="0" w:space="0" w:color="auto"/>
        <w:bottom w:val="none" w:sz="0" w:space="0" w:color="auto"/>
        <w:right w:val="none" w:sz="0" w:space="0" w:color="auto"/>
      </w:divBdr>
    </w:div>
    <w:div w:id="616765451">
      <w:bodyDiv w:val="1"/>
      <w:marLeft w:val="0"/>
      <w:marRight w:val="0"/>
      <w:marTop w:val="0"/>
      <w:marBottom w:val="0"/>
      <w:divBdr>
        <w:top w:val="none" w:sz="0" w:space="0" w:color="auto"/>
        <w:left w:val="none" w:sz="0" w:space="0" w:color="auto"/>
        <w:bottom w:val="none" w:sz="0" w:space="0" w:color="auto"/>
        <w:right w:val="none" w:sz="0" w:space="0" w:color="auto"/>
      </w:divBdr>
    </w:div>
    <w:div w:id="621112921">
      <w:bodyDiv w:val="1"/>
      <w:marLeft w:val="0"/>
      <w:marRight w:val="0"/>
      <w:marTop w:val="0"/>
      <w:marBottom w:val="0"/>
      <w:divBdr>
        <w:top w:val="none" w:sz="0" w:space="0" w:color="auto"/>
        <w:left w:val="none" w:sz="0" w:space="0" w:color="auto"/>
        <w:bottom w:val="none" w:sz="0" w:space="0" w:color="auto"/>
        <w:right w:val="none" w:sz="0" w:space="0" w:color="auto"/>
      </w:divBdr>
    </w:div>
    <w:div w:id="643589026">
      <w:bodyDiv w:val="1"/>
      <w:marLeft w:val="0"/>
      <w:marRight w:val="0"/>
      <w:marTop w:val="0"/>
      <w:marBottom w:val="0"/>
      <w:divBdr>
        <w:top w:val="none" w:sz="0" w:space="0" w:color="auto"/>
        <w:left w:val="none" w:sz="0" w:space="0" w:color="auto"/>
        <w:bottom w:val="none" w:sz="0" w:space="0" w:color="auto"/>
        <w:right w:val="none" w:sz="0" w:space="0" w:color="auto"/>
      </w:divBdr>
    </w:div>
    <w:div w:id="728646596">
      <w:bodyDiv w:val="1"/>
      <w:marLeft w:val="0"/>
      <w:marRight w:val="0"/>
      <w:marTop w:val="0"/>
      <w:marBottom w:val="0"/>
      <w:divBdr>
        <w:top w:val="none" w:sz="0" w:space="0" w:color="auto"/>
        <w:left w:val="none" w:sz="0" w:space="0" w:color="auto"/>
        <w:bottom w:val="none" w:sz="0" w:space="0" w:color="auto"/>
        <w:right w:val="none" w:sz="0" w:space="0" w:color="auto"/>
      </w:divBdr>
    </w:div>
    <w:div w:id="730230437">
      <w:bodyDiv w:val="1"/>
      <w:marLeft w:val="0"/>
      <w:marRight w:val="0"/>
      <w:marTop w:val="0"/>
      <w:marBottom w:val="0"/>
      <w:divBdr>
        <w:top w:val="none" w:sz="0" w:space="0" w:color="auto"/>
        <w:left w:val="none" w:sz="0" w:space="0" w:color="auto"/>
        <w:bottom w:val="none" w:sz="0" w:space="0" w:color="auto"/>
        <w:right w:val="none" w:sz="0" w:space="0" w:color="auto"/>
      </w:divBdr>
    </w:div>
    <w:div w:id="775948261">
      <w:bodyDiv w:val="1"/>
      <w:marLeft w:val="0"/>
      <w:marRight w:val="0"/>
      <w:marTop w:val="0"/>
      <w:marBottom w:val="0"/>
      <w:divBdr>
        <w:top w:val="none" w:sz="0" w:space="0" w:color="auto"/>
        <w:left w:val="none" w:sz="0" w:space="0" w:color="auto"/>
        <w:bottom w:val="none" w:sz="0" w:space="0" w:color="auto"/>
        <w:right w:val="none" w:sz="0" w:space="0" w:color="auto"/>
      </w:divBdr>
    </w:div>
    <w:div w:id="809632868">
      <w:bodyDiv w:val="1"/>
      <w:marLeft w:val="0"/>
      <w:marRight w:val="0"/>
      <w:marTop w:val="0"/>
      <w:marBottom w:val="0"/>
      <w:divBdr>
        <w:top w:val="none" w:sz="0" w:space="0" w:color="auto"/>
        <w:left w:val="none" w:sz="0" w:space="0" w:color="auto"/>
        <w:bottom w:val="none" w:sz="0" w:space="0" w:color="auto"/>
        <w:right w:val="none" w:sz="0" w:space="0" w:color="auto"/>
      </w:divBdr>
    </w:div>
    <w:div w:id="846140417">
      <w:bodyDiv w:val="1"/>
      <w:marLeft w:val="0"/>
      <w:marRight w:val="0"/>
      <w:marTop w:val="0"/>
      <w:marBottom w:val="0"/>
      <w:divBdr>
        <w:top w:val="none" w:sz="0" w:space="0" w:color="auto"/>
        <w:left w:val="none" w:sz="0" w:space="0" w:color="auto"/>
        <w:bottom w:val="none" w:sz="0" w:space="0" w:color="auto"/>
        <w:right w:val="none" w:sz="0" w:space="0" w:color="auto"/>
      </w:divBdr>
    </w:div>
    <w:div w:id="880479146">
      <w:bodyDiv w:val="1"/>
      <w:marLeft w:val="0"/>
      <w:marRight w:val="0"/>
      <w:marTop w:val="0"/>
      <w:marBottom w:val="0"/>
      <w:divBdr>
        <w:top w:val="none" w:sz="0" w:space="0" w:color="auto"/>
        <w:left w:val="none" w:sz="0" w:space="0" w:color="auto"/>
        <w:bottom w:val="none" w:sz="0" w:space="0" w:color="auto"/>
        <w:right w:val="none" w:sz="0" w:space="0" w:color="auto"/>
      </w:divBdr>
    </w:div>
    <w:div w:id="991374096">
      <w:bodyDiv w:val="1"/>
      <w:marLeft w:val="0"/>
      <w:marRight w:val="0"/>
      <w:marTop w:val="0"/>
      <w:marBottom w:val="0"/>
      <w:divBdr>
        <w:top w:val="none" w:sz="0" w:space="0" w:color="auto"/>
        <w:left w:val="none" w:sz="0" w:space="0" w:color="auto"/>
        <w:bottom w:val="none" w:sz="0" w:space="0" w:color="auto"/>
        <w:right w:val="none" w:sz="0" w:space="0" w:color="auto"/>
      </w:divBdr>
    </w:div>
    <w:div w:id="1020936858">
      <w:bodyDiv w:val="1"/>
      <w:marLeft w:val="0"/>
      <w:marRight w:val="0"/>
      <w:marTop w:val="0"/>
      <w:marBottom w:val="0"/>
      <w:divBdr>
        <w:top w:val="none" w:sz="0" w:space="0" w:color="auto"/>
        <w:left w:val="none" w:sz="0" w:space="0" w:color="auto"/>
        <w:bottom w:val="none" w:sz="0" w:space="0" w:color="auto"/>
        <w:right w:val="none" w:sz="0" w:space="0" w:color="auto"/>
      </w:divBdr>
    </w:div>
    <w:div w:id="1058820830">
      <w:bodyDiv w:val="1"/>
      <w:marLeft w:val="0"/>
      <w:marRight w:val="0"/>
      <w:marTop w:val="0"/>
      <w:marBottom w:val="0"/>
      <w:divBdr>
        <w:top w:val="none" w:sz="0" w:space="0" w:color="auto"/>
        <w:left w:val="none" w:sz="0" w:space="0" w:color="auto"/>
        <w:bottom w:val="none" w:sz="0" w:space="0" w:color="auto"/>
        <w:right w:val="none" w:sz="0" w:space="0" w:color="auto"/>
      </w:divBdr>
    </w:div>
    <w:div w:id="1060130459">
      <w:bodyDiv w:val="1"/>
      <w:marLeft w:val="0"/>
      <w:marRight w:val="0"/>
      <w:marTop w:val="0"/>
      <w:marBottom w:val="0"/>
      <w:divBdr>
        <w:top w:val="none" w:sz="0" w:space="0" w:color="auto"/>
        <w:left w:val="none" w:sz="0" w:space="0" w:color="auto"/>
        <w:bottom w:val="none" w:sz="0" w:space="0" w:color="auto"/>
        <w:right w:val="none" w:sz="0" w:space="0" w:color="auto"/>
      </w:divBdr>
    </w:div>
    <w:div w:id="1090466158">
      <w:bodyDiv w:val="1"/>
      <w:marLeft w:val="0"/>
      <w:marRight w:val="0"/>
      <w:marTop w:val="0"/>
      <w:marBottom w:val="0"/>
      <w:divBdr>
        <w:top w:val="none" w:sz="0" w:space="0" w:color="auto"/>
        <w:left w:val="none" w:sz="0" w:space="0" w:color="auto"/>
        <w:bottom w:val="none" w:sz="0" w:space="0" w:color="auto"/>
        <w:right w:val="none" w:sz="0" w:space="0" w:color="auto"/>
      </w:divBdr>
    </w:div>
    <w:div w:id="1123773590">
      <w:bodyDiv w:val="1"/>
      <w:marLeft w:val="0"/>
      <w:marRight w:val="0"/>
      <w:marTop w:val="0"/>
      <w:marBottom w:val="0"/>
      <w:divBdr>
        <w:top w:val="none" w:sz="0" w:space="0" w:color="auto"/>
        <w:left w:val="none" w:sz="0" w:space="0" w:color="auto"/>
        <w:bottom w:val="none" w:sz="0" w:space="0" w:color="auto"/>
        <w:right w:val="none" w:sz="0" w:space="0" w:color="auto"/>
      </w:divBdr>
    </w:div>
    <w:div w:id="1220282210">
      <w:bodyDiv w:val="1"/>
      <w:marLeft w:val="0"/>
      <w:marRight w:val="0"/>
      <w:marTop w:val="0"/>
      <w:marBottom w:val="0"/>
      <w:divBdr>
        <w:top w:val="none" w:sz="0" w:space="0" w:color="auto"/>
        <w:left w:val="none" w:sz="0" w:space="0" w:color="auto"/>
        <w:bottom w:val="none" w:sz="0" w:space="0" w:color="auto"/>
        <w:right w:val="none" w:sz="0" w:space="0" w:color="auto"/>
      </w:divBdr>
    </w:div>
    <w:div w:id="1240628317">
      <w:bodyDiv w:val="1"/>
      <w:marLeft w:val="0"/>
      <w:marRight w:val="0"/>
      <w:marTop w:val="0"/>
      <w:marBottom w:val="0"/>
      <w:divBdr>
        <w:top w:val="none" w:sz="0" w:space="0" w:color="auto"/>
        <w:left w:val="none" w:sz="0" w:space="0" w:color="auto"/>
        <w:bottom w:val="none" w:sz="0" w:space="0" w:color="auto"/>
        <w:right w:val="none" w:sz="0" w:space="0" w:color="auto"/>
      </w:divBdr>
    </w:div>
    <w:div w:id="1246065440">
      <w:bodyDiv w:val="1"/>
      <w:marLeft w:val="0"/>
      <w:marRight w:val="0"/>
      <w:marTop w:val="0"/>
      <w:marBottom w:val="0"/>
      <w:divBdr>
        <w:top w:val="none" w:sz="0" w:space="0" w:color="auto"/>
        <w:left w:val="none" w:sz="0" w:space="0" w:color="auto"/>
        <w:bottom w:val="none" w:sz="0" w:space="0" w:color="auto"/>
        <w:right w:val="none" w:sz="0" w:space="0" w:color="auto"/>
      </w:divBdr>
    </w:div>
    <w:div w:id="1266112047">
      <w:bodyDiv w:val="1"/>
      <w:marLeft w:val="0"/>
      <w:marRight w:val="0"/>
      <w:marTop w:val="0"/>
      <w:marBottom w:val="0"/>
      <w:divBdr>
        <w:top w:val="none" w:sz="0" w:space="0" w:color="auto"/>
        <w:left w:val="none" w:sz="0" w:space="0" w:color="auto"/>
        <w:bottom w:val="none" w:sz="0" w:space="0" w:color="auto"/>
        <w:right w:val="none" w:sz="0" w:space="0" w:color="auto"/>
      </w:divBdr>
    </w:div>
    <w:div w:id="1267344287">
      <w:bodyDiv w:val="1"/>
      <w:marLeft w:val="0"/>
      <w:marRight w:val="0"/>
      <w:marTop w:val="0"/>
      <w:marBottom w:val="0"/>
      <w:divBdr>
        <w:top w:val="none" w:sz="0" w:space="0" w:color="auto"/>
        <w:left w:val="none" w:sz="0" w:space="0" w:color="auto"/>
        <w:bottom w:val="none" w:sz="0" w:space="0" w:color="auto"/>
        <w:right w:val="none" w:sz="0" w:space="0" w:color="auto"/>
      </w:divBdr>
    </w:div>
    <w:div w:id="1283926479">
      <w:bodyDiv w:val="1"/>
      <w:marLeft w:val="0"/>
      <w:marRight w:val="0"/>
      <w:marTop w:val="0"/>
      <w:marBottom w:val="0"/>
      <w:divBdr>
        <w:top w:val="none" w:sz="0" w:space="0" w:color="auto"/>
        <w:left w:val="none" w:sz="0" w:space="0" w:color="auto"/>
        <w:bottom w:val="none" w:sz="0" w:space="0" w:color="auto"/>
        <w:right w:val="none" w:sz="0" w:space="0" w:color="auto"/>
      </w:divBdr>
    </w:div>
    <w:div w:id="1295673881">
      <w:bodyDiv w:val="1"/>
      <w:marLeft w:val="0"/>
      <w:marRight w:val="0"/>
      <w:marTop w:val="0"/>
      <w:marBottom w:val="0"/>
      <w:divBdr>
        <w:top w:val="none" w:sz="0" w:space="0" w:color="auto"/>
        <w:left w:val="none" w:sz="0" w:space="0" w:color="auto"/>
        <w:bottom w:val="none" w:sz="0" w:space="0" w:color="auto"/>
        <w:right w:val="none" w:sz="0" w:space="0" w:color="auto"/>
      </w:divBdr>
    </w:div>
    <w:div w:id="1310477016">
      <w:bodyDiv w:val="1"/>
      <w:marLeft w:val="0"/>
      <w:marRight w:val="0"/>
      <w:marTop w:val="0"/>
      <w:marBottom w:val="0"/>
      <w:divBdr>
        <w:top w:val="none" w:sz="0" w:space="0" w:color="auto"/>
        <w:left w:val="none" w:sz="0" w:space="0" w:color="auto"/>
        <w:bottom w:val="none" w:sz="0" w:space="0" w:color="auto"/>
        <w:right w:val="none" w:sz="0" w:space="0" w:color="auto"/>
      </w:divBdr>
    </w:div>
    <w:div w:id="1350832848">
      <w:bodyDiv w:val="1"/>
      <w:marLeft w:val="0"/>
      <w:marRight w:val="0"/>
      <w:marTop w:val="0"/>
      <w:marBottom w:val="0"/>
      <w:divBdr>
        <w:top w:val="none" w:sz="0" w:space="0" w:color="auto"/>
        <w:left w:val="none" w:sz="0" w:space="0" w:color="auto"/>
        <w:bottom w:val="none" w:sz="0" w:space="0" w:color="auto"/>
        <w:right w:val="none" w:sz="0" w:space="0" w:color="auto"/>
      </w:divBdr>
    </w:div>
    <w:div w:id="1367022941">
      <w:bodyDiv w:val="1"/>
      <w:marLeft w:val="0"/>
      <w:marRight w:val="0"/>
      <w:marTop w:val="0"/>
      <w:marBottom w:val="0"/>
      <w:divBdr>
        <w:top w:val="none" w:sz="0" w:space="0" w:color="auto"/>
        <w:left w:val="none" w:sz="0" w:space="0" w:color="auto"/>
        <w:bottom w:val="none" w:sz="0" w:space="0" w:color="auto"/>
        <w:right w:val="none" w:sz="0" w:space="0" w:color="auto"/>
      </w:divBdr>
    </w:div>
    <w:div w:id="1410927906">
      <w:bodyDiv w:val="1"/>
      <w:marLeft w:val="0"/>
      <w:marRight w:val="0"/>
      <w:marTop w:val="0"/>
      <w:marBottom w:val="0"/>
      <w:divBdr>
        <w:top w:val="none" w:sz="0" w:space="0" w:color="auto"/>
        <w:left w:val="none" w:sz="0" w:space="0" w:color="auto"/>
        <w:bottom w:val="none" w:sz="0" w:space="0" w:color="auto"/>
        <w:right w:val="none" w:sz="0" w:space="0" w:color="auto"/>
      </w:divBdr>
    </w:div>
    <w:div w:id="1452167376">
      <w:bodyDiv w:val="1"/>
      <w:marLeft w:val="0"/>
      <w:marRight w:val="0"/>
      <w:marTop w:val="0"/>
      <w:marBottom w:val="0"/>
      <w:divBdr>
        <w:top w:val="none" w:sz="0" w:space="0" w:color="auto"/>
        <w:left w:val="none" w:sz="0" w:space="0" w:color="auto"/>
        <w:bottom w:val="none" w:sz="0" w:space="0" w:color="auto"/>
        <w:right w:val="none" w:sz="0" w:space="0" w:color="auto"/>
      </w:divBdr>
    </w:div>
    <w:div w:id="1478305348">
      <w:bodyDiv w:val="1"/>
      <w:marLeft w:val="0"/>
      <w:marRight w:val="0"/>
      <w:marTop w:val="0"/>
      <w:marBottom w:val="0"/>
      <w:divBdr>
        <w:top w:val="none" w:sz="0" w:space="0" w:color="auto"/>
        <w:left w:val="none" w:sz="0" w:space="0" w:color="auto"/>
        <w:bottom w:val="none" w:sz="0" w:space="0" w:color="auto"/>
        <w:right w:val="none" w:sz="0" w:space="0" w:color="auto"/>
      </w:divBdr>
    </w:div>
    <w:div w:id="1546723329">
      <w:bodyDiv w:val="1"/>
      <w:marLeft w:val="0"/>
      <w:marRight w:val="0"/>
      <w:marTop w:val="0"/>
      <w:marBottom w:val="0"/>
      <w:divBdr>
        <w:top w:val="none" w:sz="0" w:space="0" w:color="auto"/>
        <w:left w:val="none" w:sz="0" w:space="0" w:color="auto"/>
        <w:bottom w:val="none" w:sz="0" w:space="0" w:color="auto"/>
        <w:right w:val="none" w:sz="0" w:space="0" w:color="auto"/>
      </w:divBdr>
    </w:div>
    <w:div w:id="1582324768">
      <w:bodyDiv w:val="1"/>
      <w:marLeft w:val="0"/>
      <w:marRight w:val="0"/>
      <w:marTop w:val="0"/>
      <w:marBottom w:val="0"/>
      <w:divBdr>
        <w:top w:val="none" w:sz="0" w:space="0" w:color="auto"/>
        <w:left w:val="none" w:sz="0" w:space="0" w:color="auto"/>
        <w:bottom w:val="none" w:sz="0" w:space="0" w:color="auto"/>
        <w:right w:val="none" w:sz="0" w:space="0" w:color="auto"/>
      </w:divBdr>
    </w:div>
    <w:div w:id="1591504963">
      <w:bodyDiv w:val="1"/>
      <w:marLeft w:val="0"/>
      <w:marRight w:val="0"/>
      <w:marTop w:val="0"/>
      <w:marBottom w:val="0"/>
      <w:divBdr>
        <w:top w:val="none" w:sz="0" w:space="0" w:color="auto"/>
        <w:left w:val="none" w:sz="0" w:space="0" w:color="auto"/>
        <w:bottom w:val="none" w:sz="0" w:space="0" w:color="auto"/>
        <w:right w:val="none" w:sz="0" w:space="0" w:color="auto"/>
      </w:divBdr>
    </w:div>
    <w:div w:id="1723676226">
      <w:bodyDiv w:val="1"/>
      <w:marLeft w:val="0"/>
      <w:marRight w:val="0"/>
      <w:marTop w:val="0"/>
      <w:marBottom w:val="0"/>
      <w:divBdr>
        <w:top w:val="none" w:sz="0" w:space="0" w:color="auto"/>
        <w:left w:val="none" w:sz="0" w:space="0" w:color="auto"/>
        <w:bottom w:val="none" w:sz="0" w:space="0" w:color="auto"/>
        <w:right w:val="none" w:sz="0" w:space="0" w:color="auto"/>
      </w:divBdr>
    </w:div>
    <w:div w:id="1756514298">
      <w:bodyDiv w:val="1"/>
      <w:marLeft w:val="0"/>
      <w:marRight w:val="0"/>
      <w:marTop w:val="0"/>
      <w:marBottom w:val="0"/>
      <w:divBdr>
        <w:top w:val="none" w:sz="0" w:space="0" w:color="auto"/>
        <w:left w:val="none" w:sz="0" w:space="0" w:color="auto"/>
        <w:bottom w:val="none" w:sz="0" w:space="0" w:color="auto"/>
        <w:right w:val="none" w:sz="0" w:space="0" w:color="auto"/>
      </w:divBdr>
    </w:div>
    <w:div w:id="1801072241">
      <w:bodyDiv w:val="1"/>
      <w:marLeft w:val="0"/>
      <w:marRight w:val="0"/>
      <w:marTop w:val="0"/>
      <w:marBottom w:val="0"/>
      <w:divBdr>
        <w:top w:val="none" w:sz="0" w:space="0" w:color="auto"/>
        <w:left w:val="none" w:sz="0" w:space="0" w:color="auto"/>
        <w:bottom w:val="none" w:sz="0" w:space="0" w:color="auto"/>
        <w:right w:val="none" w:sz="0" w:space="0" w:color="auto"/>
      </w:divBdr>
    </w:div>
    <w:div w:id="1802378854">
      <w:bodyDiv w:val="1"/>
      <w:marLeft w:val="0"/>
      <w:marRight w:val="0"/>
      <w:marTop w:val="0"/>
      <w:marBottom w:val="0"/>
      <w:divBdr>
        <w:top w:val="none" w:sz="0" w:space="0" w:color="auto"/>
        <w:left w:val="none" w:sz="0" w:space="0" w:color="auto"/>
        <w:bottom w:val="none" w:sz="0" w:space="0" w:color="auto"/>
        <w:right w:val="none" w:sz="0" w:space="0" w:color="auto"/>
      </w:divBdr>
    </w:div>
    <w:div w:id="1820267868">
      <w:bodyDiv w:val="1"/>
      <w:marLeft w:val="0"/>
      <w:marRight w:val="0"/>
      <w:marTop w:val="0"/>
      <w:marBottom w:val="0"/>
      <w:divBdr>
        <w:top w:val="none" w:sz="0" w:space="0" w:color="auto"/>
        <w:left w:val="none" w:sz="0" w:space="0" w:color="auto"/>
        <w:bottom w:val="none" w:sz="0" w:space="0" w:color="auto"/>
        <w:right w:val="none" w:sz="0" w:space="0" w:color="auto"/>
      </w:divBdr>
    </w:div>
    <w:div w:id="1820730855">
      <w:bodyDiv w:val="1"/>
      <w:marLeft w:val="0"/>
      <w:marRight w:val="0"/>
      <w:marTop w:val="0"/>
      <w:marBottom w:val="0"/>
      <w:divBdr>
        <w:top w:val="none" w:sz="0" w:space="0" w:color="auto"/>
        <w:left w:val="none" w:sz="0" w:space="0" w:color="auto"/>
        <w:bottom w:val="none" w:sz="0" w:space="0" w:color="auto"/>
        <w:right w:val="none" w:sz="0" w:space="0" w:color="auto"/>
      </w:divBdr>
    </w:div>
    <w:div w:id="1933707250">
      <w:bodyDiv w:val="1"/>
      <w:marLeft w:val="0"/>
      <w:marRight w:val="0"/>
      <w:marTop w:val="0"/>
      <w:marBottom w:val="0"/>
      <w:divBdr>
        <w:top w:val="none" w:sz="0" w:space="0" w:color="auto"/>
        <w:left w:val="none" w:sz="0" w:space="0" w:color="auto"/>
        <w:bottom w:val="none" w:sz="0" w:space="0" w:color="auto"/>
        <w:right w:val="none" w:sz="0" w:space="0" w:color="auto"/>
      </w:divBdr>
    </w:div>
    <w:div w:id="1952786737">
      <w:bodyDiv w:val="1"/>
      <w:marLeft w:val="0"/>
      <w:marRight w:val="0"/>
      <w:marTop w:val="0"/>
      <w:marBottom w:val="0"/>
      <w:divBdr>
        <w:top w:val="none" w:sz="0" w:space="0" w:color="auto"/>
        <w:left w:val="none" w:sz="0" w:space="0" w:color="auto"/>
        <w:bottom w:val="none" w:sz="0" w:space="0" w:color="auto"/>
        <w:right w:val="none" w:sz="0" w:space="0" w:color="auto"/>
      </w:divBdr>
    </w:div>
    <w:div w:id="1985888381">
      <w:bodyDiv w:val="1"/>
      <w:marLeft w:val="0"/>
      <w:marRight w:val="0"/>
      <w:marTop w:val="0"/>
      <w:marBottom w:val="0"/>
      <w:divBdr>
        <w:top w:val="none" w:sz="0" w:space="0" w:color="auto"/>
        <w:left w:val="none" w:sz="0" w:space="0" w:color="auto"/>
        <w:bottom w:val="none" w:sz="0" w:space="0" w:color="auto"/>
        <w:right w:val="none" w:sz="0" w:space="0" w:color="auto"/>
      </w:divBdr>
    </w:div>
    <w:div w:id="2005812204">
      <w:bodyDiv w:val="1"/>
      <w:marLeft w:val="0"/>
      <w:marRight w:val="0"/>
      <w:marTop w:val="0"/>
      <w:marBottom w:val="0"/>
      <w:divBdr>
        <w:top w:val="none" w:sz="0" w:space="0" w:color="auto"/>
        <w:left w:val="none" w:sz="0" w:space="0" w:color="auto"/>
        <w:bottom w:val="none" w:sz="0" w:space="0" w:color="auto"/>
        <w:right w:val="none" w:sz="0" w:space="0" w:color="auto"/>
      </w:divBdr>
    </w:div>
    <w:div w:id="2014212892">
      <w:bodyDiv w:val="1"/>
      <w:marLeft w:val="0"/>
      <w:marRight w:val="0"/>
      <w:marTop w:val="0"/>
      <w:marBottom w:val="0"/>
      <w:divBdr>
        <w:top w:val="none" w:sz="0" w:space="0" w:color="auto"/>
        <w:left w:val="none" w:sz="0" w:space="0" w:color="auto"/>
        <w:bottom w:val="none" w:sz="0" w:space="0" w:color="auto"/>
        <w:right w:val="none" w:sz="0" w:space="0" w:color="auto"/>
      </w:divBdr>
    </w:div>
    <w:div w:id="2031836538">
      <w:bodyDiv w:val="1"/>
      <w:marLeft w:val="0"/>
      <w:marRight w:val="0"/>
      <w:marTop w:val="0"/>
      <w:marBottom w:val="0"/>
      <w:divBdr>
        <w:top w:val="none" w:sz="0" w:space="0" w:color="auto"/>
        <w:left w:val="none" w:sz="0" w:space="0" w:color="auto"/>
        <w:bottom w:val="none" w:sz="0" w:space="0" w:color="auto"/>
        <w:right w:val="none" w:sz="0" w:space="0" w:color="auto"/>
      </w:divBdr>
    </w:div>
    <w:div w:id="2055734682">
      <w:bodyDiv w:val="1"/>
      <w:marLeft w:val="0"/>
      <w:marRight w:val="0"/>
      <w:marTop w:val="0"/>
      <w:marBottom w:val="0"/>
      <w:divBdr>
        <w:top w:val="none" w:sz="0" w:space="0" w:color="auto"/>
        <w:left w:val="none" w:sz="0" w:space="0" w:color="auto"/>
        <w:bottom w:val="none" w:sz="0" w:space="0" w:color="auto"/>
        <w:right w:val="none" w:sz="0" w:space="0" w:color="auto"/>
      </w:divBdr>
    </w:div>
    <w:div w:id="2067338213">
      <w:bodyDiv w:val="1"/>
      <w:marLeft w:val="0"/>
      <w:marRight w:val="0"/>
      <w:marTop w:val="0"/>
      <w:marBottom w:val="0"/>
      <w:divBdr>
        <w:top w:val="none" w:sz="0" w:space="0" w:color="auto"/>
        <w:left w:val="none" w:sz="0" w:space="0" w:color="auto"/>
        <w:bottom w:val="none" w:sz="0" w:space="0" w:color="auto"/>
        <w:right w:val="none" w:sz="0" w:space="0" w:color="auto"/>
      </w:divBdr>
    </w:div>
    <w:div w:id="2126802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udnl.gob.m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E2B982-6FD7-49F0-938A-A6D2E9F3FD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42</Pages>
  <Words>20598</Words>
  <Characters>113295</Characters>
  <Application>Microsoft Office Word</Application>
  <DocSecurity>0</DocSecurity>
  <Lines>944</Lines>
  <Paragraphs>267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133626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Leyla Montalvan Tueme</dc:creator>
  <cp:lastModifiedBy>Leyla Montalván Tueme</cp:lastModifiedBy>
  <cp:revision>4</cp:revision>
  <cp:lastPrinted>2020-06-05T17:06:00Z</cp:lastPrinted>
  <dcterms:created xsi:type="dcterms:W3CDTF">2020-10-07T12:12:00Z</dcterms:created>
  <dcterms:modified xsi:type="dcterms:W3CDTF">2020-10-07T12:18:00Z</dcterms:modified>
</cp:coreProperties>
</file>