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3768E7" w:rsidRDefault="00F63839" w:rsidP="001B5AF2">
      <w:pPr>
        <w:pStyle w:val="Ttulo9"/>
        <w:ind w:right="-232"/>
        <w:jc w:val="center"/>
        <w:rPr>
          <w:rFonts w:ascii="Meiryo" w:eastAsia="Meiryo" w:hAnsi="Meiryo" w:cs="Meiryo"/>
          <w:color w:val="7030A0"/>
          <w:sz w:val="28"/>
          <w:szCs w:val="28"/>
          <w:lang w:val="es-ES" w:eastAsia="en-US"/>
        </w:rPr>
      </w:pPr>
      <w:r w:rsidRPr="003768E7">
        <w:rPr>
          <w:rFonts w:ascii="Meiryo" w:eastAsia="Meiryo" w:hAnsi="Meiryo" w:cs="Meiryo"/>
          <w:color w:val="7030A0"/>
          <w:sz w:val="28"/>
          <w:szCs w:val="28"/>
          <w:lang w:val="es-ES" w:eastAsia="en-US"/>
        </w:rPr>
        <w:t>LP-919044992-</w:t>
      </w:r>
      <w:r w:rsidR="003D02F1">
        <w:rPr>
          <w:rFonts w:ascii="Meiryo" w:eastAsia="Meiryo" w:hAnsi="Meiryo" w:cs="Meiryo"/>
          <w:color w:val="7030A0"/>
          <w:sz w:val="28"/>
          <w:szCs w:val="28"/>
          <w:lang w:val="es-ES" w:eastAsia="en-US"/>
        </w:rPr>
        <w:t>I51-2020</w:t>
      </w:r>
    </w:p>
    <w:p w:rsidR="001B5AF2" w:rsidRPr="003768E7" w:rsidRDefault="001B5AF2" w:rsidP="001B5AF2">
      <w:pPr>
        <w:jc w:val="center"/>
        <w:rPr>
          <w:b/>
          <w:color w:val="7030A0"/>
          <w:sz w:val="28"/>
          <w:szCs w:val="28"/>
        </w:rPr>
      </w:pPr>
    </w:p>
    <w:p w:rsidR="001B5AF2" w:rsidRPr="003768E7" w:rsidRDefault="001B5AF2" w:rsidP="001B5AF2">
      <w:pPr>
        <w:jc w:val="center"/>
        <w:rPr>
          <w:b/>
          <w:color w:val="7030A0"/>
          <w:sz w:val="28"/>
          <w:szCs w:val="28"/>
        </w:rPr>
      </w:pPr>
    </w:p>
    <w:p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MÉDICO</w:t>
      </w:r>
      <w:r w:rsidR="003768E7">
        <w:rPr>
          <w:rFonts w:ascii="Arial Black" w:hAnsi="Arial Black"/>
          <w:b/>
          <w:color w:val="7030A0"/>
          <w:sz w:val="36"/>
          <w:szCs w:val="28"/>
        </w:rPr>
        <w:t xml:space="preserve"> PARA </w:t>
      </w:r>
      <w:r w:rsidR="00326AAC">
        <w:rPr>
          <w:rFonts w:ascii="Arial Black" w:hAnsi="Arial Black"/>
          <w:b/>
          <w:color w:val="7030A0"/>
          <w:sz w:val="36"/>
          <w:szCs w:val="28"/>
        </w:rPr>
        <w:t>DIVERSOS HOSPITALES</w:t>
      </w:r>
      <w:r w:rsidRPr="003768E7">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2021D2" w:rsidRPr="00037DE1" w:rsidRDefault="002021D2" w:rsidP="007F0B73">
      <w:pPr>
        <w:jc w:val="both"/>
        <w:rPr>
          <w:rFonts w:asciiTheme="minorHAnsi" w:hAnsiTheme="minorHAnsi"/>
        </w:rPr>
      </w:pPr>
    </w:p>
    <w:p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No</w:t>
      </w:r>
      <w:r w:rsidR="005A20F3">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3D02F1">
        <w:rPr>
          <w:rFonts w:asciiTheme="minorHAnsi" w:hAnsiTheme="minorHAnsi" w:cs="Arial"/>
        </w:rPr>
        <w:t>I51-2020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w:t>
      </w:r>
      <w:r w:rsidR="00813559" w:rsidRPr="00E00C96">
        <w:rPr>
          <w:rFonts w:asciiTheme="minorHAnsi" w:hAnsiTheme="minorHAnsi"/>
        </w:rPr>
        <w:t xml:space="preserve">necesidades </w:t>
      </w:r>
      <w:r w:rsidR="003768E7">
        <w:rPr>
          <w:rFonts w:asciiTheme="minorHAnsi" w:hAnsiTheme="minorHAnsi"/>
        </w:rPr>
        <w:t xml:space="preserve">de la </w:t>
      </w:r>
      <w:r w:rsidR="003D02F1">
        <w:rPr>
          <w:rFonts w:asciiTheme="minorHAnsi" w:hAnsiTheme="minorHAnsi"/>
        </w:rPr>
        <w:t>Dirección de Hospitales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037DE1" w:rsidRPr="0078059E" w:rsidRDefault="00037DE1" w:rsidP="003364E4">
      <w:pPr>
        <w:rPr>
          <w:rFonts w:asciiTheme="minorHAnsi" w:hAnsiTheme="minorHAnsi"/>
          <w:b/>
        </w:rPr>
      </w:pPr>
    </w:p>
    <w:p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el Artículo 70</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D02F1">
        <w:rPr>
          <w:rFonts w:asciiTheme="minorHAnsi" w:hAnsiTheme="minorHAnsi" w:cs="Arial"/>
        </w:rPr>
        <w:t>I51-2020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153BB0" w:rsidRDefault="00153BB0"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BE7546" w:rsidRDefault="00BE7546"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proofErr w:type="gramStart"/>
      <w:r>
        <w:rPr>
          <w:rFonts w:asciiTheme="minorHAnsi" w:hAnsiTheme="minorHAnsi" w:cs="Arial"/>
        </w:rPr>
        <w:t>Mexicanos</w:t>
      </w:r>
      <w:proofErr w:type="gramEnd"/>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rsidR="004B18B5" w:rsidRDefault="004B18B5" w:rsidP="004B18B5">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D02F1">
        <w:rPr>
          <w:rFonts w:asciiTheme="minorHAnsi" w:hAnsiTheme="minorHAnsi" w:cs="Arial"/>
        </w:rPr>
        <w:t>I51-2020</w:t>
      </w:r>
      <w:r w:rsidR="004B18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D55B52" w:rsidRPr="00D55B52" w:rsidRDefault="00D55B52" w:rsidP="00D55B52">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rsidR="00AD5A14" w:rsidRDefault="00AD5A14"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s Unidades Aplicativas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 xml:space="preserve">la </w:t>
      </w:r>
      <w:r w:rsidR="003D02F1">
        <w:rPr>
          <w:rFonts w:asciiTheme="minorHAnsi" w:hAnsiTheme="minorHAnsi" w:cs="Arial"/>
        </w:rPr>
        <w:t>Dirección de Hospitales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3768E7">
        <w:rPr>
          <w:rFonts w:asciiTheme="minorHAnsi" w:hAnsiTheme="minorHAnsi"/>
        </w:rPr>
        <w:t>202035</w:t>
      </w:r>
      <w:r w:rsidRPr="00E00C96">
        <w:rPr>
          <w:rFonts w:asciiTheme="minorHAnsi" w:hAnsiTheme="minorHAnsi"/>
        </w:rPr>
        <w:t xml:space="preserve">, Programa </w:t>
      </w:r>
      <w:r w:rsidR="003768E7">
        <w:rPr>
          <w:rFonts w:asciiTheme="minorHAnsi" w:hAnsiTheme="minorHAnsi"/>
        </w:rPr>
        <w:t>CV2708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 y</w:t>
      </w:r>
      <w:r w:rsidR="00EB203C" w:rsidRPr="00E00C96">
        <w:rPr>
          <w:rFonts w:asciiTheme="minorHAnsi" w:hAnsiTheme="minorHAnsi"/>
        </w:rPr>
        <w:t xml:space="preserve"> </w:t>
      </w:r>
      <w:r w:rsidR="00EC13D6" w:rsidRPr="00E00C96">
        <w:rPr>
          <w:rFonts w:asciiTheme="minorHAnsi" w:hAnsiTheme="minorHAnsi"/>
        </w:rPr>
        <w:t>5</w:t>
      </w:r>
      <w:r w:rsidR="00BE7546">
        <w:rPr>
          <w:rFonts w:asciiTheme="minorHAnsi" w:hAnsiTheme="minorHAnsi"/>
        </w:rPr>
        <w:t>6</w:t>
      </w:r>
      <w:r w:rsidR="003768E7">
        <w:rPr>
          <w:rFonts w:asciiTheme="minorHAnsi" w:hAnsiTheme="minorHAnsi"/>
        </w:rPr>
        <w:t>601</w:t>
      </w:r>
      <w:r w:rsidR="00EC13D6" w:rsidRPr="00E00C96">
        <w:rPr>
          <w:rFonts w:asciiTheme="minorHAnsi" w:hAnsiTheme="minorHAnsi"/>
        </w:rPr>
        <w:t>,</w:t>
      </w:r>
      <w:r w:rsidR="00FC1AEE" w:rsidRPr="00E00C96">
        <w:rPr>
          <w:rFonts w:asciiTheme="minorHAnsi" w:hAnsiTheme="minorHAnsi"/>
        </w:rPr>
        <w:t xml:space="preserve"> </w:t>
      </w:r>
      <w:r w:rsidRPr="00E00C96">
        <w:rPr>
          <w:rFonts w:asciiTheme="minorHAnsi" w:hAnsiTheme="minorHAnsi"/>
        </w:rPr>
        <w:t xml:space="preserve">Cuenta No. </w:t>
      </w:r>
      <w:r w:rsidR="003768E7">
        <w:rPr>
          <w:rFonts w:asciiTheme="minorHAnsi" w:hAnsiTheme="minorHAnsi"/>
        </w:rPr>
        <w:t>1131499741</w:t>
      </w:r>
      <w:r w:rsidR="00A20779" w:rsidRPr="00E00C96">
        <w:rPr>
          <w:rFonts w:asciiTheme="minorHAnsi" w:hAnsiTheme="minorHAnsi"/>
        </w:rPr>
        <w:t>.</w:t>
      </w:r>
    </w:p>
    <w:p w:rsidR="00FC1AEE" w:rsidRPr="00FC1AEE" w:rsidRDefault="00FC1AEE" w:rsidP="00FC1AEE">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20779">
        <w:rPr>
          <w:rFonts w:asciiTheme="minorHAnsi" w:hAnsiTheme="minorHAnsi" w:cstheme="minorHAnsi"/>
        </w:rPr>
        <w:t>y funcionamiento</w:t>
      </w:r>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20779">
        <w:rPr>
          <w:rFonts w:asciiTheme="minorHAnsi" w:hAnsiTheme="minorHAnsi" w:cstheme="minorHAnsi"/>
        </w:rPr>
        <w:t>corregirá dentro</w:t>
      </w:r>
      <w:r w:rsidRPr="00A20779">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4A1DBC" w:rsidRDefault="004A1DBC"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w:t>
      </w:r>
      <w:r w:rsidR="00EF7C51" w:rsidRPr="00E00C96">
        <w:rPr>
          <w:rFonts w:asciiTheme="minorHAnsi" w:hAnsiTheme="minorHAnsi" w:cstheme="minorHAnsi"/>
        </w:rPr>
        <w:t xml:space="preserve">del </w:t>
      </w:r>
      <w:r w:rsidR="003768E7">
        <w:rPr>
          <w:rFonts w:asciiTheme="minorHAnsi" w:hAnsiTheme="minorHAnsi" w:cstheme="minorHAnsi"/>
        </w:rPr>
        <w:t>3</w:t>
      </w:r>
      <w:r w:rsidR="00186107" w:rsidRPr="00E00C96">
        <w:rPr>
          <w:rFonts w:asciiTheme="minorHAnsi" w:hAnsiTheme="minorHAnsi" w:cstheme="minorHAnsi"/>
        </w:rPr>
        <w:t xml:space="preserve"> de </w:t>
      </w:r>
      <w:r w:rsidR="003768E7">
        <w:rPr>
          <w:rFonts w:asciiTheme="minorHAnsi" w:hAnsiTheme="minorHAnsi" w:cstheme="minorHAnsi"/>
        </w:rPr>
        <w:t>Diciembre del 2020</w:t>
      </w:r>
      <w:r w:rsidR="00186107" w:rsidRPr="00E00C96">
        <w:rPr>
          <w:rFonts w:asciiTheme="minorHAnsi" w:hAnsiTheme="minorHAnsi" w:cstheme="minorHAnsi"/>
        </w:rPr>
        <w:t xml:space="preserve"> al </w:t>
      </w:r>
      <w:r w:rsidR="00BE7546">
        <w:rPr>
          <w:rFonts w:asciiTheme="minorHAnsi" w:hAnsiTheme="minorHAnsi" w:cstheme="minorHAnsi"/>
        </w:rPr>
        <w:t>31</w:t>
      </w:r>
      <w:r w:rsidR="00186107" w:rsidRPr="00E00C96">
        <w:rPr>
          <w:rFonts w:asciiTheme="minorHAnsi" w:hAnsiTheme="minorHAnsi" w:cstheme="minorHAnsi"/>
        </w:rPr>
        <w:t xml:space="preserve"> de </w:t>
      </w:r>
      <w:r w:rsidR="003364E4" w:rsidRPr="00E00C96">
        <w:rPr>
          <w:rFonts w:asciiTheme="minorHAnsi" w:hAnsiTheme="minorHAnsi" w:cstheme="minorHAnsi"/>
        </w:rPr>
        <w:t>Diciembre</w:t>
      </w:r>
      <w:r w:rsidR="003768E7">
        <w:rPr>
          <w:rFonts w:asciiTheme="minorHAnsi" w:hAnsiTheme="minorHAnsi" w:cstheme="minorHAnsi"/>
        </w:rPr>
        <w:t xml:space="preserve"> del 2020</w:t>
      </w:r>
      <w:r w:rsidRPr="00E00C96">
        <w:rPr>
          <w:rFonts w:asciiTheme="minorHAnsi" w:hAnsiTheme="minorHAnsi" w:cstheme="minorHAnsi"/>
        </w:rPr>
        <w:t>.</w:t>
      </w:r>
    </w:p>
    <w:p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 Unidad: será de lunes a viernes de 9:00 a 14:00 horas. </w:t>
      </w:r>
    </w:p>
    <w:p w:rsidR="00FC1AEE" w:rsidRDefault="00FC1AEE" w:rsidP="00FC1AEE">
      <w:pPr>
        <w:pStyle w:val="Prrafodelista"/>
        <w:tabs>
          <w:tab w:val="right" w:pos="1276"/>
        </w:tabs>
        <w:ind w:left="1276"/>
        <w:jc w:val="both"/>
        <w:rPr>
          <w:rFonts w:asciiTheme="minorHAnsi" w:hAnsiTheme="minorHAnsi"/>
        </w:rPr>
      </w:pPr>
    </w:p>
    <w:p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364E4" w:rsidRDefault="003364E4"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3768E7">
        <w:rPr>
          <w:rFonts w:asciiTheme="minorHAnsi" w:hAnsiTheme="minorHAnsi"/>
        </w:rPr>
        <w:t>los siguientes domicilios</w:t>
      </w:r>
      <w:r>
        <w:rPr>
          <w:rFonts w:asciiTheme="minorHAnsi" w:hAnsiTheme="minorHAnsi"/>
        </w:rPr>
        <w:t>:</w:t>
      </w:r>
    </w:p>
    <w:p w:rsidR="003768E7" w:rsidRDefault="003768E7" w:rsidP="003C0F1A">
      <w:pPr>
        <w:ind w:left="709" w:right="-1"/>
        <w:jc w:val="both"/>
        <w:rPr>
          <w:rFonts w:asciiTheme="minorHAnsi" w:hAnsiTheme="minorHAnsi"/>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934"/>
      </w:tblGrid>
      <w:tr w:rsidR="003768E7" w:rsidRPr="00780E06" w:rsidTr="00087D50">
        <w:trPr>
          <w:trHeight w:val="166"/>
          <w:jc w:val="center"/>
        </w:trPr>
        <w:tc>
          <w:tcPr>
            <w:tcW w:w="3543" w:type="dxa"/>
            <w:shd w:val="clear" w:color="auto" w:fill="7030A0"/>
            <w:vAlign w:val="center"/>
          </w:tcPr>
          <w:p w:rsidR="003768E7" w:rsidRPr="00780E06" w:rsidRDefault="003768E7" w:rsidP="00B7346E">
            <w:pPr>
              <w:ind w:left="284"/>
              <w:jc w:val="center"/>
              <w:rPr>
                <w:rFonts w:cstheme="minorHAnsi"/>
                <w:b/>
                <w:bCs/>
              </w:rPr>
            </w:pPr>
            <w:r w:rsidRPr="00780E06">
              <w:rPr>
                <w:rFonts w:cstheme="minorHAnsi"/>
                <w:b/>
                <w:bCs/>
              </w:rPr>
              <w:t>Unidad</w:t>
            </w:r>
          </w:p>
        </w:tc>
        <w:tc>
          <w:tcPr>
            <w:tcW w:w="7934" w:type="dxa"/>
            <w:shd w:val="clear" w:color="auto" w:fill="7030A0"/>
            <w:vAlign w:val="center"/>
          </w:tcPr>
          <w:p w:rsidR="003768E7" w:rsidRPr="00780E06" w:rsidRDefault="003768E7" w:rsidP="00B7346E">
            <w:pPr>
              <w:ind w:left="284"/>
              <w:jc w:val="center"/>
              <w:rPr>
                <w:rFonts w:cstheme="minorHAnsi"/>
                <w:b/>
                <w:bCs/>
              </w:rPr>
            </w:pPr>
            <w:r w:rsidRPr="00780E06">
              <w:rPr>
                <w:rFonts w:cstheme="minorHAnsi"/>
                <w:b/>
                <w:bCs/>
              </w:rPr>
              <w:t>Dirección</w:t>
            </w:r>
          </w:p>
        </w:tc>
      </w:tr>
      <w:tr w:rsidR="003768E7" w:rsidRPr="00724098" w:rsidTr="00087D50">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D02F1" w:rsidP="00B7346E">
            <w:pPr>
              <w:jc w:val="both"/>
              <w:rPr>
                <w:rFonts w:ascii="Century Gothic" w:hAnsi="Century Gothic" w:cstheme="minorHAnsi"/>
                <w:sz w:val="14"/>
                <w:szCs w:val="14"/>
              </w:rPr>
            </w:pPr>
            <w:r w:rsidRPr="003D02F1">
              <w:rPr>
                <w:rFonts w:ascii="Century Gothic" w:hAnsi="Century Gothic" w:cstheme="minorHAnsi"/>
                <w:sz w:val="14"/>
                <w:szCs w:val="14"/>
              </w:rPr>
              <w:t>HOSPITAL METROPOLITANO</w:t>
            </w:r>
          </w:p>
        </w:tc>
        <w:tc>
          <w:tcPr>
            <w:tcW w:w="7934" w:type="dxa"/>
            <w:tcBorders>
              <w:top w:val="single" w:sz="4" w:space="0" w:color="auto"/>
              <w:left w:val="single" w:sz="4" w:space="0" w:color="auto"/>
              <w:bottom w:val="single" w:sz="4" w:space="0" w:color="auto"/>
              <w:right w:val="single" w:sz="4" w:space="0" w:color="auto"/>
            </w:tcBorders>
            <w:vAlign w:val="center"/>
          </w:tcPr>
          <w:p w:rsidR="003768E7" w:rsidRPr="00724098" w:rsidRDefault="00087D50" w:rsidP="00B7346E">
            <w:pPr>
              <w:jc w:val="both"/>
              <w:rPr>
                <w:rFonts w:ascii="Century Gothic" w:hAnsi="Century Gothic" w:cstheme="minorHAnsi"/>
                <w:sz w:val="14"/>
                <w:szCs w:val="14"/>
              </w:rPr>
            </w:pPr>
            <w:r w:rsidRPr="00087D50">
              <w:rPr>
                <w:rFonts w:ascii="Century Gothic" w:hAnsi="Century Gothic" w:cstheme="minorHAnsi"/>
                <w:sz w:val="14"/>
                <w:szCs w:val="14"/>
              </w:rPr>
              <w:t>AVE. ADOLFO LÓPEZ MATEOS NO. 4600, COL. BOSQUES DEL NOGALAR, SAN NICOLÁS DE LOS GARZA, NUEVO LEÓN.</w:t>
            </w:r>
          </w:p>
        </w:tc>
      </w:tr>
      <w:tr w:rsidR="003768E7" w:rsidRPr="00724098" w:rsidTr="00087D50">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D02F1" w:rsidP="00B7346E">
            <w:pPr>
              <w:rPr>
                <w:rFonts w:ascii="Century Gothic" w:hAnsi="Century Gothic" w:cstheme="minorHAnsi"/>
                <w:sz w:val="14"/>
                <w:szCs w:val="14"/>
              </w:rPr>
            </w:pPr>
            <w:r w:rsidRPr="003D02F1">
              <w:rPr>
                <w:rFonts w:ascii="Century Gothic" w:hAnsi="Century Gothic" w:cstheme="minorHAnsi"/>
                <w:sz w:val="14"/>
                <w:szCs w:val="14"/>
              </w:rPr>
              <w:t>HOSPITAL GENERAL DE GALEANA</w:t>
            </w:r>
          </w:p>
        </w:tc>
        <w:tc>
          <w:tcPr>
            <w:tcW w:w="7934" w:type="dxa"/>
            <w:tcBorders>
              <w:top w:val="single" w:sz="4" w:space="0" w:color="auto"/>
              <w:left w:val="single" w:sz="4" w:space="0" w:color="auto"/>
              <w:bottom w:val="single" w:sz="4" w:space="0" w:color="auto"/>
              <w:right w:val="single" w:sz="4" w:space="0" w:color="auto"/>
            </w:tcBorders>
            <w:vAlign w:val="center"/>
          </w:tcPr>
          <w:p w:rsidR="003768E7" w:rsidRPr="00724098" w:rsidRDefault="00087D50" w:rsidP="00B7346E">
            <w:pPr>
              <w:jc w:val="both"/>
              <w:rPr>
                <w:rFonts w:ascii="Century Gothic" w:hAnsi="Century Gothic" w:cstheme="minorHAnsi"/>
                <w:sz w:val="14"/>
                <w:szCs w:val="14"/>
              </w:rPr>
            </w:pPr>
            <w:r w:rsidRPr="00087D50">
              <w:rPr>
                <w:rFonts w:ascii="Century Gothic" w:hAnsi="Century Gothic" w:cstheme="minorHAnsi"/>
                <w:sz w:val="14"/>
                <w:szCs w:val="14"/>
              </w:rPr>
              <w:t>CARRETERA A GALEANA-LINARES, KM. 1, GALEANA, N.L., C.P. 67850</w:t>
            </w:r>
          </w:p>
        </w:tc>
      </w:tr>
      <w:tr w:rsidR="003768E7" w:rsidRPr="00724098" w:rsidTr="00087D50">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D02F1" w:rsidP="00B7346E">
            <w:pPr>
              <w:rPr>
                <w:rFonts w:ascii="Century Gothic" w:hAnsi="Century Gothic" w:cstheme="minorHAnsi"/>
                <w:sz w:val="14"/>
                <w:szCs w:val="14"/>
              </w:rPr>
            </w:pPr>
            <w:r w:rsidRPr="003D02F1">
              <w:rPr>
                <w:rFonts w:ascii="Century Gothic" w:hAnsi="Century Gothic" w:cstheme="minorHAnsi"/>
                <w:sz w:val="14"/>
                <w:szCs w:val="14"/>
              </w:rPr>
              <w:t>HOSPITAL TIERRA Y LIBERTAD</w:t>
            </w:r>
          </w:p>
        </w:tc>
        <w:tc>
          <w:tcPr>
            <w:tcW w:w="7934" w:type="dxa"/>
            <w:tcBorders>
              <w:top w:val="single" w:sz="4" w:space="0" w:color="auto"/>
              <w:left w:val="single" w:sz="4" w:space="0" w:color="auto"/>
              <w:bottom w:val="single" w:sz="4" w:space="0" w:color="auto"/>
              <w:right w:val="single" w:sz="4" w:space="0" w:color="auto"/>
            </w:tcBorders>
            <w:vAlign w:val="center"/>
          </w:tcPr>
          <w:p w:rsidR="003768E7" w:rsidRPr="00724098" w:rsidRDefault="00087D50" w:rsidP="00B7346E">
            <w:pPr>
              <w:jc w:val="both"/>
              <w:rPr>
                <w:rFonts w:ascii="Century Gothic" w:hAnsi="Century Gothic" w:cstheme="minorHAnsi"/>
                <w:sz w:val="14"/>
                <w:szCs w:val="14"/>
              </w:rPr>
            </w:pPr>
            <w:r w:rsidRPr="00087D50">
              <w:rPr>
                <w:rFonts w:ascii="Century Gothic" w:hAnsi="Century Gothic" w:cstheme="minorHAnsi"/>
                <w:sz w:val="14"/>
                <w:szCs w:val="14"/>
              </w:rPr>
              <w:t>ALMAZAN S/N, ESQ. RODRIGO GÓMEZ, MONTERREY, N.L.</w:t>
            </w:r>
          </w:p>
        </w:tc>
      </w:tr>
    </w:tbl>
    <w:p w:rsidR="00636BCD" w:rsidRDefault="003768E7" w:rsidP="003C0F1A">
      <w:pPr>
        <w:ind w:left="709" w:right="-1"/>
        <w:jc w:val="both"/>
        <w:rPr>
          <w:rFonts w:asciiTheme="minorHAnsi" w:hAnsiTheme="minorHAnsi"/>
        </w:rPr>
      </w:pPr>
      <w:r>
        <w:rPr>
          <w:rFonts w:asciiTheme="minorHAnsi" w:hAnsiTheme="minorHAnsi"/>
        </w:rPr>
        <w:lastRenderedPageBreak/>
        <w:t>De acuerdo a la siguiente distribución:</w:t>
      </w:r>
    </w:p>
    <w:p w:rsidR="007C6F47" w:rsidRDefault="007C6F47" w:rsidP="003C0F1A">
      <w:pPr>
        <w:ind w:left="709" w:right="-1"/>
        <w:jc w:val="both"/>
        <w:rPr>
          <w:rFonts w:asciiTheme="minorHAnsi" w:hAnsiTheme="minorHAnsi"/>
        </w:rPr>
      </w:pPr>
    </w:p>
    <w:tbl>
      <w:tblPr>
        <w:tblW w:w="6100" w:type="dxa"/>
        <w:jc w:val="center"/>
        <w:tblCellMar>
          <w:left w:w="70" w:type="dxa"/>
          <w:right w:w="70" w:type="dxa"/>
        </w:tblCellMar>
        <w:tblLook w:val="04A0" w:firstRow="1" w:lastRow="0" w:firstColumn="1" w:lastColumn="0" w:noHBand="0" w:noVBand="1"/>
      </w:tblPr>
      <w:tblGrid>
        <w:gridCol w:w="1200"/>
        <w:gridCol w:w="1480"/>
        <w:gridCol w:w="1940"/>
        <w:gridCol w:w="1480"/>
      </w:tblGrid>
      <w:tr w:rsidR="003D02F1" w:rsidRPr="003D02F1" w:rsidTr="003D02F1">
        <w:trPr>
          <w:trHeight w:val="461"/>
          <w:jc w:val="center"/>
        </w:trPr>
        <w:tc>
          <w:tcPr>
            <w:tcW w:w="1200" w:type="dxa"/>
            <w:tcBorders>
              <w:top w:val="single" w:sz="8" w:space="0" w:color="auto"/>
              <w:left w:val="single" w:sz="8" w:space="0" w:color="auto"/>
              <w:bottom w:val="single" w:sz="8" w:space="0" w:color="auto"/>
              <w:right w:val="single" w:sz="4" w:space="0" w:color="auto"/>
            </w:tcBorders>
            <w:shd w:val="clear" w:color="000000" w:fill="7030A0"/>
            <w:vAlign w:val="center"/>
            <w:hideMark/>
          </w:tcPr>
          <w:p w:rsidR="003D02F1" w:rsidRPr="003D02F1" w:rsidRDefault="003D02F1" w:rsidP="003D02F1">
            <w:pPr>
              <w:jc w:val="center"/>
              <w:rPr>
                <w:rFonts w:ascii="Calibri" w:hAnsi="Calibri"/>
                <w:b/>
                <w:bCs/>
                <w:color w:val="000000"/>
                <w:sz w:val="16"/>
                <w:szCs w:val="16"/>
                <w:lang w:val="es-MX" w:eastAsia="es-MX"/>
              </w:rPr>
            </w:pPr>
            <w:r w:rsidRPr="003D02F1">
              <w:rPr>
                <w:rFonts w:ascii="Calibri" w:hAnsi="Calibri"/>
                <w:b/>
                <w:bCs/>
                <w:color w:val="000000"/>
                <w:sz w:val="16"/>
                <w:szCs w:val="16"/>
                <w:lang w:val="es-MX" w:eastAsia="es-MX"/>
              </w:rPr>
              <w:t>PARTIDA</w:t>
            </w:r>
          </w:p>
        </w:tc>
        <w:tc>
          <w:tcPr>
            <w:tcW w:w="1480" w:type="dxa"/>
            <w:tcBorders>
              <w:top w:val="single" w:sz="8" w:space="0" w:color="auto"/>
              <w:left w:val="nil"/>
              <w:bottom w:val="single" w:sz="8" w:space="0" w:color="auto"/>
              <w:right w:val="single" w:sz="4" w:space="0" w:color="auto"/>
            </w:tcBorders>
            <w:shd w:val="clear" w:color="000000" w:fill="7030A0"/>
            <w:vAlign w:val="center"/>
            <w:hideMark/>
          </w:tcPr>
          <w:p w:rsidR="003D02F1" w:rsidRPr="003D02F1" w:rsidRDefault="003D02F1" w:rsidP="003D02F1">
            <w:pPr>
              <w:jc w:val="center"/>
              <w:rPr>
                <w:rFonts w:ascii="Calibri" w:hAnsi="Calibri"/>
                <w:b/>
                <w:bCs/>
                <w:color w:val="000000"/>
                <w:sz w:val="16"/>
                <w:szCs w:val="16"/>
                <w:lang w:val="es-MX" w:eastAsia="es-MX"/>
              </w:rPr>
            </w:pPr>
            <w:r w:rsidRPr="003D02F1">
              <w:rPr>
                <w:rFonts w:ascii="Calibri" w:hAnsi="Calibri"/>
                <w:b/>
                <w:bCs/>
                <w:color w:val="000000"/>
                <w:sz w:val="16"/>
                <w:szCs w:val="16"/>
                <w:lang w:val="es-MX" w:eastAsia="es-MX"/>
              </w:rPr>
              <w:t>HOSPITAL METROPOLITANO</w:t>
            </w:r>
          </w:p>
        </w:tc>
        <w:tc>
          <w:tcPr>
            <w:tcW w:w="1940" w:type="dxa"/>
            <w:tcBorders>
              <w:top w:val="single" w:sz="8" w:space="0" w:color="auto"/>
              <w:left w:val="nil"/>
              <w:bottom w:val="single" w:sz="8" w:space="0" w:color="auto"/>
              <w:right w:val="single" w:sz="4" w:space="0" w:color="auto"/>
            </w:tcBorders>
            <w:shd w:val="clear" w:color="000000" w:fill="7030A0"/>
            <w:vAlign w:val="center"/>
            <w:hideMark/>
          </w:tcPr>
          <w:p w:rsidR="003D02F1" w:rsidRPr="003D02F1" w:rsidRDefault="003D02F1" w:rsidP="003D02F1">
            <w:pPr>
              <w:jc w:val="center"/>
              <w:rPr>
                <w:rFonts w:ascii="Calibri" w:hAnsi="Calibri"/>
                <w:b/>
                <w:bCs/>
                <w:color w:val="000000"/>
                <w:sz w:val="16"/>
                <w:szCs w:val="16"/>
                <w:lang w:val="es-MX" w:eastAsia="es-MX"/>
              </w:rPr>
            </w:pPr>
            <w:r w:rsidRPr="003D02F1">
              <w:rPr>
                <w:rFonts w:ascii="Calibri" w:hAnsi="Calibri"/>
                <w:b/>
                <w:bCs/>
                <w:color w:val="000000"/>
                <w:sz w:val="16"/>
                <w:szCs w:val="16"/>
                <w:lang w:val="es-MX" w:eastAsia="es-MX"/>
              </w:rPr>
              <w:t>HOSPITAL GENERAL DE GALEANA</w:t>
            </w:r>
          </w:p>
        </w:tc>
        <w:tc>
          <w:tcPr>
            <w:tcW w:w="1480" w:type="dxa"/>
            <w:tcBorders>
              <w:top w:val="single" w:sz="8" w:space="0" w:color="auto"/>
              <w:left w:val="nil"/>
              <w:bottom w:val="single" w:sz="8" w:space="0" w:color="auto"/>
              <w:right w:val="single" w:sz="4" w:space="0" w:color="auto"/>
            </w:tcBorders>
            <w:shd w:val="clear" w:color="000000" w:fill="7030A0"/>
            <w:vAlign w:val="center"/>
            <w:hideMark/>
          </w:tcPr>
          <w:p w:rsidR="003D02F1" w:rsidRPr="003D02F1" w:rsidRDefault="003D02F1" w:rsidP="003D02F1">
            <w:pPr>
              <w:jc w:val="center"/>
              <w:rPr>
                <w:rFonts w:ascii="Calibri" w:hAnsi="Calibri"/>
                <w:b/>
                <w:bCs/>
                <w:color w:val="000000"/>
                <w:sz w:val="16"/>
                <w:szCs w:val="16"/>
                <w:lang w:val="es-MX" w:eastAsia="es-MX"/>
              </w:rPr>
            </w:pPr>
            <w:r w:rsidRPr="003D02F1">
              <w:rPr>
                <w:rFonts w:ascii="Calibri" w:hAnsi="Calibri"/>
                <w:b/>
                <w:bCs/>
                <w:color w:val="000000"/>
                <w:sz w:val="16"/>
                <w:szCs w:val="16"/>
                <w:lang w:val="es-MX" w:eastAsia="es-MX"/>
              </w:rPr>
              <w:t>HOSPITAL TIERRA Y LIBERTAD</w:t>
            </w:r>
          </w:p>
        </w:tc>
      </w:tr>
      <w:tr w:rsidR="003D02F1" w:rsidRPr="003D02F1" w:rsidTr="003D02F1">
        <w:trPr>
          <w:trHeight w:val="114"/>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4</w:t>
            </w:r>
          </w:p>
        </w:tc>
        <w:tc>
          <w:tcPr>
            <w:tcW w:w="194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0</w:t>
            </w:r>
          </w:p>
        </w:tc>
      </w:tr>
      <w:tr w:rsidR="003D02F1" w:rsidRPr="003D02F1" w:rsidTr="003D02F1">
        <w:trPr>
          <w:trHeight w:val="56"/>
          <w:jc w:val="center"/>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p>
        </w:tc>
        <w:tc>
          <w:tcPr>
            <w:tcW w:w="194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1</w:t>
            </w:r>
          </w:p>
        </w:tc>
      </w:tr>
      <w:tr w:rsidR="003D02F1" w:rsidRPr="003D02F1" w:rsidTr="003D02F1">
        <w:trPr>
          <w:trHeight w:val="132"/>
          <w:jc w:val="center"/>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3</w:t>
            </w:r>
          </w:p>
        </w:tc>
        <w:tc>
          <w:tcPr>
            <w:tcW w:w="1480" w:type="dxa"/>
            <w:tcBorders>
              <w:top w:val="nil"/>
              <w:left w:val="nil"/>
              <w:bottom w:val="single" w:sz="8"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1</w:t>
            </w:r>
          </w:p>
        </w:tc>
        <w:tc>
          <w:tcPr>
            <w:tcW w:w="1940" w:type="dxa"/>
            <w:tcBorders>
              <w:top w:val="nil"/>
              <w:left w:val="nil"/>
              <w:bottom w:val="single" w:sz="8"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0</w:t>
            </w:r>
          </w:p>
        </w:tc>
        <w:tc>
          <w:tcPr>
            <w:tcW w:w="1480" w:type="dxa"/>
            <w:tcBorders>
              <w:top w:val="nil"/>
              <w:left w:val="nil"/>
              <w:bottom w:val="single" w:sz="8" w:space="0" w:color="auto"/>
              <w:right w:val="single" w:sz="4" w:space="0" w:color="auto"/>
            </w:tcBorders>
            <w:shd w:val="clear" w:color="auto" w:fill="auto"/>
            <w:noWrap/>
            <w:vAlign w:val="bottom"/>
            <w:hideMark/>
          </w:tcPr>
          <w:p w:rsidR="003D02F1" w:rsidRPr="003D02F1" w:rsidRDefault="003D02F1" w:rsidP="003D02F1">
            <w:pPr>
              <w:jc w:val="center"/>
              <w:rPr>
                <w:rFonts w:ascii="Calibri" w:hAnsi="Calibri"/>
                <w:color w:val="000000"/>
                <w:sz w:val="16"/>
                <w:szCs w:val="16"/>
                <w:lang w:val="es-MX" w:eastAsia="es-MX"/>
              </w:rPr>
            </w:pPr>
            <w:r w:rsidRPr="003D02F1">
              <w:rPr>
                <w:rFonts w:ascii="Calibri" w:hAnsi="Calibri"/>
                <w:color w:val="000000"/>
                <w:sz w:val="16"/>
                <w:szCs w:val="16"/>
                <w:lang w:val="es-MX" w:eastAsia="es-MX"/>
              </w:rPr>
              <w:t>0</w:t>
            </w:r>
          </w:p>
        </w:tc>
      </w:tr>
    </w:tbl>
    <w:p w:rsidR="003D02F1" w:rsidRDefault="003D02F1" w:rsidP="003C0F1A">
      <w:pPr>
        <w:ind w:left="709" w:right="-1"/>
        <w:jc w:val="both"/>
        <w:rPr>
          <w:rFonts w:asciiTheme="minorHAnsi" w:hAnsiTheme="minorHAnsi"/>
        </w:rPr>
      </w:pPr>
    </w:p>
    <w:p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45AC6" w:rsidRPr="001D3564" w:rsidRDefault="00145AC6" w:rsidP="00145AC6">
      <w:pPr>
        <w:pStyle w:val="Prrafodelista"/>
        <w:ind w:left="720" w:right="-28"/>
        <w:jc w:val="both"/>
        <w:rPr>
          <w:rFonts w:asciiTheme="minorHAnsi" w:hAnsiTheme="minorHAnsi" w:cs="Arial"/>
        </w:rPr>
      </w:pPr>
    </w:p>
    <w:p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45AC6" w:rsidRPr="001D3564" w:rsidRDefault="00145AC6" w:rsidP="00145AC6">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C1578" w:rsidRDefault="008C1578" w:rsidP="008C1578">
      <w:pPr>
        <w:pStyle w:val="Default"/>
        <w:ind w:left="720"/>
        <w:jc w:val="both"/>
        <w:rPr>
          <w:rFonts w:asciiTheme="minorHAnsi" w:hAnsiTheme="minorHAnsi" w:cs="Arial"/>
          <w:color w:val="auto"/>
          <w:sz w:val="20"/>
          <w:szCs w:val="20"/>
          <w:lang w:val="es-ES_tradnl" w:eastAsia="es-ES"/>
        </w:rPr>
      </w:pPr>
    </w:p>
    <w:p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CE42C8" w:rsidRPr="003364E4" w:rsidRDefault="00CE42C8" w:rsidP="003364E4">
      <w:pPr>
        <w:rPr>
          <w:rFonts w:asciiTheme="minorHAnsi" w:hAnsiTheme="minorHAnsi" w:cs="Arial"/>
        </w:rPr>
      </w:pPr>
    </w:p>
    <w:p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C239F4" w:rsidRPr="001925AF" w:rsidRDefault="00C239F4" w:rsidP="00C239F4">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C239F4" w:rsidRDefault="00C239F4" w:rsidP="00C239F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C239F4" w:rsidRPr="004217E7" w:rsidRDefault="00C239F4" w:rsidP="00C239F4">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w:t>
      </w:r>
      <w:r w:rsidRPr="004217E7">
        <w:rPr>
          <w:rFonts w:asciiTheme="minorHAnsi" w:hAnsiTheme="minorHAnsi"/>
          <w:bCs/>
        </w:rPr>
        <w:lastRenderedPageBreak/>
        <w:t>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C239F4" w:rsidRPr="001925AF" w:rsidRDefault="00C239F4" w:rsidP="00C239F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C239F4" w:rsidRPr="00E617F2" w:rsidRDefault="00C239F4" w:rsidP="00C239F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C239F4" w:rsidRPr="001925AF" w:rsidRDefault="00C239F4" w:rsidP="00C239F4">
      <w:pPr>
        <w:ind w:left="284"/>
        <w:jc w:val="both"/>
        <w:rPr>
          <w:rFonts w:asciiTheme="minorHAnsi" w:hAnsiTheme="minorHAnsi"/>
          <w:b/>
        </w:rPr>
      </w:pPr>
    </w:p>
    <w:p w:rsidR="00C239F4" w:rsidRDefault="00C239F4" w:rsidP="00C239F4">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A20F3" w:rsidRPr="0039320A" w:rsidRDefault="005A20F3" w:rsidP="005A20F3">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Pr="00FC1AEE">
        <w:rPr>
          <w:rFonts w:ascii="Calibri" w:hAnsi="Calibri"/>
        </w:rPr>
        <w:t xml:space="preserve"> </w:t>
      </w:r>
      <w:r w:rsidRPr="0039320A">
        <w:rPr>
          <w:rFonts w:ascii="Calibri" w:hAnsi="Calibri"/>
        </w:rPr>
        <w:t>520</w:t>
      </w:r>
      <w:r>
        <w:rPr>
          <w:rFonts w:ascii="Calibri" w:hAnsi="Calibri"/>
        </w:rPr>
        <w:t>,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A20F3" w:rsidRPr="0039320A" w:rsidRDefault="005A20F3" w:rsidP="005A20F3">
      <w:pPr>
        <w:ind w:left="284" w:right="-1"/>
        <w:jc w:val="both"/>
        <w:rPr>
          <w:rFonts w:ascii="Calibri" w:hAnsi="Calibri"/>
        </w:rPr>
      </w:pPr>
    </w:p>
    <w:p w:rsidR="005A20F3" w:rsidRDefault="005A20F3" w:rsidP="005A20F3">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3364E4" w:rsidRDefault="003364E4" w:rsidP="005E6330">
      <w:pPr>
        <w:ind w:left="284"/>
        <w:jc w:val="both"/>
        <w:rPr>
          <w:rFonts w:asciiTheme="minorHAnsi" w:hAnsiTheme="minorHAnsi"/>
          <w:b/>
        </w:rPr>
      </w:pPr>
    </w:p>
    <w:p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5A20F3"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5A20F3" w:rsidRPr="00E27A5A"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3D02F1">
        <w:rPr>
          <w:rFonts w:asciiTheme="minorHAnsi" w:hAnsiTheme="minorHAnsi" w:cs="Times New Roman"/>
          <w:color w:val="auto"/>
          <w:sz w:val="20"/>
          <w:szCs w:val="20"/>
          <w:lang w:val="es-ES_tradnl" w:eastAsia="es-ES"/>
        </w:rPr>
        <w:t>I51-2020</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w:t>
      </w:r>
      <w:r w:rsidRPr="00E00C96">
        <w:rPr>
          <w:rFonts w:asciiTheme="minorHAnsi" w:hAnsiTheme="minorHAnsi" w:cs="Times New Roman"/>
          <w:color w:val="auto"/>
          <w:sz w:val="20"/>
          <w:szCs w:val="20"/>
          <w:lang w:val="es-ES_tradnl" w:eastAsia="es-ES"/>
        </w:rPr>
        <w:t>, por que aplique el del</w:t>
      </w:r>
      <w:r w:rsidR="003364E4" w:rsidRPr="00E00C96">
        <w:rPr>
          <w:rFonts w:asciiTheme="minorHAnsi" w:hAnsiTheme="minorHAnsi" w:cs="Times New Roman"/>
          <w:color w:val="auto"/>
          <w:sz w:val="20"/>
          <w:szCs w:val="20"/>
          <w:lang w:val="es-ES_tradnl" w:eastAsia="es-ES"/>
        </w:rPr>
        <w:t xml:space="preserve"> número</w:t>
      </w:r>
      <w:r w:rsidRPr="00E00C96">
        <w:rPr>
          <w:rFonts w:asciiTheme="minorHAnsi" w:hAnsiTheme="minorHAnsi" w:cs="Times New Roman"/>
          <w:color w:val="auto"/>
          <w:sz w:val="20"/>
          <w:szCs w:val="20"/>
          <w:lang w:val="es-ES_tradnl" w:eastAsia="es-ES"/>
        </w:rPr>
        <w:t xml:space="preserve"> </w:t>
      </w:r>
      <w:r w:rsidR="00D41BE3" w:rsidRPr="00E00C96">
        <w:rPr>
          <w:rFonts w:asciiTheme="minorHAnsi" w:hAnsiTheme="minorHAnsi" w:cs="Times New Roman"/>
          <w:color w:val="auto"/>
          <w:sz w:val="20"/>
          <w:szCs w:val="20"/>
          <w:lang w:val="es-ES_tradnl" w:eastAsia="es-ES"/>
        </w:rPr>
        <w:t>siguiente)</w:t>
      </w:r>
      <w:r w:rsidRPr="00E00C96">
        <w:rPr>
          <w:rFonts w:asciiTheme="minorHAnsi" w:hAnsiTheme="minorHAnsi" w:cs="Times New Roman"/>
          <w:color w:val="auto"/>
          <w:sz w:val="20"/>
          <w:szCs w:val="20"/>
          <w:lang w:val="es-ES_tradnl" w:eastAsia="es-ES"/>
        </w:rPr>
        <w:t>, no</w:t>
      </w:r>
      <w:r w:rsidRPr="00C81D58">
        <w:rPr>
          <w:rFonts w:asciiTheme="minorHAnsi" w:hAnsiTheme="minorHAnsi" w:cs="Times New Roman"/>
          <w:color w:val="auto"/>
          <w:sz w:val="20"/>
          <w:szCs w:val="20"/>
          <w:lang w:val="es-ES_tradnl" w:eastAsia="es-ES"/>
        </w:rPr>
        <w:t xml:space="preserve">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3D02F1">
        <w:rPr>
          <w:rFonts w:asciiTheme="minorHAnsi" w:hAnsiTheme="minorHAnsi" w:cs="Times New Roman"/>
          <w:color w:val="auto"/>
          <w:sz w:val="20"/>
          <w:szCs w:val="20"/>
          <w:lang w:val="es-ES_tradnl" w:eastAsia="es-ES"/>
        </w:rPr>
        <w:t>I51-2020</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w:t>
      </w:r>
      <w:r w:rsidRPr="00860D24">
        <w:rPr>
          <w:rFonts w:asciiTheme="minorHAnsi" w:hAnsiTheme="minorHAnsi" w:cs="Times New Roman"/>
          <w:color w:val="auto"/>
          <w:sz w:val="20"/>
          <w:szCs w:val="20"/>
          <w:lang w:val="es-ES_tradnl" w:eastAsia="es-ES"/>
        </w:rPr>
        <w:lastRenderedPageBreak/>
        <w:t xml:space="preserve">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lastRenderedPageBreak/>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C75F43" w:rsidRDefault="00C75F4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5A20F3" w:rsidRPr="00E27A9B" w:rsidRDefault="005A20F3" w:rsidP="005A20F3">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w:t>
      </w:r>
      <w:r>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D55B52" w:rsidRDefault="00D55B52" w:rsidP="000B78E5">
      <w:pPr>
        <w:pStyle w:val="Textoindependiente26"/>
        <w:tabs>
          <w:tab w:val="clear" w:pos="1276"/>
        </w:tabs>
        <w:ind w:right="-1"/>
        <w:rPr>
          <w:rFonts w:ascii="Calibri" w:hAnsi="Calibri"/>
          <w:b w:val="0"/>
          <w:sz w:val="20"/>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rsidR="00CE42C8" w:rsidRDefault="00CE42C8" w:rsidP="000B78E5">
      <w:pPr>
        <w:ind w:right="-1"/>
        <w:jc w:val="both"/>
        <w:rPr>
          <w:rFonts w:ascii="Calibri" w:hAnsi="Calibri" w:cs="Arial"/>
          <w:iCs/>
        </w:rPr>
      </w:pPr>
    </w:p>
    <w:p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C1578" w:rsidRPr="0090500C" w:rsidRDefault="008C1578" w:rsidP="000B78E5">
      <w:pPr>
        <w:ind w:right="-1"/>
        <w:jc w:val="both"/>
        <w:rPr>
          <w:rFonts w:ascii="Calibri" w:hAnsi="Calibri"/>
        </w:rPr>
      </w:pPr>
    </w:p>
    <w:p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2F4BD4" w:rsidRDefault="002F4BD4"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Pr="00E00C96"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00C96">
        <w:rPr>
          <w:rFonts w:asciiTheme="minorHAnsi" w:hAnsiTheme="minorHAnsi"/>
          <w:color w:val="auto"/>
          <w:sz w:val="20"/>
          <w:szCs w:val="20"/>
        </w:rPr>
        <w:t xml:space="preserve">, el </w:t>
      </w:r>
      <w:r w:rsidR="00D55B52">
        <w:rPr>
          <w:rFonts w:asciiTheme="minorHAnsi" w:hAnsiTheme="minorHAnsi"/>
          <w:color w:val="auto"/>
          <w:sz w:val="20"/>
          <w:szCs w:val="20"/>
        </w:rPr>
        <w:t>9 de Noviembre del 2020</w:t>
      </w:r>
      <w:r w:rsidRPr="00E00C9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E00C96">
        <w:rPr>
          <w:rFonts w:asciiTheme="minorHAnsi" w:hAnsiTheme="minorHAnsi"/>
          <w:b/>
          <w:color w:val="auto"/>
          <w:sz w:val="20"/>
          <w:szCs w:val="20"/>
        </w:rPr>
        <w:t>Publicación de bases:</w:t>
      </w:r>
      <w:r w:rsidRPr="00E00C96">
        <w:rPr>
          <w:rFonts w:asciiTheme="minorHAnsi" w:hAnsiTheme="minorHAnsi"/>
          <w:color w:val="auto"/>
          <w:sz w:val="20"/>
          <w:szCs w:val="20"/>
        </w:rPr>
        <w:t xml:space="preserve"> </w:t>
      </w:r>
      <w:r w:rsidRPr="00E00C96">
        <w:rPr>
          <w:rFonts w:asciiTheme="minorHAnsi" w:hAnsiTheme="minorHAnsi"/>
          <w:color w:val="auto"/>
          <w:sz w:val="20"/>
          <w:szCs w:val="20"/>
        </w:rPr>
        <w:tab/>
      </w:r>
      <w:r w:rsidRPr="00E00C96">
        <w:rPr>
          <w:rFonts w:asciiTheme="minorHAnsi" w:hAnsiTheme="minorHAnsi"/>
          <w:color w:val="auto"/>
          <w:sz w:val="20"/>
          <w:szCs w:val="20"/>
        </w:rPr>
        <w:tab/>
        <w:t xml:space="preserve">A través de la página </w:t>
      </w:r>
      <w:hyperlink r:id="rId9" w:history="1">
        <w:r w:rsidRPr="00E00C96">
          <w:rPr>
            <w:rStyle w:val="Hipervnculo"/>
            <w:rFonts w:asciiTheme="minorHAnsi" w:hAnsiTheme="minorHAnsi"/>
            <w:sz w:val="20"/>
            <w:szCs w:val="20"/>
          </w:rPr>
          <w:t>http://saludnl.gob.mx</w:t>
        </w:r>
      </w:hyperlink>
      <w:r w:rsidRPr="00E00C96">
        <w:rPr>
          <w:rFonts w:asciiTheme="minorHAnsi" w:hAnsiTheme="minorHAnsi"/>
          <w:color w:val="auto"/>
          <w:sz w:val="20"/>
          <w:szCs w:val="20"/>
        </w:rPr>
        <w:t xml:space="preserve">, </w:t>
      </w:r>
      <w:r w:rsidR="00D55B52" w:rsidRPr="00E00C96">
        <w:rPr>
          <w:rFonts w:asciiTheme="minorHAnsi" w:hAnsiTheme="minorHAnsi"/>
          <w:color w:val="auto"/>
          <w:sz w:val="20"/>
          <w:szCs w:val="20"/>
        </w:rPr>
        <w:t xml:space="preserve">el </w:t>
      </w:r>
      <w:r w:rsidR="00D55B52">
        <w:rPr>
          <w:rFonts w:asciiTheme="minorHAnsi" w:hAnsiTheme="minorHAnsi"/>
          <w:color w:val="auto"/>
          <w:sz w:val="20"/>
          <w:szCs w:val="20"/>
        </w:rPr>
        <w:t>9 de Noviembre del 2020</w:t>
      </w:r>
      <w:r w:rsidRPr="00E00C96">
        <w:rPr>
          <w:rFonts w:asciiTheme="minorHAnsi" w:hAnsiTheme="minorHAnsi"/>
          <w:color w:val="auto"/>
          <w:sz w:val="20"/>
          <w:szCs w:val="20"/>
        </w:rPr>
        <w:t>.</w:t>
      </w:r>
    </w:p>
    <w:p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rsidR="003364E4"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LP-919044992-</w:t>
            </w:r>
            <w:r w:rsidR="003D02F1">
              <w:rPr>
                <w:rFonts w:ascii="Century Gothic" w:hAnsi="Century Gothic" w:cs="Arial"/>
                <w:b/>
                <w:bCs/>
                <w:color w:val="000000"/>
                <w:sz w:val="16"/>
              </w:rPr>
              <w:t>I51-2020</w:t>
            </w:r>
          </w:p>
          <w:p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18/11/2020</w:t>
            </w:r>
          </w:p>
          <w:p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087D50">
              <w:rPr>
                <w:rFonts w:ascii="Century Gothic" w:hAnsi="Century Gothic" w:cs="Arial"/>
                <w:sz w:val="16"/>
                <w:szCs w:val="18"/>
              </w:rPr>
              <w:t>3</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F86C51" w:rsidP="00CE42C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w:t>
            </w:r>
            <w:r w:rsidRPr="00117E71">
              <w:rPr>
                <w:rFonts w:ascii="Century Gothic" w:hAnsi="Century Gothic" w:cs="Arial"/>
                <w:color w:val="000000"/>
                <w:sz w:val="16"/>
                <w:szCs w:val="18"/>
              </w:rPr>
              <w:lastRenderedPageBreak/>
              <w:t xml:space="preserve">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lastRenderedPageBreak/>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30</w:t>
            </w:r>
            <w:r w:rsidR="00F36712">
              <w:rPr>
                <w:rFonts w:ascii="Century Gothic" w:hAnsi="Century Gothic" w:cs="Arial"/>
                <w:sz w:val="16"/>
                <w:szCs w:val="18"/>
              </w:rPr>
              <w:t>/11</w:t>
            </w:r>
            <w:r>
              <w:rPr>
                <w:rFonts w:ascii="Century Gothic" w:hAnsi="Century Gothic" w:cs="Arial"/>
                <w:sz w:val="16"/>
                <w:szCs w:val="18"/>
              </w:rPr>
              <w:t>/2020</w:t>
            </w:r>
          </w:p>
          <w:p w:rsidR="009E7139" w:rsidRPr="00F47B28" w:rsidRDefault="00D55B52" w:rsidP="00087D50">
            <w:pPr>
              <w:jc w:val="center"/>
              <w:rPr>
                <w:rFonts w:ascii="Century Gothic" w:hAnsi="Century Gothic" w:cs="Arial"/>
                <w:sz w:val="16"/>
                <w:szCs w:val="18"/>
              </w:rPr>
            </w:pPr>
            <w:r>
              <w:rPr>
                <w:rFonts w:ascii="Century Gothic" w:hAnsi="Century Gothic" w:cs="Arial"/>
                <w:sz w:val="16"/>
                <w:szCs w:val="18"/>
              </w:rPr>
              <w:t>1</w:t>
            </w:r>
            <w:r w:rsidR="00087D50">
              <w:rPr>
                <w:rFonts w:ascii="Century Gothic" w:hAnsi="Century Gothic" w:cs="Arial"/>
                <w:sz w:val="16"/>
                <w:szCs w:val="18"/>
              </w:rPr>
              <w:t>4</w:t>
            </w:r>
            <w:r w:rsidR="003D0D57">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87D50" w:rsidP="00D15EBE">
            <w:pPr>
              <w:jc w:val="center"/>
              <w:rPr>
                <w:rFonts w:ascii="Century Gothic" w:hAnsi="Century Gothic" w:cs="Arial"/>
                <w:sz w:val="16"/>
                <w:szCs w:val="18"/>
              </w:rPr>
            </w:pPr>
            <w:r>
              <w:rPr>
                <w:rFonts w:ascii="Century Gothic" w:hAnsi="Century Gothic" w:cs="Arial"/>
                <w:sz w:val="16"/>
                <w:szCs w:val="18"/>
              </w:rPr>
              <w:t>03</w:t>
            </w:r>
            <w:r w:rsidR="00D55B52">
              <w:rPr>
                <w:rFonts w:ascii="Century Gothic" w:hAnsi="Century Gothic" w:cs="Arial"/>
                <w:sz w:val="16"/>
                <w:szCs w:val="18"/>
              </w:rPr>
              <w:t>/12/2020</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087D50">
              <w:rPr>
                <w:rFonts w:ascii="Century Gothic" w:hAnsi="Century Gothic" w:cs="Arial"/>
                <w:sz w:val="16"/>
                <w:szCs w:val="18"/>
              </w:rPr>
              <w:t>5</w:t>
            </w:r>
            <w:r w:rsidR="005B1F5C">
              <w:rPr>
                <w:rFonts w:ascii="Century Gothic" w:hAnsi="Century Gothic" w:cs="Arial"/>
                <w:sz w:val="16"/>
                <w:szCs w:val="18"/>
              </w:rPr>
              <w:t>:</w:t>
            </w:r>
            <w:r w:rsidR="00087D50">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D0D57" w:rsidRPr="00F47B28" w:rsidRDefault="00087D50" w:rsidP="003D0D57">
            <w:pPr>
              <w:jc w:val="center"/>
              <w:rPr>
                <w:rFonts w:ascii="Century Gothic" w:hAnsi="Century Gothic" w:cs="Arial"/>
                <w:sz w:val="16"/>
                <w:szCs w:val="18"/>
              </w:rPr>
            </w:pPr>
            <w:r>
              <w:rPr>
                <w:rFonts w:ascii="Century Gothic" w:hAnsi="Century Gothic" w:cs="Arial"/>
                <w:sz w:val="16"/>
                <w:szCs w:val="18"/>
              </w:rPr>
              <w:t>03</w:t>
            </w:r>
            <w:r w:rsidR="00D55B52">
              <w:rPr>
                <w:rFonts w:ascii="Century Gothic" w:hAnsi="Century Gothic" w:cs="Arial"/>
                <w:sz w:val="16"/>
                <w:szCs w:val="18"/>
              </w:rPr>
              <w:t>/12/2020</w:t>
            </w:r>
          </w:p>
          <w:p w:rsidR="009E7139" w:rsidRPr="00F47B28" w:rsidRDefault="00087D50" w:rsidP="003D0D57">
            <w:pPr>
              <w:jc w:val="center"/>
              <w:rPr>
                <w:rFonts w:ascii="Century Gothic" w:hAnsi="Century Gothic" w:cs="Arial"/>
                <w:sz w:val="16"/>
                <w:szCs w:val="18"/>
              </w:rPr>
            </w:pPr>
            <w:r>
              <w:rPr>
                <w:rFonts w:ascii="Century Gothic" w:hAnsi="Century Gothic" w:cs="Arial"/>
                <w:sz w:val="16"/>
                <w:szCs w:val="18"/>
              </w:rPr>
              <w:t>15:3</w:t>
            </w:r>
            <w:r w:rsidR="00D55B52">
              <w:rPr>
                <w:rFonts w:ascii="Century Gothic" w:hAnsi="Century Gothic" w:cs="Arial"/>
                <w:sz w:val="16"/>
                <w:szCs w:val="18"/>
              </w:rPr>
              <w:t>0</w:t>
            </w:r>
            <w:r w:rsidR="003D0D5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87D50" w:rsidRPr="00F47B28" w:rsidRDefault="00087D50" w:rsidP="00087D50">
            <w:pPr>
              <w:jc w:val="center"/>
              <w:rPr>
                <w:rFonts w:ascii="Century Gothic" w:hAnsi="Century Gothic" w:cs="Arial"/>
                <w:sz w:val="16"/>
                <w:szCs w:val="18"/>
              </w:rPr>
            </w:pPr>
            <w:r>
              <w:rPr>
                <w:rFonts w:ascii="Century Gothic" w:hAnsi="Century Gothic" w:cs="Arial"/>
                <w:sz w:val="16"/>
                <w:szCs w:val="18"/>
              </w:rPr>
              <w:t>03/12/2020</w:t>
            </w:r>
          </w:p>
          <w:p w:rsidR="009E7139" w:rsidRPr="00F47B28" w:rsidRDefault="00087D50" w:rsidP="00087D50">
            <w:pPr>
              <w:jc w:val="center"/>
              <w:rPr>
                <w:rFonts w:ascii="Century Gothic" w:hAnsi="Century Gothic" w:cs="Arial"/>
                <w:sz w:val="16"/>
                <w:szCs w:val="18"/>
              </w:rPr>
            </w:pPr>
            <w:r>
              <w:rPr>
                <w:rFonts w:ascii="Century Gothic" w:hAnsi="Century Gothic" w:cs="Arial"/>
                <w:sz w:val="16"/>
                <w:szCs w:val="18"/>
              </w:rPr>
              <w:t>16:00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087D5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55B52">
              <w:rPr>
                <w:rFonts w:ascii="Century Gothic" w:hAnsi="Century Gothic" w:cs="Arial"/>
                <w:sz w:val="16"/>
                <w:szCs w:val="18"/>
              </w:rPr>
              <w:t>1</w:t>
            </w:r>
            <w:r w:rsidR="00087D50">
              <w:rPr>
                <w:rFonts w:ascii="Century Gothic" w:hAnsi="Century Gothic" w:cs="Arial"/>
                <w:sz w:val="16"/>
                <w:szCs w:val="18"/>
              </w:rPr>
              <w:t>7</w:t>
            </w:r>
            <w:r w:rsidRPr="00E00C96">
              <w:rPr>
                <w:rFonts w:ascii="Century Gothic" w:hAnsi="Century Gothic" w:cs="Arial"/>
                <w:sz w:val="16"/>
                <w:szCs w:val="18"/>
              </w:rPr>
              <w:t xml:space="preserve"> de </w:t>
            </w:r>
            <w:r w:rsidR="00F36712">
              <w:rPr>
                <w:rFonts w:ascii="Century Gothic" w:hAnsi="Century Gothic" w:cs="Arial"/>
                <w:sz w:val="16"/>
                <w:szCs w:val="18"/>
              </w:rPr>
              <w:t>Diciem</w:t>
            </w:r>
            <w:r w:rsidR="00907B9B" w:rsidRPr="00E00C96">
              <w:rPr>
                <w:rFonts w:ascii="Century Gothic" w:hAnsi="Century Gothic" w:cs="Arial"/>
                <w:sz w:val="16"/>
                <w:szCs w:val="18"/>
              </w:rPr>
              <w:t>bre</w:t>
            </w:r>
            <w:r w:rsidR="00DB78C7" w:rsidRPr="00E00C96">
              <w:rPr>
                <w:rFonts w:ascii="Century Gothic" w:hAnsi="Century Gothic" w:cs="Arial"/>
                <w:sz w:val="16"/>
                <w:szCs w:val="18"/>
              </w:rPr>
              <w:t xml:space="preserve"> </w:t>
            </w:r>
            <w:r w:rsidR="00D55B52">
              <w:rPr>
                <w:rFonts w:ascii="Century Gothic" w:hAnsi="Century Gothic" w:cs="Arial"/>
                <w:sz w:val="16"/>
                <w:szCs w:val="18"/>
              </w:rPr>
              <w:t>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4A1DBC" w:rsidRDefault="004A1DBC"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176DF2" w:rsidRDefault="00176DF2" w:rsidP="00176DF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del equipo médico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bienes</w:t>
      </w:r>
      <w:r w:rsidRPr="0039320A">
        <w:rPr>
          <w:rFonts w:ascii="Calibri" w:hAnsi="Calibri"/>
        </w:rPr>
        <w:t xml:space="preserve"> objeto del presente concurso. </w:t>
      </w:r>
    </w:p>
    <w:p w:rsidR="00D55B52" w:rsidRPr="0039320A" w:rsidRDefault="00D55B52"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D55B52" w:rsidRPr="009E04A4" w:rsidRDefault="00D55B52" w:rsidP="00822851">
      <w:pPr>
        <w:pStyle w:val="Textoindependiente3"/>
        <w:ind w:right="-1"/>
        <w:rPr>
          <w:rFonts w:ascii="Calibri" w:hAnsi="Calibri"/>
          <w:b w:val="0"/>
          <w:sz w:val="20"/>
        </w:rPr>
      </w:pPr>
    </w:p>
    <w:p w:rsidR="00822851" w:rsidRPr="00137FC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6F112C" w:rsidRDefault="006F112C" w:rsidP="00822851">
      <w:pPr>
        <w:ind w:left="284" w:right="-1"/>
        <w:jc w:val="both"/>
        <w:rPr>
          <w:rFonts w:ascii="Calibri" w:hAnsi="Calibri"/>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087D50">
        <w:rPr>
          <w:rFonts w:ascii="Calibri" w:hAnsi="Calibri"/>
        </w:rPr>
        <w:t>4</w:t>
      </w:r>
      <w:r w:rsidR="001B78A1" w:rsidRPr="00E00C96">
        <w:rPr>
          <w:rFonts w:asciiTheme="minorHAnsi" w:hAnsiTheme="minorHAnsi" w:cstheme="minorHAnsi"/>
        </w:rPr>
        <w:t xml:space="preserve"> de </w:t>
      </w:r>
      <w:r w:rsidR="00D55B52">
        <w:rPr>
          <w:rFonts w:asciiTheme="minorHAnsi" w:hAnsiTheme="minorHAnsi" w:cstheme="minorHAnsi"/>
        </w:rPr>
        <w:t>Diciembre del 2020</w:t>
      </w:r>
      <w:r w:rsidR="001B78A1" w:rsidRPr="00E00C96">
        <w:rPr>
          <w:rFonts w:asciiTheme="minorHAnsi" w:hAnsiTheme="minorHAnsi" w:cstheme="minorHAnsi"/>
        </w:rPr>
        <w:t xml:space="preserve"> al </w:t>
      </w:r>
      <w:r w:rsidR="00F36712">
        <w:rPr>
          <w:rFonts w:asciiTheme="minorHAnsi" w:hAnsiTheme="minorHAnsi" w:cstheme="minorHAnsi"/>
        </w:rPr>
        <w:t>31</w:t>
      </w:r>
      <w:r w:rsidR="001B78A1" w:rsidRPr="00E00C96">
        <w:rPr>
          <w:rFonts w:asciiTheme="minorHAnsi" w:hAnsiTheme="minorHAnsi" w:cstheme="minorHAnsi"/>
        </w:rPr>
        <w:t xml:space="preserve"> de </w:t>
      </w:r>
      <w:r w:rsidR="003364E4" w:rsidRPr="00E00C96">
        <w:rPr>
          <w:rFonts w:asciiTheme="minorHAnsi" w:hAnsiTheme="minorHAnsi" w:cstheme="minorHAnsi"/>
        </w:rPr>
        <w:t>Diciembre</w:t>
      </w:r>
      <w:r w:rsidR="00D55B52">
        <w:rPr>
          <w:rFonts w:asciiTheme="minorHAnsi" w:hAnsiTheme="minorHAnsi" w:cstheme="minorHAnsi"/>
        </w:rPr>
        <w:t xml:space="preserve"> del 2020</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rsidR="00822851" w:rsidRDefault="00822851" w:rsidP="00822851"/>
    <w:p w:rsidR="00F5058C" w:rsidRDefault="00F5058C" w:rsidP="00822851"/>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F36712" w:rsidRDefault="00F36712"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B78A1" w:rsidRDefault="001B78A1"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F36712" w:rsidRDefault="00F36712" w:rsidP="00822851">
      <w:pPr>
        <w:ind w:right="-1"/>
        <w:jc w:val="both"/>
        <w:rPr>
          <w:rFonts w:ascii="Calibri" w:hAnsi="Calibri"/>
          <w:b/>
        </w:rPr>
      </w:pPr>
    </w:p>
    <w:p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w:t>
      </w:r>
      <w:r w:rsidRPr="00E00C96">
        <w:rPr>
          <w:rFonts w:asciiTheme="minorHAnsi" w:hAnsiTheme="minorHAnsi"/>
          <w:b/>
        </w:rPr>
        <w:t xml:space="preserve">A </w:t>
      </w:r>
      <w:r w:rsidR="00D55B52">
        <w:rPr>
          <w:rFonts w:asciiTheme="minorHAnsi" w:hAnsiTheme="minorHAnsi"/>
          <w:b/>
        </w:rPr>
        <w:t>9 DE NOVIEMBRE DEL 2020</w:t>
      </w: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087D50" w:rsidRDefault="00087D50"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F0714E" w:rsidRPr="00B36D16" w:rsidRDefault="00F0714E">
      <w:pPr>
        <w:rPr>
          <w:rFonts w:ascii="Calibri" w:hAnsi="Calibri"/>
          <w:color w:val="000000"/>
          <w:sz w:val="16"/>
          <w:szCs w:val="16"/>
          <w:lang w:val="es-MX" w:eastAsia="es-MX"/>
        </w:rPr>
      </w:pPr>
    </w:p>
    <w:tbl>
      <w:tblPr>
        <w:tblW w:w="10773" w:type="dxa"/>
        <w:tblInd w:w="-10" w:type="dxa"/>
        <w:tblCellMar>
          <w:left w:w="70" w:type="dxa"/>
          <w:right w:w="70" w:type="dxa"/>
        </w:tblCellMar>
        <w:tblLook w:val="04A0" w:firstRow="1" w:lastRow="0" w:firstColumn="1" w:lastColumn="0" w:noHBand="0" w:noVBand="1"/>
      </w:tblPr>
      <w:tblGrid>
        <w:gridCol w:w="732"/>
        <w:gridCol w:w="969"/>
        <w:gridCol w:w="1161"/>
        <w:gridCol w:w="1248"/>
        <w:gridCol w:w="852"/>
        <w:gridCol w:w="850"/>
        <w:gridCol w:w="4961"/>
      </w:tblGrid>
      <w:tr w:rsidR="00087D50" w:rsidRPr="00087D50" w:rsidTr="00087D50">
        <w:trPr>
          <w:trHeight w:val="615"/>
        </w:trPr>
        <w:tc>
          <w:tcPr>
            <w:tcW w:w="732" w:type="dxa"/>
            <w:tcBorders>
              <w:top w:val="single" w:sz="8" w:space="0" w:color="auto"/>
              <w:left w:val="single" w:sz="8" w:space="0" w:color="auto"/>
              <w:bottom w:val="single" w:sz="8" w:space="0" w:color="auto"/>
              <w:right w:val="single" w:sz="4"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PARTIDA</w:t>
            </w:r>
          </w:p>
        </w:tc>
        <w:tc>
          <w:tcPr>
            <w:tcW w:w="969" w:type="dxa"/>
            <w:tcBorders>
              <w:top w:val="single" w:sz="8" w:space="0" w:color="auto"/>
              <w:left w:val="nil"/>
              <w:bottom w:val="single" w:sz="8" w:space="0" w:color="auto"/>
              <w:right w:val="single" w:sz="4"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 xml:space="preserve">CLAVE </w:t>
            </w:r>
          </w:p>
        </w:tc>
        <w:tc>
          <w:tcPr>
            <w:tcW w:w="1161" w:type="dxa"/>
            <w:tcBorders>
              <w:top w:val="single" w:sz="8" w:space="0" w:color="auto"/>
              <w:left w:val="nil"/>
              <w:bottom w:val="single" w:sz="8" w:space="0" w:color="auto"/>
              <w:right w:val="single" w:sz="4"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PARTIDA PRESUPUESTAL</w:t>
            </w:r>
          </w:p>
        </w:tc>
        <w:tc>
          <w:tcPr>
            <w:tcW w:w="1248" w:type="dxa"/>
            <w:tcBorders>
              <w:top w:val="single" w:sz="8" w:space="0" w:color="auto"/>
              <w:left w:val="nil"/>
              <w:bottom w:val="single" w:sz="8" w:space="0" w:color="auto"/>
              <w:right w:val="single" w:sz="4" w:space="0" w:color="auto"/>
            </w:tcBorders>
            <w:shd w:val="clear" w:color="000000" w:fill="7030A0"/>
            <w:vAlign w:val="center"/>
            <w:hideMark/>
          </w:tcPr>
          <w:p w:rsidR="00087D50" w:rsidRPr="00087D50" w:rsidRDefault="00087D50" w:rsidP="000E71BD">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DESCRIPCIÓN</w:t>
            </w:r>
          </w:p>
        </w:tc>
        <w:tc>
          <w:tcPr>
            <w:tcW w:w="852" w:type="dxa"/>
            <w:tcBorders>
              <w:top w:val="single" w:sz="8" w:space="0" w:color="auto"/>
              <w:left w:val="nil"/>
              <w:bottom w:val="single" w:sz="8" w:space="0" w:color="auto"/>
              <w:right w:val="single" w:sz="4"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UNIDAD DE MEDIDA</w:t>
            </w:r>
          </w:p>
        </w:tc>
        <w:tc>
          <w:tcPr>
            <w:tcW w:w="850" w:type="dxa"/>
            <w:tcBorders>
              <w:top w:val="single" w:sz="8" w:space="0" w:color="auto"/>
              <w:left w:val="nil"/>
              <w:bottom w:val="single" w:sz="8" w:space="0" w:color="auto"/>
              <w:right w:val="single" w:sz="4"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CANTIDAD</w:t>
            </w:r>
          </w:p>
        </w:tc>
        <w:tc>
          <w:tcPr>
            <w:tcW w:w="4961" w:type="dxa"/>
            <w:tcBorders>
              <w:top w:val="single" w:sz="8" w:space="0" w:color="auto"/>
              <w:left w:val="nil"/>
              <w:bottom w:val="single" w:sz="8" w:space="0" w:color="auto"/>
              <w:right w:val="single" w:sz="8" w:space="0" w:color="auto"/>
            </w:tcBorders>
            <w:shd w:val="clear" w:color="000000" w:fill="7030A0"/>
            <w:vAlign w:val="center"/>
            <w:hideMark/>
          </w:tcPr>
          <w:p w:rsidR="00087D50" w:rsidRPr="00087D50" w:rsidRDefault="00087D50" w:rsidP="00087D50">
            <w:pPr>
              <w:jc w:val="center"/>
              <w:rPr>
                <w:rFonts w:ascii="Calibri" w:hAnsi="Calibri"/>
                <w:b/>
                <w:bCs/>
                <w:color w:val="000000"/>
                <w:sz w:val="16"/>
                <w:szCs w:val="16"/>
                <w:lang w:val="es-MX" w:eastAsia="es-MX"/>
              </w:rPr>
            </w:pPr>
            <w:r w:rsidRPr="00087D50">
              <w:rPr>
                <w:rFonts w:ascii="Calibri" w:hAnsi="Calibri"/>
                <w:b/>
                <w:bCs/>
                <w:color w:val="000000"/>
                <w:sz w:val="16"/>
                <w:szCs w:val="16"/>
                <w:lang w:val="es-MX" w:eastAsia="es-MX"/>
              </w:rPr>
              <w:t>ESPECIFICACIONES TÉCNICAS</w:t>
            </w:r>
          </w:p>
        </w:tc>
      </w:tr>
      <w:tr w:rsidR="00087D50" w:rsidRPr="00087D50" w:rsidTr="00087D50">
        <w:trPr>
          <w:trHeight w:val="300"/>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1</w:t>
            </w:r>
          </w:p>
        </w:tc>
        <w:tc>
          <w:tcPr>
            <w:tcW w:w="969"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I090000466</w:t>
            </w:r>
          </w:p>
        </w:tc>
        <w:tc>
          <w:tcPr>
            <w:tcW w:w="1161"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53101</w:t>
            </w:r>
          </w:p>
        </w:tc>
        <w:tc>
          <w:tcPr>
            <w:tcW w:w="1248"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E71BD">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CARRO PARA MEDICAMENTOS</w:t>
            </w:r>
          </w:p>
        </w:tc>
        <w:tc>
          <w:tcPr>
            <w:tcW w:w="852"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pieza</w:t>
            </w:r>
          </w:p>
        </w:tc>
        <w:tc>
          <w:tcPr>
            <w:tcW w:w="850"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8</w:t>
            </w:r>
          </w:p>
        </w:tc>
        <w:tc>
          <w:tcPr>
            <w:tcW w:w="4961" w:type="dxa"/>
            <w:tcBorders>
              <w:top w:val="nil"/>
              <w:left w:val="nil"/>
              <w:bottom w:val="single" w:sz="4" w:space="0" w:color="auto"/>
              <w:right w:val="single" w:sz="8" w:space="0" w:color="auto"/>
            </w:tcBorders>
            <w:shd w:val="clear" w:color="auto" w:fill="auto"/>
            <w:noWrap/>
            <w:vAlign w:val="bottom"/>
            <w:hideMark/>
          </w:tcPr>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CARRO AZUL</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DEFINICIÓN. - UN CARRO RODABLE ESPECIALMENTE DISEÑADO PARA REALIZAR LAS MANIOBRAS DE REANIMACIÓN, CARDIOVERSIÓN Y DESFIBRILACIÓN CARDIOPULMONAR, QUE CONCENTRA EQUIPOS MÉDICOS, MATERIAL DE CONSUMO Y MEDICAMENTOS. INCLUYE DESFIBRILADOR, BOLSAS DE REANIMACIÓN Y EQUIPO DE INTUBACIÓN CON TANQUE DE OXÍGENO.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DESCRIPCIÓN. -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 CARRO DE EMERGENCIA CON DESFIBRILADOR MONITOR DE ONDA BIFÁSICA CON MARCAPASOS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 CARRO DE EMERGENCIA: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2.1.- DE MATERIAL PLÁSTICO O POLÍMERO DE ALTO IMPACTO.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2.2.- DIMENSIONES: LONGITUD 115.60 CM. ANCHO 57.5 ALTURA 96.5 CM.</w:t>
            </w:r>
          </w:p>
          <w:p w:rsidR="00941670" w:rsidRPr="00941670" w:rsidRDefault="00941670" w:rsidP="00941670">
            <w:pPr>
              <w:rPr>
                <w:rFonts w:ascii="Calibri" w:hAnsi="Calibri"/>
                <w:color w:val="000000"/>
                <w:sz w:val="16"/>
                <w:szCs w:val="16"/>
                <w:lang w:val="es-MX" w:eastAsia="es-MX"/>
              </w:rPr>
            </w:pPr>
            <w:proofErr w:type="gramStart"/>
            <w:r w:rsidRPr="00941670">
              <w:rPr>
                <w:rFonts w:ascii="Calibri" w:hAnsi="Calibri"/>
                <w:color w:val="000000"/>
                <w:sz w:val="16"/>
                <w:szCs w:val="16"/>
                <w:lang w:val="es-MX" w:eastAsia="es-MX"/>
              </w:rPr>
              <w:t>2.3 .</w:t>
            </w:r>
            <w:proofErr w:type="gramEnd"/>
            <w:r w:rsidRPr="00941670">
              <w:rPr>
                <w:rFonts w:ascii="Calibri" w:hAnsi="Calibri"/>
                <w:color w:val="000000"/>
                <w:sz w:val="16"/>
                <w:szCs w:val="16"/>
                <w:lang w:val="es-MX" w:eastAsia="es-MX"/>
              </w:rPr>
              <w:t>- CON MANUBRIO PARA SU CONDUCCIÓN.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2.4.- CUATRO RUEDAS ANTIESTÁTICAS, GIRATORIAS, DE CALIDAD HOSPITALARIA, DE 12.7 CM. DE DIÁMETRO COMO MÍNIMO  2.4.1.- UNA QUINTA RUEDA EXTRA PARA GUIAR EL CARRO.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2.5.- CON SISTEMA DE FRENADO EN AL MENOS DOS RUEDAS.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2.6.1.- CON CAPACIDAD DE GIRO.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2.6.-SUPERFICIE PARA COLOCAR EL DESFIBRILADOR- MONITOR:</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2.6.2.- CON MECANISMO PARA FIJAR LA POSICIÓN.</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2.6.3- CON DISPOSITIVO PARA SUJECIÓN DEL DESFIBRILADOR.</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2.7.- SUPERFICIE PARA LA PREPARACIÓN DE SOLUCIONES.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2.8.-CON CUATRO CAJONES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2.8.1.-UN CAJÓN CON DIVISORES DE MATERIAL RESISTENTE Y DESMONTABLES PARA LA CLASIFICACIÓN Y SEPARACIÓN, CUATRO DIVISIONES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2.9.- SISTEMA DE SEGURIDAD: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2.9.1.-CERRADURA GENERAL PARA TODOS LOS COMPARTIMENTOS, CON SISTEMA DE SELLOS DE GARANTÍA.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2.9.2 INCLUYE 100 CANDADOS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2.10.- CON POSTE PORTA VENOCLISIS AJUSTABLE E INTEGRADO.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2.11.-TABLA PARA MASAJE CARDÍACO, CON LONGITUD DE 60X60 CM COMO MÍNIMO DE MATERIAL LIGERO, RESISTENTE AL IMPACTO, INASTILLABLE Y LAVABLE, MONTADA AL CARRO.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2.12.- ESQUINAS DEL CARRO REDONDEADAS O BORDES LISOS.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2.13.- CON SISTEMA DE SUJECIÓN PARA TANQUE DE OXÍGENO TIPO E.</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3.- INCLUYE REANIMADORES MANUALES TAMAÑOS ADULTO, PEDIÁTRICO Y NEONATAL.</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4.-EQUIPO DE INTUBACIÓN ORO TRAQUEAL: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4.1.- MANGO: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4.1.1.- HECHO DE METAL Y QUE NO CAUSE CORROSIÓN</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4.1.2.- ACABADO ACANALADO O RUGOSO.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4.1.3.- COMPATIBLES CON TODOS LOS MODELOS DE HOJAS.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4.2.- BATERÍA RECARGABLE A LA CORRIENTE DE FORMA DIRECTA O CON CARGADOR</w:t>
            </w:r>
            <w:proofErr w:type="gramStart"/>
            <w:r w:rsidRPr="00941670">
              <w:rPr>
                <w:rFonts w:ascii="Calibri" w:hAnsi="Calibri"/>
                <w:color w:val="000000"/>
                <w:sz w:val="16"/>
                <w:szCs w:val="16"/>
                <w:lang w:val="es-MX" w:eastAsia="es-MX"/>
              </w:rPr>
              <w:t>..</w:t>
            </w:r>
            <w:proofErr w:type="gramEnd"/>
            <w:r w:rsidRPr="00941670">
              <w:rPr>
                <w:rFonts w:ascii="Calibri" w:hAnsi="Calibri"/>
                <w:color w:val="000000"/>
                <w:sz w:val="16"/>
                <w:szCs w:val="16"/>
                <w:lang w:val="es-MX" w:eastAsia="es-MX"/>
              </w:rPr>
              <w:t xml:space="preserve"> CARGADOR DE LA MISMA MARCA DEL EQUIPO.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4.3.- ILUMINACIÓN HALÓGENA, XENÓN O LED A TRAVÉS DE FIBRA ÓPTICA DE 2.5 VOLTS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4.4.- HOJAS DE LARINGOSCOPIO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lastRenderedPageBreak/>
              <w:t>4.4.1.- DE ACERO INOXIDABLE.</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4.4.2.-RECTAS  (MILLER</w:t>
            </w:r>
            <w:proofErr w:type="gramStart"/>
            <w:r w:rsidRPr="00941670">
              <w:rPr>
                <w:rFonts w:ascii="Calibri" w:hAnsi="Calibri"/>
                <w:color w:val="000000"/>
                <w:sz w:val="16"/>
                <w:szCs w:val="16"/>
                <w:lang w:val="es-MX" w:eastAsia="es-MX"/>
              </w:rPr>
              <w:t>)DE</w:t>
            </w:r>
            <w:proofErr w:type="gramEnd"/>
            <w:r w:rsidRPr="00941670">
              <w:rPr>
                <w:rFonts w:ascii="Calibri" w:hAnsi="Calibri"/>
                <w:color w:val="000000"/>
                <w:sz w:val="16"/>
                <w:szCs w:val="16"/>
                <w:lang w:val="es-MX" w:eastAsia="es-MX"/>
              </w:rPr>
              <w:t xml:space="preserve"> LA MISMA MARCA QUE EL MANGO, JUEGO DE 6 PIEZAS DE LOS NÚMEROS 00, 0,1, 2, 3 Y 4.</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4.4.3.-CURVAS, DE LA MISMA MARCA QUE DEL MANGO, JUEGO DE 4 PIEZAS DE LOS NÚMEROS 1,2, 3 Y 4.</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4.5.- ESTUCHE DE PLÁSTICO CON CIERRE DE CREMALLERA CON ESPACIOS PREFORMADOS PARA EVITAR QUE LAS HOJAS Y MANGOS DE LARINGOSCOPIO SE GOLPEEN ENTRE SI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5.- TANQUE DE OXÍGENO TIPO "E" CON MANÓMETRO Y VÁLVULA REGULADORA.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 DESFIBRILADOR:</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6.1.- PARA DESFIBRILACIÓN MANUAL Y MODO SEMIAUTOMÁTICO (MODO DEA), CARDIOVERSIÓN Y MONITOREO CONTINUO INTEGRADO, EL EQUIPO DEBE TENER LA CAPACIDAD DE MEDIR LA PROFUNDIDAD, ASÍ COMO EL RITMO O CANTIDAD DE COMPRESIONES POR MINUTO  AL MOMENTO DE EJECUTAR LA RCP, ESTA LECTURA DEBE DE PODER MOSTRARSE EN LA PANTALLA DE FORMA NUMÉRICA.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6.2.- CON SELECTOR DE NIVEL DE ENERGÍA PARA DESCARGA BIFÁSICA.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6.3.- CAPACIDAD DE AUTO DESCARGA CUANDO NO SE UTILICE EN UN PLAZO MÁXIMO DE 60 SEGUNDOS.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6.4.- CON SISTEMA PARA PROBAR ENERGÍA DE DESCARGA.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6.5.- TIEMPO DE CARGA DE 7 SEGUNDOS O MENOR PARA MÁXIMA ENERGÍA.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6.6.- CON SELECTOR DE MODO: CARDIOVERSIÓN, DESFIBRILACIÓN, MARCAPASOS Y MODO SEMIAUTOMÁTICO (MODO DEA).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6.7.- CON CAPACIDAD DE DESFIBRILACIÓN INTERNA (CIRUGÍA DE CORAZÓN ABIERTO) Y EXTERNA.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6.8.- CABLE PARA USO DE ELECTRODOS DE DESFIBRILACIÓN Y/O MARCAPASOS.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7.-MARCAPASOSTRANSCUTÁNEO: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7.1.- INTERCONSTRUIDO USANDO ELECTRODOS AUTO ADHERIBLES.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7.2.- AMPLITUD DEL PULSO SELECCIONABLE EN UN RANGO DE 8 MA O MENOR A 140 MA O MAYOR.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7.3.- DURACIÓN DE PULSO DE 40 MILISEGUNDOS O MENOR.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7.4.- FRECUENCIA DE MARCAPASOS AJUSTABLE EN EL RANGO DE 40 PULSOS POR MINUTO O MENOR A 170 PULSOS POR MINUTO O MAYOR.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7.5.- ACTIVACIÓN POR MODOS: FIJO (O ASINCRÓNICO) Y A DEMANDA (O SINCRÓNICO).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7.6.- DESPLIEGUE DE PARÁMETROS EN PANTALLA.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8.- MONITOR:</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8.1.- PANTALLA LCD Y/O ELECTROLUMINISCENTE O TECNOLOGÍA SUPERIOR DE 14 CM (5.6 PULGADAS)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 xml:space="preserve">8.2.- CON DESPLIEGUE NUMÉRICO Y DE ONDA DE LOS SIGUIENTES PARÁMETROS: FRECUENCIA CARDIACA, DESPLIEGUE DE UN TRAZO DE ECG COMO MÍNIMO A SELECCIONAR ENTRE 3 </w:t>
            </w:r>
            <w:proofErr w:type="spellStart"/>
            <w:r w:rsidRPr="00941670">
              <w:rPr>
                <w:rFonts w:ascii="Calibri" w:hAnsi="Calibri"/>
                <w:color w:val="000000"/>
                <w:sz w:val="16"/>
                <w:szCs w:val="16"/>
                <w:lang w:val="es-MX" w:eastAsia="es-MX"/>
              </w:rPr>
              <w:t>Ó</w:t>
            </w:r>
            <w:proofErr w:type="spellEnd"/>
            <w:r w:rsidRPr="00941670">
              <w:rPr>
                <w:rFonts w:ascii="Calibri" w:hAnsi="Calibri"/>
                <w:color w:val="000000"/>
                <w:sz w:val="16"/>
                <w:szCs w:val="16"/>
                <w:lang w:val="es-MX" w:eastAsia="es-MX"/>
              </w:rPr>
              <w:t xml:space="preserve"> 7 DERIVACIONES: (DI, DII, DIII, AVR, AVL, AVF Y V).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8.3.- DESPLIEGUES EN PANTALLA Y PANEL DE CONTROL EN IDIOMA ESPAÑOL.</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9.- PALAS: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9.1.- PARA EXCITACIÓN EXTERNA, CONVERTIBLES ADULTO/PEDIÁTRICAS QUE DETECTEN ACTIVIDAD ELECTROCARDIOGRÁFICA.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9.2.- CON DESCARGA DESDE LAS PALAS Y DESDE EL PANEL DE CONTROL.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9.3.- BOTÓN DE CARGA DESDE LAS PALAS Y DESDE EL PANEL DE CONTROL.</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9.4.- CON POSIBILIDAD DE USO DE ELECTRODOS O ALMOHADILLAS PARA DESFIBRILACIÓN.</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lastRenderedPageBreak/>
              <w:t>10.- ALARMAS AUDIBLES Y VISIBLES: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10.1.- SELECCIONABLES POR EL USUARIO, PARA ALTERACIONES EN LA FRECUENCIA CARDIACA.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10.2.- DE DESCONEXIÓN DEL PACIENTE.</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10.3.- DEL NIVEL DE CARGA DE LA BATERÍA.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11.- SISTEMA DE REGISTRO: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11.1.- IMPRESIÓN INTEGRADA</w:t>
            </w:r>
            <w:proofErr w:type="gramStart"/>
            <w:r w:rsidRPr="00941670">
              <w:rPr>
                <w:rFonts w:ascii="Calibri" w:hAnsi="Calibri"/>
                <w:color w:val="000000"/>
                <w:sz w:val="16"/>
                <w:szCs w:val="16"/>
                <w:lang w:val="es-MX" w:eastAsia="es-MX"/>
              </w:rPr>
              <w:t>..</w:t>
            </w:r>
            <w:proofErr w:type="gramEnd"/>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11.2.- CON CAPACIDAD DE IMPRIMIR TRAZO DE ECG E INFORMACIÓN RELATIVA AL EVENTO REGISTRADO.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11.3.- MODO DE OPERACIÓN MANUAL Y/O AUTOMÁTICO SELECCIONABLE POR EL USUARIO.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11.4.- UN CANAL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12.- BATERÍA: 12.1.- RECARGABLE E INTEGRADA.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12.2.- CARGA DE LA BATERÍA MIENTRAS EL EQUIPO SE ENCUENTRA CONECTADO A LA CORRIENTE ALTERNA.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 xml:space="preserve">12.3.-QUEPERMITA DAR ALMENOS 35 DESFIBRILACIONES A CARGA MÁXIMA </w:t>
            </w:r>
            <w:proofErr w:type="spellStart"/>
            <w:r w:rsidRPr="00941670">
              <w:rPr>
                <w:rFonts w:ascii="Calibri" w:hAnsi="Calibri"/>
                <w:color w:val="000000"/>
                <w:sz w:val="16"/>
                <w:szCs w:val="16"/>
                <w:lang w:val="es-MX" w:eastAsia="es-MX"/>
              </w:rPr>
              <w:t>Ó</w:t>
            </w:r>
            <w:proofErr w:type="spellEnd"/>
            <w:r w:rsidRPr="00941670">
              <w:rPr>
                <w:rFonts w:ascii="Calibri" w:hAnsi="Calibri"/>
                <w:color w:val="000000"/>
                <w:sz w:val="16"/>
                <w:szCs w:val="16"/>
                <w:lang w:val="es-MX" w:eastAsia="es-MX"/>
              </w:rPr>
              <w:t xml:space="preserve"> 1.5HORAS DE MONITOREO CONTINUO COMO MÍNIMO.</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12.4.- TIEMPO DE CARGA MÁXIMO DE 4 HORAS PARA ALCANZAR POR LO MENOS EL 90% DE LA CAPACIDAD DE LA BATERÍA.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 xml:space="preserve">13.- CABLE DE PACIENTE DE 3 </w:t>
            </w:r>
            <w:proofErr w:type="spellStart"/>
            <w:r w:rsidRPr="00941670">
              <w:rPr>
                <w:rFonts w:ascii="Calibri" w:hAnsi="Calibri"/>
                <w:color w:val="000000"/>
                <w:sz w:val="16"/>
                <w:szCs w:val="16"/>
                <w:lang w:val="es-MX" w:eastAsia="es-MX"/>
              </w:rPr>
              <w:t>Ó</w:t>
            </w:r>
            <w:proofErr w:type="spellEnd"/>
            <w:r w:rsidRPr="00941670">
              <w:rPr>
                <w:rFonts w:ascii="Calibri" w:hAnsi="Calibri"/>
                <w:color w:val="000000"/>
                <w:sz w:val="16"/>
                <w:szCs w:val="16"/>
                <w:lang w:val="es-MX" w:eastAsia="es-MX"/>
              </w:rPr>
              <w:t xml:space="preserve"> 5 PUNTAS.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14.- PESO MÁXIMO DEL EQUIPO 7 KG.</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CONSUMIBLES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100 ELECTRODOS PARA MONITOREO DE ECG. </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5 ELECTRODOS AUTO ADHERIBLES PARA DESFIBRILACIÓN, CARDIOVERSIÓN Y MARCAPASOS. (SELECCIONAR SI SON PARA USO EN ADULTOS O PEDIÁTRICOS).</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 TUBOS DE PASTA CONDUCTORA.</w:t>
            </w:r>
          </w:p>
          <w:p w:rsidR="00941670" w:rsidRPr="00941670" w:rsidRDefault="00941670" w:rsidP="00941670">
            <w:pPr>
              <w:rPr>
                <w:rFonts w:ascii="Calibri" w:hAnsi="Calibri"/>
                <w:color w:val="000000"/>
                <w:sz w:val="16"/>
                <w:szCs w:val="16"/>
                <w:lang w:val="es-MX" w:eastAsia="es-MX"/>
              </w:rPr>
            </w:pPr>
            <w:r w:rsidRPr="00941670">
              <w:rPr>
                <w:rFonts w:ascii="Calibri" w:hAnsi="Calibri"/>
                <w:color w:val="000000"/>
                <w:sz w:val="16"/>
                <w:szCs w:val="16"/>
                <w:lang w:val="es-MX" w:eastAsia="es-MX"/>
              </w:rPr>
              <w:t>2 ROLLOS DE PAPEL PARA IMPRESIÓN. </w:t>
            </w:r>
          </w:p>
          <w:p w:rsidR="00087D50" w:rsidRPr="00941670" w:rsidRDefault="00941670" w:rsidP="00087D50">
            <w:pPr>
              <w:rPr>
                <w:rFonts w:ascii="Tahoma" w:hAnsi="Tahoma" w:cs="Tahoma"/>
                <w:color w:val="000000"/>
                <w:lang w:val="es-MX" w:eastAsia="es-MX"/>
              </w:rPr>
            </w:pPr>
            <w:r w:rsidRPr="00941670">
              <w:rPr>
                <w:rFonts w:ascii="Calibri" w:hAnsi="Calibri"/>
                <w:color w:val="000000"/>
                <w:sz w:val="16"/>
                <w:szCs w:val="16"/>
                <w:lang w:val="es-MX" w:eastAsia="es-MX"/>
              </w:rPr>
              <w:t>FOCO PARA LARINGOSCOPIO</w:t>
            </w:r>
          </w:p>
        </w:tc>
      </w:tr>
      <w:tr w:rsidR="00087D50" w:rsidRPr="00087D50" w:rsidTr="00087D50">
        <w:trPr>
          <w:trHeight w:val="300"/>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lastRenderedPageBreak/>
              <w:t>2</w:t>
            </w:r>
          </w:p>
        </w:tc>
        <w:tc>
          <w:tcPr>
            <w:tcW w:w="969"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I090000194</w:t>
            </w:r>
          </w:p>
        </w:tc>
        <w:tc>
          <w:tcPr>
            <w:tcW w:w="1161"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53101</w:t>
            </w:r>
          </w:p>
        </w:tc>
        <w:tc>
          <w:tcPr>
            <w:tcW w:w="1248"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E71BD">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EQUIPO TOMOGRAFIA</w:t>
            </w:r>
          </w:p>
        </w:tc>
        <w:tc>
          <w:tcPr>
            <w:tcW w:w="852"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pieza</w:t>
            </w:r>
          </w:p>
        </w:tc>
        <w:tc>
          <w:tcPr>
            <w:tcW w:w="850" w:type="dxa"/>
            <w:tcBorders>
              <w:top w:val="nil"/>
              <w:left w:val="nil"/>
              <w:bottom w:val="single" w:sz="4"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2</w:t>
            </w:r>
          </w:p>
        </w:tc>
        <w:tc>
          <w:tcPr>
            <w:tcW w:w="4961" w:type="dxa"/>
            <w:tcBorders>
              <w:top w:val="nil"/>
              <w:left w:val="nil"/>
              <w:bottom w:val="single" w:sz="4" w:space="0" w:color="auto"/>
              <w:right w:val="single" w:sz="8" w:space="0" w:color="auto"/>
            </w:tcBorders>
            <w:shd w:val="clear" w:color="auto" w:fill="auto"/>
            <w:noWrap/>
            <w:vAlign w:val="bottom"/>
            <w:hideMark/>
          </w:tcPr>
          <w:p w:rsidR="005C787B" w:rsidRPr="005C787B" w:rsidRDefault="005C787B" w:rsidP="005C787B">
            <w:pPr>
              <w:rPr>
                <w:rFonts w:ascii="Calibri" w:hAnsi="Calibri"/>
                <w:color w:val="000000"/>
                <w:sz w:val="16"/>
                <w:szCs w:val="16"/>
                <w:lang w:val="es-MX" w:eastAsia="es-MX"/>
              </w:rPr>
            </w:pPr>
            <w:r w:rsidRPr="005C787B">
              <w:rPr>
                <w:rFonts w:ascii="Calibri" w:hAnsi="Calibri"/>
                <w:color w:val="000000"/>
                <w:sz w:val="16"/>
                <w:szCs w:val="16"/>
                <w:lang w:val="es-MX" w:eastAsia="es-MX"/>
              </w:rPr>
              <w:t>TOMOGRAFÍA COMPUTARIZADA MULTICORTES DE 16 CORTES o MAYOR ADQUIRIDOS</w:t>
            </w:r>
            <w:r w:rsidRPr="005C787B">
              <w:rPr>
                <w:rFonts w:ascii="Calibri" w:hAnsi="Calibri"/>
                <w:color w:val="000000"/>
                <w:sz w:val="16"/>
                <w:szCs w:val="16"/>
                <w:lang w:val="es-MX" w:eastAsia="es-MX"/>
              </w:rPr>
              <w:br/>
              <w:t xml:space="preserve">EQUIPO DE RAYOS X PARA REALIZAR ESTUDIOS TOMOGRÁFICOS DE 16 CORTES </w:t>
            </w:r>
            <w:proofErr w:type="spellStart"/>
            <w:r w:rsidRPr="005C787B">
              <w:rPr>
                <w:rFonts w:ascii="Calibri" w:hAnsi="Calibri"/>
                <w:color w:val="000000"/>
                <w:sz w:val="16"/>
                <w:szCs w:val="16"/>
                <w:lang w:val="es-MX" w:eastAsia="es-MX"/>
              </w:rPr>
              <w:t>Ó</w:t>
            </w:r>
            <w:proofErr w:type="spellEnd"/>
            <w:r w:rsidRPr="005C787B">
              <w:rPr>
                <w:rFonts w:ascii="Calibri" w:hAnsi="Calibri"/>
                <w:color w:val="000000"/>
                <w:sz w:val="16"/>
                <w:szCs w:val="16"/>
                <w:lang w:val="es-MX" w:eastAsia="es-MX"/>
              </w:rPr>
              <w:t xml:space="preserve"> MAYOR, ADQUIRIDOS POR GIRO O ROTACIÓN DE DIFERENTES PARTES DEL CUERPO CON FINES DIAGNÓSTICOS.</w:t>
            </w:r>
            <w:r w:rsidRPr="005C787B">
              <w:rPr>
                <w:rFonts w:ascii="Calibri" w:hAnsi="Calibri"/>
                <w:color w:val="000000"/>
                <w:sz w:val="16"/>
                <w:szCs w:val="16"/>
                <w:lang w:val="es-MX" w:eastAsia="es-MX"/>
              </w:rPr>
              <w:br/>
              <w:t>1. EQUIPO DE TOMOGRAFÍA COMPUTARIZADA CON UN TIEMPO DE RASTREO HELICOIDAL Y AXIAL EN GIRO COMPLETO DE 360 GRADOS A 0.8 SEGUNDOS O MENOR</w:t>
            </w:r>
          </w:p>
          <w:p w:rsidR="00087D50" w:rsidRPr="00087D50" w:rsidRDefault="005C787B" w:rsidP="00087D50">
            <w:pPr>
              <w:rPr>
                <w:rFonts w:ascii="Calibri" w:hAnsi="Calibri"/>
                <w:color w:val="000000"/>
                <w:sz w:val="16"/>
                <w:szCs w:val="16"/>
                <w:lang w:val="es-MX" w:eastAsia="es-MX"/>
              </w:rPr>
            </w:pPr>
            <w:r w:rsidRPr="005C787B">
              <w:rPr>
                <w:rFonts w:ascii="Calibri" w:hAnsi="Calibri"/>
                <w:color w:val="000000"/>
                <w:sz w:val="16"/>
                <w:szCs w:val="16"/>
                <w:lang w:val="es-MX" w:eastAsia="es-MX"/>
              </w:rPr>
              <w:t>2. GANTRY</w:t>
            </w:r>
            <w:r w:rsidRPr="005C787B">
              <w:rPr>
                <w:rFonts w:ascii="Calibri" w:hAnsi="Calibri"/>
                <w:color w:val="000000"/>
                <w:sz w:val="16"/>
                <w:szCs w:val="16"/>
                <w:lang w:val="es-MX" w:eastAsia="es-MX"/>
              </w:rPr>
              <w:br/>
              <w:t>2.1 APERTURA DE 70 CM. O MAYOR</w:t>
            </w:r>
            <w:r w:rsidRPr="005C787B">
              <w:rPr>
                <w:rFonts w:ascii="Calibri" w:hAnsi="Calibri"/>
                <w:color w:val="000000"/>
                <w:sz w:val="16"/>
                <w:szCs w:val="16"/>
                <w:lang w:val="es-MX" w:eastAsia="es-MX"/>
              </w:rPr>
              <w:br/>
              <w:t>2.2 CON ANGULACIÓN FÍSICA Y/O VIRTUAL PARA PROTECCIÓN DE ÓRGANOS SENSIBLES</w:t>
            </w:r>
            <w:r w:rsidRPr="005C787B">
              <w:rPr>
                <w:rFonts w:ascii="Calibri" w:hAnsi="Calibri"/>
                <w:color w:val="000000"/>
                <w:sz w:val="16"/>
                <w:szCs w:val="16"/>
                <w:lang w:val="es-MX" w:eastAsia="es-MX"/>
              </w:rPr>
              <w:br/>
              <w:t>2.3 CON UN TIEMPO DE ROTACION DE 0.8 SEGUNDOS</w:t>
            </w:r>
            <w:r w:rsidRPr="005C787B">
              <w:rPr>
                <w:rFonts w:ascii="Calibri" w:hAnsi="Calibri"/>
                <w:color w:val="000000"/>
                <w:sz w:val="16"/>
                <w:szCs w:val="16"/>
                <w:lang w:val="es-MX" w:eastAsia="es-MX"/>
              </w:rPr>
              <w:br/>
              <w:t>2.4 CON 3 INDICADORES LASER PARA POSICIONAMIENTO</w:t>
            </w:r>
            <w:r w:rsidRPr="005C787B">
              <w:rPr>
                <w:rFonts w:ascii="Calibri" w:hAnsi="Calibri"/>
                <w:color w:val="000000"/>
                <w:sz w:val="16"/>
                <w:szCs w:val="16"/>
                <w:lang w:val="es-MX" w:eastAsia="es-MX"/>
              </w:rPr>
              <w:br/>
              <w:t>3. SISTEMA DE RAYOS X</w:t>
            </w:r>
            <w:r w:rsidRPr="005C787B">
              <w:rPr>
                <w:rFonts w:ascii="Calibri" w:hAnsi="Calibri"/>
                <w:color w:val="000000"/>
                <w:sz w:val="16"/>
                <w:szCs w:val="16"/>
                <w:lang w:val="es-MX" w:eastAsia="es-MX"/>
              </w:rPr>
              <w:br/>
              <w:t>3.1 TUBO DE RAYOS X CON CAPACIDAD DE ALMACENAMIENTO DE CALOR EN EL ÁNODO DE AL MENOS 3.5 MHU O MAYOR NOMINAL Y 8 MHU O MAYOR CON EL EFECTO DE RECONSTRUCCION ITERATIVA</w:t>
            </w:r>
            <w:r w:rsidRPr="005C787B">
              <w:rPr>
                <w:rFonts w:ascii="Calibri" w:hAnsi="Calibri"/>
                <w:color w:val="000000"/>
                <w:sz w:val="16"/>
                <w:szCs w:val="16"/>
                <w:lang w:val="es-MX" w:eastAsia="es-MX"/>
              </w:rPr>
              <w:br/>
              <w:t>3.2 CON GENERADOR DE RAYOS X DE 30KW O MAYOR</w:t>
            </w:r>
            <w:r w:rsidRPr="005C787B">
              <w:rPr>
                <w:rFonts w:ascii="Calibri" w:hAnsi="Calibri"/>
                <w:color w:val="000000"/>
                <w:sz w:val="16"/>
                <w:szCs w:val="16"/>
                <w:lang w:val="es-MX" w:eastAsia="es-MX"/>
              </w:rPr>
              <w:br/>
              <w:t>3.3 CON RANGO DE VOLTAJE DE 80KW O MENOR A 130KV O MAYOR</w:t>
            </w:r>
            <w:r w:rsidRPr="005C787B">
              <w:rPr>
                <w:rFonts w:ascii="Calibri" w:hAnsi="Calibri"/>
                <w:color w:val="000000"/>
                <w:sz w:val="16"/>
                <w:szCs w:val="16"/>
                <w:lang w:val="es-MX" w:eastAsia="es-MX"/>
              </w:rPr>
              <w:br/>
              <w:t>4. CON FILTRO DE ESTAÑO PARA REDUCIR LA DOSIS Y OPTIMIZAR EL CONTRASTE</w:t>
            </w:r>
            <w:r w:rsidRPr="005C787B">
              <w:rPr>
                <w:rFonts w:ascii="Calibri" w:hAnsi="Calibri"/>
                <w:color w:val="000000"/>
                <w:sz w:val="16"/>
                <w:szCs w:val="16"/>
                <w:lang w:val="es-MX" w:eastAsia="es-MX"/>
              </w:rPr>
              <w:br/>
              <w:t>5. CON UN ESPESOR DE CORTE MENOR O IGUAL A 0.6 MM</w:t>
            </w:r>
            <w:r w:rsidRPr="005C787B">
              <w:rPr>
                <w:rFonts w:ascii="Calibri" w:hAnsi="Calibri"/>
                <w:color w:val="000000"/>
                <w:sz w:val="16"/>
                <w:szCs w:val="16"/>
                <w:lang w:val="es-MX" w:eastAsia="es-MX"/>
              </w:rPr>
              <w:br/>
              <w:t>6. RECONSTRUCCIÓN DE IMÁGENES EN TIEMPO REAL DE 13 IMÁGENES POR SEGUNDO O MAYOR</w:t>
            </w:r>
            <w:r w:rsidRPr="005C787B">
              <w:rPr>
                <w:rFonts w:ascii="Calibri" w:hAnsi="Calibri"/>
                <w:color w:val="000000"/>
                <w:sz w:val="16"/>
                <w:szCs w:val="16"/>
                <w:lang w:val="es-MX" w:eastAsia="es-MX"/>
              </w:rPr>
              <w:br/>
              <w:t>7. RESOLUCIÓN ESPACIAL CON UN MÍNIMO DE 15 LP/CM</w:t>
            </w:r>
            <w:r w:rsidRPr="005C787B">
              <w:rPr>
                <w:rFonts w:ascii="Calibri" w:hAnsi="Calibri"/>
                <w:color w:val="000000"/>
                <w:sz w:val="16"/>
                <w:szCs w:val="16"/>
                <w:lang w:val="es-MX" w:eastAsia="es-MX"/>
              </w:rPr>
              <w:br/>
              <w:t>8. ESTACIÓN DE ADQUISICIÓN</w:t>
            </w:r>
            <w:r w:rsidRPr="005C787B">
              <w:rPr>
                <w:rFonts w:ascii="Calibri" w:hAnsi="Calibri"/>
                <w:color w:val="000000"/>
                <w:sz w:val="16"/>
                <w:szCs w:val="16"/>
                <w:lang w:val="es-MX" w:eastAsia="es-MX"/>
              </w:rPr>
              <w:br/>
            </w:r>
            <w:r w:rsidRPr="005C787B">
              <w:rPr>
                <w:rFonts w:ascii="Calibri" w:hAnsi="Calibri"/>
                <w:color w:val="000000"/>
                <w:sz w:val="16"/>
                <w:szCs w:val="16"/>
                <w:lang w:val="es-MX" w:eastAsia="es-MX"/>
              </w:rPr>
              <w:lastRenderedPageBreak/>
              <w:t>8.1 MONITOR A COLOR DE 23" O MAYOR, MATRIZ DE DESPLIEGUE DE 1920 X 1080 O MAYOR</w:t>
            </w:r>
            <w:r w:rsidRPr="005C787B">
              <w:rPr>
                <w:rFonts w:ascii="Calibri" w:hAnsi="Calibri"/>
                <w:color w:val="000000"/>
                <w:sz w:val="16"/>
                <w:szCs w:val="16"/>
                <w:lang w:val="es-MX" w:eastAsia="es-MX"/>
              </w:rPr>
              <w:br/>
              <w:t>8.2 CAPACIDAD DE ALMACENAJE DE IMÁGENES EN DISCO DURO DE 150 GB O MAYOR</w:t>
            </w:r>
            <w:r w:rsidRPr="005C787B">
              <w:rPr>
                <w:rFonts w:ascii="Calibri" w:hAnsi="Calibri"/>
                <w:color w:val="000000"/>
                <w:sz w:val="16"/>
                <w:szCs w:val="16"/>
                <w:lang w:val="es-MX" w:eastAsia="es-MX"/>
              </w:rPr>
              <w:br/>
              <w:t>8.3 MATRIZ DE RECONSTRUCCIÓN DE 512 X 512</w:t>
            </w:r>
            <w:r w:rsidRPr="005C787B">
              <w:rPr>
                <w:rFonts w:ascii="Calibri" w:hAnsi="Calibri"/>
                <w:color w:val="000000"/>
                <w:sz w:val="16"/>
                <w:szCs w:val="16"/>
                <w:lang w:val="es-MX" w:eastAsia="es-MX"/>
              </w:rPr>
              <w:br/>
              <w:t>8.4 DICOM STORAGE, QUERY/RETRIEVE, STORAGE COMMITMENT Y GET WORKLIST</w:t>
            </w:r>
            <w:r w:rsidRPr="005C787B">
              <w:rPr>
                <w:rFonts w:ascii="Calibri" w:hAnsi="Calibri"/>
                <w:color w:val="000000"/>
                <w:sz w:val="16"/>
                <w:szCs w:val="16"/>
                <w:lang w:val="es-MX" w:eastAsia="es-MX"/>
              </w:rPr>
              <w:br/>
              <w:t>9. PROTOCOLOS PEDIÁTRICOS</w:t>
            </w:r>
            <w:r w:rsidRPr="005C787B">
              <w:rPr>
                <w:rFonts w:ascii="Calibri" w:hAnsi="Calibri"/>
                <w:color w:val="000000"/>
                <w:sz w:val="16"/>
                <w:szCs w:val="16"/>
                <w:lang w:val="es-MX" w:eastAsia="es-MX"/>
              </w:rPr>
              <w:br/>
              <w:t>10. SOFTWARE DE AJUSTE DE CORRIENTE DEL TUBO EN TIEMPO REAL PARA REDUCCIÓN DE DOSIS</w:t>
            </w:r>
            <w:r w:rsidRPr="005C787B">
              <w:rPr>
                <w:rFonts w:ascii="Calibri" w:hAnsi="Calibri"/>
                <w:color w:val="000000"/>
                <w:sz w:val="16"/>
                <w:szCs w:val="16"/>
                <w:lang w:val="es-MX" w:eastAsia="es-MX"/>
              </w:rPr>
              <w:br/>
              <w:t>11. ADQUISICIÓN CONTROLADA MEDIANTE EL SEGUIMIENTO DEL BOLO DE CONTRASTE</w:t>
            </w:r>
            <w:r w:rsidRPr="005C787B">
              <w:rPr>
                <w:rFonts w:ascii="Calibri" w:hAnsi="Calibri"/>
                <w:color w:val="000000"/>
                <w:sz w:val="16"/>
                <w:szCs w:val="16"/>
                <w:lang w:val="es-MX" w:eastAsia="es-MX"/>
              </w:rPr>
              <w:br/>
              <w:t>12. RECONSTRUCCIÓN DE CONJUNTO DE CORTES TRIDIMENSIONALES VRT</w:t>
            </w:r>
            <w:r w:rsidRPr="005C787B">
              <w:rPr>
                <w:rFonts w:ascii="Calibri" w:hAnsi="Calibri"/>
                <w:color w:val="000000"/>
                <w:sz w:val="16"/>
                <w:szCs w:val="16"/>
                <w:lang w:val="es-MX" w:eastAsia="es-MX"/>
              </w:rPr>
              <w:br/>
              <w:t>13. RECONSTRUCCIÓN DE IMAGEN MPR EN TIEMPO REAL.</w:t>
            </w:r>
            <w:r w:rsidRPr="005C787B">
              <w:rPr>
                <w:rFonts w:ascii="Calibri" w:hAnsi="Calibri"/>
                <w:color w:val="000000"/>
                <w:sz w:val="16"/>
                <w:szCs w:val="16"/>
                <w:lang w:val="es-MX" w:eastAsia="es-MX"/>
              </w:rPr>
              <w:br/>
              <w:t>14. RECONSTRUCCIÓN DE IMAGEN MIP.</w:t>
            </w:r>
            <w:r w:rsidRPr="005C787B">
              <w:rPr>
                <w:rFonts w:ascii="Calibri" w:hAnsi="Calibri"/>
                <w:color w:val="000000"/>
                <w:sz w:val="16"/>
                <w:szCs w:val="16"/>
                <w:lang w:val="es-MX" w:eastAsia="es-MX"/>
              </w:rPr>
              <w:br/>
              <w:t>15. SOFTWARE PARA ENDOSCOPIA VIRTUAL O VISTA ENDOSCÓPICA</w:t>
            </w:r>
            <w:r w:rsidRPr="005C787B">
              <w:rPr>
                <w:rFonts w:ascii="Calibri" w:hAnsi="Calibri"/>
                <w:color w:val="000000"/>
                <w:sz w:val="16"/>
                <w:szCs w:val="16"/>
                <w:lang w:val="es-MX" w:eastAsia="es-MX"/>
              </w:rPr>
              <w:br/>
              <w:t>16. SOFTWARE PARA REMOCIÓN DE HUESO Y MESA</w:t>
            </w:r>
            <w:r w:rsidRPr="005C787B">
              <w:rPr>
                <w:rFonts w:ascii="Calibri" w:hAnsi="Calibri"/>
                <w:color w:val="000000"/>
                <w:sz w:val="16"/>
                <w:szCs w:val="16"/>
                <w:lang w:val="es-MX" w:eastAsia="es-MX"/>
              </w:rPr>
              <w:br/>
              <w:t>17. SOFTWARE PARA ANGIOGRAFIA POR SUSTRACCIÓN DIGITAL EN CEREBRO O NEURO DSA</w:t>
            </w:r>
            <w:r w:rsidRPr="005C787B">
              <w:rPr>
                <w:rFonts w:ascii="Calibri" w:hAnsi="Calibri"/>
                <w:color w:val="000000"/>
                <w:sz w:val="16"/>
                <w:szCs w:val="16"/>
                <w:lang w:val="es-MX" w:eastAsia="es-MX"/>
              </w:rPr>
              <w:br/>
              <w:t>18. CON ALGORITMO INTELIGENTE PARA DETECTAR EN TIEMPO REAL PROBLEMAS EN LA DISTRIBUCIÓN DEL CONTRASTE</w:t>
            </w:r>
            <w:r w:rsidRPr="005C787B">
              <w:rPr>
                <w:rFonts w:ascii="Calibri" w:hAnsi="Calibri"/>
                <w:color w:val="000000"/>
                <w:sz w:val="16"/>
                <w:szCs w:val="16"/>
                <w:lang w:val="es-MX" w:eastAsia="es-MX"/>
              </w:rPr>
              <w:br/>
              <w:t>19. CON DETECCIÓN DE METAL QUE ALERTE AL USUARIO SOBRE LA PRESENCIA DE OBJETOS METÁLICOS</w:t>
            </w:r>
            <w:r w:rsidRPr="005C787B">
              <w:rPr>
                <w:rFonts w:ascii="Calibri" w:hAnsi="Calibri"/>
                <w:color w:val="000000"/>
                <w:sz w:val="16"/>
                <w:szCs w:val="16"/>
                <w:lang w:val="es-MX" w:eastAsia="es-MX"/>
              </w:rPr>
              <w:br/>
              <w:t>20. ACCESORIOS</w:t>
            </w:r>
            <w:r w:rsidRPr="005C787B">
              <w:rPr>
                <w:rFonts w:ascii="Calibri" w:hAnsi="Calibri"/>
                <w:color w:val="000000"/>
                <w:sz w:val="16"/>
                <w:szCs w:val="16"/>
                <w:lang w:val="es-MX" w:eastAsia="es-MX"/>
              </w:rPr>
              <w:br/>
              <w:t>20.1 TABLETA INALÁMBRICA PARA CONTROLAR LOS ESCANEOS DE FORMA REMOTA</w:t>
            </w:r>
          </w:p>
        </w:tc>
      </w:tr>
      <w:tr w:rsidR="00087D50" w:rsidRPr="00087D50" w:rsidTr="00087D50">
        <w:trPr>
          <w:trHeight w:val="300"/>
        </w:trPr>
        <w:tc>
          <w:tcPr>
            <w:tcW w:w="732" w:type="dxa"/>
            <w:tcBorders>
              <w:top w:val="nil"/>
              <w:left w:val="single" w:sz="8" w:space="0" w:color="auto"/>
              <w:bottom w:val="single" w:sz="8"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3</w:t>
            </w:r>
          </w:p>
        </w:tc>
        <w:tc>
          <w:tcPr>
            <w:tcW w:w="969" w:type="dxa"/>
            <w:tcBorders>
              <w:top w:val="nil"/>
              <w:left w:val="nil"/>
              <w:bottom w:val="single" w:sz="8"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I060200689</w:t>
            </w:r>
          </w:p>
        </w:tc>
        <w:tc>
          <w:tcPr>
            <w:tcW w:w="1161" w:type="dxa"/>
            <w:tcBorders>
              <w:top w:val="nil"/>
              <w:left w:val="nil"/>
              <w:bottom w:val="single" w:sz="8"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53101</w:t>
            </w:r>
          </w:p>
        </w:tc>
        <w:tc>
          <w:tcPr>
            <w:tcW w:w="1248" w:type="dxa"/>
            <w:tcBorders>
              <w:top w:val="nil"/>
              <w:left w:val="nil"/>
              <w:bottom w:val="single" w:sz="8" w:space="0" w:color="auto"/>
              <w:right w:val="single" w:sz="4" w:space="0" w:color="auto"/>
            </w:tcBorders>
            <w:shd w:val="clear" w:color="auto" w:fill="auto"/>
            <w:noWrap/>
            <w:vAlign w:val="center"/>
            <w:hideMark/>
          </w:tcPr>
          <w:p w:rsidR="00087D50" w:rsidRPr="00087D50" w:rsidRDefault="00087D50" w:rsidP="000E71BD">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UNIDAD DE IMAGEN PARA RESONANCIA MAGNETICA</w:t>
            </w:r>
          </w:p>
        </w:tc>
        <w:tc>
          <w:tcPr>
            <w:tcW w:w="852" w:type="dxa"/>
            <w:tcBorders>
              <w:top w:val="nil"/>
              <w:left w:val="nil"/>
              <w:bottom w:val="single" w:sz="8"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pieza</w:t>
            </w:r>
          </w:p>
        </w:tc>
        <w:tc>
          <w:tcPr>
            <w:tcW w:w="850" w:type="dxa"/>
            <w:tcBorders>
              <w:top w:val="nil"/>
              <w:left w:val="nil"/>
              <w:bottom w:val="single" w:sz="8" w:space="0" w:color="auto"/>
              <w:right w:val="single" w:sz="4" w:space="0" w:color="auto"/>
            </w:tcBorders>
            <w:shd w:val="clear" w:color="auto" w:fill="auto"/>
            <w:noWrap/>
            <w:vAlign w:val="center"/>
            <w:hideMark/>
          </w:tcPr>
          <w:p w:rsidR="00087D50" w:rsidRPr="00087D50" w:rsidRDefault="00087D50" w:rsidP="00087D50">
            <w:pPr>
              <w:jc w:val="center"/>
              <w:rPr>
                <w:rFonts w:ascii="Calibri" w:hAnsi="Calibri"/>
                <w:color w:val="000000"/>
                <w:sz w:val="16"/>
                <w:szCs w:val="16"/>
                <w:lang w:val="es-MX" w:eastAsia="es-MX"/>
              </w:rPr>
            </w:pPr>
            <w:r w:rsidRPr="00087D50">
              <w:rPr>
                <w:rFonts w:ascii="Calibri" w:hAnsi="Calibri"/>
                <w:color w:val="000000"/>
                <w:sz w:val="16"/>
                <w:szCs w:val="16"/>
                <w:lang w:val="es-MX" w:eastAsia="es-MX"/>
              </w:rPr>
              <w:t>1</w:t>
            </w:r>
          </w:p>
        </w:tc>
        <w:tc>
          <w:tcPr>
            <w:tcW w:w="4961" w:type="dxa"/>
            <w:tcBorders>
              <w:top w:val="nil"/>
              <w:left w:val="nil"/>
              <w:bottom w:val="single" w:sz="8" w:space="0" w:color="auto"/>
              <w:right w:val="single" w:sz="8" w:space="0" w:color="auto"/>
            </w:tcBorders>
            <w:shd w:val="clear" w:color="auto" w:fill="auto"/>
            <w:noWrap/>
            <w:vAlign w:val="bottom"/>
            <w:hideMark/>
          </w:tcPr>
          <w:p w:rsidR="00087D50" w:rsidRPr="00087D50" w:rsidRDefault="00087D50" w:rsidP="00087D50">
            <w:pPr>
              <w:rPr>
                <w:rFonts w:ascii="Calibri" w:hAnsi="Calibri"/>
                <w:color w:val="000000"/>
                <w:sz w:val="16"/>
                <w:szCs w:val="16"/>
                <w:lang w:val="es-MX" w:eastAsia="es-MX"/>
              </w:rPr>
            </w:pPr>
            <w:r w:rsidRPr="00087D50">
              <w:rPr>
                <w:rFonts w:ascii="Calibri" w:hAnsi="Calibri"/>
                <w:color w:val="000000"/>
                <w:sz w:val="16"/>
                <w:szCs w:val="16"/>
                <w:lang w:val="es-MX" w:eastAsia="es-MX"/>
              </w:rPr>
              <w:t>UNIDAD DE IMAGEN POR RESONANCIA MAGNÉTICA DE 1.5 TESLAS.</w:t>
            </w:r>
            <w:r w:rsidRPr="00087D50">
              <w:rPr>
                <w:rFonts w:ascii="Calibri" w:hAnsi="Calibri"/>
                <w:color w:val="000000"/>
                <w:sz w:val="16"/>
                <w:szCs w:val="16"/>
                <w:lang w:val="es-MX" w:eastAsia="es-MX"/>
              </w:rPr>
              <w:br/>
              <w:t xml:space="preserve">Equipo  de  resonancia  magnética  para  diagnóstico,  de  uso  general,  diseñado  para  explorar el cuerpo humano. Cuenta con un imán superconductor de tipo estacionario.  Algunos  equipos  permiten  realizar  espectroscopias  de  resonancia  magnética  o  distintos  procedimientos  de obtención  de  imágenes para  aplicaciones  quirúrgicas </w:t>
            </w:r>
            <w:proofErr w:type="spellStart"/>
            <w:r w:rsidRPr="00087D50">
              <w:rPr>
                <w:rFonts w:ascii="Calibri" w:hAnsi="Calibri"/>
                <w:color w:val="000000"/>
                <w:sz w:val="16"/>
                <w:szCs w:val="16"/>
                <w:lang w:val="es-MX" w:eastAsia="es-MX"/>
              </w:rPr>
              <w:t>ó</w:t>
            </w:r>
            <w:proofErr w:type="spellEnd"/>
            <w:r w:rsidRPr="00087D50">
              <w:rPr>
                <w:rFonts w:ascii="Calibri" w:hAnsi="Calibri"/>
                <w:color w:val="000000"/>
                <w:sz w:val="16"/>
                <w:szCs w:val="16"/>
                <w:lang w:val="es-MX" w:eastAsia="es-MX"/>
              </w:rPr>
              <w:t xml:space="preserve">  terapéuticas. La  cámara  de exploración cuenta con un túnel abierto por un lado.</w:t>
            </w:r>
            <w:r w:rsidRPr="00087D50">
              <w:rPr>
                <w:rFonts w:ascii="Calibri" w:hAnsi="Calibri"/>
                <w:color w:val="000000"/>
                <w:sz w:val="16"/>
                <w:szCs w:val="16"/>
                <w:lang w:val="es-MX" w:eastAsia="es-MX"/>
              </w:rPr>
              <w:br/>
              <w:t xml:space="preserve">1.- Con campo magnético de 1.5 teslas  </w:t>
            </w:r>
            <w:r w:rsidRPr="00087D50">
              <w:rPr>
                <w:rFonts w:ascii="Calibri" w:hAnsi="Calibri"/>
                <w:color w:val="000000"/>
                <w:sz w:val="16"/>
                <w:szCs w:val="16"/>
                <w:lang w:val="es-MX" w:eastAsia="es-MX"/>
              </w:rPr>
              <w:br/>
              <w:t xml:space="preserve">2.- Magneto </w:t>
            </w:r>
            <w:r w:rsidR="00E463FB" w:rsidRPr="00087D50">
              <w:rPr>
                <w:rFonts w:ascii="Calibri" w:hAnsi="Calibri"/>
                <w:color w:val="000000"/>
                <w:sz w:val="16"/>
                <w:szCs w:val="16"/>
                <w:lang w:val="es-MX" w:eastAsia="es-MX"/>
              </w:rPr>
              <w:t>súper</w:t>
            </w:r>
            <w:r w:rsidRPr="00087D50">
              <w:rPr>
                <w:rFonts w:ascii="Calibri" w:hAnsi="Calibri"/>
                <w:color w:val="000000"/>
                <w:sz w:val="16"/>
                <w:szCs w:val="16"/>
                <w:lang w:val="es-MX" w:eastAsia="es-MX"/>
              </w:rPr>
              <w:t xml:space="preserve"> conductor con tecnología de cero consumo y evaporación de Helio o Zero </w:t>
            </w:r>
            <w:proofErr w:type="spellStart"/>
            <w:r w:rsidRPr="00087D50">
              <w:rPr>
                <w:rFonts w:ascii="Calibri" w:hAnsi="Calibri"/>
                <w:color w:val="000000"/>
                <w:sz w:val="16"/>
                <w:szCs w:val="16"/>
                <w:lang w:val="es-MX" w:eastAsia="es-MX"/>
              </w:rPr>
              <w:t>boil</w:t>
            </w:r>
            <w:proofErr w:type="spellEnd"/>
            <w:r w:rsidRPr="00087D50">
              <w:rPr>
                <w:rFonts w:ascii="Calibri" w:hAnsi="Calibri"/>
                <w:color w:val="000000"/>
                <w:sz w:val="16"/>
                <w:szCs w:val="16"/>
                <w:lang w:val="es-MX" w:eastAsia="es-MX"/>
              </w:rPr>
              <w:t xml:space="preserve"> off (tasa mínima 0 litros/año)  </w:t>
            </w:r>
            <w:r w:rsidRPr="00087D50">
              <w:rPr>
                <w:rFonts w:ascii="Calibri" w:hAnsi="Calibri"/>
                <w:color w:val="000000"/>
                <w:sz w:val="16"/>
                <w:szCs w:val="16"/>
                <w:lang w:val="es-MX" w:eastAsia="es-MX"/>
              </w:rPr>
              <w:br/>
              <w:t xml:space="preserve">3.- Longitud del túnel menor a 160 cm incluyendo cubiertas/tapas y diámetro de 70 </w:t>
            </w:r>
            <w:proofErr w:type="spellStart"/>
            <w:r w:rsidRPr="00087D50">
              <w:rPr>
                <w:rFonts w:ascii="Calibri" w:hAnsi="Calibri"/>
                <w:color w:val="000000"/>
                <w:sz w:val="16"/>
                <w:szCs w:val="16"/>
                <w:lang w:val="es-MX" w:eastAsia="es-MX"/>
              </w:rPr>
              <w:t>cms</w:t>
            </w:r>
            <w:proofErr w:type="spellEnd"/>
            <w:r w:rsidRPr="00087D50">
              <w:rPr>
                <w:rFonts w:ascii="Calibri" w:hAnsi="Calibri"/>
                <w:color w:val="000000"/>
                <w:sz w:val="16"/>
                <w:szCs w:val="16"/>
                <w:lang w:val="es-MX" w:eastAsia="es-MX"/>
              </w:rPr>
              <w:t xml:space="preserve"> como mínimo  </w:t>
            </w:r>
            <w:r w:rsidRPr="00087D50">
              <w:rPr>
                <w:rFonts w:ascii="Calibri" w:hAnsi="Calibri"/>
                <w:color w:val="000000"/>
                <w:sz w:val="16"/>
                <w:szCs w:val="16"/>
                <w:lang w:val="es-MX" w:eastAsia="es-MX"/>
              </w:rPr>
              <w:br/>
              <w:t xml:space="preserve">4.- Soporte de la mesa de 250kg o mayor  </w:t>
            </w:r>
            <w:r w:rsidRPr="00087D50">
              <w:rPr>
                <w:rFonts w:ascii="Calibri" w:hAnsi="Calibri"/>
                <w:color w:val="000000"/>
                <w:sz w:val="16"/>
                <w:szCs w:val="16"/>
                <w:lang w:val="es-MX" w:eastAsia="es-MX"/>
              </w:rPr>
              <w:br/>
              <w:t xml:space="preserve">5.- con sensor inalámbrico integrados a la antena de columna para adquirir y desplegar los datos de respiración del paciente  </w:t>
            </w:r>
            <w:r w:rsidRPr="00087D50">
              <w:rPr>
                <w:rFonts w:ascii="Calibri" w:hAnsi="Calibri"/>
                <w:color w:val="000000"/>
                <w:sz w:val="16"/>
                <w:szCs w:val="16"/>
                <w:lang w:val="es-MX" w:eastAsia="es-MX"/>
              </w:rPr>
              <w:br/>
              <w:t xml:space="preserve">6.- Gradiente por eje de 33 </w:t>
            </w:r>
            <w:proofErr w:type="spellStart"/>
            <w:r w:rsidRPr="00087D50">
              <w:rPr>
                <w:rFonts w:ascii="Calibri" w:hAnsi="Calibri"/>
                <w:color w:val="000000"/>
                <w:sz w:val="16"/>
                <w:szCs w:val="16"/>
                <w:lang w:val="es-MX" w:eastAsia="es-MX"/>
              </w:rPr>
              <w:t>militeslas</w:t>
            </w:r>
            <w:proofErr w:type="spellEnd"/>
            <w:r w:rsidRPr="00087D50">
              <w:rPr>
                <w:rFonts w:ascii="Calibri" w:hAnsi="Calibri"/>
                <w:color w:val="000000"/>
                <w:sz w:val="16"/>
                <w:szCs w:val="16"/>
                <w:lang w:val="es-MX" w:eastAsia="es-MX"/>
              </w:rPr>
              <w:t>/</w:t>
            </w:r>
            <w:proofErr w:type="spellStart"/>
            <w:r w:rsidRPr="00087D50">
              <w:rPr>
                <w:rFonts w:ascii="Calibri" w:hAnsi="Calibri"/>
                <w:color w:val="000000"/>
                <w:sz w:val="16"/>
                <w:szCs w:val="16"/>
                <w:lang w:val="es-MX" w:eastAsia="es-MX"/>
              </w:rPr>
              <w:t>mts</w:t>
            </w:r>
            <w:proofErr w:type="spellEnd"/>
            <w:r w:rsidRPr="00087D50">
              <w:rPr>
                <w:rFonts w:ascii="Calibri" w:hAnsi="Calibri"/>
                <w:color w:val="000000"/>
                <w:sz w:val="16"/>
                <w:szCs w:val="16"/>
                <w:lang w:val="es-MX" w:eastAsia="es-MX"/>
              </w:rPr>
              <w:t xml:space="preserve"> como mínimo y un </w:t>
            </w:r>
            <w:proofErr w:type="spellStart"/>
            <w:r w:rsidRPr="00087D50">
              <w:rPr>
                <w:rFonts w:ascii="Calibri" w:hAnsi="Calibri"/>
                <w:color w:val="000000"/>
                <w:sz w:val="16"/>
                <w:szCs w:val="16"/>
                <w:lang w:val="es-MX" w:eastAsia="es-MX"/>
              </w:rPr>
              <w:t>slew</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rate</w:t>
            </w:r>
            <w:proofErr w:type="spellEnd"/>
            <w:r w:rsidRPr="00087D50">
              <w:rPr>
                <w:rFonts w:ascii="Calibri" w:hAnsi="Calibri"/>
                <w:color w:val="000000"/>
                <w:sz w:val="16"/>
                <w:szCs w:val="16"/>
                <w:lang w:val="es-MX" w:eastAsia="es-MX"/>
              </w:rPr>
              <w:t xml:space="preserve"> 125 T/m/s como mínimo.   </w:t>
            </w:r>
            <w:r w:rsidRPr="00087D50">
              <w:rPr>
                <w:rFonts w:ascii="Calibri" w:hAnsi="Calibri"/>
                <w:color w:val="000000"/>
                <w:sz w:val="16"/>
                <w:szCs w:val="16"/>
                <w:lang w:val="es-MX" w:eastAsia="es-MX"/>
              </w:rPr>
              <w:br/>
              <w:t xml:space="preserve">7.- Con método o técnica de reducción de tiempo de adquisición o imagen en paralelo  </w:t>
            </w:r>
            <w:r w:rsidRPr="00087D50">
              <w:rPr>
                <w:rFonts w:ascii="Calibri" w:hAnsi="Calibri"/>
                <w:color w:val="000000"/>
                <w:sz w:val="16"/>
                <w:szCs w:val="16"/>
                <w:lang w:val="es-MX" w:eastAsia="es-MX"/>
              </w:rPr>
              <w:br/>
              <w:t xml:space="preserve">8.- Sincronización de la imagen adquirida mediante sensores </w:t>
            </w:r>
            <w:r w:rsidR="00E463FB" w:rsidRPr="00087D50">
              <w:rPr>
                <w:rFonts w:ascii="Calibri" w:hAnsi="Calibri"/>
                <w:color w:val="000000"/>
                <w:sz w:val="16"/>
                <w:szCs w:val="16"/>
                <w:lang w:val="es-MX" w:eastAsia="es-MX"/>
              </w:rPr>
              <w:t>inalámbricos</w:t>
            </w:r>
            <w:r w:rsidRPr="00087D50">
              <w:rPr>
                <w:rFonts w:ascii="Calibri" w:hAnsi="Calibri"/>
                <w:color w:val="000000"/>
                <w:sz w:val="16"/>
                <w:szCs w:val="16"/>
                <w:lang w:val="es-MX" w:eastAsia="es-MX"/>
              </w:rPr>
              <w:t xml:space="preserve"> para respiración, pulso  y ECG   </w:t>
            </w:r>
            <w:r w:rsidRPr="00087D50">
              <w:rPr>
                <w:rFonts w:ascii="Calibri" w:hAnsi="Calibri"/>
                <w:color w:val="000000"/>
                <w:sz w:val="16"/>
                <w:szCs w:val="16"/>
                <w:lang w:val="es-MX" w:eastAsia="es-MX"/>
              </w:rPr>
              <w:br/>
              <w:t xml:space="preserve">9.- Tecnología de RF Digital de al menos 180 canales  </w:t>
            </w:r>
            <w:r w:rsidRPr="00087D50">
              <w:rPr>
                <w:rFonts w:ascii="Calibri" w:hAnsi="Calibri"/>
                <w:color w:val="000000"/>
                <w:sz w:val="16"/>
                <w:szCs w:val="16"/>
                <w:lang w:val="es-MX" w:eastAsia="es-MX"/>
              </w:rPr>
              <w:br/>
              <w:t xml:space="preserve">10.- Campo de visión (FOV) de al menos 50 cm.  </w:t>
            </w:r>
            <w:r w:rsidRPr="00087D50">
              <w:rPr>
                <w:rFonts w:ascii="Calibri" w:hAnsi="Calibri"/>
                <w:color w:val="000000"/>
                <w:sz w:val="16"/>
                <w:szCs w:val="16"/>
                <w:lang w:val="es-MX" w:eastAsia="es-MX"/>
              </w:rPr>
              <w:br/>
              <w:t>11.- Estación de adquisición:</w:t>
            </w:r>
            <w:r w:rsidRPr="00087D50">
              <w:rPr>
                <w:rFonts w:ascii="Calibri" w:hAnsi="Calibri"/>
                <w:color w:val="000000"/>
                <w:sz w:val="16"/>
                <w:szCs w:val="16"/>
                <w:lang w:val="es-MX" w:eastAsia="es-MX"/>
              </w:rPr>
              <w:br/>
              <w:t xml:space="preserve">11.1.- Monitor de pantalla plana o LCD, a color de 18 " o mayor, matriz de despliegue de 1024 X 1024 o mayor. </w:t>
            </w:r>
            <w:r w:rsidRPr="00087D50">
              <w:rPr>
                <w:rFonts w:ascii="Calibri" w:hAnsi="Calibri"/>
                <w:color w:val="000000"/>
                <w:sz w:val="16"/>
                <w:szCs w:val="16"/>
                <w:lang w:val="es-MX" w:eastAsia="es-MX"/>
              </w:rPr>
              <w:br/>
              <w:t xml:space="preserve">11.2.- Quemador de CD o DVD. </w:t>
            </w:r>
            <w:r w:rsidRPr="00087D50">
              <w:rPr>
                <w:rFonts w:ascii="Calibri" w:hAnsi="Calibri"/>
                <w:color w:val="000000"/>
                <w:sz w:val="16"/>
                <w:szCs w:val="16"/>
                <w:lang w:val="es-MX" w:eastAsia="es-MX"/>
              </w:rPr>
              <w:br/>
              <w:t xml:space="preserve">11.3.- DICOM </w:t>
            </w:r>
            <w:proofErr w:type="spellStart"/>
            <w:r w:rsidRPr="00087D50">
              <w:rPr>
                <w:rFonts w:ascii="Calibri" w:hAnsi="Calibri"/>
                <w:color w:val="000000"/>
                <w:sz w:val="16"/>
                <w:szCs w:val="16"/>
                <w:lang w:val="es-MX" w:eastAsia="es-MX"/>
              </w:rPr>
              <w:t>print</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query</w:t>
            </w:r>
            <w:proofErr w:type="spellEnd"/>
            <w:r w:rsidRPr="00087D50">
              <w:rPr>
                <w:rFonts w:ascii="Calibri" w:hAnsi="Calibri"/>
                <w:color w:val="000000"/>
                <w:sz w:val="16"/>
                <w:szCs w:val="16"/>
                <w:lang w:val="es-MX" w:eastAsia="es-MX"/>
              </w:rPr>
              <w:t>/</w:t>
            </w:r>
            <w:proofErr w:type="spellStart"/>
            <w:r w:rsidRPr="00087D50">
              <w:rPr>
                <w:rFonts w:ascii="Calibri" w:hAnsi="Calibri"/>
                <w:color w:val="000000"/>
                <w:sz w:val="16"/>
                <w:szCs w:val="16"/>
                <w:lang w:val="es-MX" w:eastAsia="es-MX"/>
              </w:rPr>
              <w:t>retrieve</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storage</w:t>
            </w:r>
            <w:proofErr w:type="spellEnd"/>
            <w:r w:rsidRPr="00087D50">
              <w:rPr>
                <w:rFonts w:ascii="Calibri" w:hAnsi="Calibri"/>
                <w:color w:val="000000"/>
                <w:sz w:val="16"/>
                <w:szCs w:val="16"/>
                <w:lang w:val="es-MX" w:eastAsia="es-MX"/>
              </w:rPr>
              <w:t xml:space="preserve"> y </w:t>
            </w:r>
            <w:proofErr w:type="spellStart"/>
            <w:r w:rsidRPr="00087D50">
              <w:rPr>
                <w:rFonts w:ascii="Calibri" w:hAnsi="Calibri"/>
                <w:color w:val="000000"/>
                <w:sz w:val="16"/>
                <w:szCs w:val="16"/>
                <w:lang w:val="es-MX" w:eastAsia="es-MX"/>
              </w:rPr>
              <w:t>worklist</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11.4.- Funciones para reconstrucción. </w:t>
            </w:r>
            <w:r w:rsidRPr="00087D50">
              <w:rPr>
                <w:rFonts w:ascii="Calibri" w:hAnsi="Calibri"/>
                <w:color w:val="000000"/>
                <w:sz w:val="16"/>
                <w:szCs w:val="16"/>
                <w:lang w:val="es-MX" w:eastAsia="es-MX"/>
              </w:rPr>
              <w:br/>
            </w:r>
            <w:r w:rsidRPr="00087D50">
              <w:rPr>
                <w:rFonts w:ascii="Calibri" w:hAnsi="Calibri"/>
                <w:color w:val="000000"/>
                <w:sz w:val="16"/>
                <w:szCs w:val="16"/>
                <w:lang w:val="es-MX" w:eastAsia="es-MX"/>
              </w:rPr>
              <w:lastRenderedPageBreak/>
              <w:t xml:space="preserve">11.5.- UPS para el equipo de cómputo. </w:t>
            </w:r>
            <w:r w:rsidRPr="00087D50">
              <w:rPr>
                <w:rFonts w:ascii="Calibri" w:hAnsi="Calibri"/>
                <w:color w:val="000000"/>
                <w:sz w:val="16"/>
                <w:szCs w:val="16"/>
                <w:lang w:val="es-MX" w:eastAsia="es-MX"/>
              </w:rPr>
              <w:br/>
              <w:t>12.- Programas:</w:t>
            </w:r>
            <w:r w:rsidRPr="00087D50">
              <w:rPr>
                <w:rFonts w:ascii="Calibri" w:hAnsi="Calibri"/>
                <w:color w:val="000000"/>
                <w:sz w:val="16"/>
                <w:szCs w:val="16"/>
                <w:lang w:val="es-MX" w:eastAsia="es-MX"/>
              </w:rPr>
              <w:br/>
              <w:t>12.1.- Paquete spin echo de tipo sencillo,</w:t>
            </w:r>
            <w:r w:rsidR="00E463FB">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t xml:space="preserve">doble y </w:t>
            </w:r>
            <w:proofErr w:type="spellStart"/>
            <w:r w:rsidRPr="00087D50">
              <w:rPr>
                <w:rFonts w:ascii="Calibri" w:hAnsi="Calibri"/>
                <w:color w:val="000000"/>
                <w:sz w:val="16"/>
                <w:szCs w:val="16"/>
                <w:lang w:val="es-MX" w:eastAsia="es-MX"/>
              </w:rPr>
              <w:t>multi</w:t>
            </w:r>
            <w:proofErr w:type="spellEnd"/>
            <w:r w:rsidRPr="00087D50">
              <w:rPr>
                <w:rFonts w:ascii="Calibri" w:hAnsi="Calibri"/>
                <w:color w:val="000000"/>
                <w:sz w:val="16"/>
                <w:szCs w:val="16"/>
                <w:lang w:val="es-MX" w:eastAsia="es-MX"/>
              </w:rPr>
              <w:t xml:space="preserve">-eco (32 ecos como valor mínimo) </w:t>
            </w:r>
            <w:r w:rsidRPr="00087D50">
              <w:rPr>
                <w:rFonts w:ascii="Calibri" w:hAnsi="Calibri"/>
                <w:color w:val="000000"/>
                <w:sz w:val="16"/>
                <w:szCs w:val="16"/>
                <w:lang w:val="es-MX" w:eastAsia="es-MX"/>
              </w:rPr>
              <w:br/>
              <w:t xml:space="preserve">12.2.- Paquete Eco de gradiente (GRE o FFE) en 2D y 3D </w:t>
            </w:r>
            <w:r w:rsidRPr="00087D50">
              <w:rPr>
                <w:rFonts w:ascii="Calibri" w:hAnsi="Calibri"/>
                <w:color w:val="000000"/>
                <w:sz w:val="16"/>
                <w:szCs w:val="16"/>
                <w:lang w:val="es-MX" w:eastAsia="es-MX"/>
              </w:rPr>
              <w:br/>
              <w:t xml:space="preserve">12.3.- Paquete de recuperación inversión: </w:t>
            </w:r>
            <w:r w:rsidR="00E463FB" w:rsidRPr="00087D50">
              <w:rPr>
                <w:rFonts w:ascii="Calibri" w:hAnsi="Calibri"/>
                <w:color w:val="000000"/>
                <w:sz w:val="16"/>
                <w:szCs w:val="16"/>
                <w:lang w:val="es-MX" w:eastAsia="es-MX"/>
              </w:rPr>
              <w:t>inversión</w:t>
            </w:r>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recovery</w:t>
            </w:r>
            <w:proofErr w:type="spellEnd"/>
            <w:r w:rsidRPr="00087D50">
              <w:rPr>
                <w:rFonts w:ascii="Calibri" w:hAnsi="Calibri"/>
                <w:color w:val="000000"/>
                <w:sz w:val="16"/>
                <w:szCs w:val="16"/>
                <w:lang w:val="es-MX" w:eastAsia="es-MX"/>
              </w:rPr>
              <w:t xml:space="preserve"> y </w:t>
            </w:r>
            <w:proofErr w:type="spellStart"/>
            <w:r w:rsidRPr="00087D50">
              <w:rPr>
                <w:rFonts w:ascii="Calibri" w:hAnsi="Calibri"/>
                <w:color w:val="000000"/>
                <w:sz w:val="16"/>
                <w:szCs w:val="16"/>
                <w:lang w:val="es-MX" w:eastAsia="es-MX"/>
              </w:rPr>
              <w:t>double</w:t>
            </w:r>
            <w:proofErr w:type="spellEnd"/>
            <w:r w:rsidRPr="00087D50">
              <w:rPr>
                <w:rFonts w:ascii="Calibri" w:hAnsi="Calibri"/>
                <w:color w:val="000000"/>
                <w:sz w:val="16"/>
                <w:szCs w:val="16"/>
                <w:lang w:val="es-MX" w:eastAsia="es-MX"/>
              </w:rPr>
              <w:t xml:space="preserve"> inversión </w:t>
            </w:r>
            <w:proofErr w:type="spellStart"/>
            <w:r w:rsidRPr="00087D50">
              <w:rPr>
                <w:rFonts w:ascii="Calibri" w:hAnsi="Calibri"/>
                <w:color w:val="000000"/>
                <w:sz w:val="16"/>
                <w:szCs w:val="16"/>
                <w:lang w:val="es-MX" w:eastAsia="es-MX"/>
              </w:rPr>
              <w:t>recovery</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12.4.- Técnica de diferenciación basada en agua o grasa o recuperación por saturación o técnica de saturación grasa. </w:t>
            </w:r>
            <w:r w:rsidRPr="00087D50">
              <w:rPr>
                <w:rFonts w:ascii="Calibri" w:hAnsi="Calibri"/>
                <w:color w:val="000000"/>
                <w:sz w:val="16"/>
                <w:szCs w:val="16"/>
                <w:lang w:val="es-MX" w:eastAsia="es-MX"/>
              </w:rPr>
              <w:br/>
              <w:t xml:space="preserve">12.5.- Paquete </w:t>
            </w:r>
            <w:proofErr w:type="spellStart"/>
            <w:r w:rsidRPr="00087D50">
              <w:rPr>
                <w:rFonts w:ascii="Calibri" w:hAnsi="Calibri"/>
                <w:color w:val="000000"/>
                <w:sz w:val="16"/>
                <w:szCs w:val="16"/>
                <w:lang w:val="es-MX" w:eastAsia="es-MX"/>
              </w:rPr>
              <w:t>Fast</w:t>
            </w:r>
            <w:proofErr w:type="spellEnd"/>
            <w:r w:rsidRPr="00087D50">
              <w:rPr>
                <w:rFonts w:ascii="Calibri" w:hAnsi="Calibri"/>
                <w:color w:val="000000"/>
                <w:sz w:val="16"/>
                <w:szCs w:val="16"/>
                <w:lang w:val="es-MX" w:eastAsia="es-MX"/>
              </w:rPr>
              <w:t xml:space="preserve"> spin echo 2D y 3D </w:t>
            </w:r>
            <w:proofErr w:type="spellStart"/>
            <w:r w:rsidRPr="00087D50">
              <w:rPr>
                <w:rFonts w:ascii="Calibri" w:hAnsi="Calibri"/>
                <w:color w:val="000000"/>
                <w:sz w:val="16"/>
                <w:szCs w:val="16"/>
                <w:lang w:val="es-MX" w:eastAsia="es-MX"/>
              </w:rPr>
              <w:t>ó</w:t>
            </w:r>
            <w:proofErr w:type="spellEnd"/>
            <w:r w:rsidRPr="00087D50">
              <w:rPr>
                <w:rFonts w:ascii="Calibri" w:hAnsi="Calibri"/>
                <w:color w:val="000000"/>
                <w:sz w:val="16"/>
                <w:szCs w:val="16"/>
                <w:lang w:val="es-MX" w:eastAsia="es-MX"/>
              </w:rPr>
              <w:t xml:space="preserve"> turbo spin echo 2D y 3D </w:t>
            </w:r>
            <w:r w:rsidRPr="00087D50">
              <w:rPr>
                <w:rFonts w:ascii="Calibri" w:hAnsi="Calibri"/>
                <w:color w:val="000000"/>
                <w:sz w:val="16"/>
                <w:szCs w:val="16"/>
                <w:lang w:val="es-MX" w:eastAsia="es-MX"/>
              </w:rPr>
              <w:br/>
              <w:t xml:space="preserve">12.6.- Paquete para </w:t>
            </w:r>
            <w:proofErr w:type="spellStart"/>
            <w:r w:rsidRPr="00087D50">
              <w:rPr>
                <w:rFonts w:ascii="Calibri" w:hAnsi="Calibri"/>
                <w:color w:val="000000"/>
                <w:sz w:val="16"/>
                <w:szCs w:val="16"/>
                <w:lang w:val="es-MX" w:eastAsia="es-MX"/>
              </w:rPr>
              <w:t>angio</w:t>
            </w:r>
            <w:proofErr w:type="spellEnd"/>
            <w:r w:rsidRPr="00087D50">
              <w:rPr>
                <w:rFonts w:ascii="Calibri" w:hAnsi="Calibri"/>
                <w:color w:val="000000"/>
                <w:sz w:val="16"/>
                <w:szCs w:val="16"/>
                <w:lang w:val="es-MX" w:eastAsia="es-MX"/>
              </w:rPr>
              <w:t xml:space="preserve"> resonancia con time of </w:t>
            </w:r>
            <w:proofErr w:type="spellStart"/>
            <w:r w:rsidRPr="00087D50">
              <w:rPr>
                <w:rFonts w:ascii="Calibri" w:hAnsi="Calibri"/>
                <w:color w:val="000000"/>
                <w:sz w:val="16"/>
                <w:szCs w:val="16"/>
                <w:lang w:val="es-MX" w:eastAsia="es-MX"/>
              </w:rPr>
              <w:t>flight</w:t>
            </w:r>
            <w:proofErr w:type="spellEnd"/>
            <w:r w:rsidRPr="00087D50">
              <w:rPr>
                <w:rFonts w:ascii="Calibri" w:hAnsi="Calibri"/>
                <w:color w:val="000000"/>
                <w:sz w:val="16"/>
                <w:szCs w:val="16"/>
                <w:lang w:val="es-MX" w:eastAsia="es-MX"/>
              </w:rPr>
              <w:t xml:space="preserve"> (TOF) 2D y 3D </w:t>
            </w:r>
            <w:r w:rsidRPr="00087D50">
              <w:rPr>
                <w:rFonts w:ascii="Calibri" w:hAnsi="Calibri"/>
                <w:color w:val="000000"/>
                <w:sz w:val="16"/>
                <w:szCs w:val="16"/>
                <w:lang w:val="es-MX" w:eastAsia="es-MX"/>
              </w:rPr>
              <w:br/>
              <w:t xml:space="preserve">12.7.- Programa de realce de contraste o </w:t>
            </w:r>
            <w:proofErr w:type="spellStart"/>
            <w:r w:rsidRPr="00087D50">
              <w:rPr>
                <w:rFonts w:ascii="Calibri" w:hAnsi="Calibri"/>
                <w:color w:val="000000"/>
                <w:sz w:val="16"/>
                <w:szCs w:val="16"/>
                <w:lang w:val="es-MX" w:eastAsia="es-MX"/>
              </w:rPr>
              <w:t>constrast</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enhancement</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12.8.- Paquete de cine, </w:t>
            </w:r>
            <w:proofErr w:type="spellStart"/>
            <w:r w:rsidRPr="00087D50">
              <w:rPr>
                <w:rFonts w:ascii="Calibri" w:hAnsi="Calibri"/>
                <w:color w:val="000000"/>
                <w:sz w:val="16"/>
                <w:szCs w:val="16"/>
                <w:lang w:val="es-MX" w:eastAsia="es-MX"/>
              </w:rPr>
              <w:t>flair</w:t>
            </w:r>
            <w:proofErr w:type="spellEnd"/>
            <w:r w:rsidRPr="00087D50">
              <w:rPr>
                <w:rFonts w:ascii="Calibri" w:hAnsi="Calibri"/>
                <w:color w:val="000000"/>
                <w:sz w:val="16"/>
                <w:szCs w:val="16"/>
                <w:lang w:val="es-MX" w:eastAsia="es-MX"/>
              </w:rPr>
              <w:t xml:space="preserve"> o </w:t>
            </w:r>
            <w:proofErr w:type="spellStart"/>
            <w:r w:rsidRPr="00087D50">
              <w:rPr>
                <w:rFonts w:ascii="Calibri" w:hAnsi="Calibri"/>
                <w:color w:val="000000"/>
                <w:sz w:val="16"/>
                <w:szCs w:val="16"/>
                <w:lang w:val="es-MX" w:eastAsia="es-MX"/>
              </w:rPr>
              <w:t>dark</w:t>
            </w:r>
            <w:proofErr w:type="spellEnd"/>
            <w:r w:rsidRPr="00087D50">
              <w:rPr>
                <w:rFonts w:ascii="Calibri" w:hAnsi="Calibri"/>
                <w:color w:val="000000"/>
                <w:sz w:val="16"/>
                <w:szCs w:val="16"/>
                <w:lang w:val="es-MX" w:eastAsia="es-MX"/>
              </w:rPr>
              <w:t xml:space="preserve"> fluid. </w:t>
            </w:r>
            <w:r w:rsidRPr="00087D50">
              <w:rPr>
                <w:rFonts w:ascii="Calibri" w:hAnsi="Calibri"/>
                <w:color w:val="000000"/>
                <w:sz w:val="16"/>
                <w:szCs w:val="16"/>
                <w:lang w:val="es-MX" w:eastAsia="es-MX"/>
              </w:rPr>
              <w:br/>
              <w:t xml:space="preserve">12.9.-Magnetización transfer (MTC). </w:t>
            </w:r>
            <w:r w:rsidRPr="00087D50">
              <w:rPr>
                <w:rFonts w:ascii="Calibri" w:hAnsi="Calibri"/>
                <w:color w:val="000000"/>
                <w:sz w:val="16"/>
                <w:szCs w:val="16"/>
                <w:lang w:val="es-MX" w:eastAsia="es-MX"/>
              </w:rPr>
              <w:br/>
              <w:t xml:space="preserve">12.10.- Difusión con cálculo automático del ADC </w:t>
            </w:r>
            <w:r w:rsidRPr="00087D50">
              <w:rPr>
                <w:rFonts w:ascii="Calibri" w:hAnsi="Calibri"/>
                <w:color w:val="000000"/>
                <w:sz w:val="16"/>
                <w:szCs w:val="16"/>
                <w:lang w:val="es-MX" w:eastAsia="es-MX"/>
              </w:rPr>
              <w:br/>
              <w:t xml:space="preserve">12.11.- Programa para </w:t>
            </w:r>
            <w:proofErr w:type="spellStart"/>
            <w:r w:rsidRPr="00087D50">
              <w:rPr>
                <w:rFonts w:ascii="Calibri" w:hAnsi="Calibri"/>
                <w:color w:val="000000"/>
                <w:sz w:val="16"/>
                <w:szCs w:val="16"/>
                <w:lang w:val="es-MX" w:eastAsia="es-MX"/>
              </w:rPr>
              <w:t>autoalineación</w:t>
            </w:r>
            <w:proofErr w:type="spellEnd"/>
            <w:r w:rsidRPr="00087D50">
              <w:rPr>
                <w:rFonts w:ascii="Calibri" w:hAnsi="Calibri"/>
                <w:color w:val="000000"/>
                <w:sz w:val="16"/>
                <w:szCs w:val="16"/>
                <w:lang w:val="es-MX" w:eastAsia="es-MX"/>
              </w:rPr>
              <w:t xml:space="preserve"> de cabeza </w:t>
            </w:r>
            <w:r w:rsidRPr="00087D50">
              <w:rPr>
                <w:rFonts w:ascii="Calibri" w:hAnsi="Calibri"/>
                <w:color w:val="000000"/>
                <w:sz w:val="16"/>
                <w:szCs w:val="16"/>
                <w:lang w:val="es-MX" w:eastAsia="es-MX"/>
              </w:rPr>
              <w:br/>
              <w:t xml:space="preserve">12.12.-  Programa para espectroscopia de </w:t>
            </w:r>
            <w:proofErr w:type="spellStart"/>
            <w:r w:rsidRPr="00087D50">
              <w:rPr>
                <w:rFonts w:ascii="Calibri" w:hAnsi="Calibri"/>
                <w:color w:val="000000"/>
                <w:sz w:val="16"/>
                <w:szCs w:val="16"/>
                <w:lang w:val="es-MX" w:eastAsia="es-MX"/>
              </w:rPr>
              <w:t>vóxel</w:t>
            </w:r>
            <w:proofErr w:type="spellEnd"/>
            <w:r w:rsidRPr="00087D50">
              <w:rPr>
                <w:rFonts w:ascii="Calibri" w:hAnsi="Calibri"/>
                <w:color w:val="000000"/>
                <w:sz w:val="16"/>
                <w:szCs w:val="16"/>
                <w:lang w:val="es-MX" w:eastAsia="es-MX"/>
              </w:rPr>
              <w:t xml:space="preserve"> sencillo y desplazamiento </w:t>
            </w:r>
            <w:r w:rsidR="00E463FB" w:rsidRPr="00087D50">
              <w:rPr>
                <w:rFonts w:ascii="Calibri" w:hAnsi="Calibri"/>
                <w:color w:val="000000"/>
                <w:sz w:val="16"/>
                <w:szCs w:val="16"/>
                <w:lang w:val="es-MX" w:eastAsia="es-MX"/>
              </w:rPr>
              <w:t>químico</w:t>
            </w:r>
            <w:r w:rsidRPr="00087D50">
              <w:rPr>
                <w:rFonts w:ascii="Calibri" w:hAnsi="Calibri"/>
                <w:color w:val="000000"/>
                <w:sz w:val="16"/>
                <w:szCs w:val="16"/>
                <w:lang w:val="es-MX" w:eastAsia="es-MX"/>
              </w:rPr>
              <w:t xml:space="preserve"> (CSI o </w:t>
            </w:r>
            <w:proofErr w:type="spellStart"/>
            <w:r w:rsidRPr="00087D50">
              <w:rPr>
                <w:rFonts w:ascii="Calibri" w:hAnsi="Calibri"/>
                <w:color w:val="000000"/>
                <w:sz w:val="16"/>
                <w:szCs w:val="16"/>
                <w:lang w:val="es-MX" w:eastAsia="es-MX"/>
              </w:rPr>
              <w:t>multivoxel</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12.13.-  Generación de mapas en color  t1, t2, t2*, R2 y R2* para tejidos (articulaciones) </w:t>
            </w:r>
            <w:r w:rsidRPr="00087D50">
              <w:rPr>
                <w:rFonts w:ascii="Calibri" w:hAnsi="Calibri"/>
                <w:color w:val="000000"/>
                <w:sz w:val="16"/>
                <w:szCs w:val="16"/>
                <w:lang w:val="es-MX" w:eastAsia="es-MX"/>
              </w:rPr>
              <w:br/>
              <w:t xml:space="preserve">12.14.-  Técnica de reducción de artefactos de susceptibilidad (implantes metálicos) </w:t>
            </w:r>
            <w:r w:rsidRPr="00087D50">
              <w:rPr>
                <w:rFonts w:ascii="Calibri" w:hAnsi="Calibri"/>
                <w:color w:val="000000"/>
                <w:sz w:val="16"/>
                <w:szCs w:val="16"/>
                <w:lang w:val="es-MX" w:eastAsia="es-MX"/>
              </w:rPr>
              <w:br/>
              <w:t xml:space="preserve">12.15.-  Técnica para reducción de ruido en imagen ponderada en difusión e imagen de </w:t>
            </w:r>
            <w:proofErr w:type="spellStart"/>
            <w:r w:rsidRPr="00087D50">
              <w:rPr>
                <w:rFonts w:ascii="Calibri" w:hAnsi="Calibri"/>
                <w:color w:val="000000"/>
                <w:sz w:val="16"/>
                <w:szCs w:val="16"/>
                <w:lang w:val="es-MX" w:eastAsia="es-MX"/>
              </w:rPr>
              <w:t>susceptibiilidad</w:t>
            </w:r>
            <w:proofErr w:type="spellEnd"/>
            <w:r w:rsidRPr="00087D50">
              <w:rPr>
                <w:rFonts w:ascii="Calibri" w:hAnsi="Calibri"/>
                <w:color w:val="000000"/>
                <w:sz w:val="16"/>
                <w:szCs w:val="16"/>
                <w:lang w:val="es-MX" w:eastAsia="es-MX"/>
              </w:rPr>
              <w:t xml:space="preserve"> magnética </w:t>
            </w:r>
            <w:r w:rsidRPr="00087D50">
              <w:rPr>
                <w:rFonts w:ascii="Calibri" w:hAnsi="Calibri"/>
                <w:color w:val="000000"/>
                <w:sz w:val="16"/>
                <w:szCs w:val="16"/>
                <w:lang w:val="es-MX" w:eastAsia="es-MX"/>
              </w:rPr>
              <w:br/>
              <w:t xml:space="preserve">12.16.-  Grosor mínimo de corte en 2D de  0.1 mm o menor  y en 3D de 0.05 mm o menor  </w:t>
            </w:r>
            <w:r w:rsidRPr="00087D50">
              <w:rPr>
                <w:rFonts w:ascii="Calibri" w:hAnsi="Calibri"/>
                <w:color w:val="000000"/>
                <w:sz w:val="16"/>
                <w:szCs w:val="16"/>
                <w:lang w:val="es-MX" w:eastAsia="es-MX"/>
              </w:rPr>
              <w:br/>
              <w:t xml:space="preserve">13.- Bobinas con sistema de </w:t>
            </w:r>
            <w:r w:rsidR="00E463FB" w:rsidRPr="00087D50">
              <w:rPr>
                <w:rFonts w:ascii="Calibri" w:hAnsi="Calibri"/>
                <w:color w:val="000000"/>
                <w:sz w:val="16"/>
                <w:szCs w:val="16"/>
                <w:lang w:val="es-MX" w:eastAsia="es-MX"/>
              </w:rPr>
              <w:t>combinación</w:t>
            </w:r>
            <w:r w:rsidRPr="00087D50">
              <w:rPr>
                <w:rFonts w:ascii="Calibri" w:hAnsi="Calibri"/>
                <w:color w:val="000000"/>
                <w:sz w:val="16"/>
                <w:szCs w:val="16"/>
                <w:lang w:val="es-MX" w:eastAsia="es-MX"/>
              </w:rPr>
              <w:t xml:space="preserve"> de elementos de bobina GEM,</w:t>
            </w:r>
            <w:r w:rsidR="00E463FB">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dSTREAM</w:t>
            </w:r>
            <w:proofErr w:type="spellEnd"/>
            <w:r w:rsidRPr="00087D50">
              <w:rPr>
                <w:rFonts w:ascii="Calibri" w:hAnsi="Calibri"/>
                <w:color w:val="000000"/>
                <w:sz w:val="16"/>
                <w:szCs w:val="16"/>
                <w:lang w:val="es-MX" w:eastAsia="es-MX"/>
              </w:rPr>
              <w:t>, TIM o ATLAS</w:t>
            </w:r>
            <w:r w:rsidRPr="00087D50">
              <w:rPr>
                <w:rFonts w:ascii="Calibri" w:hAnsi="Calibri"/>
                <w:color w:val="000000"/>
                <w:sz w:val="16"/>
                <w:szCs w:val="16"/>
                <w:lang w:val="es-MX" w:eastAsia="es-MX"/>
              </w:rPr>
              <w:br/>
              <w:t xml:space="preserve">13.1.-Bobina dedicada no flexible de 15 canales como mínimo para cabeza y cuello  </w:t>
            </w:r>
            <w:r w:rsidRPr="00087D50">
              <w:rPr>
                <w:rFonts w:ascii="Calibri" w:hAnsi="Calibri"/>
                <w:color w:val="000000"/>
                <w:sz w:val="16"/>
                <w:szCs w:val="16"/>
                <w:lang w:val="es-MX" w:eastAsia="es-MX"/>
              </w:rPr>
              <w:br/>
              <w:t xml:space="preserve">13.2.- Bobina dedicada no flexible de 20 canales como mínimo para columna </w:t>
            </w:r>
            <w:r w:rsidRPr="00087D50">
              <w:rPr>
                <w:rFonts w:ascii="Calibri" w:hAnsi="Calibri"/>
                <w:color w:val="000000"/>
                <w:sz w:val="16"/>
                <w:szCs w:val="16"/>
                <w:lang w:val="es-MX" w:eastAsia="es-MX"/>
              </w:rPr>
              <w:br/>
              <w:t xml:space="preserve">13.3.- Bobina dedicada no flexible de 15 canales como mínimo para rodilla </w:t>
            </w:r>
            <w:r w:rsidRPr="00087D50">
              <w:rPr>
                <w:rFonts w:ascii="Calibri" w:hAnsi="Calibri"/>
                <w:color w:val="000000"/>
                <w:sz w:val="16"/>
                <w:szCs w:val="16"/>
                <w:lang w:val="es-MX" w:eastAsia="es-MX"/>
              </w:rPr>
              <w:br/>
              <w:t xml:space="preserve">13.4.- Bobina dedicada no flexible de 15 canales como mínimo para hombro </w:t>
            </w:r>
            <w:r w:rsidRPr="00087D50">
              <w:rPr>
                <w:rFonts w:ascii="Calibri" w:hAnsi="Calibri"/>
                <w:color w:val="000000"/>
                <w:sz w:val="16"/>
                <w:szCs w:val="16"/>
                <w:lang w:val="es-MX" w:eastAsia="es-MX"/>
              </w:rPr>
              <w:br/>
              <w:t xml:space="preserve">13.5.-Bobina dedicada no flexible de 15 canales como mínimo para muñeca/mano </w:t>
            </w:r>
            <w:r w:rsidRPr="00087D50">
              <w:rPr>
                <w:rFonts w:ascii="Calibri" w:hAnsi="Calibri"/>
                <w:color w:val="000000"/>
                <w:sz w:val="16"/>
                <w:szCs w:val="16"/>
                <w:lang w:val="es-MX" w:eastAsia="es-MX"/>
              </w:rPr>
              <w:br/>
              <w:t xml:space="preserve">13.6.- Bobina dedicada de 12 canales como mínimo para abdomen  </w:t>
            </w:r>
            <w:r w:rsidRPr="00087D50">
              <w:rPr>
                <w:rFonts w:ascii="Calibri" w:hAnsi="Calibri"/>
                <w:color w:val="000000"/>
                <w:sz w:val="16"/>
                <w:szCs w:val="16"/>
                <w:lang w:val="es-MX" w:eastAsia="es-MX"/>
              </w:rPr>
              <w:br/>
              <w:t xml:space="preserve">14.- Estación de </w:t>
            </w:r>
            <w:proofErr w:type="spellStart"/>
            <w:r w:rsidRPr="00087D50">
              <w:rPr>
                <w:rFonts w:ascii="Calibri" w:hAnsi="Calibri"/>
                <w:color w:val="000000"/>
                <w:sz w:val="16"/>
                <w:szCs w:val="16"/>
                <w:lang w:val="es-MX" w:eastAsia="es-MX"/>
              </w:rPr>
              <w:t>Postproceso</w:t>
            </w:r>
            <w:proofErr w:type="spellEnd"/>
            <w:r w:rsidRPr="00087D50">
              <w:rPr>
                <w:rFonts w:ascii="Calibri" w:hAnsi="Calibri"/>
                <w:color w:val="000000"/>
                <w:sz w:val="16"/>
                <w:szCs w:val="16"/>
                <w:lang w:val="es-MX" w:eastAsia="es-MX"/>
              </w:rPr>
              <w:br/>
              <w:t xml:space="preserve">14.1.- Monitor de pantalla plana o LCD, a color de 18 " o mayor, matriz de despliegue de 1024 X 1024 o mayor. </w:t>
            </w:r>
            <w:r w:rsidRPr="00087D50">
              <w:rPr>
                <w:rFonts w:ascii="Calibri" w:hAnsi="Calibri"/>
                <w:color w:val="000000"/>
                <w:sz w:val="16"/>
                <w:szCs w:val="16"/>
                <w:lang w:val="es-MX" w:eastAsia="es-MX"/>
              </w:rPr>
              <w:br/>
              <w:t xml:space="preserve">14.2.- Quemador de CD o DVD. </w:t>
            </w:r>
            <w:r w:rsidRPr="00087D50">
              <w:rPr>
                <w:rFonts w:ascii="Calibri" w:hAnsi="Calibri"/>
                <w:color w:val="000000"/>
                <w:sz w:val="16"/>
                <w:szCs w:val="16"/>
                <w:lang w:val="es-MX" w:eastAsia="es-MX"/>
              </w:rPr>
              <w:br/>
              <w:t xml:space="preserve">14.3.- DICOM </w:t>
            </w:r>
            <w:proofErr w:type="spellStart"/>
            <w:r w:rsidRPr="00087D50">
              <w:rPr>
                <w:rFonts w:ascii="Calibri" w:hAnsi="Calibri"/>
                <w:color w:val="000000"/>
                <w:sz w:val="16"/>
                <w:szCs w:val="16"/>
                <w:lang w:val="es-MX" w:eastAsia="es-MX"/>
              </w:rPr>
              <w:t>print</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query</w:t>
            </w:r>
            <w:proofErr w:type="spellEnd"/>
            <w:r w:rsidRPr="00087D50">
              <w:rPr>
                <w:rFonts w:ascii="Calibri" w:hAnsi="Calibri"/>
                <w:color w:val="000000"/>
                <w:sz w:val="16"/>
                <w:szCs w:val="16"/>
                <w:lang w:val="es-MX" w:eastAsia="es-MX"/>
              </w:rPr>
              <w:t>/</w:t>
            </w:r>
            <w:proofErr w:type="spellStart"/>
            <w:r w:rsidRPr="00087D50">
              <w:rPr>
                <w:rFonts w:ascii="Calibri" w:hAnsi="Calibri"/>
                <w:color w:val="000000"/>
                <w:sz w:val="16"/>
                <w:szCs w:val="16"/>
                <w:lang w:val="es-MX" w:eastAsia="es-MX"/>
              </w:rPr>
              <w:t>retrieve</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storage</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14.4.- Funciones para reconstrucción. </w:t>
            </w:r>
            <w:r w:rsidRPr="00087D50">
              <w:rPr>
                <w:rFonts w:ascii="Calibri" w:hAnsi="Calibri"/>
                <w:color w:val="000000"/>
                <w:sz w:val="16"/>
                <w:szCs w:val="16"/>
                <w:lang w:val="es-MX" w:eastAsia="es-MX"/>
              </w:rPr>
              <w:br/>
              <w:t xml:space="preserve">14.5.- Programa de </w:t>
            </w:r>
            <w:proofErr w:type="spellStart"/>
            <w:r w:rsidRPr="00087D50">
              <w:rPr>
                <w:rFonts w:ascii="Calibri" w:hAnsi="Calibri"/>
                <w:color w:val="000000"/>
                <w:sz w:val="16"/>
                <w:szCs w:val="16"/>
                <w:lang w:val="es-MX" w:eastAsia="es-MX"/>
              </w:rPr>
              <w:t>postprocesamiento</w:t>
            </w:r>
            <w:proofErr w:type="spellEnd"/>
            <w:r w:rsidRPr="00087D50">
              <w:rPr>
                <w:rFonts w:ascii="Calibri" w:hAnsi="Calibri"/>
                <w:color w:val="000000"/>
                <w:sz w:val="16"/>
                <w:szCs w:val="16"/>
                <w:lang w:val="es-MX" w:eastAsia="es-MX"/>
              </w:rPr>
              <w:t xml:space="preserve"> para </w:t>
            </w:r>
            <w:proofErr w:type="spellStart"/>
            <w:r w:rsidRPr="00087D50">
              <w:rPr>
                <w:rFonts w:ascii="Calibri" w:hAnsi="Calibri"/>
                <w:color w:val="000000"/>
                <w:sz w:val="16"/>
                <w:szCs w:val="16"/>
                <w:lang w:val="es-MX" w:eastAsia="es-MX"/>
              </w:rPr>
              <w:t>Espectroscopía</w:t>
            </w:r>
            <w:proofErr w:type="spellEnd"/>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14.6- Programa de evaluación de perfusión con  cálculo de mapas  Time to </w:t>
            </w:r>
            <w:proofErr w:type="spellStart"/>
            <w:r w:rsidRPr="00087D50">
              <w:rPr>
                <w:rFonts w:ascii="Calibri" w:hAnsi="Calibri"/>
                <w:color w:val="000000"/>
                <w:sz w:val="16"/>
                <w:szCs w:val="16"/>
                <w:lang w:val="es-MX" w:eastAsia="es-MX"/>
              </w:rPr>
              <w:t>peak</w:t>
            </w:r>
            <w:proofErr w:type="spellEnd"/>
            <w:r w:rsidRPr="00087D50">
              <w:rPr>
                <w:rFonts w:ascii="Calibri" w:hAnsi="Calibri"/>
                <w:color w:val="000000"/>
                <w:sz w:val="16"/>
                <w:szCs w:val="16"/>
                <w:lang w:val="es-MX" w:eastAsia="es-MX"/>
              </w:rPr>
              <w:t xml:space="preserve"> (TTP) y Mean </w:t>
            </w:r>
            <w:proofErr w:type="spellStart"/>
            <w:r w:rsidRPr="00087D50">
              <w:rPr>
                <w:rFonts w:ascii="Calibri" w:hAnsi="Calibri"/>
                <w:color w:val="000000"/>
                <w:sz w:val="16"/>
                <w:szCs w:val="16"/>
                <w:lang w:val="es-MX" w:eastAsia="es-MX"/>
              </w:rPr>
              <w:t>transit</w:t>
            </w:r>
            <w:proofErr w:type="spellEnd"/>
            <w:r w:rsidRPr="00087D50">
              <w:rPr>
                <w:rFonts w:ascii="Calibri" w:hAnsi="Calibri"/>
                <w:color w:val="000000"/>
                <w:sz w:val="16"/>
                <w:szCs w:val="16"/>
                <w:lang w:val="es-MX" w:eastAsia="es-MX"/>
              </w:rPr>
              <w:t xml:space="preserve"> time (MTT) y Cerebral </w:t>
            </w:r>
            <w:proofErr w:type="spellStart"/>
            <w:r w:rsidRPr="00087D50">
              <w:rPr>
                <w:rFonts w:ascii="Calibri" w:hAnsi="Calibri"/>
                <w:color w:val="000000"/>
                <w:sz w:val="16"/>
                <w:szCs w:val="16"/>
                <w:lang w:val="es-MX" w:eastAsia="es-MX"/>
              </w:rPr>
              <w:t>Blood</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Flow</w:t>
            </w:r>
            <w:proofErr w:type="spellEnd"/>
            <w:r w:rsidRPr="00087D50">
              <w:rPr>
                <w:rFonts w:ascii="Calibri" w:hAnsi="Calibri"/>
                <w:color w:val="000000"/>
                <w:sz w:val="16"/>
                <w:szCs w:val="16"/>
                <w:lang w:val="es-MX" w:eastAsia="es-MX"/>
              </w:rPr>
              <w:t xml:space="preserve"> (CBF) y Cerebral </w:t>
            </w:r>
            <w:proofErr w:type="spellStart"/>
            <w:r w:rsidRPr="00087D50">
              <w:rPr>
                <w:rFonts w:ascii="Calibri" w:hAnsi="Calibri"/>
                <w:color w:val="000000"/>
                <w:sz w:val="16"/>
                <w:szCs w:val="16"/>
                <w:lang w:val="es-MX" w:eastAsia="es-MX"/>
              </w:rPr>
              <w:t>Blood</w:t>
            </w:r>
            <w:proofErr w:type="spellEnd"/>
            <w:r w:rsidRPr="00087D50">
              <w:rPr>
                <w:rFonts w:ascii="Calibri" w:hAnsi="Calibri"/>
                <w:color w:val="000000"/>
                <w:sz w:val="16"/>
                <w:szCs w:val="16"/>
                <w:lang w:val="es-MX" w:eastAsia="es-MX"/>
              </w:rPr>
              <w:t xml:space="preserve"> </w:t>
            </w:r>
            <w:proofErr w:type="spellStart"/>
            <w:r w:rsidRPr="00087D50">
              <w:rPr>
                <w:rFonts w:ascii="Calibri" w:hAnsi="Calibri"/>
                <w:color w:val="000000"/>
                <w:sz w:val="16"/>
                <w:szCs w:val="16"/>
                <w:lang w:val="es-MX" w:eastAsia="es-MX"/>
              </w:rPr>
              <w:t>Volume</w:t>
            </w:r>
            <w:proofErr w:type="spellEnd"/>
            <w:r w:rsidRPr="00087D50">
              <w:rPr>
                <w:rFonts w:ascii="Calibri" w:hAnsi="Calibri"/>
                <w:color w:val="000000"/>
                <w:sz w:val="16"/>
                <w:szCs w:val="16"/>
                <w:lang w:val="es-MX" w:eastAsia="es-MX"/>
              </w:rPr>
              <w:t xml:space="preserve"> (CBV) </w:t>
            </w:r>
            <w:r w:rsidRPr="00087D50">
              <w:rPr>
                <w:rFonts w:ascii="Calibri" w:hAnsi="Calibri"/>
                <w:color w:val="000000"/>
                <w:sz w:val="16"/>
                <w:szCs w:val="16"/>
                <w:lang w:val="es-MX" w:eastAsia="es-MX"/>
              </w:rPr>
              <w:br/>
              <w:t xml:space="preserve">14.7- Programa de evaluación de 3D con opciones de visualización MIP y MPR </w:t>
            </w:r>
            <w:r w:rsidRPr="00087D50">
              <w:rPr>
                <w:rFonts w:ascii="Calibri" w:hAnsi="Calibri"/>
                <w:color w:val="000000"/>
                <w:sz w:val="16"/>
                <w:szCs w:val="16"/>
                <w:lang w:val="es-MX" w:eastAsia="es-MX"/>
              </w:rPr>
              <w:br/>
              <w:t>15.- con sistema de enfriamiento (</w:t>
            </w:r>
            <w:proofErr w:type="spellStart"/>
            <w:r w:rsidRPr="00087D50">
              <w:rPr>
                <w:rFonts w:ascii="Calibri" w:hAnsi="Calibri"/>
                <w:color w:val="000000"/>
                <w:sz w:val="16"/>
                <w:szCs w:val="16"/>
                <w:lang w:val="es-MX" w:eastAsia="es-MX"/>
              </w:rPr>
              <w:t>chiller</w:t>
            </w:r>
            <w:proofErr w:type="spellEnd"/>
            <w:r w:rsidRPr="00087D50">
              <w:rPr>
                <w:rFonts w:ascii="Calibri" w:hAnsi="Calibri"/>
                <w:color w:val="000000"/>
                <w:sz w:val="16"/>
                <w:szCs w:val="16"/>
                <w:lang w:val="es-MX" w:eastAsia="es-MX"/>
              </w:rPr>
              <w:t xml:space="preserve">) que se adapte automáticamente a los requerimiento para ahorro de energía  </w:t>
            </w:r>
            <w:r w:rsidRPr="00087D50">
              <w:rPr>
                <w:rFonts w:ascii="Calibri" w:hAnsi="Calibri"/>
                <w:color w:val="000000"/>
                <w:sz w:val="16"/>
                <w:szCs w:val="16"/>
                <w:lang w:val="es-MX" w:eastAsia="es-MX"/>
              </w:rPr>
              <w:br/>
              <w:t xml:space="preserve">16.- Juego de sujetadores de tela de diferentes tamaños.  </w:t>
            </w:r>
            <w:r w:rsidRPr="00087D50">
              <w:rPr>
                <w:rFonts w:ascii="Calibri" w:hAnsi="Calibri"/>
                <w:color w:val="000000"/>
                <w:sz w:val="16"/>
                <w:szCs w:val="16"/>
                <w:lang w:val="es-MX" w:eastAsia="es-MX"/>
              </w:rPr>
              <w:br/>
              <w:t xml:space="preserve">17.- Jaula de Faraday </w:t>
            </w:r>
            <w:proofErr w:type="spellStart"/>
            <w:r w:rsidRPr="00087D50">
              <w:rPr>
                <w:rFonts w:ascii="Calibri" w:hAnsi="Calibri"/>
                <w:color w:val="000000"/>
                <w:sz w:val="16"/>
                <w:szCs w:val="16"/>
                <w:lang w:val="es-MX" w:eastAsia="es-MX"/>
              </w:rPr>
              <w:t>ó</w:t>
            </w:r>
            <w:proofErr w:type="spellEnd"/>
            <w:r w:rsidRPr="00087D50">
              <w:rPr>
                <w:rFonts w:ascii="Calibri" w:hAnsi="Calibri"/>
                <w:color w:val="000000"/>
                <w:sz w:val="16"/>
                <w:szCs w:val="16"/>
                <w:lang w:val="es-MX" w:eastAsia="es-MX"/>
              </w:rPr>
              <w:t xml:space="preserve"> apantallamiento magnético.  </w:t>
            </w:r>
            <w:r w:rsidRPr="00087D50">
              <w:rPr>
                <w:rFonts w:ascii="Calibri" w:hAnsi="Calibri"/>
                <w:color w:val="000000"/>
                <w:sz w:val="16"/>
                <w:szCs w:val="16"/>
                <w:lang w:val="es-MX" w:eastAsia="es-MX"/>
              </w:rPr>
              <w:br/>
              <w:t xml:space="preserve">18.- Sistema de enfriamiento.  </w:t>
            </w:r>
            <w:r w:rsidRPr="00087D50">
              <w:rPr>
                <w:rFonts w:ascii="Calibri" w:hAnsi="Calibri"/>
                <w:color w:val="000000"/>
                <w:sz w:val="16"/>
                <w:szCs w:val="16"/>
                <w:lang w:val="es-MX" w:eastAsia="es-MX"/>
              </w:rPr>
              <w:br/>
            </w:r>
            <w:r w:rsidRPr="00087D50">
              <w:rPr>
                <w:rFonts w:ascii="Calibri" w:hAnsi="Calibri"/>
                <w:color w:val="000000"/>
                <w:sz w:val="16"/>
                <w:szCs w:val="16"/>
                <w:lang w:val="es-MX" w:eastAsia="es-MX"/>
              </w:rPr>
              <w:lastRenderedPageBreak/>
              <w:t xml:space="preserve">19. Inyector de medios d contraste </w:t>
            </w:r>
            <w:r w:rsidR="00E463FB" w:rsidRPr="00087D50">
              <w:rPr>
                <w:rFonts w:ascii="Calibri" w:hAnsi="Calibri"/>
                <w:color w:val="000000"/>
                <w:sz w:val="16"/>
                <w:szCs w:val="16"/>
                <w:lang w:val="es-MX" w:eastAsia="es-MX"/>
              </w:rPr>
              <w:t>antimagnético</w:t>
            </w:r>
            <w:r w:rsidRPr="00087D50">
              <w:rPr>
                <w:rFonts w:ascii="Calibri" w:hAnsi="Calibri"/>
                <w:color w:val="000000"/>
                <w:sz w:val="16"/>
                <w:szCs w:val="16"/>
                <w:lang w:val="es-MX" w:eastAsia="es-MX"/>
              </w:rPr>
              <w:t xml:space="preserve"> compatible con RM de 1.5T, para estudios contrastados  </w:t>
            </w:r>
            <w:r w:rsidRPr="00087D50">
              <w:rPr>
                <w:rFonts w:ascii="Calibri" w:hAnsi="Calibri"/>
                <w:color w:val="000000"/>
                <w:sz w:val="16"/>
                <w:szCs w:val="16"/>
                <w:lang w:val="es-MX" w:eastAsia="es-MX"/>
              </w:rPr>
              <w:br/>
              <w:t xml:space="preserve">20. Equipo de anestesia </w:t>
            </w:r>
            <w:r w:rsidR="00E463FB" w:rsidRPr="00087D50">
              <w:rPr>
                <w:rFonts w:ascii="Calibri" w:hAnsi="Calibri"/>
                <w:color w:val="000000"/>
                <w:sz w:val="16"/>
                <w:szCs w:val="16"/>
                <w:lang w:val="es-MX" w:eastAsia="es-MX"/>
              </w:rPr>
              <w:t>antimagnético</w:t>
            </w:r>
            <w:r w:rsidRPr="00087D50">
              <w:rPr>
                <w:rFonts w:ascii="Calibri" w:hAnsi="Calibri"/>
                <w:color w:val="000000"/>
                <w:sz w:val="16"/>
                <w:szCs w:val="16"/>
                <w:lang w:val="es-MX" w:eastAsia="es-MX"/>
              </w:rPr>
              <w:t xml:space="preserve"> compatible con RM de1.5T  </w:t>
            </w:r>
            <w:r w:rsidRPr="00087D50">
              <w:rPr>
                <w:rFonts w:ascii="Calibri" w:hAnsi="Calibri"/>
                <w:color w:val="000000"/>
                <w:sz w:val="16"/>
                <w:szCs w:val="16"/>
                <w:lang w:val="es-MX" w:eastAsia="es-MX"/>
              </w:rPr>
              <w:br/>
              <w:t xml:space="preserve">21. Silla de ruedas </w:t>
            </w:r>
            <w:r w:rsidR="00E463FB" w:rsidRPr="00087D50">
              <w:rPr>
                <w:rFonts w:ascii="Calibri" w:hAnsi="Calibri"/>
                <w:color w:val="000000"/>
                <w:sz w:val="16"/>
                <w:szCs w:val="16"/>
                <w:lang w:val="es-MX" w:eastAsia="es-MX"/>
              </w:rPr>
              <w:t>Antimagnética</w:t>
            </w:r>
            <w:r w:rsidRPr="00087D50">
              <w:rPr>
                <w:rFonts w:ascii="Calibri" w:hAnsi="Calibri"/>
                <w:color w:val="000000"/>
                <w:sz w:val="16"/>
                <w:szCs w:val="16"/>
                <w:lang w:val="es-MX" w:eastAsia="es-MX"/>
              </w:rPr>
              <w:t xml:space="preserve">  </w:t>
            </w:r>
            <w:r w:rsidRPr="00087D50">
              <w:rPr>
                <w:rFonts w:ascii="Calibri" w:hAnsi="Calibri"/>
                <w:color w:val="000000"/>
                <w:sz w:val="16"/>
                <w:szCs w:val="16"/>
                <w:lang w:val="es-MX" w:eastAsia="es-MX"/>
              </w:rPr>
              <w:br/>
              <w:t xml:space="preserve">22. Camilla </w:t>
            </w:r>
            <w:r w:rsidR="00E463FB" w:rsidRPr="00087D50">
              <w:rPr>
                <w:rFonts w:ascii="Calibri" w:hAnsi="Calibri"/>
                <w:color w:val="000000"/>
                <w:sz w:val="16"/>
                <w:szCs w:val="16"/>
                <w:lang w:val="es-MX" w:eastAsia="es-MX"/>
              </w:rPr>
              <w:t>antimagnética</w:t>
            </w:r>
            <w:r w:rsidR="00E463FB">
              <w:rPr>
                <w:rFonts w:ascii="Calibri" w:hAnsi="Calibri"/>
                <w:color w:val="000000"/>
                <w:sz w:val="16"/>
                <w:szCs w:val="16"/>
                <w:lang w:val="es-MX" w:eastAsia="es-MX"/>
              </w:rPr>
              <w:t xml:space="preserve">  </w:t>
            </w:r>
            <w:r w:rsidR="00E463FB">
              <w:rPr>
                <w:rFonts w:ascii="Calibri" w:hAnsi="Calibri"/>
                <w:color w:val="000000"/>
                <w:sz w:val="16"/>
                <w:szCs w:val="16"/>
                <w:lang w:val="es-MX" w:eastAsia="es-MX"/>
              </w:rPr>
              <w:br/>
              <w:t xml:space="preserve">23. Monitor de </w:t>
            </w:r>
            <w:proofErr w:type="spellStart"/>
            <w:r w:rsidR="00E463FB">
              <w:rPr>
                <w:rFonts w:ascii="Calibri" w:hAnsi="Calibri"/>
                <w:color w:val="000000"/>
                <w:sz w:val="16"/>
                <w:szCs w:val="16"/>
                <w:lang w:val="es-MX" w:eastAsia="es-MX"/>
              </w:rPr>
              <w:t>sI</w:t>
            </w:r>
            <w:r w:rsidRPr="00087D50">
              <w:rPr>
                <w:rFonts w:ascii="Calibri" w:hAnsi="Calibri"/>
                <w:color w:val="000000"/>
                <w:sz w:val="16"/>
                <w:szCs w:val="16"/>
                <w:lang w:val="es-MX" w:eastAsia="es-MX"/>
              </w:rPr>
              <w:t>gnos</w:t>
            </w:r>
            <w:proofErr w:type="spellEnd"/>
            <w:r w:rsidRPr="00087D50">
              <w:rPr>
                <w:rFonts w:ascii="Calibri" w:hAnsi="Calibri"/>
                <w:color w:val="000000"/>
                <w:sz w:val="16"/>
                <w:szCs w:val="16"/>
                <w:lang w:val="es-MX" w:eastAsia="es-MX"/>
              </w:rPr>
              <w:t xml:space="preserve"> vitales </w:t>
            </w:r>
            <w:r w:rsidR="00E463FB" w:rsidRPr="00087D50">
              <w:rPr>
                <w:rFonts w:ascii="Calibri" w:hAnsi="Calibri"/>
                <w:color w:val="000000"/>
                <w:sz w:val="16"/>
                <w:szCs w:val="16"/>
                <w:lang w:val="es-MX" w:eastAsia="es-MX"/>
              </w:rPr>
              <w:t>antimagnético</w:t>
            </w:r>
            <w:r w:rsidRPr="00087D50">
              <w:rPr>
                <w:rFonts w:ascii="Calibri" w:hAnsi="Calibri"/>
                <w:color w:val="000000"/>
                <w:sz w:val="16"/>
                <w:szCs w:val="16"/>
                <w:lang w:val="es-MX" w:eastAsia="es-MX"/>
              </w:rPr>
              <w:t xml:space="preserve"> compatible con RM de 1.5T  </w:t>
            </w:r>
            <w:r w:rsidRPr="00087D50">
              <w:rPr>
                <w:rFonts w:ascii="Calibri" w:hAnsi="Calibri"/>
                <w:color w:val="000000"/>
                <w:sz w:val="16"/>
                <w:szCs w:val="16"/>
                <w:lang w:val="es-MX" w:eastAsia="es-MX"/>
              </w:rPr>
              <w:br/>
              <w:t xml:space="preserve">24. Mueble </w:t>
            </w:r>
            <w:r w:rsidR="00E463FB" w:rsidRPr="00087D50">
              <w:rPr>
                <w:rFonts w:ascii="Calibri" w:hAnsi="Calibri"/>
                <w:color w:val="000000"/>
                <w:sz w:val="16"/>
                <w:szCs w:val="16"/>
                <w:lang w:val="es-MX" w:eastAsia="es-MX"/>
              </w:rPr>
              <w:t>antimagnético</w:t>
            </w:r>
            <w:r w:rsidRPr="00087D50">
              <w:rPr>
                <w:rFonts w:ascii="Calibri" w:hAnsi="Calibri"/>
                <w:color w:val="000000"/>
                <w:sz w:val="16"/>
                <w:szCs w:val="16"/>
                <w:lang w:val="es-MX" w:eastAsia="es-MX"/>
              </w:rPr>
              <w:t xml:space="preserve"> con puerta para la colocación de bobinas </w:t>
            </w:r>
            <w:proofErr w:type="spellStart"/>
            <w:r w:rsidRPr="00087D50">
              <w:rPr>
                <w:rFonts w:ascii="Calibri" w:hAnsi="Calibri"/>
                <w:color w:val="000000"/>
                <w:sz w:val="16"/>
                <w:szCs w:val="16"/>
                <w:lang w:val="es-MX" w:eastAsia="es-MX"/>
              </w:rPr>
              <w:t>posicionadore</w:t>
            </w:r>
            <w:proofErr w:type="spellEnd"/>
            <w:r w:rsidRPr="00087D50">
              <w:rPr>
                <w:rFonts w:ascii="Calibri" w:hAnsi="Calibri"/>
                <w:color w:val="000000"/>
                <w:sz w:val="16"/>
                <w:szCs w:val="16"/>
                <w:lang w:val="es-MX" w:eastAsia="es-MX"/>
              </w:rPr>
              <w:t xml:space="preserve"> y sujetadores   </w:t>
            </w:r>
            <w:r w:rsidRPr="00087D50">
              <w:rPr>
                <w:rFonts w:ascii="Calibri" w:hAnsi="Calibri"/>
                <w:color w:val="000000"/>
                <w:sz w:val="16"/>
                <w:szCs w:val="16"/>
                <w:lang w:val="es-MX" w:eastAsia="es-MX"/>
              </w:rPr>
              <w:br/>
              <w:t xml:space="preserve">25. Supresor de picos grado </w:t>
            </w:r>
            <w:r w:rsidR="00E463FB" w:rsidRPr="00087D50">
              <w:rPr>
                <w:rFonts w:ascii="Calibri" w:hAnsi="Calibri"/>
                <w:color w:val="000000"/>
                <w:sz w:val="16"/>
                <w:szCs w:val="16"/>
                <w:lang w:val="es-MX" w:eastAsia="es-MX"/>
              </w:rPr>
              <w:t>médico</w:t>
            </w:r>
            <w:r w:rsidRPr="00087D50">
              <w:rPr>
                <w:rFonts w:ascii="Calibri" w:hAnsi="Calibri"/>
                <w:color w:val="000000"/>
                <w:sz w:val="16"/>
                <w:szCs w:val="16"/>
                <w:lang w:val="es-MX" w:eastAsia="es-MX"/>
              </w:rPr>
              <w:t xml:space="preserve"> para todo el Equipo  </w:t>
            </w:r>
          </w:p>
        </w:tc>
      </w:tr>
    </w:tbl>
    <w:p w:rsidR="005C763F" w:rsidRPr="00D55B52" w:rsidRDefault="005C763F" w:rsidP="001F7430">
      <w:pPr>
        <w:jc w:val="center"/>
        <w:rPr>
          <w:rFonts w:ascii="Calibri" w:hAnsi="Calibri"/>
          <w:b/>
          <w:lang w:val="es-MX"/>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810153" w:rsidRDefault="00810153" w:rsidP="001F7430">
      <w:pPr>
        <w:jc w:val="center"/>
        <w:rPr>
          <w:rFonts w:ascii="Calibri" w:hAnsi="Calibri"/>
          <w:b/>
        </w:rPr>
      </w:pPr>
    </w:p>
    <w:p w:rsidR="00810153" w:rsidRDefault="00810153" w:rsidP="001F7430">
      <w:pPr>
        <w:jc w:val="center"/>
        <w:rPr>
          <w:rFonts w:ascii="Calibri" w:hAnsi="Calibri"/>
          <w:b/>
        </w:rPr>
      </w:pPr>
    </w:p>
    <w:p w:rsidR="00810153" w:rsidRDefault="00810153"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6537D6" w:rsidRDefault="006537D6" w:rsidP="001F7430">
      <w:pPr>
        <w:jc w:val="center"/>
        <w:rPr>
          <w:rFonts w:ascii="Calibri" w:hAnsi="Calibri"/>
          <w:b/>
        </w:rPr>
      </w:pPr>
    </w:p>
    <w:p w:rsidR="00E1428C" w:rsidRPr="00007CCB" w:rsidRDefault="00E1428C"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8A681F">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D02F1">
              <w:rPr>
                <w:rFonts w:ascii="Calibri" w:hAnsi="Calibri"/>
                <w:b/>
                <w:bCs/>
              </w:rPr>
              <w:t>I51-2020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8A681F">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636BCD" w:rsidRDefault="00636BCD" w:rsidP="00C96B24">
      <w:pPr>
        <w:jc w:val="center"/>
        <w:rPr>
          <w:rFonts w:ascii="Calibri" w:hAnsi="Calibri"/>
          <w:b/>
        </w:rPr>
      </w:pPr>
    </w:p>
    <w:p w:rsidR="00636BCD" w:rsidRDefault="00636BCD" w:rsidP="00C96B24">
      <w:pPr>
        <w:jc w:val="center"/>
        <w:rPr>
          <w:rFonts w:ascii="Calibri" w:hAnsi="Calibri"/>
          <w:b/>
        </w:rPr>
      </w:pPr>
    </w:p>
    <w:p w:rsidR="00636BCD" w:rsidRDefault="00636BCD" w:rsidP="00C96B24">
      <w:pPr>
        <w:jc w:val="center"/>
        <w:rPr>
          <w:rFonts w:ascii="Calibri" w:hAnsi="Calibri"/>
          <w:b/>
        </w:rPr>
      </w:pPr>
    </w:p>
    <w:p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8A681F">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D02F1">
              <w:rPr>
                <w:rFonts w:asciiTheme="minorHAnsi" w:hAnsiTheme="minorHAnsi" w:cs="Arial"/>
                <w:bCs/>
                <w:u w:val="single"/>
              </w:rPr>
              <w:t>I51-2020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4A1DBC" w:rsidRPr="002522C8" w:rsidRDefault="004A1DBC" w:rsidP="00BA09CD">
      <w:pPr>
        <w:tabs>
          <w:tab w:val="left" w:pos="4253"/>
          <w:tab w:val="left" w:pos="8080"/>
        </w:tabs>
        <w:ind w:right="1"/>
        <w:jc w:val="center"/>
        <w:rPr>
          <w:rFonts w:ascii="Calibri" w:hAnsi="Calibri" w:cs="Arial"/>
          <w:b/>
          <w:bCs/>
        </w:rPr>
      </w:pPr>
    </w:p>
    <w:p w:rsidR="0093321E" w:rsidRDefault="0093321E" w:rsidP="00BA09CD">
      <w:pPr>
        <w:tabs>
          <w:tab w:val="left" w:pos="8080"/>
        </w:tabs>
        <w:spacing w:line="360" w:lineRule="auto"/>
        <w:jc w:val="both"/>
        <w:rPr>
          <w:rFonts w:ascii="Calibri" w:hAnsi="Calibri" w:cs="Arial"/>
        </w:rPr>
      </w:pPr>
    </w:p>
    <w:p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8A681F" w:rsidRDefault="008A681F" w:rsidP="002F5444">
      <w:pPr>
        <w:tabs>
          <w:tab w:val="left" w:pos="5245"/>
          <w:tab w:val="left" w:pos="7655"/>
        </w:tabs>
        <w:rPr>
          <w:rFonts w:ascii="Calibri" w:hAnsi="Calibri" w:cs="Arial"/>
          <w:b/>
          <w:i/>
          <w:u w:val="single"/>
        </w:rPr>
      </w:pPr>
    </w:p>
    <w:p w:rsidR="008A681F" w:rsidRDefault="008A681F" w:rsidP="002F5444">
      <w:pPr>
        <w:tabs>
          <w:tab w:val="left" w:pos="5245"/>
          <w:tab w:val="left" w:pos="7655"/>
        </w:tabs>
        <w:rPr>
          <w:rFonts w:ascii="Calibri" w:hAnsi="Calibri" w:cs="Arial"/>
          <w:b/>
          <w:i/>
          <w:u w:val="single"/>
        </w:rPr>
      </w:pPr>
    </w:p>
    <w:p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636BCD" w:rsidRDefault="00636BCD" w:rsidP="002F5444">
      <w:pPr>
        <w:tabs>
          <w:tab w:val="left" w:pos="1985"/>
          <w:tab w:val="left" w:pos="6096"/>
          <w:tab w:val="left" w:pos="8647"/>
        </w:tabs>
        <w:ind w:left="567"/>
        <w:jc w:val="center"/>
        <w:rPr>
          <w:rFonts w:ascii="Calibri" w:hAnsi="Calibri"/>
          <w:b/>
          <w:i/>
          <w:sz w:val="22"/>
        </w:rPr>
      </w:pPr>
    </w:p>
    <w:p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D02F1">
        <w:rPr>
          <w:rFonts w:ascii="Calibri" w:hAnsi="Calibri" w:cs="Calibri"/>
          <w:b/>
          <w:bCs/>
          <w:sz w:val="20"/>
          <w:szCs w:val="20"/>
        </w:rPr>
        <w:t>I51-2020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636BCD" w:rsidRDefault="00636BCD" w:rsidP="002F5444">
      <w:pPr>
        <w:jc w:val="center"/>
        <w:rPr>
          <w:rFonts w:ascii="Calibri" w:hAnsi="Calibri" w:cs="Arial"/>
          <w:b/>
          <w:i/>
          <w:sz w:val="18"/>
        </w:rPr>
      </w:pPr>
    </w:p>
    <w:p w:rsidR="008A681F" w:rsidRDefault="008A681F" w:rsidP="002F5444">
      <w:pPr>
        <w:jc w:val="center"/>
        <w:rPr>
          <w:rFonts w:ascii="Calibri" w:hAnsi="Calibri" w:cs="Arial"/>
          <w:b/>
          <w:i/>
          <w:sz w:val="18"/>
        </w:rPr>
      </w:pPr>
    </w:p>
    <w:p w:rsidR="008A681F" w:rsidRDefault="008A681F" w:rsidP="002F5444">
      <w:pPr>
        <w:jc w:val="center"/>
        <w:rPr>
          <w:rFonts w:ascii="Calibri" w:hAnsi="Calibri" w:cs="Arial"/>
          <w:b/>
          <w:i/>
          <w:sz w:val="18"/>
        </w:rPr>
      </w:pPr>
    </w:p>
    <w:p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8A681F">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w:t>
      </w:r>
      <w:r w:rsidRPr="00E00C96">
        <w:rPr>
          <w:rFonts w:ascii="Calibri" w:hAnsi="Calibri" w:cs="Arial"/>
          <w:sz w:val="16"/>
          <w:szCs w:val="16"/>
        </w:rPr>
        <w:t>del 201</w:t>
      </w:r>
      <w:r w:rsidR="008A681F">
        <w:rPr>
          <w:rFonts w:ascii="Calibri" w:hAnsi="Calibri" w:cs="Arial"/>
          <w:sz w:val="16"/>
          <w:szCs w:val="16"/>
        </w:rPr>
        <w:t>9</w:t>
      </w:r>
      <w:r w:rsidRPr="00E00C96">
        <w:rPr>
          <w:rFonts w:ascii="Calibri" w:hAnsi="Calibri" w:cs="Arial"/>
          <w:sz w:val="16"/>
          <w:szCs w:val="16"/>
        </w:rPr>
        <w:t>; o con</w:t>
      </w:r>
      <w:r w:rsidRPr="00AA0B61">
        <w:rPr>
          <w:rFonts w:ascii="Calibri" w:hAnsi="Calibri" w:cs="Arial"/>
          <w:sz w:val="16"/>
          <w:szCs w:val="16"/>
        </w:rPr>
        <w:t xml:space="preserve">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 xml:space="preserve">nte al ejercicio fiscal </w:t>
      </w:r>
      <w:r w:rsidR="00954A60" w:rsidRPr="00E00C96">
        <w:rPr>
          <w:rFonts w:ascii="Calibri" w:hAnsi="Calibri" w:cs="Arial"/>
          <w:sz w:val="16"/>
          <w:szCs w:val="16"/>
        </w:rPr>
        <w:t>del 201</w:t>
      </w:r>
      <w:r w:rsidR="008A681F">
        <w:rPr>
          <w:rFonts w:ascii="Calibri" w:hAnsi="Calibri" w:cs="Arial"/>
          <w:sz w:val="16"/>
          <w:szCs w:val="16"/>
        </w:rPr>
        <w:t>9</w:t>
      </w:r>
      <w:r w:rsidRPr="00E00C96">
        <w:rPr>
          <w:rFonts w:ascii="Calibri" w:hAnsi="Calibri" w:cs="Arial"/>
          <w:sz w:val="16"/>
          <w:szCs w:val="16"/>
        </w:rPr>
        <w:t>, demostrando</w:t>
      </w:r>
      <w:r w:rsidRPr="00AA0B61">
        <w:rPr>
          <w:rFonts w:ascii="Calibri" w:hAnsi="Calibri" w:cs="Arial"/>
          <w:sz w:val="16"/>
          <w:szCs w:val="16"/>
        </w:rPr>
        <w:t xml:space="preserve">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636BCD" w:rsidRDefault="00636BCD" w:rsidP="002F5444">
      <w:pPr>
        <w:jc w:val="both"/>
        <w:rPr>
          <w:rFonts w:ascii="Calibri" w:hAnsi="Calibri" w:cs="Arial"/>
          <w:b/>
          <w:i/>
          <w:sz w:val="18"/>
        </w:rPr>
      </w:pPr>
    </w:p>
    <w:p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36BCD" w:rsidRDefault="00636BCD"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636BCD" w:rsidRDefault="00636BCD"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636BCD" w:rsidRDefault="00636BCD"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8A681F" w:rsidRDefault="008A681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3D02F1">
        <w:rPr>
          <w:rFonts w:ascii="Calibri" w:hAnsi="Calibri" w:cs="Calibri"/>
          <w:b/>
          <w:bCs/>
          <w:sz w:val="20"/>
          <w:szCs w:val="20"/>
        </w:rPr>
        <w:t>I51-2020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636BCD" w:rsidRDefault="00636BCD" w:rsidP="002F5444">
      <w:pPr>
        <w:tabs>
          <w:tab w:val="left" w:pos="5245"/>
          <w:tab w:val="left" w:pos="7655"/>
        </w:tabs>
        <w:ind w:right="-91"/>
        <w:jc w:val="center"/>
        <w:rPr>
          <w:rFonts w:ascii="Calibri" w:hAnsi="Calibri" w:cs="Arial"/>
          <w:b/>
        </w:rPr>
      </w:pPr>
    </w:p>
    <w:p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8A681F">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8A681F">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8A681F">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8A681F">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8A681F">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636BCD" w:rsidRDefault="00636BCD" w:rsidP="002F5444">
      <w:pPr>
        <w:spacing w:line="216" w:lineRule="exact"/>
        <w:jc w:val="center"/>
        <w:rPr>
          <w:rFonts w:ascii="Calibri" w:hAnsi="Calibri" w:cs="Calibri"/>
          <w:b/>
          <w:szCs w:val="24"/>
          <w:lang w:val="es-MX"/>
        </w:rPr>
      </w:pPr>
    </w:p>
    <w:p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D02F1">
        <w:rPr>
          <w:rFonts w:ascii="Calibri" w:hAnsi="Calibri"/>
          <w:b/>
          <w:bCs/>
          <w:sz w:val="20"/>
          <w:szCs w:val="20"/>
        </w:rPr>
        <w:t>I51-2020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8A681F">
        <w:trPr>
          <w:trHeight w:val="300"/>
          <w:jc w:val="center"/>
        </w:trPr>
        <w:tc>
          <w:tcPr>
            <w:tcW w:w="7933" w:type="dxa"/>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3D02F1">
              <w:rPr>
                <w:rFonts w:ascii="Calibri" w:hAnsi="Calibri"/>
                <w:sz w:val="16"/>
                <w:szCs w:val="16"/>
                <w:lang w:eastAsia="es-MX"/>
              </w:rPr>
              <w:t>I51-2020</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3D02F1">
              <w:rPr>
                <w:rFonts w:ascii="Calibri" w:hAnsi="Calibri"/>
                <w:sz w:val="16"/>
                <w:szCs w:val="16"/>
                <w:lang w:eastAsia="es-MX"/>
              </w:rPr>
              <w:t>I51-2020</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4F60CB">
              <w:rPr>
                <w:rFonts w:ascii="Calibri" w:hAnsi="Calibri"/>
                <w:sz w:val="16"/>
                <w:szCs w:val="16"/>
                <w:lang w:eastAsia="es-MX"/>
              </w:rPr>
              <w:t>estos</w:t>
            </w:r>
            <w:r w:rsidR="004F60CB" w:rsidRPr="004F60CB">
              <w:rPr>
                <w:rFonts w:ascii="Calibri" w:hAnsi="Calibri"/>
                <w:sz w:val="16"/>
                <w:szCs w:val="16"/>
                <w:lang w:eastAsia="es-MX"/>
              </w:rPr>
              <w:t xml:space="preserve">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w:t>
            </w:r>
            <w:r w:rsidR="004F60CB" w:rsidRPr="004F60CB">
              <w:rPr>
                <w:rFonts w:ascii="Calibri" w:hAnsi="Calibri"/>
                <w:color w:val="000000"/>
                <w:sz w:val="16"/>
                <w:szCs w:val="16"/>
                <w:lang w:eastAsia="es-MX"/>
              </w:rPr>
              <w:lastRenderedPageBreak/>
              <w:t xml:space="preserve">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8A681F" w:rsidRDefault="008A681F" w:rsidP="00BA09CD">
      <w:pPr>
        <w:tabs>
          <w:tab w:val="left" w:pos="4253"/>
          <w:tab w:val="left" w:pos="8080"/>
        </w:tabs>
        <w:ind w:right="1"/>
        <w:jc w:val="center"/>
        <w:rPr>
          <w:rFonts w:ascii="Calibri" w:hAnsi="Calibri" w:cs="Arial"/>
          <w:b/>
          <w:bCs/>
        </w:rPr>
      </w:pPr>
    </w:p>
    <w:p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D02F1">
        <w:rPr>
          <w:rFonts w:asciiTheme="minorHAnsi" w:hAnsiTheme="minorHAnsi"/>
          <w:b/>
          <w:color w:val="auto"/>
          <w:sz w:val="18"/>
          <w:szCs w:val="16"/>
        </w:rPr>
        <w:t>I51-2020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D02F1">
        <w:rPr>
          <w:rFonts w:asciiTheme="minorHAnsi" w:hAnsiTheme="minorHAnsi"/>
          <w:b/>
          <w:color w:val="auto"/>
          <w:sz w:val="18"/>
          <w:szCs w:val="16"/>
        </w:rPr>
        <w:t>I51-2020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636BCD" w:rsidRPr="00190C8C" w:rsidRDefault="00636BCD"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rsidR="009A4ED5" w:rsidRPr="00EB0F15" w:rsidRDefault="009A4ED5" w:rsidP="009A4ED5">
      <w:pPr>
        <w:rPr>
          <w:rFonts w:ascii="Arial" w:hAnsi="Arial" w:cs="Arial"/>
        </w:rPr>
      </w:pPr>
    </w:p>
    <w:p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3D02F1">
        <w:rPr>
          <w:rFonts w:asciiTheme="minorHAnsi" w:hAnsiTheme="minorHAnsi"/>
          <w:sz w:val="18"/>
          <w:szCs w:val="16"/>
        </w:rPr>
        <w:t>I51-2020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3D02F1">
        <w:rPr>
          <w:rFonts w:asciiTheme="minorHAnsi" w:hAnsiTheme="minorHAnsi"/>
          <w:sz w:val="18"/>
          <w:szCs w:val="16"/>
        </w:rPr>
        <w:t>I51-2020</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636BCD" w:rsidRDefault="00636BCD" w:rsidP="00860D24">
      <w:pPr>
        <w:pStyle w:val="Default"/>
        <w:rPr>
          <w:rFonts w:asciiTheme="minorHAnsi" w:hAnsiTheme="minorHAnsi"/>
          <w:sz w:val="18"/>
          <w:szCs w:val="16"/>
        </w:rPr>
      </w:pPr>
    </w:p>
    <w:p w:rsidR="00636BCD" w:rsidRPr="00860D24" w:rsidRDefault="00636BCD"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3D02F1">
        <w:rPr>
          <w:rFonts w:asciiTheme="minorHAnsi" w:hAnsiTheme="minorHAnsi"/>
          <w:sz w:val="18"/>
          <w:szCs w:val="16"/>
        </w:rPr>
        <w:t>I51-2020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3D02F1">
        <w:rPr>
          <w:rFonts w:asciiTheme="minorHAnsi" w:hAnsiTheme="minorHAnsi"/>
          <w:sz w:val="18"/>
          <w:szCs w:val="16"/>
        </w:rPr>
        <w:t>I51-2020</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50C89" w:rsidRDefault="00B50C89" w:rsidP="002F5444">
      <w:pPr>
        <w:autoSpaceDE w:val="0"/>
        <w:autoSpaceDN w:val="0"/>
        <w:adjustRightInd w:val="0"/>
        <w:jc w:val="right"/>
        <w:rPr>
          <w:rFonts w:asciiTheme="minorHAnsi" w:hAnsiTheme="minorHAnsi" w:cstheme="minorHAnsi"/>
          <w:b/>
          <w:lang w:val="es-MX"/>
        </w:rPr>
      </w:pPr>
    </w:p>
    <w:p w:rsidR="00636BCD" w:rsidRDefault="00636BCD" w:rsidP="002F5444">
      <w:pPr>
        <w:autoSpaceDE w:val="0"/>
        <w:autoSpaceDN w:val="0"/>
        <w:adjustRightInd w:val="0"/>
        <w:jc w:val="right"/>
        <w:rPr>
          <w:rFonts w:asciiTheme="minorHAnsi" w:hAnsiTheme="minorHAnsi" w:cstheme="minorHAnsi"/>
          <w:b/>
          <w:lang w:val="es-MX"/>
        </w:rPr>
      </w:pPr>
    </w:p>
    <w:p w:rsidR="00636BCD" w:rsidRDefault="00636BCD" w:rsidP="002F5444">
      <w:pPr>
        <w:autoSpaceDE w:val="0"/>
        <w:autoSpaceDN w:val="0"/>
        <w:adjustRightInd w:val="0"/>
        <w:jc w:val="right"/>
        <w:rPr>
          <w:rFonts w:asciiTheme="minorHAnsi" w:hAnsiTheme="minorHAnsi" w:cstheme="minorHAnsi"/>
          <w:b/>
          <w:lang w:val="es-MX"/>
        </w:rPr>
      </w:pPr>
    </w:p>
    <w:p w:rsidR="00446181" w:rsidRDefault="00446181"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3D02F1">
        <w:rPr>
          <w:rFonts w:asciiTheme="minorHAnsi" w:hAnsiTheme="minorHAnsi" w:cs="Arial"/>
          <w:sz w:val="14"/>
          <w:szCs w:val="14"/>
        </w:rPr>
        <w:t>I51-2020</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3D02F1">
        <w:rPr>
          <w:rFonts w:ascii="Calibri" w:hAnsi="Calibri"/>
          <w:sz w:val="14"/>
          <w:szCs w:val="14"/>
        </w:rPr>
        <w:t>I51-2020</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2" w:name="_GoBack"/>
      <w:bookmarkEnd w:id="2"/>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34" w:rsidRDefault="00177B34" w:rsidP="007F0B73">
      <w:r>
        <w:separator/>
      </w:r>
    </w:p>
  </w:endnote>
  <w:endnote w:type="continuationSeparator" w:id="0">
    <w:p w:rsidR="00177B34" w:rsidRDefault="00177B3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7346E" w:rsidRDefault="00B7346E" w:rsidP="00A215A8">
        <w:pPr>
          <w:pStyle w:val="Piedepgina"/>
          <w:jc w:val="center"/>
          <w:rPr>
            <w:rFonts w:ascii="Century Gothic" w:hAnsi="Century Gothic"/>
            <w:b/>
            <w:color w:val="009999"/>
            <w:sz w:val="18"/>
            <w:szCs w:val="14"/>
          </w:rPr>
        </w:pPr>
      </w:p>
      <w:p w:rsidR="00B7346E" w:rsidRPr="00A215A8" w:rsidRDefault="00B7346E" w:rsidP="00313C66">
        <w:pPr>
          <w:pStyle w:val="Piedepgina"/>
          <w:tabs>
            <w:tab w:val="left" w:pos="6379"/>
          </w:tabs>
          <w:ind w:right="-232" w:hanging="284"/>
          <w:jc w:val="center"/>
          <w:rPr>
            <w:rFonts w:ascii="Century Gothic" w:hAnsi="Century Gothic"/>
            <w:b/>
            <w:color w:val="7030A0"/>
            <w:sz w:val="18"/>
            <w:szCs w:val="14"/>
          </w:rPr>
        </w:pPr>
        <w:r w:rsidRPr="00A215A8">
          <w:rPr>
            <w:rFonts w:ascii="Century Gothic" w:hAnsi="Century Gothic"/>
            <w:b/>
            <w:color w:val="7030A0"/>
            <w:sz w:val="18"/>
            <w:szCs w:val="14"/>
          </w:rPr>
          <w:t>LICITACIÓN PÚBLICA INTERNACIONAL BAJO LA COBERTURA DE TRATADOS PRESENCIAL</w:t>
        </w:r>
      </w:p>
      <w:p w:rsidR="00B7346E" w:rsidRPr="00A215A8" w:rsidRDefault="00B7346E" w:rsidP="004C675C">
        <w:pPr>
          <w:pStyle w:val="Piedepgina"/>
          <w:jc w:val="center"/>
          <w:rPr>
            <w:b/>
            <w:color w:val="7030A0"/>
            <w:szCs w:val="16"/>
          </w:rPr>
        </w:pPr>
        <w:r>
          <w:rPr>
            <w:b/>
            <w:noProof/>
            <w:color w:val="009999"/>
            <w:lang w:val="es-MX" w:eastAsia="es-MX"/>
          </w:rPr>
          <w:drawing>
            <wp:anchor distT="0" distB="0" distL="114300" distR="114300" simplePos="0" relativeHeight="251659264" behindDoc="1" locked="0" layoutInCell="1" allowOverlap="1" wp14:editId="374CEDEB">
              <wp:simplePos x="0" y="0"/>
              <wp:positionH relativeFrom="margin">
                <wp:posOffset>-235585</wp:posOffset>
              </wp:positionH>
              <wp:positionV relativeFrom="page">
                <wp:posOffset>9096375</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7030A0"/>
            <w:sz w:val="18"/>
            <w:szCs w:val="16"/>
          </w:rPr>
          <w:t>No. LP-919044992-I5</w:t>
        </w:r>
        <w:r w:rsidR="003D02F1">
          <w:rPr>
            <w:rFonts w:ascii="Century Gothic" w:hAnsi="Century Gothic"/>
            <w:b/>
            <w:color w:val="7030A0"/>
            <w:sz w:val="18"/>
            <w:szCs w:val="16"/>
          </w:rPr>
          <w:t>1</w:t>
        </w:r>
        <w:r>
          <w:rPr>
            <w:rFonts w:ascii="Century Gothic" w:hAnsi="Century Gothic"/>
            <w:b/>
            <w:color w:val="7030A0"/>
            <w:sz w:val="18"/>
            <w:szCs w:val="16"/>
          </w:rPr>
          <w:t>-2020</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6537D6">
                  <w:rPr>
                    <w:rFonts w:ascii="Century Gothic" w:hAnsi="Century Gothic"/>
                    <w:b/>
                    <w:noProof/>
                    <w:color w:val="7030A0"/>
                    <w:sz w:val="18"/>
                    <w:szCs w:val="16"/>
                  </w:rPr>
                  <w:t>50</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6537D6">
                  <w:rPr>
                    <w:rFonts w:ascii="Century Gothic" w:hAnsi="Century Gothic"/>
                    <w:b/>
                    <w:noProof/>
                    <w:color w:val="7030A0"/>
                    <w:sz w:val="18"/>
                    <w:szCs w:val="16"/>
                  </w:rPr>
                  <w:t>51</w:t>
                </w:r>
                <w:r w:rsidRPr="00A215A8">
                  <w:rPr>
                    <w:rFonts w:ascii="Century Gothic" w:hAnsi="Century Gothic"/>
                    <w:b/>
                    <w:color w:val="7030A0"/>
                    <w:sz w:val="18"/>
                    <w:szCs w:val="16"/>
                  </w:rPr>
                  <w:fldChar w:fldCharType="end"/>
                </w:r>
              </w:sdtContent>
            </w:sdt>
          </w:sdtContent>
        </w:sdt>
      </w:p>
      <w:p w:rsidR="00B7346E" w:rsidRDefault="00177B34" w:rsidP="004C675C">
        <w:pPr>
          <w:pStyle w:val="Piedepgina"/>
          <w:rPr>
            <w:b/>
            <w:color w:val="009999"/>
          </w:rPr>
        </w:pPr>
      </w:p>
    </w:sdtContent>
  </w:sdt>
  <w:p w:rsidR="00B7346E" w:rsidRPr="004C675C" w:rsidRDefault="00B7346E" w:rsidP="004C675C">
    <w:pPr>
      <w:pStyle w:val="Piedepgina"/>
    </w:pPr>
  </w:p>
  <w:p w:rsidR="00B7346E" w:rsidRDefault="00B7346E"/>
  <w:p w:rsidR="00B7346E" w:rsidRDefault="00B7346E"/>
  <w:p w:rsidR="00B7346E" w:rsidRDefault="00B7346E"/>
  <w:p w:rsidR="00B7346E" w:rsidRDefault="00B7346E"/>
  <w:p w:rsidR="00B7346E" w:rsidRDefault="00B73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34" w:rsidRDefault="00177B34" w:rsidP="007F0B73">
      <w:r>
        <w:separator/>
      </w:r>
    </w:p>
  </w:footnote>
  <w:footnote w:type="continuationSeparator" w:id="0">
    <w:p w:rsidR="00177B34" w:rsidRDefault="00177B3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E" w:rsidRPr="00C765F1" w:rsidRDefault="00B7346E"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14:editId="73AD9EF0">
          <wp:simplePos x="0" y="0"/>
          <wp:positionH relativeFrom="column">
            <wp:posOffset>-416560</wp:posOffset>
          </wp:positionH>
          <wp:positionV relativeFrom="paragraph">
            <wp:posOffset>-245745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7346E" w:rsidRPr="00C765F1" w:rsidRDefault="00B7346E" w:rsidP="00313C66">
    <w:pPr>
      <w:jc w:val="center"/>
      <w:rPr>
        <w:rFonts w:ascii="Corbel" w:hAnsi="Corbel"/>
        <w:b/>
        <w:szCs w:val="16"/>
      </w:rPr>
    </w:pPr>
    <w:r w:rsidRPr="00C765F1">
      <w:rPr>
        <w:rFonts w:ascii="Corbel" w:hAnsi="Corbel"/>
        <w:b/>
        <w:szCs w:val="16"/>
      </w:rPr>
      <w:t>SERVICIOS DE SALUD DE NUEVO LEÓN</w:t>
    </w:r>
  </w:p>
  <w:p w:rsidR="00B7346E" w:rsidRPr="00180FA7" w:rsidRDefault="00B7346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B7346E" w:rsidRDefault="00B7346E" w:rsidP="00E7019E">
    <w:pPr>
      <w:tabs>
        <w:tab w:val="left" w:pos="9795"/>
      </w:tabs>
    </w:pPr>
    <w:r>
      <w:tab/>
    </w:r>
  </w:p>
  <w:p w:rsidR="00B7346E" w:rsidRDefault="00B7346E"/>
  <w:p w:rsidR="00B7346E" w:rsidRDefault="00B7346E"/>
  <w:p w:rsidR="00B7346E" w:rsidRDefault="00B7346E"/>
  <w:p w:rsidR="00B7346E" w:rsidRDefault="00B73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A95"/>
    <w:rsid w:val="00087D50"/>
    <w:rsid w:val="000951D2"/>
    <w:rsid w:val="00095E6C"/>
    <w:rsid w:val="000A0057"/>
    <w:rsid w:val="000A1CA4"/>
    <w:rsid w:val="000A238F"/>
    <w:rsid w:val="000A3C7F"/>
    <w:rsid w:val="000A5DDD"/>
    <w:rsid w:val="000A6AA1"/>
    <w:rsid w:val="000A7763"/>
    <w:rsid w:val="000B09BD"/>
    <w:rsid w:val="000B0A03"/>
    <w:rsid w:val="000B3333"/>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431A"/>
    <w:rsid w:val="003561D9"/>
    <w:rsid w:val="0035685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36BCD"/>
    <w:rsid w:val="006406C4"/>
    <w:rsid w:val="00642C31"/>
    <w:rsid w:val="00642ED4"/>
    <w:rsid w:val="006473F8"/>
    <w:rsid w:val="006537D6"/>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A7FCC"/>
    <w:rsid w:val="007B0AAA"/>
    <w:rsid w:val="007B3013"/>
    <w:rsid w:val="007B5D8C"/>
    <w:rsid w:val="007B6782"/>
    <w:rsid w:val="007B740C"/>
    <w:rsid w:val="007C2F3C"/>
    <w:rsid w:val="007C39F8"/>
    <w:rsid w:val="007C48A2"/>
    <w:rsid w:val="007C4C2D"/>
    <w:rsid w:val="007C68EE"/>
    <w:rsid w:val="007C6F47"/>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0153"/>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670"/>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52B4"/>
    <w:rsid w:val="009A0C7B"/>
    <w:rsid w:val="009A4ED5"/>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40329"/>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46E"/>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336A0"/>
    <w:rsid w:val="00C367FC"/>
    <w:rsid w:val="00C3718C"/>
    <w:rsid w:val="00C37403"/>
    <w:rsid w:val="00C379FE"/>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566F"/>
    <w:rsid w:val="00D15EBE"/>
    <w:rsid w:val="00D16279"/>
    <w:rsid w:val="00D16830"/>
    <w:rsid w:val="00D2094D"/>
    <w:rsid w:val="00D25212"/>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63FB"/>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4F1D"/>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2EFB-B439-4F89-9693-1EBB6EA8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51</Pages>
  <Words>22737</Words>
  <Characters>125059</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18</cp:revision>
  <cp:lastPrinted>2019-10-03T21:43:00Z</cp:lastPrinted>
  <dcterms:created xsi:type="dcterms:W3CDTF">2020-11-06T21:41:00Z</dcterms:created>
  <dcterms:modified xsi:type="dcterms:W3CDTF">2020-11-09T20:47:00Z</dcterms:modified>
</cp:coreProperties>
</file>