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4F62F7" w:rsidRDefault="00A80C23" w:rsidP="001B5AF2">
      <w:pPr>
        <w:pStyle w:val="Ttulo9"/>
        <w:ind w:right="-232"/>
        <w:jc w:val="center"/>
        <w:rPr>
          <w:rFonts w:ascii="Meiryo" w:eastAsia="Meiryo" w:hAnsi="Meiryo" w:cs="Meiryo"/>
          <w:color w:val="7030A0"/>
          <w:sz w:val="28"/>
          <w:szCs w:val="28"/>
          <w:lang w:val="es-ES" w:eastAsia="en-US"/>
        </w:rPr>
      </w:pPr>
      <w:r w:rsidRPr="004F62F7">
        <w:rPr>
          <w:rFonts w:ascii="Meiryo" w:eastAsia="Meiryo" w:hAnsi="Meiryo" w:cs="Meiryo"/>
          <w:color w:val="7030A0"/>
          <w:sz w:val="28"/>
          <w:szCs w:val="28"/>
          <w:lang w:val="es-ES" w:eastAsia="en-US"/>
        </w:rPr>
        <w:t>LP-919044992-</w:t>
      </w:r>
      <w:r w:rsidR="00A83E0F" w:rsidRPr="004F62F7">
        <w:rPr>
          <w:rFonts w:ascii="Meiryo" w:eastAsia="Meiryo" w:hAnsi="Meiryo" w:cs="Meiryo"/>
          <w:color w:val="7030A0"/>
          <w:sz w:val="28"/>
          <w:szCs w:val="28"/>
          <w:lang w:val="es-ES" w:eastAsia="en-US"/>
        </w:rPr>
        <w:t>N56-2021</w:t>
      </w:r>
    </w:p>
    <w:p w:rsidR="001B5AF2" w:rsidRPr="004F62F7" w:rsidRDefault="001B5AF2" w:rsidP="001B5AF2">
      <w:pPr>
        <w:jc w:val="center"/>
        <w:rPr>
          <w:b/>
          <w:color w:val="7030A0"/>
          <w:sz w:val="28"/>
          <w:szCs w:val="28"/>
          <w:lang w:val="es-ES"/>
        </w:rPr>
      </w:pPr>
    </w:p>
    <w:p w:rsidR="001B5AF2" w:rsidRPr="004F62F7" w:rsidRDefault="001B5AF2" w:rsidP="001B5AF2">
      <w:pPr>
        <w:jc w:val="center"/>
        <w:rPr>
          <w:b/>
          <w:color w:val="7030A0"/>
          <w:sz w:val="28"/>
          <w:szCs w:val="28"/>
        </w:rPr>
      </w:pPr>
    </w:p>
    <w:p w:rsidR="001B5AF2" w:rsidRPr="004F62F7" w:rsidRDefault="001B5AF2" w:rsidP="001B5AF2">
      <w:pPr>
        <w:jc w:val="center"/>
        <w:rPr>
          <w:rFonts w:ascii="Arial Black" w:hAnsi="Arial Black"/>
          <w:color w:val="7030A0"/>
          <w:sz w:val="36"/>
          <w:szCs w:val="28"/>
        </w:rPr>
      </w:pPr>
      <w:r w:rsidRPr="004F62F7">
        <w:rPr>
          <w:rFonts w:ascii="Arial Black" w:hAnsi="Arial Black"/>
          <w:b/>
          <w:color w:val="7030A0"/>
          <w:sz w:val="36"/>
          <w:szCs w:val="28"/>
        </w:rPr>
        <w:t>“</w:t>
      </w:r>
      <w:r w:rsidR="0061030C" w:rsidRPr="004F62F7">
        <w:rPr>
          <w:rFonts w:ascii="Arial Black" w:hAnsi="Arial Black"/>
          <w:b/>
          <w:color w:val="7030A0"/>
          <w:sz w:val="36"/>
          <w:szCs w:val="28"/>
        </w:rPr>
        <w:t>MEDICAMENTO PARA DIVERSAS UNIDADES</w:t>
      </w:r>
      <w:r w:rsidRPr="004F62F7">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A80C23" w:rsidP="0061030C">
      <w:pPr>
        <w:jc w:val="center"/>
        <w:rPr>
          <w:rFonts w:asciiTheme="minorHAnsi" w:hAnsiTheme="minorHAnsi"/>
          <w:b/>
          <w:sz w:val="32"/>
        </w:rPr>
      </w:pPr>
      <w:r>
        <w:rPr>
          <w:rFonts w:asciiTheme="minorHAnsi" w:hAnsiTheme="minorHAnsi"/>
          <w:b/>
          <w:sz w:val="32"/>
        </w:rPr>
        <w:t>EJERCICIO FISCAL 2021</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4F62F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No</w:t>
      </w:r>
      <w:r w:rsidR="00126887">
        <w:rPr>
          <w:rFonts w:asciiTheme="minorHAnsi" w:hAnsiTheme="minorHAnsi" w:cs="Arial"/>
        </w:rPr>
        <w:t>.</w:t>
      </w:r>
      <w:r w:rsidR="0078059E" w:rsidRPr="0078059E">
        <w:rPr>
          <w:rFonts w:asciiTheme="minorHAnsi" w:hAnsiTheme="minorHAnsi" w:cs="Arial"/>
        </w:rPr>
        <w:t xml:space="preserve"> </w:t>
      </w:r>
      <w:r w:rsidR="00A80C23">
        <w:rPr>
          <w:rFonts w:asciiTheme="minorHAnsi" w:hAnsiTheme="minorHAnsi" w:cs="Arial"/>
        </w:rPr>
        <w:t>LP-919044992-</w:t>
      </w:r>
      <w:r w:rsidR="00A83E0F">
        <w:rPr>
          <w:rFonts w:asciiTheme="minorHAnsi" w:hAnsiTheme="minorHAnsi" w:cs="Arial"/>
        </w:rPr>
        <w:t>N56-2021</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MEDICAMENTO 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w:t>
      </w:r>
      <w:r w:rsidR="00126887">
        <w:rPr>
          <w:rFonts w:asciiTheme="minorHAnsi" w:hAnsiTheme="minorHAnsi"/>
        </w:rPr>
        <w:t>,</w:t>
      </w:r>
      <w:r w:rsidRPr="0078059E">
        <w:rPr>
          <w:rFonts w:asciiTheme="minorHAnsi" w:hAnsiTheme="minorHAnsi"/>
        </w:rPr>
        <w:t xml:space="preserve">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4F62F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4F62F7" w:rsidRPr="00037DE1" w:rsidRDefault="004F62F7" w:rsidP="004F62F7">
      <w:pPr>
        <w:jc w:val="both"/>
        <w:rPr>
          <w:rFonts w:asciiTheme="minorHAnsi" w:hAnsiTheme="minorHAnsi" w:cs="Arial"/>
        </w:rPr>
      </w:pPr>
      <w:r w:rsidRPr="0078059E">
        <w:rPr>
          <w:rFonts w:asciiTheme="minorHAnsi" w:hAnsiTheme="minorHAnsi" w:cs="Arial"/>
        </w:rPr>
        <w:t>El Gobierno del Estado de Nuevo León, a través de los Servicios de Salud de Nuevo León</w:t>
      </w:r>
      <w:r>
        <w:rPr>
          <w:rFonts w:asciiTheme="minorHAnsi" w:hAnsiTheme="minorHAnsi" w:cs="Arial"/>
        </w:rPr>
        <w:t>,</w:t>
      </w:r>
      <w:r w:rsidRPr="0078059E">
        <w:rPr>
          <w:rFonts w:asciiTheme="minorHAnsi" w:hAnsiTheme="minorHAnsi" w:cs="Arial"/>
        </w:rPr>
        <w:t xml:space="preserve">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I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w:t>
      </w:r>
      <w:r>
        <w:rPr>
          <w:rFonts w:asciiTheme="minorHAnsi" w:hAnsiTheme="minorHAnsi" w:cs="Arial"/>
        </w:rPr>
        <w:t>,</w:t>
      </w:r>
      <w:r w:rsidRPr="0078059E">
        <w:rPr>
          <w:rFonts w:asciiTheme="minorHAnsi" w:hAnsiTheme="minorHAnsi" w:cs="Arial"/>
        </w:rPr>
        <w:t xml:space="preserve"> denominado Servicios de Salud de Nuevo León y 19 Fracción XV del Reglamento Interior de Servicios de Salud de Nuevo León, O.P.D.,</w:t>
      </w:r>
      <w:r w:rsidRPr="0078059E">
        <w:rPr>
          <w:rFonts w:asciiTheme="minorHAnsi" w:hAnsiTheme="minorHAnsi"/>
        </w:rPr>
        <w:t xml:space="preserve"> en debida concordancia con</w:t>
      </w:r>
      <w:r>
        <w:rPr>
          <w:rFonts w:asciiTheme="minorHAnsi" w:hAnsiTheme="minorHAnsi"/>
        </w:rPr>
        <w:t xml:space="preserve"> el Artículo 77 de </w:t>
      </w:r>
      <w:r w:rsidRPr="0078059E">
        <w:rPr>
          <w:rFonts w:asciiTheme="minorHAnsi" w:hAnsiTheme="minorHAnsi" w:cs="Arial"/>
        </w:rPr>
        <w:t>l</w:t>
      </w:r>
      <w:r>
        <w:rPr>
          <w:rFonts w:asciiTheme="minorHAnsi" w:hAnsiTheme="minorHAnsi" w:cs="Arial"/>
        </w:rPr>
        <w:t>a Ley de Egresos para el año 2021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w:t>
      </w:r>
      <w:r w:rsidRPr="0043402A">
        <w:rPr>
          <w:rFonts w:asciiTheme="minorHAnsi" w:hAnsiTheme="minorHAnsi" w:cs="Arial"/>
        </w:rPr>
        <w:t xml:space="preserve">las personas físicas o morales </w:t>
      </w:r>
      <w:r w:rsidRPr="0078059E">
        <w:rPr>
          <w:rFonts w:asciiTheme="minorHAnsi" w:hAnsiTheme="minorHAnsi" w:cs="Arial"/>
        </w:rPr>
        <w:t>a participar en</w:t>
      </w:r>
      <w:r w:rsidRPr="0043402A">
        <w:rPr>
          <w:rFonts w:asciiTheme="minorHAnsi" w:hAnsiTheme="minorHAnsi" w:cs="Arial"/>
        </w:rPr>
        <w:t xml:space="preserve"> la </w:t>
      </w:r>
      <w:r>
        <w:rPr>
          <w:rFonts w:asciiTheme="minorHAnsi" w:hAnsiTheme="minorHAnsi" w:cs="Arial"/>
        </w:rPr>
        <w:t>Licitación Pública Nacional Presencial</w:t>
      </w:r>
      <w:r w:rsidRPr="0078059E">
        <w:rPr>
          <w:rFonts w:asciiTheme="minorHAnsi" w:hAnsiTheme="minorHAnsi" w:cs="Arial"/>
        </w:rPr>
        <w:t xml:space="preserve"> No. </w:t>
      </w:r>
      <w:r>
        <w:rPr>
          <w:rFonts w:asciiTheme="minorHAnsi" w:hAnsiTheme="minorHAnsi" w:cs="Arial"/>
        </w:rPr>
        <w:t>LP-919044992-N55-2021</w:t>
      </w:r>
      <w:r w:rsidRPr="0078059E">
        <w:rPr>
          <w:rFonts w:asciiTheme="minorHAnsi" w:hAnsiTheme="minorHAnsi" w:cs="Arial"/>
        </w:rPr>
        <w:t xml:space="preserve"> para la adquisición de “</w:t>
      </w:r>
      <w:r w:rsidRPr="0043402A">
        <w:rPr>
          <w:rFonts w:asciiTheme="minorHAnsi" w:hAnsiTheme="minorHAnsi" w:cs="Arial"/>
        </w:rPr>
        <w:t xml:space="preserve">MEDICAMENTO PARA </w:t>
      </w:r>
      <w:r>
        <w:rPr>
          <w:rFonts w:asciiTheme="minorHAnsi" w:hAnsiTheme="minorHAnsi" w:cs="Arial"/>
        </w:rPr>
        <w:t>DIVERSAS UNIDADES</w:t>
      </w:r>
      <w:r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0F36D7" w:rsidRDefault="000F36D7"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4F62F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A02689">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02689">
        <w:rPr>
          <w:rFonts w:asciiTheme="minorHAnsi" w:hAnsiTheme="minorHAnsi" w:cs="Arial"/>
        </w:rPr>
        <w:t xml:space="preserve">: </w:t>
      </w:r>
      <w:r w:rsidR="00126887">
        <w:rPr>
          <w:rFonts w:asciiTheme="minorHAnsi" w:hAnsiTheme="minorHAnsi" w:cs="Arial"/>
        </w:rPr>
        <w:t xml:space="preserve">81 </w:t>
      </w:r>
      <w:r w:rsidR="00A02689">
        <w:rPr>
          <w:rFonts w:asciiTheme="minorHAnsi" w:hAnsiTheme="minorHAnsi" w:cs="Arial"/>
        </w:rPr>
        <w:t>81 30 70 49</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671340">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A02689">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26887">
        <w:rPr>
          <w:rFonts w:asciiTheme="minorHAnsi" w:hAnsiTheme="minorHAnsi" w:cs="Arial"/>
        </w:rPr>
        <w:t>, en un horario de 9:00 a.m. a 2</w:t>
      </w:r>
      <w:r w:rsidRPr="00CE2E1F">
        <w:rPr>
          <w:rFonts w:asciiTheme="minorHAnsi" w:hAnsiTheme="minorHAnsi" w:cs="Arial"/>
        </w:rPr>
        <w:t xml:space="preserve">:00 p.m. </w:t>
      </w: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A80C23">
        <w:rPr>
          <w:rFonts w:asciiTheme="minorHAnsi" w:hAnsiTheme="minorHAnsi" w:cs="Arial"/>
        </w:rPr>
        <w:t>LP-919044992-</w:t>
      </w:r>
      <w:r w:rsidR="00A83E0F">
        <w:rPr>
          <w:rFonts w:asciiTheme="minorHAnsi" w:hAnsiTheme="minorHAnsi" w:cs="Arial"/>
        </w:rPr>
        <w:t>N56-2021</w:t>
      </w:r>
      <w:r w:rsidRPr="0078059E">
        <w:rPr>
          <w:rFonts w:asciiTheme="minorHAnsi" w:hAnsiTheme="minorHAnsi" w:cs="Arial"/>
        </w:rPr>
        <w:t>.</w:t>
      </w: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0F36D7">
        <w:rPr>
          <w:rFonts w:asciiTheme="minorHAnsi" w:hAnsiTheme="minorHAnsi" w:cs="Arial"/>
        </w:rPr>
        <w:t>r</w:t>
      </w:r>
      <w:r w:rsidR="00A80C23">
        <w:rPr>
          <w:rFonts w:asciiTheme="minorHAnsi" w:hAnsiTheme="minorHAnsi" w:cs="Arial"/>
        </w:rPr>
        <w:t>esponde al ejercicio fiscal 2021</w:t>
      </w:r>
      <w:r w:rsidRPr="0078059E">
        <w:rPr>
          <w:rFonts w:asciiTheme="minorHAnsi" w:hAnsiTheme="minorHAnsi" w:cs="Arial"/>
        </w:rPr>
        <w:t>.</w:t>
      </w: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B64229" w:rsidRPr="00BC298F" w:rsidRDefault="001A0EBB" w:rsidP="003C7CE4">
      <w:pPr>
        <w:pStyle w:val="Prrafodelista"/>
        <w:numPr>
          <w:ilvl w:val="0"/>
          <w:numId w:val="9"/>
        </w:numPr>
        <w:tabs>
          <w:tab w:val="left" w:pos="284"/>
        </w:tabs>
        <w:ind w:right="51"/>
        <w:jc w:val="both"/>
        <w:rPr>
          <w:rFonts w:asciiTheme="minorHAnsi" w:hAnsiTheme="minorHAnsi" w:cs="Arial"/>
        </w:rPr>
      </w:pPr>
      <w:r w:rsidRPr="00BC298F">
        <w:rPr>
          <w:rFonts w:asciiTheme="minorHAnsi" w:hAnsiTheme="minorHAnsi" w:cs="Arial"/>
        </w:rPr>
        <w:t xml:space="preserve">La adquisición del medicamento </w:t>
      </w:r>
      <w:r w:rsidR="00B64229" w:rsidRPr="00BC298F">
        <w:rPr>
          <w:rFonts w:asciiTheme="minorHAnsi" w:hAnsiTheme="minorHAnsi" w:cs="Arial"/>
        </w:rPr>
        <w:t xml:space="preserve">requerido por </w:t>
      </w:r>
      <w:r w:rsidR="00B64229" w:rsidRPr="00BC298F">
        <w:rPr>
          <w:rFonts w:asciiTheme="minorHAnsi" w:hAnsiTheme="minorHAnsi" w:cs="Arial"/>
          <w:b/>
          <w:bCs/>
        </w:rPr>
        <w:t>L</w:t>
      </w:r>
      <w:r w:rsidR="00B64229" w:rsidRPr="00BC298F">
        <w:rPr>
          <w:rFonts w:asciiTheme="minorHAnsi" w:hAnsiTheme="minorHAnsi" w:cs="Arial"/>
          <w:b/>
        </w:rPr>
        <w:t>a</w:t>
      </w:r>
      <w:r w:rsidR="00B64229" w:rsidRPr="00BC298F">
        <w:rPr>
          <w:rFonts w:asciiTheme="minorHAnsi" w:hAnsiTheme="minorHAnsi" w:cs="Arial"/>
        </w:rPr>
        <w:t xml:space="preserve"> </w:t>
      </w:r>
      <w:r w:rsidR="00B64229" w:rsidRPr="00BC298F">
        <w:rPr>
          <w:rFonts w:asciiTheme="minorHAnsi" w:hAnsiTheme="minorHAnsi" w:cs="Arial"/>
          <w:b/>
          <w:bCs/>
        </w:rPr>
        <w:t>C</w:t>
      </w:r>
      <w:r w:rsidR="00B64229" w:rsidRPr="00BC298F">
        <w:rPr>
          <w:rFonts w:asciiTheme="minorHAnsi" w:hAnsiTheme="minorHAnsi" w:cs="Arial"/>
          <w:b/>
        </w:rPr>
        <w:t xml:space="preserve">onvocante, </w:t>
      </w:r>
      <w:r w:rsidR="00B64229" w:rsidRPr="00BC298F">
        <w:rPr>
          <w:rFonts w:asciiTheme="minorHAnsi" w:hAnsiTheme="minorHAnsi" w:cs="Arial"/>
        </w:rPr>
        <w:t xml:space="preserve">se realizará con recursos del tipo de presupuesto </w:t>
      </w:r>
      <w:r w:rsidR="00BC298F" w:rsidRPr="00BC298F">
        <w:rPr>
          <w:rFonts w:asciiTheme="minorHAnsi" w:hAnsiTheme="minorHAnsi" w:cs="Arial"/>
          <w:b/>
        </w:rPr>
        <w:t>303298 y 202001</w:t>
      </w:r>
      <w:r w:rsidR="00BB5B65" w:rsidRPr="00BC298F">
        <w:rPr>
          <w:rFonts w:asciiTheme="minorHAnsi" w:hAnsiTheme="minorHAnsi" w:cs="Arial"/>
        </w:rPr>
        <w:t>,</w:t>
      </w:r>
      <w:r w:rsidR="00B64229" w:rsidRPr="00BC298F">
        <w:rPr>
          <w:rFonts w:asciiTheme="minorHAnsi" w:hAnsiTheme="minorHAnsi" w:cs="Arial"/>
        </w:rPr>
        <w:t xml:space="preserve">  </w:t>
      </w:r>
      <w:r w:rsidR="00BB5B65" w:rsidRPr="00BC298F">
        <w:rPr>
          <w:rFonts w:asciiTheme="minorHAnsi" w:hAnsiTheme="minorHAnsi" w:cs="Arial"/>
        </w:rPr>
        <w:t>diversos programas y unidades,</w:t>
      </w:r>
      <w:r w:rsidR="00B64229" w:rsidRPr="00BC298F">
        <w:rPr>
          <w:rFonts w:asciiTheme="minorHAnsi" w:hAnsiTheme="minorHAnsi" w:cs="Arial"/>
        </w:rPr>
        <w:t xml:space="preserve"> Partida</w:t>
      </w:r>
      <w:r w:rsidR="00BB5B65" w:rsidRPr="00BC298F">
        <w:rPr>
          <w:rFonts w:asciiTheme="minorHAnsi" w:hAnsiTheme="minorHAnsi" w:cs="Arial"/>
        </w:rPr>
        <w:t>s</w:t>
      </w:r>
      <w:r w:rsidR="00B64229" w:rsidRPr="00BC298F">
        <w:rPr>
          <w:rFonts w:asciiTheme="minorHAnsi" w:hAnsiTheme="minorHAnsi" w:cs="Arial"/>
        </w:rPr>
        <w:t xml:space="preserve"> </w:t>
      </w:r>
      <w:r w:rsidR="00A91686" w:rsidRPr="00BC298F">
        <w:rPr>
          <w:rFonts w:asciiTheme="minorHAnsi" w:hAnsiTheme="minorHAnsi" w:cs="Arial"/>
        </w:rPr>
        <w:t>25301</w:t>
      </w:r>
      <w:r w:rsidR="00BB5B65" w:rsidRPr="00BC298F">
        <w:rPr>
          <w:rFonts w:asciiTheme="minorHAnsi" w:hAnsiTheme="minorHAnsi" w:cs="Arial"/>
        </w:rPr>
        <w:t xml:space="preserve"> y 34701, cuenta bancaria</w:t>
      </w:r>
      <w:r w:rsidR="00671340" w:rsidRPr="00BC298F">
        <w:rPr>
          <w:rFonts w:asciiTheme="minorHAnsi" w:hAnsiTheme="minorHAnsi" w:cs="Arial"/>
        </w:rPr>
        <w:t xml:space="preserve"> </w:t>
      </w:r>
      <w:r w:rsidR="00BC298F" w:rsidRPr="00BC298F">
        <w:rPr>
          <w:rFonts w:asciiTheme="minorHAnsi" w:hAnsiTheme="minorHAnsi" w:cs="Arial"/>
        </w:rPr>
        <w:t>1092838843 y 1135623571</w:t>
      </w:r>
      <w:r w:rsidR="00671340" w:rsidRPr="00BC298F">
        <w:rPr>
          <w:rFonts w:asciiTheme="minorHAnsi" w:hAnsiTheme="minorHAnsi" w:cs="Arial"/>
        </w:rPr>
        <w:t>.</w:t>
      </w: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w:t>
      </w:r>
      <w:proofErr w:type="spellStart"/>
      <w:r w:rsidRPr="00A91686">
        <w:rPr>
          <w:rFonts w:asciiTheme="minorHAnsi" w:hAnsiTheme="minorHAnsi" w:cstheme="minorHAnsi"/>
        </w:rPr>
        <w:t>Ote</w:t>
      </w:r>
      <w:proofErr w:type="spellEnd"/>
      <w:r w:rsidRPr="00A91686">
        <w:rPr>
          <w:rFonts w:asciiTheme="minorHAnsi" w:hAnsiTheme="minorHAnsi" w:cstheme="minorHAnsi"/>
        </w:rPr>
        <w:t xml:space="preserve">, </w:t>
      </w:r>
      <w:r w:rsidR="00362360">
        <w:rPr>
          <w:rFonts w:asciiTheme="minorHAnsi" w:hAnsiTheme="minorHAnsi" w:cstheme="minorHAnsi"/>
        </w:rPr>
        <w:t>2do</w:t>
      </w:r>
      <w:r w:rsidR="00A80C23">
        <w:rPr>
          <w:rFonts w:asciiTheme="minorHAnsi" w:hAnsiTheme="minorHAnsi" w:cstheme="minorHAnsi"/>
        </w:rPr>
        <w:t>.</w:t>
      </w:r>
      <w:r w:rsidR="00362360">
        <w:rPr>
          <w:rFonts w:asciiTheme="minorHAnsi" w:hAnsiTheme="minorHAnsi" w:cstheme="minorHAnsi"/>
        </w:rPr>
        <w:t xml:space="preserve"> y 3er</w:t>
      </w:r>
      <w:r w:rsidR="00A80C23">
        <w:rPr>
          <w:rFonts w:asciiTheme="minorHAnsi" w:hAnsiTheme="minorHAnsi" w:cstheme="minorHAnsi"/>
        </w:rPr>
        <w:t>.</w:t>
      </w:r>
      <w:r>
        <w:rPr>
          <w:rFonts w:asciiTheme="minorHAnsi" w:hAnsiTheme="minorHAnsi" w:cstheme="minorHAnsi"/>
        </w:rPr>
        <w:t xml:space="preserve">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edicamentos requeridos por la Convocante, para atender las necesidades de diversas unidades aplicativas de la Convocante.</w:t>
      </w:r>
    </w:p>
    <w:p w:rsidR="00A91686" w:rsidRPr="00E45F66" w:rsidRDefault="00A91686" w:rsidP="00AA0A4C">
      <w:pPr>
        <w:pStyle w:val="Prrafodelista"/>
        <w:numPr>
          <w:ilvl w:val="2"/>
          <w:numId w:val="23"/>
        </w:numPr>
        <w:ind w:left="1418" w:hanging="567"/>
        <w:jc w:val="both"/>
        <w:rPr>
          <w:rFonts w:asciiTheme="minorHAnsi" w:hAnsiTheme="minorHAnsi" w:cstheme="minorHAnsi"/>
        </w:rPr>
      </w:pPr>
      <w:r w:rsidRPr="00E45F66">
        <w:rPr>
          <w:rFonts w:asciiTheme="minorHAnsi" w:hAnsiTheme="minorHAnsi" w:cstheme="minorHAnsi"/>
        </w:rPr>
        <w:t>Las descripciones</w:t>
      </w:r>
      <w:r w:rsidR="00E45F66" w:rsidRPr="00E45F66">
        <w:rPr>
          <w:rFonts w:asciiTheme="minorHAnsi" w:hAnsiTheme="minorHAnsi" w:cstheme="minorHAnsi"/>
        </w:rPr>
        <w:t>, presentaciones</w:t>
      </w:r>
      <w:r w:rsidRPr="00E45F66">
        <w:rPr>
          <w:rFonts w:asciiTheme="minorHAnsi" w:hAnsiTheme="minorHAnsi" w:cstheme="minorHAnsi"/>
        </w:rPr>
        <w:t xml:space="preserve"> y características propias de los medicamentos</w:t>
      </w:r>
      <w:r w:rsidR="00E45F66" w:rsidRPr="00E45F66">
        <w:rPr>
          <w:rFonts w:asciiTheme="minorHAnsi" w:hAnsiTheme="minorHAnsi" w:cstheme="minorHAnsi"/>
        </w:rPr>
        <w:t xml:space="preserve">, objeto del presente concurso corresponden </w:t>
      </w:r>
      <w:r w:rsidRPr="00E45F66">
        <w:rPr>
          <w:rFonts w:asciiTheme="minorHAnsi" w:hAnsiTheme="minorHAnsi" w:cstheme="minorHAnsi"/>
        </w:rPr>
        <w:t>a la información enviada y avalada por los Directores de Hospitales y Jurisdicciones.</w:t>
      </w:r>
    </w:p>
    <w:p w:rsidR="00A91686" w:rsidRPr="00E45F66" w:rsidRDefault="00A91686" w:rsidP="00AA0A4C">
      <w:pPr>
        <w:pStyle w:val="Prrafodelista"/>
        <w:numPr>
          <w:ilvl w:val="2"/>
          <w:numId w:val="23"/>
        </w:numPr>
        <w:ind w:left="1418" w:hanging="567"/>
        <w:jc w:val="both"/>
        <w:rPr>
          <w:rFonts w:asciiTheme="minorHAnsi" w:hAnsiTheme="minorHAnsi" w:cstheme="minorHAnsi"/>
        </w:rPr>
      </w:pPr>
      <w:r w:rsidRPr="00E45F66">
        <w:rPr>
          <w:rFonts w:asciiTheme="minorHAnsi" w:hAnsiTheme="minorHAnsi" w:cstheme="minorHAnsi"/>
        </w:rPr>
        <w:t xml:space="preserve">Los medicamentos objeto de esta licitación, deberán ser </w:t>
      </w:r>
      <w:r w:rsidRPr="00E45F66">
        <w:rPr>
          <w:rFonts w:asciiTheme="minorHAnsi" w:hAnsiTheme="minorHAnsi" w:cstheme="minorHAnsi"/>
          <w:bCs/>
        </w:rPr>
        <w:t>genéricos o de patente con sobre etiquetado Sector Salud</w:t>
      </w:r>
      <w:r w:rsidRPr="00E45F66">
        <w:rPr>
          <w:rFonts w:asciiTheme="minorHAnsi" w:hAnsiTheme="minorHAnsi" w:cstheme="minorHAnsi"/>
        </w:rPr>
        <w:t xml:space="preserve">. Por lo anterior no se aceptarán proposiciones alternativas que demeriten la calidad de los mismos; sin embargo, en caso de que se presenten proposiciones con características y presentación distintas a las señaladas en el Anexo </w:t>
      </w:r>
      <w:r w:rsidR="00727A6A" w:rsidRPr="00E45F66">
        <w:rPr>
          <w:rFonts w:asciiTheme="minorHAnsi" w:hAnsiTheme="minorHAnsi" w:cstheme="minorHAnsi"/>
        </w:rPr>
        <w:t>1A</w:t>
      </w:r>
      <w:r w:rsidRPr="00E45F66">
        <w:rPr>
          <w:rFonts w:asciiTheme="minorHAnsi" w:hAnsiTheme="minorHAnsi" w:cstheme="minorHAnsi"/>
        </w:rPr>
        <w:t>, su aceptación dependerá del Comité Evaluador, reservándose la Convocante el derecho de rechazar las propuestas.</w:t>
      </w: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lastRenderedPageBreak/>
        <w:t>La Convocante en base a la disposición presupuestal autorizada y a las cantidades enviadas por la Dirección de Hospitales y la Dirección de Jurisdicciones, determinará los montos mínimo y máximo a adjudicar.</w:t>
      </w: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l</w:t>
      </w:r>
      <w:r w:rsidR="00362360">
        <w:rPr>
          <w:rFonts w:asciiTheme="minorHAnsi" w:hAnsiTheme="minorHAnsi" w:cstheme="minorHAnsi"/>
        </w:rPr>
        <w:t>o</w:t>
      </w:r>
      <w:r w:rsidRPr="007F1AE6">
        <w:rPr>
          <w:rFonts w:asciiTheme="minorHAnsi" w:hAnsiTheme="minorHAnsi" w:cstheme="minorHAnsi"/>
        </w:rPr>
        <w:t>s renglones  y cantidades establecidas por la Convocante, estas cantidades son referenciales y pueden variar según las necesidades de la Unidad y de acuerdo a los presupuestos autorizados.</w:t>
      </w:r>
    </w:p>
    <w:p w:rsidR="00AF22D2" w:rsidRDefault="00AF22D2" w:rsidP="00AF22D2">
      <w:pPr>
        <w:pStyle w:val="Prrafodelista"/>
        <w:numPr>
          <w:ilvl w:val="2"/>
          <w:numId w:val="23"/>
        </w:numPr>
        <w:ind w:left="1418" w:hanging="567"/>
        <w:jc w:val="both"/>
        <w:rPr>
          <w:rFonts w:asciiTheme="minorHAnsi" w:hAnsiTheme="minorHAnsi"/>
        </w:rPr>
      </w:pPr>
      <w:r w:rsidRPr="00217232">
        <w:rPr>
          <w:rFonts w:asciiTheme="minorHAnsi" w:hAnsiTheme="minorHAnsi"/>
        </w:rPr>
        <w:t>El licitante</w:t>
      </w:r>
      <w:r>
        <w:rPr>
          <w:rFonts w:asciiTheme="minorHAnsi" w:hAnsiTheme="minorHAnsi"/>
        </w:rPr>
        <w:t xml:space="preserve"> que resulte adjudicado</w:t>
      </w:r>
      <w:r w:rsidRPr="00217232">
        <w:rPr>
          <w:rFonts w:asciiTheme="minorHAnsi" w:hAnsiTheme="minorHAnsi"/>
        </w:rPr>
        <w:t xml:space="preserve"> deberá presentar</w:t>
      </w:r>
      <w:r>
        <w:rPr>
          <w:rFonts w:asciiTheme="minorHAnsi" w:hAnsiTheme="minorHAnsi"/>
        </w:rPr>
        <w:t>, previo a la firma del contrato</w:t>
      </w:r>
      <w:r w:rsidRPr="00217232">
        <w:rPr>
          <w:rFonts w:asciiTheme="minorHAnsi" w:hAnsiTheme="minorHAnsi"/>
        </w:rPr>
        <w:t xml:space="preserve"> copia simple completa (anverso y reverso) y legible del registro sanitario del 100% de los Medicamentos </w:t>
      </w:r>
      <w:r>
        <w:rPr>
          <w:rFonts w:asciiTheme="minorHAnsi" w:hAnsiTheme="minorHAnsi"/>
        </w:rPr>
        <w:t>ofertados</w:t>
      </w:r>
      <w:r w:rsidRPr="00217232">
        <w:rPr>
          <w:rFonts w:asciiTheme="minorHAnsi" w:hAnsiTheme="minorHAnsi"/>
        </w:rPr>
        <w:t xml:space="preserve"> en el cual se mencione el nombre del fabricante y la descripción técnica del bien ofertado, referenciando el número de renglón y clave. </w:t>
      </w:r>
    </w:p>
    <w:p w:rsidR="00D16279"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Las Unidades Aplicativas harán la solicitud de </w:t>
      </w:r>
      <w:r w:rsidR="00D16279">
        <w:rPr>
          <w:rFonts w:asciiTheme="minorHAnsi" w:hAnsiTheme="minorHAnsi" w:cstheme="minorHAnsi"/>
        </w:rPr>
        <w:t xml:space="preserve">medicamentos </w:t>
      </w:r>
      <w:r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Pr="00780E06">
        <w:rPr>
          <w:rFonts w:asciiTheme="minorHAnsi" w:hAnsiTheme="minorHAnsi" w:cstheme="minorHAnsi"/>
        </w:rPr>
        <w:t>.</w:t>
      </w: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B4493D" w:rsidRPr="00AA2FC6" w:rsidRDefault="00B4493D" w:rsidP="00B4493D">
      <w:pPr>
        <w:pStyle w:val="Prrafodelista"/>
        <w:numPr>
          <w:ilvl w:val="2"/>
          <w:numId w:val="23"/>
        </w:numPr>
        <w:ind w:left="1418" w:hanging="567"/>
        <w:jc w:val="both"/>
        <w:rPr>
          <w:rFonts w:asciiTheme="minorHAnsi" w:hAnsiTheme="minorHAnsi" w:cstheme="minorHAnsi"/>
        </w:rPr>
      </w:pPr>
      <w:r w:rsidRPr="00AA2FC6">
        <w:rPr>
          <w:rFonts w:ascii="Calibri" w:hAnsi="Calibri"/>
          <w:lang w:val="es-ES"/>
        </w:rPr>
        <w:t>Los licitantes que deseen participar en la presente licitación deberán realizar la diferenciación del precio del medicamento de cualquier otro costo adicional, es decir, el costo de administración consistente en distribución al almacén de la unidad aplicativa</w:t>
      </w:r>
      <w:r w:rsidR="00FE75D2" w:rsidRPr="00AA2FC6">
        <w:rPr>
          <w:rFonts w:ascii="Calibri" w:hAnsi="Calibri"/>
          <w:lang w:val="es-ES"/>
        </w:rPr>
        <w:t>;</w:t>
      </w:r>
      <w:r w:rsidR="00235398">
        <w:rPr>
          <w:rFonts w:ascii="Calibri" w:hAnsi="Calibri"/>
          <w:lang w:val="es-ES"/>
        </w:rPr>
        <w:t xml:space="preserve"> dic</w:t>
      </w:r>
      <w:r w:rsidR="00C76686">
        <w:rPr>
          <w:rFonts w:ascii="Calibri" w:hAnsi="Calibri"/>
          <w:lang w:val="es-ES"/>
        </w:rPr>
        <w:t xml:space="preserve">ho costo no podrá </w:t>
      </w:r>
      <w:r w:rsidR="00395C25" w:rsidRPr="00395C25">
        <w:rPr>
          <w:rFonts w:ascii="Calibri" w:hAnsi="Calibri"/>
          <w:lang w:val="es-ES"/>
        </w:rPr>
        <w:t>exceder del 12.9</w:t>
      </w:r>
      <w:r w:rsidR="00AF22D2" w:rsidRPr="00395C25">
        <w:rPr>
          <w:rFonts w:ascii="Calibri" w:hAnsi="Calibri"/>
          <w:lang w:val="es-ES"/>
        </w:rPr>
        <w:t>% del valor del</w:t>
      </w:r>
      <w:r w:rsidR="00AF22D2">
        <w:rPr>
          <w:rFonts w:ascii="Calibri" w:hAnsi="Calibri"/>
          <w:lang w:val="es-ES"/>
        </w:rPr>
        <w:t xml:space="preserve"> medicamento, sin incluir el I.V.A. correspondiente.</w:t>
      </w:r>
    </w:p>
    <w:p w:rsidR="00A91686" w:rsidRPr="0074533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745336" w:rsidRPr="00780E06" w:rsidRDefault="00745336" w:rsidP="00AA0A4C">
      <w:pPr>
        <w:pStyle w:val="Prrafodelista"/>
        <w:numPr>
          <w:ilvl w:val="2"/>
          <w:numId w:val="23"/>
        </w:numPr>
        <w:ind w:left="1418" w:hanging="567"/>
        <w:jc w:val="both"/>
        <w:rPr>
          <w:rFonts w:asciiTheme="minorHAnsi" w:hAnsiTheme="minorHAnsi" w:cstheme="minorHAnsi"/>
        </w:rPr>
      </w:pPr>
      <w:r w:rsidRPr="00C56D92">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0B3333" w:rsidRPr="0078059E" w:rsidRDefault="000B3333"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lastRenderedPageBreak/>
        <w:t>Los medicament</w:t>
      </w:r>
      <w:r w:rsidR="00894933">
        <w:rPr>
          <w:rFonts w:asciiTheme="minorHAnsi" w:hAnsiTheme="minorHAnsi" w:cstheme="minorHAnsi"/>
        </w:rPr>
        <w:t>os se entregarán dentro de los 14</w:t>
      </w:r>
      <w:r w:rsidRPr="00780E06">
        <w:rPr>
          <w:rFonts w:asciiTheme="minorHAnsi" w:hAnsiTheme="minorHAnsi" w:cstheme="minorHAnsi"/>
        </w:rPr>
        <w:t xml:space="preserve"> días naturales posteriores a la recepción de la Orden de Envío por parte del proveedor que resulte con adjudicación y se hará en cada una de las Unidades Aplicativas de la Convocante que lo solicite y conforme al </w:t>
      </w:r>
      <w:r w:rsidRPr="002A20D6">
        <w:rPr>
          <w:rFonts w:asciiTheme="minorHAnsi" w:hAnsiTheme="minorHAnsi" w:cstheme="minorHAnsi"/>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w:t>
      </w:r>
      <w:r w:rsidRPr="00D02298">
        <w:rPr>
          <w:rFonts w:asciiTheme="minorHAnsi" w:hAnsiTheme="minorHAnsi" w:cstheme="minorHAnsi"/>
        </w:rPr>
        <w:t xml:space="preserve">será del </w:t>
      </w:r>
      <w:r w:rsidR="004F62F7" w:rsidRPr="00D02298">
        <w:rPr>
          <w:rFonts w:asciiTheme="minorHAnsi" w:hAnsiTheme="minorHAnsi" w:cstheme="minorHAnsi"/>
        </w:rPr>
        <w:t>7 de Septiembre</w:t>
      </w:r>
      <w:r w:rsidR="00D924BF" w:rsidRPr="00D02298">
        <w:rPr>
          <w:rFonts w:asciiTheme="minorHAnsi" w:hAnsiTheme="minorHAnsi" w:cstheme="minorHAnsi"/>
        </w:rPr>
        <w:t xml:space="preserve"> </w:t>
      </w:r>
      <w:r w:rsidR="002A20D6" w:rsidRPr="00D02298">
        <w:rPr>
          <w:rFonts w:asciiTheme="minorHAnsi" w:hAnsiTheme="minorHAnsi" w:cstheme="minorHAnsi"/>
        </w:rPr>
        <w:t>del 2021</w:t>
      </w:r>
      <w:r w:rsidR="002A20D6">
        <w:rPr>
          <w:rFonts w:asciiTheme="minorHAnsi" w:hAnsiTheme="minorHAnsi" w:cstheme="minorHAnsi"/>
        </w:rPr>
        <w:t xml:space="preserve"> al 31 de Diciembre del 2021</w:t>
      </w:r>
      <w:r w:rsidRPr="00780E06">
        <w:rPr>
          <w:rFonts w:asciiTheme="minorHAnsi" w:hAnsiTheme="minorHAnsi" w:cstheme="minorHAnsi"/>
        </w:rPr>
        <w:t>.</w:t>
      </w:r>
    </w:p>
    <w:p w:rsidR="00D16279"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las Unidades</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AF22D2" w:rsidRPr="00780E06" w:rsidRDefault="00AF22D2" w:rsidP="00AF22D2">
      <w:pPr>
        <w:pStyle w:val="Prrafodelista"/>
        <w:tabs>
          <w:tab w:val="right" w:pos="1276"/>
        </w:tabs>
        <w:ind w:left="1276"/>
        <w:jc w:val="both"/>
        <w:rPr>
          <w:rFonts w:asciiTheme="minorHAnsi" w:hAnsiTheme="minorHAnsi" w:cstheme="minorHAnsi"/>
        </w:rPr>
      </w:pP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cada una de las unidades aplicativas, las cuales se encuentran en los siguientes domicilios:</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4F62F7">
        <w:trPr>
          <w:trHeight w:val="166"/>
        </w:trPr>
        <w:tc>
          <w:tcPr>
            <w:tcW w:w="3543" w:type="dxa"/>
            <w:shd w:val="clear" w:color="auto" w:fill="7030A0"/>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7030A0"/>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AD5A14"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AD5A14"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AD5A14"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AD5A14"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AD5A14" w:rsidRPr="00745336" w:rsidRDefault="00AD5A14" w:rsidP="00E73AB6">
            <w:pPr>
              <w:jc w:val="both"/>
              <w:rPr>
                <w:rFonts w:ascii="Century Gothic" w:hAnsi="Century Gothic" w:cstheme="minorHAnsi"/>
                <w:sz w:val="14"/>
                <w:szCs w:val="14"/>
                <w:highlight w:val="cyan"/>
              </w:rPr>
            </w:pPr>
            <w:r w:rsidRPr="00FF6234">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745336" w:rsidRDefault="00FF6234" w:rsidP="00E73AB6">
            <w:pPr>
              <w:jc w:val="both"/>
              <w:rPr>
                <w:rFonts w:ascii="Century Gothic" w:hAnsi="Century Gothic" w:cstheme="minorHAnsi"/>
                <w:sz w:val="14"/>
                <w:szCs w:val="14"/>
                <w:highlight w:val="cyan"/>
              </w:rPr>
            </w:pPr>
            <w:r>
              <w:rPr>
                <w:rFonts w:ascii="Century Gothic" w:hAnsi="Century Gothic" w:cstheme="minorHAnsi"/>
                <w:sz w:val="14"/>
                <w:szCs w:val="14"/>
              </w:rPr>
              <w:t>Acueducto de Nuevo León, 313-C, Col. Fraccionamiento La Huerta, entre, A</w:t>
            </w:r>
            <w:r w:rsidRPr="00FF6234">
              <w:rPr>
                <w:rFonts w:ascii="Century Gothic" w:hAnsi="Century Gothic" w:cstheme="minorHAnsi"/>
                <w:sz w:val="14"/>
                <w:szCs w:val="14"/>
              </w:rPr>
              <w:t>v</w:t>
            </w:r>
            <w:r>
              <w:rPr>
                <w:rFonts w:ascii="Century Gothic" w:hAnsi="Century Gothic" w:cstheme="minorHAnsi"/>
                <w:sz w:val="14"/>
                <w:szCs w:val="14"/>
              </w:rPr>
              <w:t>e. Maestro Israel Cavazos G</w:t>
            </w:r>
            <w:r w:rsidRPr="00FF6234">
              <w:rPr>
                <w:rFonts w:ascii="Century Gothic" w:hAnsi="Century Gothic" w:cstheme="minorHAnsi"/>
                <w:sz w:val="14"/>
                <w:szCs w:val="14"/>
              </w:rPr>
              <w:t>arz</w:t>
            </w:r>
            <w:r>
              <w:rPr>
                <w:rFonts w:ascii="Century Gothic" w:hAnsi="Century Gothic" w:cstheme="minorHAnsi"/>
                <w:sz w:val="14"/>
                <w:szCs w:val="14"/>
              </w:rPr>
              <w:t>a y A</w:t>
            </w:r>
            <w:r w:rsidRPr="00FF6234">
              <w:rPr>
                <w:rFonts w:ascii="Century Gothic" w:hAnsi="Century Gothic" w:cstheme="minorHAnsi"/>
                <w:sz w:val="14"/>
                <w:szCs w:val="14"/>
              </w:rPr>
              <w:t>v</w:t>
            </w:r>
            <w:r>
              <w:rPr>
                <w:rFonts w:ascii="Century Gothic" w:hAnsi="Century Gothic" w:cstheme="minorHAnsi"/>
                <w:sz w:val="14"/>
                <w:szCs w:val="14"/>
              </w:rPr>
              <w:t>e. Eloy Cavazos C.P</w:t>
            </w:r>
            <w:r w:rsidRPr="00FF6234">
              <w:rPr>
                <w:rFonts w:ascii="Century Gothic" w:hAnsi="Century Gothic" w:cstheme="minorHAnsi"/>
                <w:sz w:val="14"/>
                <w:szCs w:val="14"/>
              </w:rPr>
              <w:t>. 67190</w:t>
            </w:r>
          </w:p>
        </w:tc>
      </w:tr>
      <w:tr w:rsidR="00AD5A14" w:rsidRPr="00780E06" w:rsidTr="00E029B1">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AD5A14"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AD5A14"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AD5A14"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0348C5"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0348C5"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0348C5" w:rsidRPr="003773CB" w:rsidRDefault="004F62F7" w:rsidP="00E73AB6">
            <w:pPr>
              <w:jc w:val="both"/>
              <w:rPr>
                <w:rFonts w:ascii="Century Gothic" w:hAnsi="Century Gothic" w:cstheme="minorHAnsi"/>
                <w:sz w:val="14"/>
                <w:szCs w:val="14"/>
              </w:rPr>
            </w:pPr>
            <w:r>
              <w:rPr>
                <w:rFonts w:ascii="Century Gothic" w:hAnsi="Century Gothic" w:cstheme="minorHAnsi"/>
                <w:sz w:val="14"/>
                <w:szCs w:val="14"/>
              </w:rPr>
              <w:t>Hospital Psiquiátrico</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3773CB" w:rsidRDefault="000348C5" w:rsidP="00E73AB6">
            <w:pPr>
              <w:jc w:val="both"/>
              <w:rPr>
                <w:rFonts w:ascii="Century Gothic" w:hAnsi="Century Gothic" w:cstheme="minorHAnsi"/>
                <w:sz w:val="14"/>
                <w:szCs w:val="14"/>
              </w:rPr>
            </w:pPr>
            <w:r w:rsidRPr="003773CB">
              <w:rPr>
                <w:rFonts w:ascii="Century Gothic" w:hAnsi="Century Gothic" w:cstheme="minorHAnsi"/>
                <w:sz w:val="14"/>
                <w:szCs w:val="14"/>
              </w:rPr>
              <w:t>Capitán Mariano Azueta No. 680, Col. Buenos Aires, Monterrey, N. L.</w:t>
            </w:r>
          </w:p>
        </w:tc>
      </w:tr>
      <w:tr w:rsidR="000348C5"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506B78">
            <w:pPr>
              <w:jc w:val="both"/>
              <w:rPr>
                <w:rFonts w:ascii="Century Gothic" w:hAnsi="Century Gothic" w:cstheme="minorHAnsi"/>
                <w:sz w:val="14"/>
                <w:szCs w:val="14"/>
              </w:rPr>
            </w:pPr>
            <w:r w:rsidRPr="000348C5">
              <w:rPr>
                <w:rFonts w:ascii="Century Gothic" w:hAnsi="Century Gothic" w:cstheme="minorHAnsi"/>
                <w:sz w:val="14"/>
                <w:szCs w:val="14"/>
              </w:rPr>
              <w:t xml:space="preserve">Hospital General </w:t>
            </w:r>
            <w:r w:rsidR="00506B78">
              <w:rPr>
                <w:rFonts w:ascii="Century Gothic" w:hAnsi="Century Gothic" w:cstheme="minorHAnsi"/>
                <w:sz w:val="14"/>
                <w:szCs w:val="14"/>
              </w:rPr>
              <w:t>Virginia Ayala de Garza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0348C5" w:rsidRPr="00780E06" w:rsidTr="00E029B1">
        <w:trPr>
          <w:trHeight w:val="329"/>
        </w:trPr>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 xml:space="preserve">Hospital General de </w:t>
            </w:r>
            <w:proofErr w:type="spellStart"/>
            <w:r w:rsidRPr="000348C5">
              <w:rPr>
                <w:rFonts w:ascii="Century Gothic" w:hAnsi="Century Gothic" w:cstheme="minorHAnsi"/>
                <w:sz w:val="14"/>
                <w:szCs w:val="14"/>
              </w:rPr>
              <w:t>Cerralvo</w:t>
            </w:r>
            <w:proofErr w:type="spellEnd"/>
            <w:r w:rsidRPr="000348C5">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Dr. Cornelio González Ramos No. 400, Libramiento Carretera Monterrey-Miguel Alemán en </w:t>
            </w:r>
            <w:proofErr w:type="spellStart"/>
            <w:r w:rsidRPr="00AD5A14">
              <w:rPr>
                <w:rFonts w:ascii="Century Gothic" w:hAnsi="Century Gothic" w:cstheme="minorHAnsi"/>
                <w:sz w:val="14"/>
                <w:szCs w:val="14"/>
              </w:rPr>
              <w:t>Cerr</w:t>
            </w:r>
            <w:bookmarkStart w:id="1" w:name="_GoBack"/>
            <w:bookmarkEnd w:id="1"/>
            <w:r w:rsidRPr="00AD5A14">
              <w:rPr>
                <w:rFonts w:ascii="Century Gothic" w:hAnsi="Century Gothic" w:cstheme="minorHAnsi"/>
                <w:sz w:val="14"/>
                <w:szCs w:val="14"/>
              </w:rPr>
              <w:t>alvo</w:t>
            </w:r>
            <w:proofErr w:type="spellEnd"/>
            <w:r w:rsidRPr="00AD5A14">
              <w:rPr>
                <w:rFonts w:ascii="Century Gothic" w:hAnsi="Century Gothic" w:cstheme="minorHAnsi"/>
                <w:sz w:val="14"/>
                <w:szCs w:val="14"/>
              </w:rPr>
              <w:t>, N. L. C.P. 65900.</w:t>
            </w:r>
          </w:p>
        </w:tc>
      </w:tr>
      <w:tr w:rsidR="000348C5"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FB46CE" w:rsidP="00E73AB6">
            <w:pPr>
              <w:jc w:val="both"/>
              <w:rPr>
                <w:rFonts w:ascii="Century Gothic" w:hAnsi="Century Gothic" w:cstheme="minorHAnsi"/>
                <w:sz w:val="14"/>
                <w:szCs w:val="14"/>
              </w:rPr>
            </w:pPr>
            <w:r w:rsidRPr="00FB46CE">
              <w:rPr>
                <w:rFonts w:ascii="Century Gothic" w:hAnsi="Century Gothic" w:cstheme="minorHAnsi"/>
                <w:sz w:val="14"/>
                <w:szCs w:val="14"/>
              </w:rPr>
              <w:t>Ave. Capitán Alonso de León Km 4, Comunidad la Parrita, Montemorelos, N.L.</w:t>
            </w:r>
          </w:p>
        </w:tc>
      </w:tr>
      <w:tr w:rsidR="000348C5"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N.L..</w:t>
            </w:r>
          </w:p>
        </w:tc>
      </w:tr>
      <w:tr w:rsidR="000348C5"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0348C5"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r w:rsidR="00E029B1"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E029B1">
            <w:pPr>
              <w:rPr>
                <w:rFonts w:ascii="Century Gothic" w:hAnsi="Century Gothic" w:cstheme="minorHAnsi"/>
                <w:sz w:val="14"/>
                <w:szCs w:val="14"/>
              </w:rPr>
            </w:pPr>
            <w:r w:rsidRPr="00E029B1">
              <w:rPr>
                <w:rFonts w:ascii="Century Gothic" w:hAnsi="Century Gothic" w:cstheme="minorHAnsi"/>
                <w:sz w:val="14"/>
                <w:szCs w:val="14"/>
              </w:rPr>
              <w:t>Unidad de Shock Trauma (Galeana, N.L.)</w:t>
            </w:r>
          </w:p>
        </w:tc>
        <w:tc>
          <w:tcPr>
            <w:tcW w:w="6096"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E029B1">
            <w:pPr>
              <w:jc w:val="both"/>
              <w:rPr>
                <w:rFonts w:ascii="Century Gothic" w:hAnsi="Century Gothic" w:cstheme="minorHAnsi"/>
                <w:sz w:val="14"/>
                <w:szCs w:val="14"/>
              </w:rPr>
            </w:pPr>
            <w:r w:rsidRPr="00E029B1">
              <w:rPr>
                <w:rFonts w:ascii="Century Gothic" w:hAnsi="Century Gothic" w:cstheme="minorHAnsi"/>
                <w:sz w:val="14"/>
                <w:szCs w:val="14"/>
              </w:rPr>
              <w:t>Carretera Federal No. 57 Km 180, San Rafael, N.L.</w:t>
            </w:r>
          </w:p>
        </w:tc>
      </w:tr>
      <w:tr w:rsidR="00E029B1"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E029B1">
            <w:pPr>
              <w:rPr>
                <w:rFonts w:ascii="Century Gothic" w:hAnsi="Century Gothic" w:cstheme="minorHAnsi"/>
                <w:sz w:val="14"/>
                <w:szCs w:val="14"/>
              </w:rPr>
            </w:pPr>
            <w:r w:rsidRPr="00E029B1">
              <w:rPr>
                <w:rFonts w:ascii="Century Gothic" w:hAnsi="Century Gothic" w:cstheme="minorHAnsi"/>
                <w:sz w:val="14"/>
                <w:szCs w:val="14"/>
              </w:rPr>
              <w:t>UNEME Pesquería</w:t>
            </w:r>
          </w:p>
        </w:tc>
        <w:tc>
          <w:tcPr>
            <w:tcW w:w="6096"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E029B1">
            <w:pPr>
              <w:jc w:val="both"/>
              <w:rPr>
                <w:rFonts w:ascii="Century Gothic" w:hAnsi="Century Gothic" w:cstheme="minorHAnsi"/>
                <w:sz w:val="14"/>
                <w:szCs w:val="14"/>
              </w:rPr>
            </w:pPr>
            <w:r w:rsidRPr="00E029B1">
              <w:rPr>
                <w:rFonts w:ascii="Century Gothic" w:hAnsi="Century Gothic" w:cstheme="minorHAnsi"/>
                <w:sz w:val="14"/>
                <w:szCs w:val="14"/>
              </w:rPr>
              <w:t>José López Portillo No. 100, Esquina Batallón de San Blas, Col. Centro, Pesquería, N.L.</w:t>
            </w:r>
          </w:p>
        </w:tc>
      </w:tr>
      <w:tr w:rsidR="00E029B1"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E029B1">
            <w:pPr>
              <w:rPr>
                <w:rFonts w:ascii="Century Gothic" w:hAnsi="Century Gothic" w:cstheme="minorHAnsi"/>
                <w:sz w:val="14"/>
                <w:szCs w:val="14"/>
              </w:rPr>
            </w:pPr>
            <w:r w:rsidRPr="00E029B1">
              <w:rPr>
                <w:rFonts w:ascii="Century Gothic" w:hAnsi="Century Gothic" w:cstheme="minorHAnsi"/>
                <w:sz w:val="14"/>
                <w:szCs w:val="14"/>
              </w:rPr>
              <w:t>UNEME Escobedo</w:t>
            </w:r>
          </w:p>
        </w:tc>
        <w:tc>
          <w:tcPr>
            <w:tcW w:w="6096"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E029B1">
            <w:pPr>
              <w:jc w:val="both"/>
              <w:rPr>
                <w:rFonts w:ascii="Century Gothic" w:hAnsi="Century Gothic" w:cstheme="minorHAnsi"/>
                <w:sz w:val="14"/>
                <w:szCs w:val="14"/>
              </w:rPr>
            </w:pPr>
            <w:r w:rsidRPr="00E029B1">
              <w:rPr>
                <w:rFonts w:ascii="Century Gothic" w:hAnsi="Century Gothic" w:cstheme="minorHAnsi"/>
                <w:sz w:val="14"/>
                <w:szCs w:val="14"/>
              </w:rPr>
              <w:t>Ave. Constitución y Artículo 72 S/N Col. Privadas de Camino Real II, Escobedo, N.L.</w:t>
            </w:r>
          </w:p>
        </w:tc>
      </w:tr>
      <w:tr w:rsidR="00E029B1"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AF22D2">
            <w:pPr>
              <w:rPr>
                <w:rFonts w:ascii="Century Gothic" w:hAnsi="Century Gothic" w:cstheme="minorHAnsi"/>
                <w:sz w:val="14"/>
                <w:szCs w:val="14"/>
              </w:rPr>
            </w:pPr>
            <w:r w:rsidRPr="00FF6234">
              <w:rPr>
                <w:rFonts w:ascii="Century Gothic" w:hAnsi="Century Gothic" w:cstheme="minorHAnsi"/>
                <w:sz w:val="14"/>
                <w:szCs w:val="14"/>
              </w:rPr>
              <w:t>Centro Regulador de Urgencias Médicas</w:t>
            </w:r>
          </w:p>
        </w:tc>
        <w:tc>
          <w:tcPr>
            <w:tcW w:w="6096" w:type="dxa"/>
            <w:tcBorders>
              <w:top w:val="single" w:sz="4" w:space="0" w:color="auto"/>
              <w:left w:val="single" w:sz="4" w:space="0" w:color="auto"/>
              <w:bottom w:val="single" w:sz="4" w:space="0" w:color="auto"/>
              <w:right w:val="single" w:sz="4" w:space="0" w:color="auto"/>
            </w:tcBorders>
            <w:vAlign w:val="center"/>
          </w:tcPr>
          <w:p w:rsidR="00E029B1" w:rsidRPr="00E029B1" w:rsidRDefault="00FF6234" w:rsidP="00AF22D2">
            <w:pPr>
              <w:jc w:val="both"/>
              <w:rPr>
                <w:rFonts w:ascii="Century Gothic" w:hAnsi="Century Gothic" w:cstheme="minorHAnsi"/>
                <w:sz w:val="14"/>
                <w:szCs w:val="14"/>
              </w:rPr>
            </w:pPr>
            <w:r>
              <w:rPr>
                <w:rFonts w:ascii="Century Gothic" w:hAnsi="Century Gothic" w:cstheme="minorHAnsi"/>
                <w:sz w:val="14"/>
                <w:szCs w:val="14"/>
              </w:rPr>
              <w:t xml:space="preserve">Ave. Chapultepec No. </w:t>
            </w:r>
            <w:r w:rsidRPr="00FF6234">
              <w:rPr>
                <w:rFonts w:ascii="Century Gothic" w:hAnsi="Century Gothic" w:cstheme="minorHAnsi"/>
                <w:sz w:val="14"/>
                <w:szCs w:val="14"/>
              </w:rPr>
              <w:t>1836</w:t>
            </w:r>
            <w:r>
              <w:rPr>
                <w:rFonts w:ascii="Century Gothic" w:hAnsi="Century Gothic" w:cstheme="minorHAnsi"/>
                <w:sz w:val="14"/>
                <w:szCs w:val="14"/>
              </w:rPr>
              <w:t>, Col. Jardín Español, Monterrey, N.:</w:t>
            </w:r>
          </w:p>
        </w:tc>
      </w:tr>
      <w:tr w:rsidR="0051081E" w:rsidRPr="00780E06" w:rsidTr="0051081E">
        <w:tc>
          <w:tcPr>
            <w:tcW w:w="3543" w:type="dxa"/>
            <w:tcBorders>
              <w:top w:val="single" w:sz="4" w:space="0" w:color="auto"/>
              <w:left w:val="single" w:sz="4" w:space="0" w:color="auto"/>
              <w:bottom w:val="single" w:sz="4" w:space="0" w:color="auto"/>
              <w:right w:val="single" w:sz="4" w:space="0" w:color="auto"/>
            </w:tcBorders>
            <w:vAlign w:val="center"/>
          </w:tcPr>
          <w:p w:rsidR="0051081E" w:rsidRPr="00E029B1" w:rsidRDefault="0051081E" w:rsidP="00A80C23">
            <w:pPr>
              <w:rPr>
                <w:rFonts w:ascii="Century Gothic" w:hAnsi="Century Gothic" w:cstheme="minorHAnsi"/>
                <w:sz w:val="14"/>
                <w:szCs w:val="14"/>
              </w:rPr>
            </w:pPr>
            <w:r>
              <w:rPr>
                <w:rFonts w:ascii="Century Gothic" w:hAnsi="Century Gothic" w:cstheme="minorHAnsi"/>
                <w:sz w:val="14"/>
                <w:szCs w:val="14"/>
              </w:rPr>
              <w:t>Centro de Especialidades Dentales</w:t>
            </w:r>
          </w:p>
        </w:tc>
        <w:tc>
          <w:tcPr>
            <w:tcW w:w="6096" w:type="dxa"/>
            <w:tcBorders>
              <w:top w:val="single" w:sz="4" w:space="0" w:color="auto"/>
              <w:left w:val="single" w:sz="4" w:space="0" w:color="auto"/>
              <w:bottom w:val="single" w:sz="4" w:space="0" w:color="auto"/>
              <w:right w:val="single" w:sz="4" w:space="0" w:color="auto"/>
            </w:tcBorders>
            <w:vAlign w:val="center"/>
          </w:tcPr>
          <w:p w:rsidR="0051081E" w:rsidRPr="00E029B1" w:rsidRDefault="00DA46E9" w:rsidP="00A80C23">
            <w:pPr>
              <w:jc w:val="both"/>
              <w:rPr>
                <w:rFonts w:ascii="Century Gothic" w:hAnsi="Century Gothic" w:cstheme="minorHAnsi"/>
                <w:sz w:val="14"/>
                <w:szCs w:val="14"/>
              </w:rPr>
            </w:pPr>
            <w:r w:rsidRPr="00DA46E9">
              <w:rPr>
                <w:rFonts w:ascii="Century Gothic" w:hAnsi="Century Gothic" w:cstheme="minorHAnsi"/>
                <w:sz w:val="14"/>
                <w:szCs w:val="14"/>
              </w:rPr>
              <w:t>Baja California No. 356, Colonia Independencia, Monterrey, Nuevo León</w:t>
            </w:r>
          </w:p>
        </w:tc>
      </w:tr>
      <w:tr w:rsidR="00A364FA" w:rsidRPr="00780E06" w:rsidTr="0051081E">
        <w:tc>
          <w:tcPr>
            <w:tcW w:w="3543" w:type="dxa"/>
            <w:tcBorders>
              <w:top w:val="single" w:sz="4" w:space="0" w:color="auto"/>
              <w:left w:val="single" w:sz="4" w:space="0" w:color="auto"/>
              <w:bottom w:val="single" w:sz="4" w:space="0" w:color="auto"/>
              <w:right w:val="single" w:sz="4" w:space="0" w:color="auto"/>
            </w:tcBorders>
            <w:vAlign w:val="center"/>
          </w:tcPr>
          <w:p w:rsidR="00A364FA" w:rsidRDefault="00A364FA" w:rsidP="00A80C23">
            <w:pPr>
              <w:rPr>
                <w:rFonts w:ascii="Century Gothic" w:hAnsi="Century Gothic" w:cstheme="minorHAnsi"/>
                <w:sz w:val="14"/>
                <w:szCs w:val="14"/>
              </w:rPr>
            </w:pPr>
            <w:r>
              <w:rPr>
                <w:rFonts w:ascii="Century Gothic" w:hAnsi="Century Gothic" w:cstheme="minorHAnsi"/>
                <w:sz w:val="14"/>
                <w:szCs w:val="14"/>
              </w:rPr>
              <w:t xml:space="preserve">Hospital General de </w:t>
            </w:r>
            <w:proofErr w:type="spellStart"/>
            <w:r>
              <w:rPr>
                <w:rFonts w:ascii="Century Gothic" w:hAnsi="Century Gothic" w:cstheme="minorHAnsi"/>
                <w:sz w:val="14"/>
                <w:szCs w:val="14"/>
              </w:rPr>
              <w:t>Juarez</w:t>
            </w:r>
            <w:proofErr w:type="spellEnd"/>
          </w:p>
        </w:tc>
        <w:tc>
          <w:tcPr>
            <w:tcW w:w="6096" w:type="dxa"/>
            <w:tcBorders>
              <w:top w:val="single" w:sz="4" w:space="0" w:color="auto"/>
              <w:left w:val="single" w:sz="4" w:space="0" w:color="auto"/>
              <w:bottom w:val="single" w:sz="4" w:space="0" w:color="auto"/>
              <w:right w:val="single" w:sz="4" w:space="0" w:color="auto"/>
            </w:tcBorders>
            <w:vAlign w:val="center"/>
          </w:tcPr>
          <w:p w:rsidR="00A364FA" w:rsidRPr="00DA46E9" w:rsidRDefault="00A364FA" w:rsidP="00A364FA">
            <w:pPr>
              <w:jc w:val="both"/>
              <w:rPr>
                <w:rFonts w:ascii="Century Gothic" w:hAnsi="Century Gothic" w:cstheme="minorHAnsi"/>
                <w:sz w:val="14"/>
                <w:szCs w:val="14"/>
              </w:rPr>
            </w:pPr>
            <w:r w:rsidRPr="00A364FA">
              <w:rPr>
                <w:rFonts w:ascii="Century Gothic" w:hAnsi="Century Gothic" w:cstheme="minorHAnsi"/>
                <w:sz w:val="14"/>
                <w:szCs w:val="14"/>
              </w:rPr>
              <w:t>T</w:t>
            </w:r>
            <w:r>
              <w:rPr>
                <w:rFonts w:ascii="Century Gothic" w:hAnsi="Century Gothic" w:cstheme="minorHAnsi"/>
                <w:sz w:val="14"/>
                <w:szCs w:val="14"/>
              </w:rPr>
              <w:t>eófilo Salinas Garza</w:t>
            </w:r>
            <w:r w:rsidRPr="00A364FA">
              <w:rPr>
                <w:rFonts w:ascii="Century Gothic" w:hAnsi="Century Gothic" w:cstheme="minorHAnsi"/>
                <w:sz w:val="14"/>
                <w:szCs w:val="14"/>
              </w:rPr>
              <w:t xml:space="preserve"> </w:t>
            </w:r>
            <w:r>
              <w:rPr>
                <w:rFonts w:ascii="Century Gothic" w:hAnsi="Century Gothic" w:cstheme="minorHAnsi"/>
                <w:sz w:val="14"/>
                <w:szCs w:val="14"/>
              </w:rPr>
              <w:t xml:space="preserve">626, Col. Ciudadela, </w:t>
            </w:r>
            <w:proofErr w:type="spellStart"/>
            <w:r>
              <w:rPr>
                <w:rFonts w:ascii="Century Gothic" w:hAnsi="Century Gothic" w:cstheme="minorHAnsi"/>
                <w:sz w:val="14"/>
                <w:szCs w:val="14"/>
              </w:rPr>
              <w:t>Juarez</w:t>
            </w:r>
            <w:proofErr w:type="spellEnd"/>
            <w:r>
              <w:rPr>
                <w:rFonts w:ascii="Century Gothic" w:hAnsi="Century Gothic" w:cstheme="minorHAnsi"/>
                <w:sz w:val="14"/>
                <w:szCs w:val="14"/>
              </w:rPr>
              <w:t>, Nuevo León.</w:t>
            </w:r>
          </w:p>
        </w:tc>
      </w:tr>
      <w:tr w:rsidR="00A364FA" w:rsidRPr="00780E06" w:rsidTr="0051081E">
        <w:tc>
          <w:tcPr>
            <w:tcW w:w="3543" w:type="dxa"/>
            <w:tcBorders>
              <w:top w:val="single" w:sz="4" w:space="0" w:color="auto"/>
              <w:left w:val="single" w:sz="4" w:space="0" w:color="auto"/>
              <w:bottom w:val="single" w:sz="4" w:space="0" w:color="auto"/>
              <w:right w:val="single" w:sz="4" w:space="0" w:color="auto"/>
            </w:tcBorders>
            <w:vAlign w:val="center"/>
          </w:tcPr>
          <w:p w:rsidR="00A364FA" w:rsidRDefault="00A364FA" w:rsidP="00A80C23">
            <w:pPr>
              <w:rPr>
                <w:rFonts w:ascii="Century Gothic" w:hAnsi="Century Gothic" w:cstheme="minorHAnsi"/>
                <w:sz w:val="14"/>
                <w:szCs w:val="14"/>
              </w:rPr>
            </w:pPr>
            <w:r w:rsidRPr="00395C25">
              <w:rPr>
                <w:rFonts w:ascii="Century Gothic" w:hAnsi="Century Gothic" w:cstheme="minorHAnsi"/>
                <w:sz w:val="14"/>
                <w:szCs w:val="14"/>
              </w:rPr>
              <w:t>Hospital General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A364FA" w:rsidRPr="00A364FA" w:rsidRDefault="004F62F7" w:rsidP="004F62F7">
            <w:pPr>
              <w:jc w:val="both"/>
              <w:rPr>
                <w:rFonts w:ascii="Century Gothic" w:hAnsi="Century Gothic" w:cstheme="minorHAnsi"/>
                <w:sz w:val="14"/>
                <w:szCs w:val="14"/>
              </w:rPr>
            </w:pPr>
            <w:r w:rsidRPr="004F62F7">
              <w:rPr>
                <w:rFonts w:ascii="Century Gothic" w:hAnsi="Century Gothic" w:cstheme="minorHAnsi"/>
                <w:sz w:val="14"/>
                <w:szCs w:val="14"/>
              </w:rPr>
              <w:t xml:space="preserve">Avenida Rodrigo Gómez y Almazán S/N, </w:t>
            </w:r>
            <w:r>
              <w:rPr>
                <w:rFonts w:ascii="Century Gothic" w:hAnsi="Century Gothic" w:cstheme="minorHAnsi"/>
                <w:sz w:val="14"/>
                <w:szCs w:val="14"/>
              </w:rPr>
              <w:t xml:space="preserve">Colonia Tierra y Libertad, </w:t>
            </w:r>
            <w:r w:rsidRPr="004F62F7">
              <w:rPr>
                <w:rFonts w:ascii="Century Gothic" w:hAnsi="Century Gothic" w:cstheme="minorHAnsi"/>
                <w:sz w:val="14"/>
                <w:szCs w:val="14"/>
              </w:rPr>
              <w:t>Monterrey, Nuevo León.</w:t>
            </w:r>
          </w:p>
        </w:tc>
      </w:tr>
      <w:tr w:rsidR="00A364FA" w:rsidRPr="00780E06" w:rsidTr="0051081E">
        <w:tc>
          <w:tcPr>
            <w:tcW w:w="3543" w:type="dxa"/>
            <w:tcBorders>
              <w:top w:val="single" w:sz="4" w:space="0" w:color="auto"/>
              <w:left w:val="single" w:sz="4" w:space="0" w:color="auto"/>
              <w:bottom w:val="single" w:sz="4" w:space="0" w:color="auto"/>
              <w:right w:val="single" w:sz="4" w:space="0" w:color="auto"/>
            </w:tcBorders>
            <w:vAlign w:val="center"/>
          </w:tcPr>
          <w:p w:rsidR="00A364FA" w:rsidRDefault="00A364FA" w:rsidP="00A80C23">
            <w:pPr>
              <w:rPr>
                <w:rFonts w:ascii="Century Gothic" w:hAnsi="Century Gothic" w:cstheme="minorHAnsi"/>
                <w:sz w:val="14"/>
                <w:szCs w:val="14"/>
              </w:rPr>
            </w:pPr>
            <w:r>
              <w:rPr>
                <w:rFonts w:ascii="Century Gothic" w:hAnsi="Century Gothic" w:cstheme="minorHAnsi"/>
                <w:sz w:val="14"/>
                <w:szCs w:val="14"/>
              </w:rPr>
              <w:t>Hospital General de Sabinas Hidalgo</w:t>
            </w:r>
            <w:r w:rsidR="00A733C3">
              <w:rPr>
                <w:rFonts w:ascii="Century Gothic" w:hAnsi="Century Gothic" w:cstheme="minorHAnsi"/>
                <w:sz w:val="14"/>
                <w:szCs w:val="14"/>
              </w:rPr>
              <w:t xml:space="preserve"> (Nuevo)</w:t>
            </w:r>
          </w:p>
        </w:tc>
        <w:tc>
          <w:tcPr>
            <w:tcW w:w="6096" w:type="dxa"/>
            <w:tcBorders>
              <w:top w:val="single" w:sz="4" w:space="0" w:color="auto"/>
              <w:left w:val="single" w:sz="4" w:space="0" w:color="auto"/>
              <w:bottom w:val="single" w:sz="4" w:space="0" w:color="auto"/>
              <w:right w:val="single" w:sz="4" w:space="0" w:color="auto"/>
            </w:tcBorders>
            <w:vAlign w:val="center"/>
          </w:tcPr>
          <w:p w:rsidR="00A364FA" w:rsidRDefault="00A364FA" w:rsidP="00A364FA">
            <w:pPr>
              <w:jc w:val="both"/>
              <w:rPr>
                <w:rFonts w:ascii="Century Gothic" w:hAnsi="Century Gothic" w:cstheme="minorHAnsi"/>
                <w:sz w:val="14"/>
                <w:szCs w:val="14"/>
              </w:rPr>
            </w:pPr>
            <w:r>
              <w:rPr>
                <w:rFonts w:ascii="Century Gothic" w:hAnsi="Century Gothic" w:cstheme="minorHAnsi"/>
                <w:sz w:val="14"/>
                <w:szCs w:val="14"/>
              </w:rPr>
              <w:t>Carretera Nacional No, 1084,Col. Hacienda Floreña, Sabinas Hidalgo, N.L.</w:t>
            </w:r>
          </w:p>
        </w:tc>
      </w:tr>
      <w:tr w:rsidR="00BB641C" w:rsidRPr="00780E06" w:rsidTr="0051081E">
        <w:tc>
          <w:tcPr>
            <w:tcW w:w="3543" w:type="dxa"/>
            <w:tcBorders>
              <w:top w:val="single" w:sz="4" w:space="0" w:color="auto"/>
              <w:left w:val="single" w:sz="4" w:space="0" w:color="auto"/>
              <w:bottom w:val="single" w:sz="4" w:space="0" w:color="auto"/>
              <w:right w:val="single" w:sz="4" w:space="0" w:color="auto"/>
            </w:tcBorders>
            <w:vAlign w:val="center"/>
          </w:tcPr>
          <w:p w:rsidR="00BB641C" w:rsidRDefault="00BB641C" w:rsidP="00A80C23">
            <w:pPr>
              <w:rPr>
                <w:rFonts w:ascii="Century Gothic" w:hAnsi="Century Gothic" w:cstheme="minorHAnsi"/>
                <w:sz w:val="14"/>
                <w:szCs w:val="14"/>
              </w:rPr>
            </w:pPr>
            <w:r>
              <w:rPr>
                <w:rFonts w:ascii="Century Gothic" w:hAnsi="Century Gothic" w:cstheme="minorHAnsi"/>
                <w:sz w:val="14"/>
                <w:szCs w:val="14"/>
              </w:rPr>
              <w:t>UNEME DEDICAM</w:t>
            </w:r>
          </w:p>
        </w:tc>
        <w:tc>
          <w:tcPr>
            <w:tcW w:w="6096" w:type="dxa"/>
            <w:tcBorders>
              <w:top w:val="single" w:sz="4" w:space="0" w:color="auto"/>
              <w:left w:val="single" w:sz="4" w:space="0" w:color="auto"/>
              <w:bottom w:val="single" w:sz="4" w:space="0" w:color="auto"/>
              <w:right w:val="single" w:sz="4" w:space="0" w:color="auto"/>
            </w:tcBorders>
            <w:vAlign w:val="center"/>
          </w:tcPr>
          <w:p w:rsidR="00BB641C" w:rsidRDefault="00BB641C" w:rsidP="00A364FA">
            <w:pPr>
              <w:jc w:val="both"/>
              <w:rPr>
                <w:rFonts w:ascii="Century Gothic" w:hAnsi="Century Gothic" w:cstheme="minorHAnsi"/>
                <w:sz w:val="14"/>
                <w:szCs w:val="14"/>
              </w:rPr>
            </w:pPr>
            <w:r>
              <w:rPr>
                <w:rFonts w:ascii="Century Gothic" w:hAnsi="Century Gothic" w:cstheme="minorHAnsi"/>
                <w:sz w:val="14"/>
                <w:szCs w:val="14"/>
              </w:rPr>
              <w:t>Ignacio Morones Prieto S/N, Col. Azteca,</w:t>
            </w:r>
            <w:r w:rsidR="00A733C3">
              <w:rPr>
                <w:rFonts w:ascii="Century Gothic" w:hAnsi="Century Gothic" w:cstheme="minorHAnsi"/>
                <w:sz w:val="14"/>
                <w:szCs w:val="14"/>
              </w:rPr>
              <w:t xml:space="preserve"> Guadalupe, N.L.</w:t>
            </w:r>
          </w:p>
        </w:tc>
      </w:tr>
      <w:tr w:rsidR="00A733C3" w:rsidRPr="00780E06" w:rsidTr="0051081E">
        <w:tc>
          <w:tcPr>
            <w:tcW w:w="3543" w:type="dxa"/>
            <w:tcBorders>
              <w:top w:val="single" w:sz="4" w:space="0" w:color="auto"/>
              <w:left w:val="single" w:sz="4" w:space="0" w:color="auto"/>
              <w:bottom w:val="single" w:sz="4" w:space="0" w:color="auto"/>
              <w:right w:val="single" w:sz="4" w:space="0" w:color="auto"/>
            </w:tcBorders>
            <w:vAlign w:val="center"/>
          </w:tcPr>
          <w:p w:rsidR="00A733C3" w:rsidRDefault="004F62F7" w:rsidP="004F62F7">
            <w:pPr>
              <w:rPr>
                <w:rFonts w:ascii="Century Gothic" w:hAnsi="Century Gothic" w:cstheme="minorHAnsi"/>
                <w:sz w:val="14"/>
                <w:szCs w:val="14"/>
              </w:rPr>
            </w:pPr>
            <w:r>
              <w:rPr>
                <w:rFonts w:ascii="Century Gothic" w:hAnsi="Century Gothic" w:cstheme="minorHAnsi"/>
                <w:sz w:val="14"/>
                <w:szCs w:val="14"/>
              </w:rPr>
              <w:t>Hospital Metropolitano</w:t>
            </w:r>
          </w:p>
        </w:tc>
        <w:tc>
          <w:tcPr>
            <w:tcW w:w="6096" w:type="dxa"/>
            <w:tcBorders>
              <w:top w:val="single" w:sz="4" w:space="0" w:color="auto"/>
              <w:left w:val="single" w:sz="4" w:space="0" w:color="auto"/>
              <w:bottom w:val="single" w:sz="4" w:space="0" w:color="auto"/>
              <w:right w:val="single" w:sz="4" w:space="0" w:color="auto"/>
            </w:tcBorders>
            <w:vAlign w:val="center"/>
          </w:tcPr>
          <w:p w:rsidR="00A733C3" w:rsidRDefault="00A733C3" w:rsidP="00A364FA">
            <w:pPr>
              <w:jc w:val="both"/>
              <w:rPr>
                <w:rFonts w:ascii="Century Gothic" w:hAnsi="Century Gothic" w:cstheme="minorHAnsi"/>
                <w:sz w:val="14"/>
                <w:szCs w:val="14"/>
              </w:rPr>
            </w:pPr>
            <w:r>
              <w:rPr>
                <w:rFonts w:ascii="Century Gothic" w:hAnsi="Century Gothic" w:cstheme="minorHAnsi"/>
                <w:sz w:val="14"/>
                <w:szCs w:val="14"/>
              </w:rPr>
              <w:t xml:space="preserve">Ave. Adolfo López Mateos No. 4600, Col. Bosques del </w:t>
            </w:r>
            <w:proofErr w:type="spellStart"/>
            <w:r>
              <w:rPr>
                <w:rFonts w:ascii="Century Gothic" w:hAnsi="Century Gothic" w:cstheme="minorHAnsi"/>
                <w:sz w:val="14"/>
                <w:szCs w:val="14"/>
              </w:rPr>
              <w:t>Nogalar</w:t>
            </w:r>
            <w:proofErr w:type="spellEnd"/>
            <w:r>
              <w:rPr>
                <w:rFonts w:ascii="Century Gothic" w:hAnsi="Century Gothic" w:cstheme="minorHAnsi"/>
                <w:sz w:val="14"/>
                <w:szCs w:val="14"/>
              </w:rPr>
              <w:t>, San Nicolás de los Garza, Nuevo L</w:t>
            </w:r>
            <w:r w:rsidRPr="00071B78">
              <w:rPr>
                <w:rFonts w:ascii="Century Gothic" w:hAnsi="Century Gothic" w:cstheme="minorHAnsi"/>
                <w:sz w:val="14"/>
                <w:szCs w:val="14"/>
              </w:rPr>
              <w:t>eón.</w:t>
            </w:r>
          </w:p>
        </w:tc>
      </w:tr>
      <w:tr w:rsidR="00A733C3" w:rsidRPr="00780E06" w:rsidTr="0051081E">
        <w:tc>
          <w:tcPr>
            <w:tcW w:w="3543" w:type="dxa"/>
            <w:tcBorders>
              <w:top w:val="single" w:sz="4" w:space="0" w:color="auto"/>
              <w:left w:val="single" w:sz="4" w:space="0" w:color="auto"/>
              <w:bottom w:val="single" w:sz="4" w:space="0" w:color="auto"/>
              <w:right w:val="single" w:sz="4" w:space="0" w:color="auto"/>
            </w:tcBorders>
            <w:vAlign w:val="center"/>
          </w:tcPr>
          <w:p w:rsidR="00A733C3" w:rsidRDefault="00A733C3" w:rsidP="00745336">
            <w:pPr>
              <w:rPr>
                <w:rFonts w:ascii="Century Gothic" w:hAnsi="Century Gothic" w:cstheme="minorHAnsi"/>
                <w:sz w:val="14"/>
                <w:szCs w:val="14"/>
              </w:rPr>
            </w:pPr>
            <w:r w:rsidRPr="00F63839">
              <w:rPr>
                <w:rFonts w:ascii="Century Gothic" w:hAnsi="Century Gothic" w:cstheme="minorHAnsi"/>
                <w:sz w:val="14"/>
                <w:szCs w:val="14"/>
              </w:rPr>
              <w:t>Hospital Materno Infantil</w:t>
            </w:r>
          </w:p>
        </w:tc>
        <w:tc>
          <w:tcPr>
            <w:tcW w:w="6096" w:type="dxa"/>
            <w:tcBorders>
              <w:top w:val="single" w:sz="4" w:space="0" w:color="auto"/>
              <w:left w:val="single" w:sz="4" w:space="0" w:color="auto"/>
              <w:bottom w:val="single" w:sz="4" w:space="0" w:color="auto"/>
              <w:right w:val="single" w:sz="4" w:space="0" w:color="auto"/>
            </w:tcBorders>
            <w:vAlign w:val="center"/>
          </w:tcPr>
          <w:p w:rsidR="00A733C3" w:rsidRDefault="00A733C3" w:rsidP="00A364FA">
            <w:pPr>
              <w:jc w:val="both"/>
              <w:rPr>
                <w:rFonts w:ascii="Century Gothic" w:hAnsi="Century Gothic" w:cstheme="minorHAnsi"/>
                <w:sz w:val="14"/>
                <w:szCs w:val="14"/>
              </w:rPr>
            </w:pPr>
            <w:r w:rsidRPr="00F63839">
              <w:rPr>
                <w:rFonts w:ascii="Century Gothic" w:hAnsi="Century Gothic" w:cstheme="minorHAnsi"/>
                <w:sz w:val="14"/>
                <w:szCs w:val="14"/>
              </w:rPr>
              <w:t>Calle Aldama No. 460 entre Independencia y 18 de Marzo, Colo</w:t>
            </w:r>
            <w:r>
              <w:rPr>
                <w:rFonts w:ascii="Century Gothic" w:hAnsi="Century Gothic" w:cstheme="minorHAnsi"/>
                <w:sz w:val="14"/>
                <w:szCs w:val="14"/>
              </w:rPr>
              <w:t>nia San Rafael, Guadalupe, N.L.</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lastRenderedPageBreak/>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AF22D2"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AF22D2">
        <w:rPr>
          <w:rFonts w:asciiTheme="minorHAnsi" w:hAnsiTheme="minorHAnsi" w:cstheme="minorHAnsi"/>
          <w:i/>
        </w:rPr>
        <w:t>Presentación.</w:t>
      </w:r>
      <w:r w:rsidRPr="00AF22D2">
        <w:rPr>
          <w:rFonts w:asciiTheme="minorHAnsi" w:hAnsiTheme="minorHAnsi" w:cstheme="minorHAnsi"/>
        </w:rPr>
        <w:t xml:space="preserve"> Los medicamentos entregados deberán cumplir la presentación y especificaciones </w:t>
      </w:r>
      <w:r w:rsidR="00AF22D2" w:rsidRPr="00AF22D2">
        <w:rPr>
          <w:rFonts w:asciiTheme="minorHAnsi" w:hAnsiTheme="minorHAnsi" w:cstheme="minorHAnsi"/>
        </w:rPr>
        <w:t>contenidas</w:t>
      </w:r>
      <w:r w:rsidRPr="00AF22D2">
        <w:rPr>
          <w:rFonts w:asciiTheme="minorHAnsi" w:hAnsiTheme="minorHAnsi" w:cstheme="minorHAnsi"/>
        </w:rPr>
        <w:t xml:space="preserve"> en el anexo </w:t>
      </w:r>
      <w:r w:rsidR="00727A6A" w:rsidRPr="00AF22D2">
        <w:rPr>
          <w:rFonts w:asciiTheme="minorHAnsi" w:hAnsiTheme="minorHAnsi" w:cstheme="minorHAnsi"/>
        </w:rPr>
        <w:t>1A</w:t>
      </w:r>
      <w:r w:rsidRPr="00AF22D2">
        <w:rPr>
          <w:rFonts w:asciiTheme="minorHAnsi" w:hAnsiTheme="minorHAnsi" w:cstheme="minorHAnsi"/>
        </w:rPr>
        <w:t>.</w:t>
      </w: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del </w:t>
      </w:r>
      <w:r w:rsidRPr="006123CB">
        <w:rPr>
          <w:rFonts w:asciiTheme="minorHAnsi" w:hAnsiTheme="minorHAnsi" w:cstheme="minorHAnsi"/>
        </w:rPr>
        <w:t>Administrador</w:t>
      </w:r>
      <w:r w:rsidR="006123CB">
        <w:rPr>
          <w:rFonts w:asciiTheme="minorHAnsi" w:hAnsiTheme="minorHAnsi" w:cstheme="minorHAnsi"/>
        </w:rPr>
        <w:t xml:space="preserve"> de cada unidad</w:t>
      </w:r>
      <w:r w:rsidRPr="00780E06">
        <w:rPr>
          <w:rFonts w:asciiTheme="minorHAnsi" w:hAnsiTheme="minorHAnsi" w:cstheme="minorHAnsi"/>
        </w:rPr>
        <w:t xml:space="preserve"> de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w:t>
      </w:r>
      <w:r w:rsidR="00745336">
        <w:rPr>
          <w:rFonts w:asciiTheme="minorHAnsi" w:hAnsiTheme="minorHAnsi" w:cstheme="minorHAnsi"/>
        </w:rPr>
        <w:t xml:space="preserve"> enviado</w:t>
      </w:r>
      <w:r w:rsidRPr="00780E06">
        <w:rPr>
          <w:rFonts w:asciiTheme="minorHAnsi" w:hAnsiTheme="minorHAnsi" w:cstheme="minorHAnsi"/>
        </w:rPr>
        <w:t xml:space="preserve"> </w:t>
      </w:r>
      <w:r w:rsidR="00745336">
        <w:rPr>
          <w:rFonts w:asciiTheme="minorHAnsi" w:hAnsiTheme="minorHAnsi" w:cstheme="minorHAnsi"/>
        </w:rPr>
        <w:t xml:space="preserve">por medios electrónicos </w:t>
      </w:r>
      <w:r w:rsidRPr="00780E06">
        <w:rPr>
          <w:rFonts w:asciiTheme="minorHAnsi" w:hAnsiTheme="minorHAnsi" w:cstheme="minorHAnsi"/>
        </w:rPr>
        <w:t>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El control de calidad será llevado a cabo por cada una de las unidades aplicativas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0348C5"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en cada una de las Unidades Aplicativas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AF22D2" w:rsidRDefault="00AF22D2" w:rsidP="00AF22D2">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cstheme="minorHAnsi"/>
        </w:rPr>
        <w:t>Remisión. Cuando no sea posible para el licitante que resulte adjudicado presentar la factura al momento de la entrega de los medicamentos en las unidades aplicativas deberá</w:t>
      </w:r>
      <w:r w:rsidR="00745336">
        <w:rPr>
          <w:rFonts w:asciiTheme="minorHAnsi" w:hAnsiTheme="minorHAnsi" w:cstheme="minorHAnsi"/>
        </w:rPr>
        <w:t xml:space="preserve"> presentar remisión que incluya:</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El número de licitación</w:t>
      </w:r>
      <w:r w:rsidR="00745336">
        <w:rPr>
          <w:rFonts w:asciiTheme="minorHAnsi" w:hAnsiTheme="minorHAnsi" w:cstheme="minorHAnsi"/>
        </w:rPr>
        <w:t>.</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Número de Contrato</w:t>
      </w:r>
      <w:r w:rsidR="00745336">
        <w:rPr>
          <w:rFonts w:asciiTheme="minorHAnsi" w:hAnsiTheme="minorHAnsi" w:cstheme="minorHAnsi"/>
        </w:rPr>
        <w:t>.</w:t>
      </w:r>
    </w:p>
    <w:p w:rsidR="00AF22D2" w:rsidRPr="00945A29" w:rsidRDefault="00745336"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Marca del Medicamento.</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Número de Lote</w:t>
      </w:r>
      <w:r w:rsidR="00745336">
        <w:rPr>
          <w:rFonts w:asciiTheme="minorHAnsi" w:hAnsiTheme="minorHAnsi" w:cstheme="minorHAnsi"/>
        </w:rPr>
        <w:t>.</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Clave</w:t>
      </w:r>
      <w:r w:rsidR="00745336">
        <w:rPr>
          <w:rFonts w:asciiTheme="minorHAnsi" w:hAnsiTheme="minorHAnsi" w:cstheme="minorHAnsi"/>
        </w:rPr>
        <w:t>.</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Descripción</w:t>
      </w:r>
      <w:r w:rsidR="00745336">
        <w:rPr>
          <w:rFonts w:asciiTheme="minorHAnsi" w:hAnsiTheme="minorHAnsi" w:cstheme="minorHAnsi"/>
        </w:rPr>
        <w:t>.</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Cantidad</w:t>
      </w:r>
      <w:r w:rsidR="00745336">
        <w:rPr>
          <w:rFonts w:asciiTheme="minorHAnsi" w:hAnsiTheme="minorHAnsi" w:cstheme="minorHAnsi"/>
        </w:rPr>
        <w:t>.</w:t>
      </w:r>
    </w:p>
    <w:p w:rsidR="00AF22D2" w:rsidRPr="00945A29" w:rsidRDefault="00AF22D2" w:rsidP="00AF22D2">
      <w:pPr>
        <w:tabs>
          <w:tab w:val="right" w:pos="1276"/>
        </w:tabs>
        <w:ind w:right="49"/>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Y se deberá presentar la factura correspondiente a la mayor brevedad.</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que resulten de la recepción de las medicamentos, en cada una de las Unidades Aplicativas, deberán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0348C5" w:rsidRPr="00780E06" w:rsidRDefault="000348C5" w:rsidP="00E029B1">
      <w:pPr>
        <w:tabs>
          <w:tab w:val="right" w:pos="1276"/>
        </w:tabs>
        <w:ind w:left="1276" w:right="49"/>
        <w:jc w:val="both"/>
        <w:rPr>
          <w:rFonts w:asciiTheme="minorHAnsi" w:hAnsiTheme="minorHAnsi" w:cstheme="minorHAnsi"/>
        </w:rPr>
      </w:pPr>
      <w:r w:rsidRPr="00780E06">
        <w:rPr>
          <w:rFonts w:asciiTheme="minorHAnsi" w:hAnsiTheme="minorHAnsi" w:cstheme="minorHAnsi"/>
        </w:rPr>
        <w:lastRenderedPageBreak/>
        <w:t xml:space="preserve">Las facturas que resulten </w:t>
      </w:r>
      <w:r w:rsidR="00E029B1">
        <w:rPr>
          <w:rFonts w:asciiTheme="minorHAnsi" w:hAnsiTheme="minorHAnsi" w:cstheme="minorHAnsi"/>
        </w:rPr>
        <w:t>deberán presentarse por</w:t>
      </w:r>
      <w:r w:rsidRPr="00780E06">
        <w:rPr>
          <w:rFonts w:asciiTheme="minorHAnsi" w:hAnsiTheme="minorHAnsi" w:cstheme="minorHAnsi"/>
        </w:rPr>
        <w:t xml:space="preserve"> las Unidades Aplicativas </w:t>
      </w:r>
      <w:r w:rsidR="00E029B1">
        <w:rPr>
          <w:rFonts w:asciiTheme="minorHAnsi" w:hAnsiTheme="minorHAnsi" w:cstheme="minorHAnsi"/>
        </w:rPr>
        <w:t xml:space="preserve">en la Subdirección de Recursos Financieros de La Convocante </w:t>
      </w:r>
      <w:r w:rsidRPr="00780E06">
        <w:rPr>
          <w:rFonts w:asciiTheme="minorHAnsi" w:hAnsiTheme="minorHAnsi" w:cstheme="minorHAnsi"/>
        </w:rPr>
        <w:t>en un plazo no mayor de 5 (cinco) días hábiles, e invariablemente deberán describir en cada una de ellas lo siguiente.-</w:t>
      </w:r>
    </w:p>
    <w:p w:rsidR="000348C5" w:rsidRPr="00780E06"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Marca del Medicamento.</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Pr>
          <w:rFonts w:asciiTheme="minorHAnsi" w:hAnsiTheme="minorHAnsi" w:cstheme="minorHAnsi"/>
        </w:rPr>
        <w:t>Número de la Orden de Envío</w:t>
      </w:r>
      <w:r w:rsidR="00745336">
        <w:rPr>
          <w:rFonts w:asciiTheme="minorHAnsi" w:hAnsiTheme="minorHAnsi" w:cstheme="minorHAnsi"/>
        </w:rPr>
        <w:t>.</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Clave</w:t>
      </w:r>
      <w:r w:rsidR="00745336">
        <w:rPr>
          <w:rFonts w:asciiTheme="minorHAnsi" w:hAnsiTheme="minorHAnsi" w:cstheme="minorHAnsi"/>
        </w:rPr>
        <w:t>.</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Descripción</w:t>
      </w:r>
      <w:r w:rsidR="00745336">
        <w:rPr>
          <w:rFonts w:asciiTheme="minorHAnsi" w:hAnsiTheme="minorHAnsi" w:cstheme="minorHAnsi"/>
        </w:rPr>
        <w:t>.</w:t>
      </w:r>
    </w:p>
    <w:p w:rsidR="00AF22D2" w:rsidRP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Cantidad</w:t>
      </w:r>
      <w:r w:rsidR="00745336">
        <w:rPr>
          <w:rFonts w:asciiTheme="minorHAnsi" w:hAnsiTheme="minorHAnsi" w:cstheme="minorHAnsi"/>
        </w:rPr>
        <w:t>.</w:t>
      </w:r>
    </w:p>
    <w:p w:rsidR="000348C5" w:rsidRPr="00917BF3" w:rsidRDefault="000348C5" w:rsidP="00E029B1">
      <w:pPr>
        <w:pStyle w:val="Prrafodelista"/>
        <w:numPr>
          <w:ilvl w:val="0"/>
          <w:numId w:val="25"/>
        </w:numPr>
        <w:tabs>
          <w:tab w:val="right" w:pos="1276"/>
        </w:tabs>
        <w:ind w:left="1276" w:right="51"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 xml:space="preserve">damente selladas de recibido y de mercancía revisada y firmadas por el Administrador de la Unidad, en el área de Recursos Financieros de la </w:t>
      </w:r>
      <w:r w:rsidR="00E029B1">
        <w:rPr>
          <w:rFonts w:asciiTheme="minorHAnsi" w:hAnsiTheme="minorHAnsi" w:cstheme="minorHAnsi"/>
        </w:rPr>
        <w:t>Unidad Aplicativa</w:t>
      </w:r>
      <w:r w:rsidRPr="00917BF3">
        <w:rPr>
          <w:rFonts w:asciiTheme="minorHAnsi" w:hAnsiTheme="minorHAnsi" w:cstheme="minorHAnsi"/>
        </w:rPr>
        <w:t xml:space="preserv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las Unidades Aplicativas,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Default="000348C5"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4F62F7">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4F62F7" w:rsidRDefault="004F62F7" w:rsidP="004F62F7">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rsidR="004F62F7" w:rsidRPr="0066516D" w:rsidRDefault="004F62F7" w:rsidP="004F62F7">
      <w:pPr>
        <w:ind w:left="284" w:hanging="284"/>
        <w:jc w:val="both"/>
        <w:rPr>
          <w:rFonts w:asciiTheme="minorHAnsi" w:hAnsiTheme="minorHAnsi"/>
          <w:b/>
          <w:u w:val="single"/>
        </w:rPr>
      </w:pPr>
    </w:p>
    <w:p w:rsidR="004F62F7" w:rsidRDefault="004F62F7" w:rsidP="004F62F7">
      <w:pPr>
        <w:numPr>
          <w:ilvl w:val="0"/>
          <w:numId w:val="35"/>
        </w:numPr>
        <w:ind w:left="284" w:hanging="284"/>
        <w:jc w:val="both"/>
        <w:rPr>
          <w:rFonts w:ascii="Calibri" w:hAnsi="Calibri"/>
          <w:sz w:val="18"/>
          <w:szCs w:val="18"/>
        </w:rPr>
      </w:pPr>
      <w:r w:rsidRPr="00660635">
        <w:rPr>
          <w:rFonts w:ascii="Calibri" w:hAnsi="Calibri"/>
          <w:sz w:val="18"/>
          <w:szCs w:val="18"/>
        </w:rPr>
        <w:t xml:space="preserve">Información sobre la compañía Anexo 8 de las bases; </w:t>
      </w:r>
      <w:r>
        <w:rPr>
          <w:rFonts w:ascii="Calibri" w:hAnsi="Calibri"/>
          <w:sz w:val="18"/>
          <w:szCs w:val="18"/>
        </w:rPr>
        <w:t xml:space="preserve"> 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rsidR="004F62F7" w:rsidRDefault="004F62F7" w:rsidP="004F62F7">
      <w:pPr>
        <w:numPr>
          <w:ilvl w:val="0"/>
          <w:numId w:val="35"/>
        </w:numPr>
        <w:ind w:left="284" w:hanging="284"/>
        <w:jc w:val="both"/>
        <w:rPr>
          <w:rFonts w:ascii="Calibri" w:hAnsi="Calibri"/>
          <w:sz w:val="18"/>
          <w:szCs w:val="18"/>
        </w:rPr>
      </w:pPr>
      <w:r w:rsidRPr="00660635">
        <w:rPr>
          <w:rFonts w:ascii="Calibri" w:hAnsi="Calibri"/>
          <w:sz w:val="18"/>
          <w:szCs w:val="18"/>
        </w:rPr>
        <w:t xml:space="preserve">Monto de ventas </w:t>
      </w:r>
      <w:r>
        <w:rPr>
          <w:rFonts w:ascii="Calibri" w:hAnsi="Calibri"/>
          <w:sz w:val="18"/>
          <w:szCs w:val="18"/>
        </w:rPr>
        <w:t>totales del Ejercicio Fiscal 2020</w:t>
      </w:r>
      <w:r w:rsidRPr="00660635">
        <w:rPr>
          <w:rFonts w:ascii="Calibri" w:hAnsi="Calibri"/>
          <w:sz w:val="18"/>
          <w:szCs w:val="18"/>
        </w:rPr>
        <w:t>: deberá acreditarse con la declaración correspondi</w:t>
      </w:r>
      <w:r>
        <w:rPr>
          <w:rFonts w:ascii="Calibri" w:hAnsi="Calibri"/>
          <w:sz w:val="18"/>
          <w:szCs w:val="18"/>
        </w:rPr>
        <w:t>ente al ejercicio fiscal del 2020</w:t>
      </w:r>
      <w:r w:rsidRPr="00660635">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w:t>
      </w:r>
      <w:r>
        <w:rPr>
          <w:rFonts w:ascii="Calibri" w:hAnsi="Calibri"/>
          <w:sz w:val="18"/>
          <w:szCs w:val="18"/>
        </w:rPr>
        <w:t>ente al ejercicio fiscal del 2020</w:t>
      </w:r>
      <w:r w:rsidRPr="00660635">
        <w:rPr>
          <w:rFonts w:ascii="Calibri" w:hAnsi="Calibri"/>
          <w:sz w:val="18"/>
          <w:szCs w:val="18"/>
        </w:rPr>
        <w:t xml:space="preserve">, </w:t>
      </w:r>
      <w:r w:rsidRPr="00660635">
        <w:rPr>
          <w:rFonts w:ascii="Calibri" w:hAnsi="Calibri" w:cs="Arial"/>
          <w:sz w:val="18"/>
          <w:szCs w:val="18"/>
        </w:rPr>
        <w:t xml:space="preserve">demostrando su capacidad financiera mediante la comprobación de que las ventas totales son de por lo menos el 50% de su oferta económica que presente a la convocatoria. Incluir </w:t>
      </w:r>
      <w:r w:rsidRPr="00660635">
        <w:rPr>
          <w:rFonts w:ascii="Calibri" w:hAnsi="Calibri" w:cs="Arial"/>
          <w:sz w:val="18"/>
          <w:szCs w:val="18"/>
        </w:rPr>
        <w:lastRenderedPageBreak/>
        <w:t xml:space="preserve">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60635">
        <w:rPr>
          <w:rFonts w:ascii="Calibri" w:hAnsi="Calibri"/>
          <w:sz w:val="18"/>
          <w:szCs w:val="18"/>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w:t>
      </w:r>
      <w:r>
        <w:rPr>
          <w:rFonts w:ascii="Calibri" w:hAnsi="Calibri"/>
          <w:sz w:val="18"/>
          <w:szCs w:val="18"/>
        </w:rPr>
        <w:t xml:space="preserve"> alguna</w:t>
      </w:r>
      <w:r w:rsidRPr="00660635">
        <w:rPr>
          <w:rFonts w:ascii="Calibri" w:hAnsi="Calibri"/>
          <w:sz w:val="18"/>
          <w:szCs w:val="18"/>
        </w:rPr>
        <w:t>.</w:t>
      </w:r>
    </w:p>
    <w:p w:rsidR="004F62F7" w:rsidRPr="00AC087B" w:rsidRDefault="004F62F7" w:rsidP="004F62F7">
      <w:pPr>
        <w:numPr>
          <w:ilvl w:val="0"/>
          <w:numId w:val="35"/>
        </w:numPr>
        <w:ind w:left="284" w:hanging="284"/>
        <w:jc w:val="both"/>
        <w:rPr>
          <w:rFonts w:ascii="Calibri" w:hAnsi="Calibri"/>
          <w:sz w:val="18"/>
          <w:szCs w:val="18"/>
        </w:rPr>
      </w:pPr>
      <w:r w:rsidRPr="00AC087B">
        <w:rPr>
          <w:rFonts w:ascii="Calibri" w:hAnsi="Calibri"/>
          <w:sz w:val="18"/>
          <w:szCs w:val="18"/>
        </w:rPr>
        <w:t>Escrito simple en el cual manifieste, bajo protesta de decir verdad de estar al corriente en el cumplimiento de Obligaciones Estatales y Federales, en lo relativo al pago de impuestos.</w:t>
      </w:r>
    </w:p>
    <w:p w:rsidR="004F62F7" w:rsidRDefault="004F62F7" w:rsidP="004F62F7">
      <w:pPr>
        <w:numPr>
          <w:ilvl w:val="0"/>
          <w:numId w:val="35"/>
        </w:numPr>
        <w:ind w:left="284" w:hanging="284"/>
        <w:jc w:val="both"/>
        <w:rPr>
          <w:rFonts w:ascii="Calibri" w:hAnsi="Calibri"/>
          <w:sz w:val="18"/>
          <w:szCs w:val="18"/>
        </w:rPr>
      </w:pPr>
      <w:r w:rsidRPr="00AC087B">
        <w:rPr>
          <w:rFonts w:ascii="Calibri" w:hAnsi="Calibri" w:cs="Arial"/>
          <w:sz w:val="18"/>
          <w:szCs w:val="18"/>
        </w:rPr>
        <w:t xml:space="preserve">Para dar cumplimiento a </w:t>
      </w:r>
      <w:r w:rsidRPr="00AC087B">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w:t>
      </w:r>
      <w:r>
        <w:rPr>
          <w:rFonts w:ascii="Calibri" w:hAnsi="Calibri"/>
          <w:sz w:val="18"/>
          <w:szCs w:val="18"/>
        </w:rPr>
        <w:t>; p</w:t>
      </w:r>
      <w:r w:rsidRPr="00AC087B">
        <w:rPr>
          <w:rFonts w:ascii="Calibri" w:hAnsi="Calibri"/>
          <w:sz w:val="18"/>
          <w:szCs w:val="18"/>
        </w:rPr>
        <w:t xml:space="preserve">ara el caso de personas morales, </w:t>
      </w:r>
      <w:r>
        <w:rPr>
          <w:rFonts w:ascii="Calibri" w:hAnsi="Calibri"/>
          <w:sz w:val="18"/>
          <w:szCs w:val="18"/>
        </w:rPr>
        <w:t xml:space="preserve">deberá ser firmado por el representante legal y </w:t>
      </w:r>
      <w:r w:rsidRPr="00AC087B">
        <w:rPr>
          <w:rFonts w:ascii="Calibri" w:hAnsi="Calibri"/>
          <w:sz w:val="18"/>
          <w:szCs w:val="18"/>
        </w:rPr>
        <w:t>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r>
        <w:rPr>
          <w:rFonts w:ascii="Calibri" w:hAnsi="Calibri"/>
          <w:sz w:val="18"/>
          <w:szCs w:val="18"/>
        </w:rPr>
        <w:t>, acompañado de copia simple de identificación oficial vigente por ambos lados de cada uno de ellos (Anexo 8-A).</w:t>
      </w:r>
    </w:p>
    <w:p w:rsidR="004F62F7" w:rsidRPr="00A85307" w:rsidRDefault="004F62F7" w:rsidP="004F62F7">
      <w:pPr>
        <w:numPr>
          <w:ilvl w:val="0"/>
          <w:numId w:val="35"/>
        </w:numPr>
        <w:ind w:left="284" w:hanging="284"/>
        <w:jc w:val="both"/>
        <w:rPr>
          <w:rFonts w:ascii="Calibri" w:hAnsi="Calibri"/>
          <w:sz w:val="18"/>
          <w:szCs w:val="18"/>
        </w:rPr>
      </w:pPr>
      <w:r w:rsidRPr="00A85307">
        <w:rPr>
          <w:rFonts w:ascii="Calibri" w:hAnsi="Calibri"/>
          <w:sz w:val="18"/>
          <w:szCs w:val="18"/>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rsidR="004F62F7" w:rsidRPr="00EB3AC9" w:rsidRDefault="004F62F7" w:rsidP="004F62F7">
      <w:pPr>
        <w:numPr>
          <w:ilvl w:val="0"/>
          <w:numId w:val="35"/>
        </w:numPr>
        <w:ind w:left="284" w:hanging="284"/>
        <w:jc w:val="both"/>
        <w:rPr>
          <w:rFonts w:ascii="Calibri" w:hAnsi="Calibri"/>
          <w:sz w:val="18"/>
          <w:szCs w:val="18"/>
        </w:rPr>
      </w:pPr>
      <w:r w:rsidRPr="00EB3AC9">
        <w:rPr>
          <w:rFonts w:ascii="Calibri" w:hAnsi="Calibri"/>
          <w:sz w:val="18"/>
          <w:szCs w:val="18"/>
        </w:rPr>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rsidR="004F62F7" w:rsidRPr="002F7789" w:rsidRDefault="004F62F7" w:rsidP="004F62F7">
      <w:pPr>
        <w:pStyle w:val="Default"/>
        <w:numPr>
          <w:ilvl w:val="0"/>
          <w:numId w:val="35"/>
        </w:numPr>
        <w:ind w:left="284"/>
        <w:jc w:val="both"/>
        <w:rPr>
          <w:rFonts w:ascii="Century Gothic" w:hAnsi="Century Gothic"/>
          <w:b/>
          <w:i/>
          <w:sz w:val="18"/>
          <w:szCs w:val="18"/>
          <w:u w:val="single"/>
        </w:rPr>
      </w:pPr>
      <w:r>
        <w:rPr>
          <w:rFonts w:ascii="Calibri" w:hAnsi="Calibri"/>
          <w:sz w:val="18"/>
          <w:szCs w:val="18"/>
        </w:rPr>
        <w:t>C</w:t>
      </w:r>
      <w:r w:rsidRPr="00EB3AC9">
        <w:rPr>
          <w:rFonts w:ascii="Calibri" w:hAnsi="Calibri"/>
          <w:sz w:val="18"/>
          <w:szCs w:val="18"/>
        </w:rPr>
        <w:t>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w:t>
      </w:r>
      <w:r>
        <w:rPr>
          <w:rFonts w:ascii="Calibri" w:hAnsi="Calibri"/>
          <w:sz w:val="18"/>
          <w:szCs w:val="18"/>
        </w:rPr>
        <w:t xml:space="preserve">inistración. </w:t>
      </w:r>
      <w:r w:rsidRPr="002F7789">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4F62F7" w:rsidRPr="0066516D" w:rsidRDefault="004F62F7" w:rsidP="004F62F7">
      <w:pPr>
        <w:ind w:left="284"/>
        <w:jc w:val="both"/>
        <w:rPr>
          <w:rFonts w:asciiTheme="minorHAnsi" w:hAnsiTheme="minorHAnsi"/>
          <w:b/>
          <w:lang w:val="es-MX"/>
        </w:rPr>
      </w:pPr>
    </w:p>
    <w:p w:rsidR="004F62F7" w:rsidRDefault="004F62F7" w:rsidP="004F62F7">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4F62F7" w:rsidRDefault="004F62F7" w:rsidP="004F62F7">
      <w:pPr>
        <w:ind w:left="284" w:right="-1"/>
        <w:jc w:val="both"/>
        <w:rPr>
          <w:rFonts w:ascii="Calibri" w:hAnsi="Calibri"/>
          <w:b/>
          <w:u w:val="single"/>
        </w:rPr>
      </w:pPr>
    </w:p>
    <w:p w:rsidR="004F62F7" w:rsidRDefault="004F62F7" w:rsidP="004F62F7">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rsidR="004F62F7" w:rsidRDefault="004F62F7" w:rsidP="004F62F7">
      <w:pPr>
        <w:ind w:left="284"/>
        <w:jc w:val="both"/>
        <w:rPr>
          <w:rFonts w:ascii="Calibri" w:hAnsi="Calibri"/>
        </w:rPr>
      </w:pPr>
    </w:p>
    <w:p w:rsidR="007F0B73" w:rsidRPr="00037DE1" w:rsidRDefault="000B78E5" w:rsidP="004F62F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w:t>
      </w:r>
      <w:r w:rsidRPr="00E27A5A">
        <w:rPr>
          <w:rFonts w:asciiTheme="minorHAnsi" w:hAnsiTheme="minorHAnsi" w:cs="Arial"/>
          <w:b w:val="0"/>
          <w:sz w:val="20"/>
        </w:rPr>
        <w:lastRenderedPageBreak/>
        <w:t>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00FF5D54" w:rsidRPr="00F9105A">
        <w:rPr>
          <w:rFonts w:asciiTheme="minorHAnsi" w:hAnsiTheme="minorHAnsi"/>
          <w:lang w:val="es-ES"/>
        </w:rPr>
        <w:t>El Licitante presentará en original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w:t>
      </w:r>
      <w:r w:rsidR="00FF5D54">
        <w:rPr>
          <w:rFonts w:asciiTheme="minorHAnsi" w:hAnsiTheme="minorHAnsi"/>
          <w:lang w:val="es-ES"/>
        </w:rPr>
        <w:t xml:space="preserve"> hojas que los integren,</w:t>
      </w:r>
      <w:r w:rsidR="00FF5D54" w:rsidRPr="00F9105A">
        <w:rPr>
          <w:rFonts w:asciiTheme="minorHAnsi" w:hAnsiTheme="minorHAnsi"/>
          <w:lang w:val="es-ES"/>
        </w:rPr>
        <w:t xml:space="preserve">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r w:rsidR="00FF5D54">
        <w:rPr>
          <w:rFonts w:asciiTheme="minorHAnsi" w:hAnsiTheme="minorHAnsi"/>
          <w:lang w:val="es-ES"/>
        </w:rPr>
        <w:t>.</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002F1A33">
        <w:rPr>
          <w:rFonts w:asciiTheme="minorHAnsi" w:hAnsiTheme="minorHAnsi"/>
        </w:rPr>
        <w:t>su propuesta técnica</w:t>
      </w:r>
      <w:r w:rsidRPr="00E27A5A">
        <w:rPr>
          <w:rFonts w:asciiTheme="minorHAnsi" w:hAnsiTheme="minorHAnsi"/>
        </w:rPr>
        <w:t xml:space="preserve">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lastRenderedPageBreak/>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FF5D54" w:rsidP="00E44C3A">
      <w:pPr>
        <w:numPr>
          <w:ilvl w:val="0"/>
          <w:numId w:val="8"/>
        </w:numPr>
        <w:tabs>
          <w:tab w:val="left" w:pos="851"/>
          <w:tab w:val="left" w:pos="1134"/>
          <w:tab w:val="right" w:pos="1276"/>
        </w:tabs>
        <w:ind w:right="11"/>
        <w:jc w:val="both"/>
        <w:rPr>
          <w:rFonts w:asciiTheme="minorHAnsi" w:hAnsiTheme="minorHAnsi" w:cstheme="minorHAnsi"/>
        </w:rPr>
      </w:pPr>
      <w:r>
        <w:rPr>
          <w:rFonts w:asciiTheme="minorHAnsi" w:hAnsiTheme="minorHAnsi" w:cstheme="minorHAnsi"/>
          <w:color w:val="000000"/>
        </w:rPr>
        <w:t xml:space="preserve">   </w:t>
      </w:r>
      <w:r w:rsidR="00E44C3A" w:rsidRPr="00780E06">
        <w:rPr>
          <w:rFonts w:asciiTheme="minorHAnsi" w:hAnsiTheme="minorHAnsi" w:cstheme="minorHAnsi"/>
          <w:color w:val="000000"/>
        </w:rPr>
        <w:t xml:space="preserve">El licitante ganador deberá garantizar mediante escrito que el período de caducidad de los medicamentos ofertados </w:t>
      </w:r>
      <w:r w:rsidR="00E44C3A" w:rsidRPr="00780E06">
        <w:rPr>
          <w:rFonts w:asciiTheme="minorHAnsi" w:hAnsiTheme="minorHAnsi" w:cstheme="minorHAnsi"/>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p w:rsidR="00E44C3A"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A201FA" w:rsidRPr="00217232" w:rsidRDefault="00A201FA" w:rsidP="00A201FA">
      <w:pPr>
        <w:pStyle w:val="Prrafodelista"/>
        <w:numPr>
          <w:ilvl w:val="0"/>
          <w:numId w:val="8"/>
        </w:numPr>
        <w:tabs>
          <w:tab w:val="left" w:pos="993"/>
        </w:tabs>
        <w:jc w:val="both"/>
        <w:rPr>
          <w:rFonts w:asciiTheme="minorHAnsi" w:hAnsiTheme="minorHAnsi"/>
        </w:rPr>
      </w:pPr>
      <w:r w:rsidRPr="00217232">
        <w:rPr>
          <w:rFonts w:asciiTheme="minorHAnsi" w:hAnsiTheme="minorHAnsi"/>
        </w:rPr>
        <w:t>Manual de Procedimientos. A) Manual de Organización de la Empresa. B) Manual de Procedimientos de la empresa. C) Manual de Calidad certificado por organismo autorizado o Certificado ISO 9001:2015.</w:t>
      </w:r>
    </w:p>
    <w:p w:rsidR="0063366E" w:rsidRPr="00780E06" w:rsidRDefault="0063366E" w:rsidP="0063366E">
      <w:pPr>
        <w:numPr>
          <w:ilvl w:val="0"/>
          <w:numId w:val="8"/>
        </w:numPr>
        <w:tabs>
          <w:tab w:val="left" w:pos="1134"/>
        </w:tabs>
        <w:ind w:right="49"/>
        <w:jc w:val="both"/>
        <w:rPr>
          <w:rFonts w:asciiTheme="minorHAnsi" w:hAnsiTheme="minorHAnsi" w:cstheme="minorHAnsi"/>
        </w:rPr>
      </w:pPr>
      <w:r>
        <w:rPr>
          <w:rFonts w:ascii="Calibri" w:hAnsi="Calibri" w:cs="Arial"/>
        </w:rPr>
        <w:t>Como mínimo cuatro</w:t>
      </w:r>
      <w:r w:rsidRPr="0032596F">
        <w:rPr>
          <w:rFonts w:ascii="Calibri" w:hAnsi="Calibri" w:cs="Arial"/>
        </w:rPr>
        <w:t xml:space="preserve"> cartas en original, emitidas</w:t>
      </w:r>
      <w:r w:rsidRPr="0032596F">
        <w:rPr>
          <w:rFonts w:asciiTheme="minorHAnsi" w:hAnsiTheme="minorHAnsi"/>
        </w:rPr>
        <w:t xml:space="preserve"> en un período máximo de 12 meses previos a la fecha de la apertura de proposiciones técnicas  por clientes</w:t>
      </w:r>
      <w:r w:rsidRPr="0032596F">
        <w:rPr>
          <w:rFonts w:ascii="Calibri" w:hAnsi="Calibri" w:cs="Arial"/>
        </w:rPr>
        <w:t xml:space="preserve">, en papel membretado de éstos, en las cuales estipulen que han prestado buen servicio en cuanto al suministro de </w:t>
      </w:r>
      <w:r>
        <w:rPr>
          <w:rFonts w:ascii="Calibri" w:hAnsi="Calibri" w:cs="Arial"/>
        </w:rPr>
        <w:t>Medicamento</w:t>
      </w:r>
      <w:r w:rsidRPr="0032596F">
        <w:rPr>
          <w:rFonts w:ascii="Calibri" w:hAnsi="Calibri" w:cs="Arial"/>
        </w:rPr>
        <w:t xml:space="preserve"> de la misma o similar naturaleza a esta licitación</w:t>
      </w:r>
      <w:r>
        <w:rPr>
          <w:rFonts w:ascii="Calibri" w:hAnsi="Calibri" w:cs="Arial"/>
        </w:rPr>
        <w:t>, deberán mencionar el número de la presente licitación y estar dirigidas al Director Administrativo de la Convocante</w:t>
      </w:r>
      <w:r w:rsidRPr="0032596F">
        <w:rPr>
          <w:rFonts w:ascii="Calibri" w:hAnsi="Calibri" w:cs="Arial"/>
        </w:rPr>
        <w:t>; la Convocante se reserva el derecho de verificar dicha información, para su participación en el presente evento.</w:t>
      </w:r>
    </w:p>
    <w:p w:rsidR="00AF22D2" w:rsidRPr="00D266A3" w:rsidRDefault="00AF22D2" w:rsidP="00AF22D2">
      <w:pPr>
        <w:pStyle w:val="Prrafodelista"/>
        <w:numPr>
          <w:ilvl w:val="0"/>
          <w:numId w:val="8"/>
        </w:numPr>
        <w:tabs>
          <w:tab w:val="right" w:pos="1276"/>
        </w:tabs>
        <w:jc w:val="both"/>
        <w:rPr>
          <w:rFonts w:asciiTheme="minorHAnsi" w:hAnsiTheme="minorHAnsi" w:cstheme="minorHAnsi"/>
        </w:rPr>
      </w:pPr>
      <w:r>
        <w:rPr>
          <w:rFonts w:asciiTheme="minorHAnsi" w:hAnsiTheme="minorHAnsi"/>
          <w:bCs/>
        </w:rPr>
        <w:t xml:space="preserve">Carta compromiso, bajo protesta de decir verdad, de que en caso de resultar </w:t>
      </w:r>
      <w:r w:rsidRPr="00D266A3">
        <w:rPr>
          <w:rFonts w:asciiTheme="minorHAnsi" w:hAnsiTheme="minorHAnsi"/>
        </w:rPr>
        <w:t xml:space="preserve">adjudicado </w:t>
      </w:r>
      <w:r>
        <w:rPr>
          <w:rFonts w:asciiTheme="minorHAnsi" w:hAnsiTheme="minorHAnsi"/>
        </w:rPr>
        <w:t>presentará</w:t>
      </w:r>
      <w:r w:rsidRPr="00D266A3">
        <w:rPr>
          <w:rFonts w:asciiTheme="minorHAnsi" w:hAnsiTheme="minorHAnsi"/>
        </w:rPr>
        <w:t xml:space="preserve">, previo a la firma del contrato copia simple completa (anverso y reverso) y legible del registro sanitario del 100% de los Medicamentos </w:t>
      </w:r>
      <w:r>
        <w:rPr>
          <w:rFonts w:asciiTheme="minorHAnsi" w:hAnsiTheme="minorHAnsi"/>
        </w:rPr>
        <w:t>ofertados</w:t>
      </w:r>
      <w:r w:rsidRPr="00D266A3">
        <w:rPr>
          <w:rFonts w:asciiTheme="minorHAnsi" w:hAnsiTheme="minorHAnsi"/>
        </w:rPr>
        <w:t xml:space="preserve"> en el cual se mencione el nombre del fabricante y la descripción técnica del bien ofertado, referenciando el número de renglón y clave. </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t>Carta compromiso de que en caso de resultar adjudicado contará con un plazo máximo de 15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E029B1">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w:t>
      </w:r>
      <w:r w:rsidR="00FF5D54">
        <w:rPr>
          <w:rFonts w:asciiTheme="minorHAnsi" w:hAnsiTheme="minorHAnsi" w:cs="Arial"/>
        </w:rPr>
        <w:t>to de la Ley de Adquisiciones, 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21148">
        <w:rPr>
          <w:rFonts w:asciiTheme="minorHAnsi" w:hAnsiTheme="minorHAnsi"/>
        </w:rPr>
        <w:t>medicamentos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587A35" w:rsidRDefault="005E6330" w:rsidP="00587A35">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w:t>
      </w:r>
      <w:r w:rsidR="00E029B1">
        <w:rPr>
          <w:rFonts w:asciiTheme="minorHAnsi" w:hAnsiTheme="minorHAnsi" w:cs="Arial"/>
        </w:rPr>
        <w:t xml:space="preserve">positiva y vigente </w:t>
      </w:r>
      <w:r w:rsidRPr="007E5216">
        <w:rPr>
          <w:rFonts w:asciiTheme="minorHAnsi" w:hAnsiTheme="minorHAnsi" w:cs="Arial"/>
        </w:rPr>
        <w:t>sobre el cumplimiento</w:t>
      </w:r>
      <w:r w:rsidR="002F1A33">
        <w:rPr>
          <w:rFonts w:asciiTheme="minorHAnsi" w:hAnsiTheme="minorHAnsi" w:cs="Arial"/>
        </w:rPr>
        <w:t xml:space="preserve"> de sus obligaciones fiscales, c</w:t>
      </w:r>
      <w:r w:rsidRPr="007E5216">
        <w:rPr>
          <w:rFonts w:asciiTheme="minorHAnsi" w:hAnsiTheme="minorHAnsi" w:cs="Arial"/>
        </w:rPr>
        <w:t xml:space="preserve">omprobante del </w:t>
      </w:r>
      <w:r w:rsidRPr="00CA04EA">
        <w:rPr>
          <w:rFonts w:asciiTheme="minorHAnsi" w:hAnsiTheme="minorHAnsi" w:cs="Arial"/>
        </w:rPr>
        <w:t>último pago de: Impuesto sobre Nóminas, Refrendo y/o Tenencia de los vehículos de su propiedad e Impuesto predial del</w:t>
      </w:r>
      <w:r w:rsidR="00587A35">
        <w:rPr>
          <w:rFonts w:asciiTheme="minorHAnsi" w:hAnsiTheme="minorHAnsi" w:cs="Arial"/>
        </w:rPr>
        <w:t xml:space="preserve"> domicilio fiscal del licitante, </w:t>
      </w:r>
      <w:r w:rsidR="00587A35" w:rsidRPr="00C750AB">
        <w:rPr>
          <w:rFonts w:asciiTheme="minorHAnsi" w:hAnsiTheme="minorHAnsi" w:cstheme="minorHAnsi"/>
        </w:rPr>
        <w:t>de  lo contrario, contrato de arrendamiento o figura legal con la que se sustente la propiedad del domicilio fiscal.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 xml:space="preserve">ANEXOS 3 </w:t>
      </w:r>
      <w:r w:rsidR="00A02689">
        <w:rPr>
          <w:rFonts w:ascii="Calibri" w:hAnsi="Calibri"/>
          <w:b/>
          <w:bCs/>
        </w:rPr>
        <w:t>y 4</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AF22D2" w:rsidRPr="00A16B2E" w:rsidRDefault="00AF22D2"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A02689" w:rsidRPr="000B78E5" w:rsidRDefault="00A02689"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587A35" w:rsidRPr="002F79B1" w:rsidRDefault="00587A35" w:rsidP="00587A35">
      <w:pPr>
        <w:pStyle w:val="Prrafodelista"/>
        <w:numPr>
          <w:ilvl w:val="0"/>
          <w:numId w:val="14"/>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rsidR="00587A35" w:rsidRPr="00BE499E" w:rsidRDefault="00587A35" w:rsidP="00587A35">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dentro de di</w:t>
      </w:r>
      <w:r>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rsidR="00587A35" w:rsidRPr="00BE499E" w:rsidRDefault="00587A35" w:rsidP="00587A35">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rsidR="00325647" w:rsidRDefault="00587A35" w:rsidP="00587A35">
      <w:pPr>
        <w:numPr>
          <w:ilvl w:val="0"/>
          <w:numId w:val="14"/>
        </w:numPr>
        <w:tabs>
          <w:tab w:val="clear" w:pos="540"/>
          <w:tab w:val="num" w:pos="709"/>
          <w:tab w:val="left" w:pos="9923"/>
        </w:tabs>
        <w:ind w:left="709" w:right="-1" w:hanging="142"/>
        <w:jc w:val="both"/>
        <w:rPr>
          <w:rFonts w:asciiTheme="minorHAnsi" w:hAnsiTheme="minorHAns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671340">
        <w:rPr>
          <w:rFonts w:ascii="Calibri" w:hAnsi="Calibri"/>
        </w:rPr>
        <w:t xml:space="preserve">se </w:t>
      </w:r>
      <w:r w:rsidRPr="00E27A9B">
        <w:rPr>
          <w:rFonts w:ascii="Calibri" w:hAnsi="Calibri"/>
        </w:rPr>
        <w:t>aceptaron, así como en cada una de las etapas de los eventos y en la que se dará a conocer el fallo</w:t>
      </w:r>
      <w:r w:rsidR="003773CB">
        <w:rPr>
          <w:rFonts w:ascii="Calibri" w:hAnsi="Calibri"/>
        </w:rPr>
        <w:t xml:space="preserve">, el día y hora señalados en estas bases </w:t>
      </w:r>
      <w:r w:rsidRPr="00E27A9B">
        <w:rPr>
          <w:rFonts w:ascii="Calibri" w:hAnsi="Calibri"/>
        </w:rPr>
        <w:t>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FB5588">
        <w:rPr>
          <w:rFonts w:ascii="Calibri" w:hAnsi="Calibri"/>
        </w:rPr>
        <w:t>e</w:t>
      </w:r>
      <w:r w:rsidRPr="0039320A">
        <w:rPr>
          <w:rFonts w:ascii="Calibri" w:hAnsi="Calibri"/>
        </w:rPr>
        <w:t xml:space="preserve"> procederá a expedir nueva convocatoria.</w:t>
      </w:r>
    </w:p>
    <w:p w:rsidR="00A02689" w:rsidRDefault="00A02689" w:rsidP="00A02689">
      <w:pPr>
        <w:tabs>
          <w:tab w:val="left" w:pos="10064"/>
        </w:tabs>
        <w:ind w:right="-1"/>
        <w:jc w:val="both"/>
        <w:rPr>
          <w:rFonts w:ascii="Calibri" w:hAnsi="Calibri"/>
        </w:rPr>
      </w:pPr>
    </w:p>
    <w:p w:rsidR="00A02689" w:rsidRPr="0039320A" w:rsidRDefault="00A02689" w:rsidP="00A02689">
      <w:pPr>
        <w:tabs>
          <w:tab w:val="left" w:pos="10064"/>
        </w:tabs>
        <w:ind w:right="-1"/>
        <w:jc w:val="both"/>
        <w:rPr>
          <w:rFonts w:ascii="Calibri" w:hAnsi="Calibri"/>
        </w:rPr>
      </w:pPr>
    </w:p>
    <w:p w:rsidR="000B78E5" w:rsidRPr="0039320A" w:rsidRDefault="000B78E5" w:rsidP="006336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FB5588" w:rsidRDefault="00FB5588" w:rsidP="000B78E5">
      <w:pPr>
        <w:tabs>
          <w:tab w:val="left" w:pos="705"/>
        </w:tabs>
        <w:ind w:right="-1"/>
        <w:jc w:val="both"/>
        <w:rPr>
          <w:rFonts w:ascii="Calibri" w:hAnsi="Calibri"/>
        </w:rPr>
      </w:pPr>
    </w:p>
    <w:p w:rsidR="000B78E5" w:rsidRPr="0039320A" w:rsidRDefault="000B78E5" w:rsidP="0063366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63366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E257B0" w:rsidRDefault="00E257B0" w:rsidP="000B78E5">
      <w:pPr>
        <w:pStyle w:val="BodyText21"/>
        <w:ind w:right="-1"/>
        <w:rPr>
          <w:rFonts w:ascii="Calibri" w:hAnsi="Calibri"/>
          <w:b/>
          <w:sz w:val="20"/>
        </w:rPr>
      </w:pPr>
    </w:p>
    <w:p w:rsidR="00AF22D2" w:rsidRDefault="00AF22D2" w:rsidP="000B78E5">
      <w:pPr>
        <w:pStyle w:val="BodyText21"/>
        <w:ind w:right="-1"/>
        <w:rPr>
          <w:rFonts w:ascii="Calibri" w:hAnsi="Calibri"/>
          <w:b/>
          <w:sz w:val="20"/>
        </w:rPr>
      </w:pPr>
    </w:p>
    <w:p w:rsidR="000B78E5" w:rsidRPr="0039320A" w:rsidRDefault="000B78E5" w:rsidP="0063366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2F1A33">
        <w:rPr>
          <w:rFonts w:ascii="Calibri" w:hAnsi="Calibri"/>
          <w:b w:val="0"/>
          <w:sz w:val="20"/>
        </w:rPr>
        <w:t xml:space="preserve">mínimo de </w:t>
      </w:r>
      <w:r w:rsidR="00661318" w:rsidRPr="002F1A33">
        <w:rPr>
          <w:rFonts w:ascii="Calibri" w:hAnsi="Calibri"/>
          <w:b w:val="0"/>
          <w:sz w:val="20"/>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0B78E5">
      <w:pPr>
        <w:ind w:right="-1"/>
        <w:jc w:val="both"/>
        <w:rPr>
          <w:rFonts w:ascii="Calibri" w:hAnsi="Calibri"/>
          <w:b/>
        </w:rPr>
      </w:pPr>
    </w:p>
    <w:p w:rsidR="002F1A33" w:rsidRPr="0039320A" w:rsidRDefault="002F1A33" w:rsidP="000B78E5">
      <w:pPr>
        <w:ind w:right="-1"/>
        <w:jc w:val="both"/>
        <w:rPr>
          <w:rFonts w:ascii="Calibri" w:hAnsi="Calibri"/>
          <w:b/>
        </w:rPr>
      </w:pPr>
    </w:p>
    <w:p w:rsidR="000B78E5" w:rsidRPr="0039320A" w:rsidRDefault="000B78E5" w:rsidP="006336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B477BC">
        <w:rPr>
          <w:rFonts w:ascii="Calibri" w:hAnsi="Calibri" w:cs="Arial"/>
          <w:iCs/>
        </w:rPr>
        <w:t>responsable de almacén y el Director y</w:t>
      </w:r>
      <w:r w:rsidR="00671340">
        <w:rPr>
          <w:rFonts w:ascii="Calibri" w:hAnsi="Calibri" w:cs="Arial"/>
          <w:iCs/>
        </w:rPr>
        <w:t>/</w:t>
      </w:r>
      <w:r w:rsidR="00B477BC">
        <w:rPr>
          <w:rFonts w:ascii="Calibri" w:hAnsi="Calibri" w:cs="Arial"/>
          <w:iCs/>
        </w:rPr>
        <w:t>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FB5588" w:rsidRPr="0024022F" w:rsidRDefault="00FB5588" w:rsidP="00FB5588">
      <w:pPr>
        <w:ind w:right="49"/>
        <w:jc w:val="both"/>
        <w:rPr>
          <w:rFonts w:ascii="Calibri" w:hAnsi="Calibri"/>
        </w:rPr>
      </w:pPr>
      <w:r w:rsidRPr="0024022F">
        <w:rPr>
          <w:rFonts w:ascii="Calibri" w:hAnsi="Calibri"/>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FB5588" w:rsidRPr="0090500C" w:rsidRDefault="00FB5588" w:rsidP="000B78E5">
      <w:pPr>
        <w:ind w:right="-1"/>
        <w:jc w:val="both"/>
        <w:rPr>
          <w:rFonts w:ascii="Calibri" w:hAnsi="Calibri"/>
        </w:rPr>
      </w:pPr>
    </w:p>
    <w:p w:rsidR="000B78E5" w:rsidRPr="0090500C" w:rsidRDefault="000B78E5" w:rsidP="000B78E5">
      <w:pPr>
        <w:ind w:right="49"/>
        <w:jc w:val="both"/>
        <w:rPr>
          <w:rFonts w:ascii="Calibri" w:hAnsi="Calibri"/>
        </w:rPr>
      </w:pPr>
      <w:r w:rsidRPr="00AF22D2">
        <w:rPr>
          <w:rFonts w:ascii="Calibri" w:hAnsi="Calibri"/>
        </w:rPr>
        <w:t xml:space="preserve">La Convocante se deslinda del pago de las facturas que no sean presentadas para su pago antes de 90 días posteriores a la fecha de recibo en las Unidades a las que van destinados los bienes, salvo caso justificado a consideración de la Convocante. En caso de no presentarse la factura en dicho periodo la Convocante no estará obligada a la devolución de los bienes ni a cubrir gasto alguno. Las condiciones y forma de pago podrán variar, y si las hubiere, dichas modificaciones estarán sujetas a las Leyes, Normas, Reglamentos o Directrices aplicables que señale el Gobierno Federal, a través de la Secretaría de Hacienda y Crédito Público, </w:t>
      </w:r>
      <w:r w:rsidRPr="00D9776A">
        <w:rPr>
          <w:rFonts w:ascii="Calibri" w:hAnsi="Calibri"/>
        </w:rPr>
        <w:t>o la Comisión Naciona</w:t>
      </w:r>
      <w:r w:rsidR="00FB5588" w:rsidRPr="00D9776A">
        <w:rPr>
          <w:rFonts w:ascii="Calibri" w:hAnsi="Calibri"/>
        </w:rPr>
        <w:t xml:space="preserve">l de Protección Social en Salud, </w:t>
      </w:r>
      <w:r w:rsidR="00AF22D2" w:rsidRPr="00D9776A">
        <w:rPr>
          <w:rFonts w:ascii="Calibri" w:hAnsi="Calibri"/>
        </w:rPr>
        <w:t>o la entidad que asuma sus atribuciones.</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Default="000B78E5" w:rsidP="000B78E5">
      <w:pPr>
        <w:ind w:right="51"/>
        <w:jc w:val="both"/>
        <w:rPr>
          <w:rFonts w:ascii="Calibri" w:hAnsi="Calibri"/>
        </w:rPr>
      </w:pPr>
    </w:p>
    <w:p w:rsidR="0084776A" w:rsidRDefault="0084776A"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DA46E9" w:rsidRDefault="00DA46E9" w:rsidP="00661318">
      <w:pPr>
        <w:ind w:right="-1"/>
        <w:jc w:val="both"/>
        <w:rPr>
          <w:rFonts w:asciiTheme="minorHAnsi" w:hAnsiTheme="minorHAnsi" w:cstheme="minorHAnsi"/>
        </w:rPr>
      </w:pPr>
    </w:p>
    <w:p w:rsidR="001F5D04" w:rsidRDefault="001F5D04" w:rsidP="00661318">
      <w:pPr>
        <w:ind w:right="-1"/>
        <w:jc w:val="both"/>
        <w:rPr>
          <w:rFonts w:asciiTheme="minorHAnsi" w:hAnsiTheme="minorHAnsi" w:cstheme="minorHAnsi"/>
        </w:rPr>
      </w:pPr>
    </w:p>
    <w:p w:rsidR="000B78E5" w:rsidRPr="0039320A" w:rsidRDefault="000B78E5" w:rsidP="006336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 xml:space="preserve">del </w:t>
      </w:r>
      <w:r w:rsidR="00734956">
        <w:rPr>
          <w:rFonts w:ascii="Calibri" w:hAnsi="Calibri"/>
        </w:rPr>
        <w:t>2</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1F5D04">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Default="00661318" w:rsidP="00661318">
      <w:pPr>
        <w:ind w:right="-1"/>
        <w:jc w:val="both"/>
        <w:rPr>
          <w:rFonts w:asciiTheme="minorHAnsi" w:hAnsiTheme="minorHAnsi" w:cstheme="minorHAns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587A35" w:rsidRPr="00661318" w:rsidRDefault="00587A35" w:rsidP="00661318">
      <w:pPr>
        <w:ind w:right="-1"/>
        <w:jc w:val="both"/>
        <w:rPr>
          <w:rFonts w:ascii="Calibri" w:hAnsi="Calibri"/>
        </w:rPr>
      </w:pPr>
    </w:p>
    <w:p w:rsidR="000B78E5" w:rsidRPr="0039320A" w:rsidRDefault="000B78E5" w:rsidP="006336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840E7A" w:rsidRPr="00173E15" w:rsidRDefault="00840E7A" w:rsidP="00840E7A">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w:t>
      </w:r>
      <w:r>
        <w:rPr>
          <w:rFonts w:ascii="Calibri" w:hAnsi="Calibri"/>
          <w:sz w:val="20"/>
        </w:rPr>
        <w:t>acer entrega de fianza (Anexo 9</w:t>
      </w:r>
      <w:r w:rsidRPr="00947153">
        <w:rPr>
          <w:rFonts w:ascii="Calibri" w:hAnsi="Calibri"/>
          <w:sz w:val="20"/>
        </w:rPr>
        <w:t>)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840E7A" w:rsidRPr="00173E15" w:rsidRDefault="00840E7A" w:rsidP="00840E7A">
      <w:pPr>
        <w:tabs>
          <w:tab w:val="left" w:pos="3969"/>
          <w:tab w:val="left" w:pos="8080"/>
        </w:tabs>
        <w:ind w:right="1"/>
        <w:jc w:val="center"/>
        <w:rPr>
          <w:rFonts w:ascii="Calibri" w:hAnsi="Calibri" w:cs="Arial"/>
          <w:b/>
          <w:u w:val="single"/>
        </w:rPr>
      </w:pPr>
    </w:p>
    <w:p w:rsidR="00840E7A" w:rsidRPr="00173E15" w:rsidRDefault="00840E7A" w:rsidP="00840E7A">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GARANTÍA DE BUEN CUMPLIMIENTO. - Para garantizar el cumplimiento de las obligaciones derivadas del presente contrato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xml:space="preserve">” se obliga a otorgar dentro de los 10 días hábiles siguientes a la fecha de firma del presente contrato, fianza por un monto equivalente al 20% del valor total del presente instrumento incluyendo el Impuesto al Valor Agregado. </w:t>
      </w:r>
    </w:p>
    <w:p w:rsidR="00840E7A" w:rsidRPr="00173E15" w:rsidRDefault="00840E7A" w:rsidP="00840E7A">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840E7A" w:rsidRPr="00173E15" w:rsidRDefault="00840E7A" w:rsidP="00840E7A">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40E7A" w:rsidRPr="00173E15" w:rsidRDefault="00840E7A" w:rsidP="00840E7A">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840E7A" w:rsidRPr="00173E15" w:rsidRDefault="00840E7A" w:rsidP="00840E7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840E7A" w:rsidRPr="00173E15" w:rsidRDefault="00840E7A" w:rsidP="00840E7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840E7A" w:rsidRPr="00173E15" w:rsidRDefault="00840E7A" w:rsidP="00840E7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Ante la Secretaría de Finanzas y Tesorería General del Estado de Nuevo León, la presente fianza se otorga para garantizar por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Licitación Pública Nacional, celebrado con “</w:t>
      </w:r>
      <w:r w:rsidRPr="008D35FA">
        <w:rPr>
          <w:rFonts w:ascii="Calibri" w:eastAsia="Times New Roman" w:hAnsi="Calibri" w:cs="Times New Roman"/>
          <w:b/>
          <w:sz w:val="20"/>
          <w:szCs w:val="20"/>
          <w:lang w:val="es-ES_tradnl"/>
        </w:rPr>
        <w:t>S.S.N.L.</w:t>
      </w:r>
      <w:r w:rsidRPr="00173E15">
        <w:rPr>
          <w:rFonts w:ascii="Calibri" w:eastAsia="Times New Roman" w:hAnsi="Calibri" w:cs="Times New Roman"/>
          <w:sz w:val="20"/>
          <w:szCs w:val="20"/>
          <w:lang w:val="es-ES_tradnl"/>
        </w:rPr>
        <w:t xml:space="preserve">”; relativo a la adquisición de </w:t>
      </w:r>
      <w:r>
        <w:rPr>
          <w:rFonts w:ascii="Calibri" w:eastAsia="Times New Roman" w:hAnsi="Calibri" w:cs="Times New Roman"/>
          <w:sz w:val="20"/>
          <w:szCs w:val="20"/>
          <w:lang w:val="es-ES_tradnl"/>
        </w:rPr>
        <w:t>medicamento</w:t>
      </w:r>
      <w:r w:rsidRPr="00173E15">
        <w:rPr>
          <w:rFonts w:ascii="Calibri" w:eastAsia="Times New Roman" w:hAnsi="Calibri" w:cs="Times New Roman"/>
          <w:sz w:val="20"/>
          <w:szCs w:val="20"/>
          <w:lang w:val="es-ES_tradnl"/>
        </w:rPr>
        <w:t>, por un importe de (monto total del contrato incluyendo el I.V.A).</w:t>
      </w:r>
    </w:p>
    <w:p w:rsidR="00840E7A" w:rsidRPr="00173E15" w:rsidRDefault="00840E7A" w:rsidP="00840E7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840E7A" w:rsidRDefault="00840E7A" w:rsidP="00840E7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se otorga en los términos del presente contrato, para garantizar todas y cada una de las obligaciones derivadas de la Licitación Pública Nacional.</w:t>
      </w:r>
    </w:p>
    <w:p w:rsidR="00840E7A" w:rsidRPr="00173E15" w:rsidRDefault="00840E7A" w:rsidP="00840E7A">
      <w:pPr>
        <w:pStyle w:val="NormalWeb"/>
        <w:spacing w:before="0" w:beforeAutospacing="0" w:after="0" w:afterAutospacing="0"/>
        <w:jc w:val="both"/>
        <w:rPr>
          <w:rFonts w:ascii="Calibri" w:eastAsia="Times New Roman" w:hAnsi="Calibri" w:cs="Times New Roman"/>
          <w:sz w:val="20"/>
          <w:szCs w:val="20"/>
          <w:lang w:val="es-ES_tradnl"/>
        </w:rPr>
      </w:pPr>
    </w:p>
    <w:p w:rsidR="00840E7A" w:rsidRDefault="00840E7A" w:rsidP="00840E7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r w:rsidRPr="005F71C7">
        <w:rPr>
          <w:rFonts w:ascii="Calibri" w:eastAsia="Times New Roman" w:hAnsi="Calibri" w:cs="Times New Roman"/>
          <w:sz w:val="20"/>
          <w:szCs w:val="20"/>
          <w:lang w:val="es-ES_tradnl"/>
        </w:rPr>
        <w:t>Que la Fianza estará en vigor por un año, y en el caso de defectos y/o responsabilidades imputables a “</w:t>
      </w:r>
      <w:r w:rsidRPr="008D35FA">
        <w:rPr>
          <w:rFonts w:ascii="Calibri" w:eastAsia="Times New Roman" w:hAnsi="Calibri" w:cs="Times New Roman"/>
          <w:b/>
          <w:sz w:val="20"/>
          <w:szCs w:val="20"/>
          <w:lang w:val="es-ES_tradnl"/>
        </w:rPr>
        <w:t>EL PROVEEDOR</w:t>
      </w:r>
      <w:r w:rsidRPr="005F71C7">
        <w:rPr>
          <w:rFonts w:ascii="Calibri" w:eastAsia="Times New Roman" w:hAnsi="Calibri" w:cs="Times New Roman"/>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40E7A" w:rsidRPr="005F71C7" w:rsidRDefault="00840E7A" w:rsidP="00840E7A">
      <w:pPr>
        <w:pStyle w:val="NormalWeb"/>
        <w:spacing w:before="0" w:beforeAutospacing="0" w:after="0" w:afterAutospacing="0"/>
        <w:jc w:val="both"/>
        <w:rPr>
          <w:rFonts w:ascii="Calibri" w:eastAsia="Times New Roman" w:hAnsi="Calibri" w:cs="Times New Roman"/>
          <w:sz w:val="20"/>
          <w:szCs w:val="20"/>
          <w:lang w:val="es-ES_tradnl"/>
        </w:rPr>
      </w:pPr>
    </w:p>
    <w:p w:rsidR="00840E7A" w:rsidRPr="005F71C7" w:rsidRDefault="00840E7A" w:rsidP="00840E7A">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5F71C7">
        <w:rPr>
          <w:rFonts w:ascii="Calibri" w:eastAsia="Times New Roman" w:hAnsi="Calibri" w:cs="Times New Roman"/>
          <w:sz w:val="20"/>
          <w:szCs w:val="20"/>
          <w:lang w:val="es-ES_tradnl"/>
        </w:rPr>
        <w:t>Que esta fianza continuará vigente en el caso de que se otorgue prórroga a “</w:t>
      </w:r>
      <w:r w:rsidRPr="008D35FA">
        <w:rPr>
          <w:rFonts w:ascii="Calibri" w:eastAsia="Times New Roman" w:hAnsi="Calibri" w:cs="Times New Roman"/>
          <w:b/>
          <w:sz w:val="20"/>
          <w:szCs w:val="20"/>
          <w:lang w:val="es-ES_tradnl"/>
        </w:rPr>
        <w:t>EL PROVEEDOR</w:t>
      </w:r>
      <w:r w:rsidRPr="005F71C7">
        <w:rPr>
          <w:rFonts w:ascii="Calibri" w:eastAsia="Times New Roman" w:hAnsi="Calibri" w:cs="Times New Roman"/>
          <w:sz w:val="20"/>
          <w:szCs w:val="20"/>
          <w:lang w:val="es-ES_tradnl"/>
        </w:rPr>
        <w:t xml:space="preserve">” para el cumplimiento de las obligaciones que se afianzan, aun cuando haya sido solicitada y autorizada extemporáneamente. </w:t>
      </w:r>
    </w:p>
    <w:p w:rsidR="00840E7A" w:rsidRDefault="00840E7A" w:rsidP="00840E7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840E7A" w:rsidRPr="00173E15" w:rsidRDefault="00840E7A" w:rsidP="00840E7A">
      <w:pPr>
        <w:pStyle w:val="NormalWeb"/>
        <w:spacing w:before="0" w:beforeAutospacing="0" w:after="0" w:afterAutospacing="0"/>
        <w:ind w:left="426"/>
        <w:jc w:val="both"/>
        <w:rPr>
          <w:rFonts w:ascii="Calibri" w:eastAsia="Times New Roman" w:hAnsi="Calibri" w:cs="Times New Roman"/>
          <w:sz w:val="20"/>
          <w:szCs w:val="20"/>
          <w:lang w:val="es-ES_tradnl"/>
        </w:rPr>
      </w:pPr>
      <w:r>
        <w:rPr>
          <w:rFonts w:ascii="Calibri" w:eastAsia="Times New Roman" w:hAnsi="Calibri" w:cs="Times New Roman"/>
          <w:sz w:val="20"/>
          <w:szCs w:val="20"/>
          <w:lang w:val="es-ES_tradnl"/>
        </w:rPr>
        <w:t>f)</w:t>
      </w:r>
      <w:r w:rsidRPr="00173E15">
        <w:rPr>
          <w:rFonts w:ascii="Calibri" w:eastAsia="Times New Roman" w:hAnsi="Calibri" w:cs="Times New Roman"/>
          <w:sz w:val="20"/>
          <w:szCs w:val="20"/>
          <w:lang w:val="es-ES_tradnl"/>
        </w:rPr>
        <w:t xml:space="preserve">    Que sólo podrá ser cancelada mediante aviso por escrito de “</w:t>
      </w:r>
      <w:r w:rsidRPr="008D35FA">
        <w:rPr>
          <w:rFonts w:ascii="Calibri" w:eastAsia="Times New Roman" w:hAnsi="Calibri" w:cs="Times New Roman"/>
          <w:b/>
          <w:sz w:val="20"/>
          <w:szCs w:val="20"/>
          <w:lang w:val="es-ES_tradnl"/>
        </w:rPr>
        <w:t>S.S.N.L.</w:t>
      </w:r>
      <w:r w:rsidRPr="00173E15">
        <w:rPr>
          <w:rFonts w:ascii="Calibri" w:eastAsia="Times New Roman" w:hAnsi="Calibri" w:cs="Times New Roman"/>
          <w:sz w:val="20"/>
          <w:szCs w:val="20"/>
          <w:lang w:val="es-ES_tradnl"/>
        </w:rPr>
        <w:t>”.</w:t>
      </w:r>
    </w:p>
    <w:p w:rsidR="00840E7A" w:rsidRPr="00173E15" w:rsidRDefault="00840E7A" w:rsidP="00840E7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840E7A" w:rsidRPr="00173E15" w:rsidRDefault="00840E7A" w:rsidP="00840E7A">
      <w:pPr>
        <w:pStyle w:val="NormalWeb"/>
        <w:spacing w:before="0" w:beforeAutospacing="0" w:after="0" w:afterAutospacing="0"/>
        <w:ind w:left="709" w:hanging="283"/>
        <w:jc w:val="both"/>
        <w:rPr>
          <w:rFonts w:ascii="Calibri" w:eastAsia="Times New Roman" w:hAnsi="Calibri" w:cs="Times New Roman"/>
          <w:sz w:val="20"/>
          <w:szCs w:val="20"/>
          <w:lang w:val="es-ES_tradnl"/>
        </w:rPr>
      </w:pPr>
      <w:r>
        <w:rPr>
          <w:rFonts w:ascii="Calibri" w:eastAsia="Times New Roman" w:hAnsi="Calibri" w:cs="Times New Roman"/>
          <w:sz w:val="20"/>
          <w:szCs w:val="20"/>
          <w:lang w:val="es-ES_tradnl"/>
        </w:rPr>
        <w:t>g</w:t>
      </w:r>
      <w:r w:rsidRPr="00173E15">
        <w:rPr>
          <w:rFonts w:ascii="Calibri" w:eastAsia="Times New Roman" w:hAnsi="Calibri" w:cs="Times New Roman"/>
          <w:sz w:val="20"/>
          <w:szCs w:val="20"/>
          <w:lang w:val="es-ES_tradnl"/>
        </w:rPr>
        <w:t>)   Que la Institución Afianzadora acepta lo preceptuado por los artículos 174, 178, 179, 282, 283 y 289 de la Ley de Instituciones de Seguros y de Fianzas en vigor.</w:t>
      </w:r>
    </w:p>
    <w:p w:rsidR="00840E7A" w:rsidRPr="00173E15" w:rsidRDefault="00840E7A" w:rsidP="00840E7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840E7A" w:rsidRPr="00173E15" w:rsidRDefault="00840E7A" w:rsidP="00840E7A">
      <w:pPr>
        <w:pStyle w:val="NormalWeb"/>
        <w:spacing w:before="0" w:beforeAutospacing="0" w:after="0" w:afterAutospacing="0"/>
        <w:ind w:left="709" w:hanging="283"/>
        <w:jc w:val="both"/>
        <w:rPr>
          <w:rFonts w:ascii="Calibri" w:eastAsia="Times New Roman" w:hAnsi="Calibri" w:cs="Times New Roman"/>
          <w:sz w:val="20"/>
          <w:szCs w:val="20"/>
          <w:lang w:val="es-ES_tradnl"/>
        </w:rPr>
      </w:pPr>
      <w:r>
        <w:rPr>
          <w:rFonts w:ascii="Calibri" w:eastAsia="Times New Roman" w:hAnsi="Calibri" w:cs="Times New Roman"/>
          <w:sz w:val="20"/>
          <w:szCs w:val="20"/>
          <w:lang w:val="es-ES_tradnl"/>
        </w:rPr>
        <w:t>h</w:t>
      </w:r>
      <w:r w:rsidRPr="00173E15">
        <w:rPr>
          <w:rFonts w:ascii="Calibri" w:eastAsia="Times New Roman" w:hAnsi="Calibri" w:cs="Times New Roman"/>
          <w:sz w:val="20"/>
          <w:szCs w:val="20"/>
          <w:lang w:val="es-ES_tradnl"/>
        </w:rPr>
        <w:t>)   Que “</w:t>
      </w:r>
      <w:r w:rsidRPr="008D35FA">
        <w:rPr>
          <w:rFonts w:ascii="Calibri" w:eastAsia="Times New Roman" w:hAnsi="Calibri" w:cs="Times New Roman"/>
          <w:b/>
          <w:sz w:val="20"/>
          <w:szCs w:val="20"/>
          <w:lang w:val="es-ES_tradnl"/>
        </w:rPr>
        <w:t>S.S.N.L.</w:t>
      </w:r>
      <w:r w:rsidRPr="00173E15">
        <w:rPr>
          <w:rFonts w:ascii="Calibri" w:eastAsia="Times New Roman" w:hAnsi="Calibri" w:cs="Times New Roman"/>
          <w:sz w:val="20"/>
          <w:szCs w:val="20"/>
          <w:lang w:val="es-ES_tradnl"/>
        </w:rPr>
        <w:t>”, cuenta con un término de un año contado a partir del incumplimiento de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rsidR="00840E7A" w:rsidRPr="00173E15" w:rsidRDefault="00840E7A" w:rsidP="00840E7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840E7A" w:rsidRPr="000E0C23" w:rsidRDefault="00840E7A" w:rsidP="00840E7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lastRenderedPageBreak/>
        <w:t>Una vez cumplidas las obligaciones de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a satisfacción de “</w:t>
      </w:r>
      <w:r w:rsidRPr="008D35FA">
        <w:rPr>
          <w:rFonts w:ascii="Calibri" w:eastAsia="Times New Roman" w:hAnsi="Calibri" w:cs="Times New Roman"/>
          <w:b/>
          <w:sz w:val="20"/>
          <w:szCs w:val="20"/>
          <w:lang w:val="es-ES_tradnl"/>
        </w:rPr>
        <w:t>S.S.N.L.</w:t>
      </w:r>
      <w:r w:rsidRPr="00173E15">
        <w:rPr>
          <w:rFonts w:ascii="Calibri" w:eastAsia="Times New Roman" w:hAnsi="Calibri" w:cs="Times New Roman"/>
          <w:sz w:val="20"/>
          <w:szCs w:val="20"/>
          <w:lang w:val="es-ES_tradnl"/>
        </w:rPr>
        <w:t>”, este último procederá a extender la constancia de cumplimiento de las obligaciones contractuales para que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de inicio a los trámites para la cancelación de la garantía de cumplimiento prevista en esta cláusula.</w:t>
      </w:r>
    </w:p>
    <w:p w:rsidR="000B78E5" w:rsidRPr="00661318" w:rsidRDefault="000B78E5" w:rsidP="000B78E5">
      <w:pPr>
        <w:pStyle w:val="Textoindependiente2"/>
        <w:ind w:right="-1"/>
        <w:rPr>
          <w:rFonts w:ascii="Calibri" w:hAnsi="Calibri"/>
          <w:sz w:val="20"/>
        </w:rPr>
      </w:pPr>
    </w:p>
    <w:p w:rsidR="00AF22D2" w:rsidRPr="00661318" w:rsidRDefault="00AF22D2" w:rsidP="000B78E5">
      <w:pPr>
        <w:pStyle w:val="Textoindependiente2"/>
        <w:ind w:right="-1"/>
        <w:rPr>
          <w:rFonts w:ascii="Calibri" w:hAnsi="Calibri"/>
          <w:sz w:val="20"/>
        </w:rPr>
      </w:pPr>
    </w:p>
    <w:p w:rsidR="009A2B84" w:rsidRPr="0039320A" w:rsidRDefault="009A2B84" w:rsidP="006336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566EE4"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840E7A">
        <w:rPr>
          <w:rFonts w:asciiTheme="minorHAnsi" w:hAnsiTheme="minorHAnsi"/>
          <w:color w:val="auto"/>
          <w:sz w:val="20"/>
          <w:szCs w:val="20"/>
        </w:rPr>
        <w:t>25</w:t>
      </w:r>
      <w:r w:rsidR="0063366E">
        <w:rPr>
          <w:rFonts w:asciiTheme="minorHAnsi" w:hAnsiTheme="minorHAnsi"/>
          <w:color w:val="auto"/>
          <w:sz w:val="20"/>
          <w:szCs w:val="20"/>
        </w:rPr>
        <w:t xml:space="preserve"> de Agosto del 2021</w:t>
      </w:r>
      <w:r w:rsidRPr="00566EE4">
        <w:rPr>
          <w:rFonts w:asciiTheme="minorHAnsi" w:hAnsiTheme="minorHAnsi"/>
          <w:color w:val="auto"/>
          <w:sz w:val="20"/>
          <w:szCs w:val="20"/>
        </w:rPr>
        <w:t xml:space="preserve">. </w:t>
      </w:r>
    </w:p>
    <w:p w:rsidR="009A2B84" w:rsidRDefault="009A2B84" w:rsidP="009A2B84">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00D924BF" w:rsidRPr="00566EE4">
        <w:rPr>
          <w:rFonts w:asciiTheme="minorHAnsi" w:hAnsiTheme="minorHAnsi"/>
          <w:color w:val="auto"/>
          <w:sz w:val="20"/>
          <w:szCs w:val="20"/>
        </w:rPr>
        <w:t xml:space="preserve">, </w:t>
      </w:r>
      <w:r w:rsidR="00FB5588" w:rsidRPr="00566EE4">
        <w:rPr>
          <w:rFonts w:asciiTheme="minorHAnsi" w:hAnsiTheme="minorHAnsi"/>
          <w:color w:val="auto"/>
          <w:sz w:val="20"/>
          <w:szCs w:val="20"/>
        </w:rPr>
        <w:t xml:space="preserve">el </w:t>
      </w:r>
      <w:r w:rsidR="00840E7A">
        <w:rPr>
          <w:rFonts w:asciiTheme="minorHAnsi" w:hAnsiTheme="minorHAnsi"/>
          <w:color w:val="auto"/>
          <w:sz w:val="20"/>
          <w:szCs w:val="20"/>
        </w:rPr>
        <w:t>25</w:t>
      </w:r>
      <w:r w:rsidR="0063366E">
        <w:rPr>
          <w:rFonts w:asciiTheme="minorHAnsi" w:hAnsiTheme="minorHAnsi"/>
          <w:color w:val="auto"/>
          <w:sz w:val="20"/>
          <w:szCs w:val="20"/>
        </w:rPr>
        <w:t xml:space="preserve"> de Agosto del 2021</w:t>
      </w:r>
      <w:r w:rsidRPr="00566EE4">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63366E">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A80C23">
              <w:rPr>
                <w:rFonts w:ascii="Century Gothic" w:hAnsi="Century Gothic" w:cs="Arial"/>
                <w:b/>
                <w:color w:val="000000"/>
                <w:sz w:val="18"/>
              </w:rPr>
              <w:t>LP-919044992-</w:t>
            </w:r>
            <w:r w:rsidR="00A83E0F">
              <w:rPr>
                <w:rFonts w:ascii="Century Gothic" w:hAnsi="Century Gothic" w:cs="Arial"/>
                <w:b/>
                <w:color w:val="000000"/>
                <w:sz w:val="18"/>
              </w:rPr>
              <w:t>N56-2021</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r w:rsidR="001F5D04">
              <w:rPr>
                <w:rFonts w:ascii="Century Gothic" w:hAnsi="Century Gothic" w:cs="Arial"/>
                <w:b/>
                <w:color w:val="000000"/>
                <w:sz w:val="18"/>
              </w:rPr>
              <w:t xml:space="preserve"> PARA DIVERSA UNIDADES</w:t>
            </w:r>
            <w:r>
              <w:rPr>
                <w:rFonts w:ascii="Century Gothic" w:hAnsi="Century Gothic" w:cs="Arial"/>
                <w:b/>
                <w:color w:val="000000"/>
                <w:sz w:val="18"/>
              </w:rPr>
              <w:t>”</w:t>
            </w:r>
          </w:p>
        </w:tc>
      </w:tr>
      <w:tr w:rsidR="009A2B84" w:rsidRPr="004A4FC1" w:rsidTr="0063366E">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63366E" w:rsidRPr="00840E7A" w:rsidRDefault="0063366E" w:rsidP="0063366E">
            <w:pPr>
              <w:jc w:val="center"/>
              <w:rPr>
                <w:rFonts w:ascii="Century Gothic" w:hAnsi="Century Gothic"/>
                <w:sz w:val="16"/>
                <w:szCs w:val="16"/>
                <w:lang w:val="es-MX"/>
              </w:rPr>
            </w:pPr>
            <w:r w:rsidRPr="00840E7A">
              <w:rPr>
                <w:rFonts w:ascii="Century Gothic" w:hAnsi="Century Gothic"/>
                <w:sz w:val="16"/>
                <w:szCs w:val="16"/>
                <w:lang w:val="es-MX"/>
              </w:rPr>
              <w:t>27/08/2021</w:t>
            </w:r>
          </w:p>
          <w:p w:rsidR="009A2B84" w:rsidRPr="00840E7A" w:rsidRDefault="0063366E" w:rsidP="0063366E">
            <w:pPr>
              <w:jc w:val="center"/>
              <w:rPr>
                <w:rFonts w:ascii="Century Gothic" w:hAnsi="Century Gothic" w:cs="Arial"/>
                <w:sz w:val="16"/>
                <w:szCs w:val="16"/>
              </w:rPr>
            </w:pPr>
            <w:r w:rsidRPr="00840E7A">
              <w:rPr>
                <w:rFonts w:ascii="Century Gothic" w:hAnsi="Century Gothic"/>
                <w:sz w:val="16"/>
                <w:szCs w:val="16"/>
                <w:lang w:val="es-MX"/>
              </w:rPr>
              <w:t>10:00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63366E" w:rsidRPr="00840E7A" w:rsidRDefault="0063366E" w:rsidP="0063366E">
            <w:pPr>
              <w:jc w:val="center"/>
              <w:rPr>
                <w:rFonts w:ascii="Century Gothic" w:hAnsi="Century Gothic"/>
                <w:sz w:val="16"/>
                <w:szCs w:val="16"/>
                <w:lang w:val="es-MX"/>
              </w:rPr>
            </w:pPr>
            <w:r w:rsidRPr="00840E7A">
              <w:rPr>
                <w:rFonts w:ascii="Century Gothic" w:hAnsi="Century Gothic"/>
                <w:sz w:val="16"/>
                <w:szCs w:val="16"/>
                <w:lang w:val="es-MX"/>
              </w:rPr>
              <w:t>03/09/2021</w:t>
            </w:r>
          </w:p>
          <w:p w:rsidR="009A2B84" w:rsidRPr="00840E7A" w:rsidRDefault="0063366E" w:rsidP="0063366E">
            <w:pPr>
              <w:jc w:val="center"/>
              <w:rPr>
                <w:rFonts w:ascii="Century Gothic" w:hAnsi="Century Gothic" w:cs="Arial"/>
                <w:sz w:val="16"/>
                <w:szCs w:val="16"/>
              </w:rPr>
            </w:pPr>
            <w:r w:rsidRPr="00840E7A">
              <w:rPr>
                <w:rFonts w:ascii="Century Gothic" w:hAnsi="Century Gothic"/>
                <w:sz w:val="16"/>
                <w:szCs w:val="16"/>
                <w:lang w:val="es-MX"/>
              </w:rPr>
              <w:t>12:30 HRS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63366E" w:rsidRPr="00840E7A" w:rsidRDefault="0063366E" w:rsidP="0063366E">
            <w:pPr>
              <w:jc w:val="center"/>
              <w:rPr>
                <w:rFonts w:ascii="Century Gothic" w:hAnsi="Century Gothic"/>
                <w:sz w:val="16"/>
                <w:szCs w:val="16"/>
                <w:lang w:val="es-MX"/>
              </w:rPr>
            </w:pPr>
            <w:r w:rsidRPr="00840E7A">
              <w:rPr>
                <w:rFonts w:ascii="Century Gothic" w:hAnsi="Century Gothic"/>
                <w:sz w:val="16"/>
                <w:szCs w:val="16"/>
                <w:lang w:val="es-MX"/>
              </w:rPr>
              <w:t>06/09/2021</w:t>
            </w:r>
          </w:p>
          <w:p w:rsidR="009A2B84" w:rsidRPr="00840E7A" w:rsidRDefault="0063366E" w:rsidP="0063366E">
            <w:pPr>
              <w:jc w:val="center"/>
              <w:rPr>
                <w:rFonts w:ascii="Century Gothic" w:hAnsi="Century Gothic" w:cs="Arial"/>
                <w:sz w:val="16"/>
                <w:szCs w:val="16"/>
              </w:rPr>
            </w:pPr>
            <w:r w:rsidRPr="00840E7A">
              <w:rPr>
                <w:rFonts w:ascii="Century Gothic" w:hAnsi="Century Gothic"/>
                <w:sz w:val="16"/>
                <w:szCs w:val="16"/>
                <w:lang w:val="es-MX"/>
              </w:rPr>
              <w:t>12:00 HRS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63366E" w:rsidRPr="00840E7A" w:rsidRDefault="0063366E" w:rsidP="0063366E">
            <w:pPr>
              <w:jc w:val="center"/>
              <w:rPr>
                <w:rFonts w:ascii="Century Gothic" w:hAnsi="Century Gothic"/>
                <w:sz w:val="16"/>
                <w:szCs w:val="16"/>
                <w:lang w:val="es-MX"/>
              </w:rPr>
            </w:pPr>
            <w:r w:rsidRPr="00840E7A">
              <w:rPr>
                <w:rFonts w:ascii="Century Gothic" w:hAnsi="Century Gothic"/>
                <w:sz w:val="16"/>
                <w:szCs w:val="16"/>
                <w:lang w:val="es-MX"/>
              </w:rPr>
              <w:t>06/09/2021</w:t>
            </w:r>
          </w:p>
          <w:p w:rsidR="009A2B84" w:rsidRPr="00840E7A" w:rsidRDefault="0063366E" w:rsidP="0063366E">
            <w:pPr>
              <w:jc w:val="center"/>
              <w:rPr>
                <w:rFonts w:ascii="Century Gothic" w:hAnsi="Century Gothic" w:cs="Arial"/>
                <w:sz w:val="16"/>
                <w:szCs w:val="16"/>
              </w:rPr>
            </w:pPr>
            <w:r w:rsidRPr="00840E7A">
              <w:rPr>
                <w:rFonts w:ascii="Century Gothic" w:hAnsi="Century Gothic"/>
                <w:sz w:val="16"/>
                <w:szCs w:val="16"/>
                <w:lang w:val="es-MX"/>
              </w:rPr>
              <w:t>12:15 HRS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63366E" w:rsidRPr="00840E7A" w:rsidRDefault="0063366E" w:rsidP="0063366E">
            <w:pPr>
              <w:jc w:val="center"/>
              <w:rPr>
                <w:rFonts w:ascii="Century Gothic" w:hAnsi="Century Gothic"/>
                <w:sz w:val="16"/>
                <w:szCs w:val="16"/>
                <w:lang w:val="es-MX"/>
              </w:rPr>
            </w:pPr>
            <w:r w:rsidRPr="00840E7A">
              <w:rPr>
                <w:rFonts w:ascii="Century Gothic" w:hAnsi="Century Gothic"/>
                <w:sz w:val="16"/>
                <w:szCs w:val="16"/>
                <w:lang w:val="es-MX"/>
              </w:rPr>
              <w:t>06/09/2021</w:t>
            </w:r>
          </w:p>
          <w:p w:rsidR="009A2B84" w:rsidRPr="00840E7A" w:rsidRDefault="0063366E" w:rsidP="0063366E">
            <w:pPr>
              <w:jc w:val="center"/>
              <w:rPr>
                <w:rFonts w:ascii="Century Gothic" w:hAnsi="Century Gothic" w:cs="Arial"/>
                <w:sz w:val="16"/>
                <w:szCs w:val="16"/>
              </w:rPr>
            </w:pPr>
            <w:r w:rsidRPr="00840E7A">
              <w:rPr>
                <w:rFonts w:ascii="Century Gothic" w:hAnsi="Century Gothic"/>
                <w:sz w:val="16"/>
                <w:szCs w:val="16"/>
                <w:lang w:val="es-MX"/>
              </w:rPr>
              <w:t>12:30 HRS</w:t>
            </w:r>
          </w:p>
        </w:tc>
        <w:tc>
          <w:tcPr>
            <w:tcW w:w="4253" w:type="dxa"/>
            <w:vMerge/>
            <w:tcBorders>
              <w:left w:val="single" w:sz="4" w:space="0" w:color="auto"/>
              <w:bottom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566EE4" w:rsidRDefault="009A2B84" w:rsidP="0063366E">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1F5D04">
              <w:rPr>
                <w:rFonts w:ascii="Century Gothic" w:hAnsi="Century Gothic" w:cs="Arial"/>
                <w:sz w:val="16"/>
                <w:szCs w:val="18"/>
              </w:rPr>
              <w:t>día 2</w:t>
            </w:r>
            <w:r w:rsidR="0063366E">
              <w:rPr>
                <w:rFonts w:ascii="Century Gothic" w:hAnsi="Century Gothic" w:cs="Arial"/>
                <w:sz w:val="16"/>
                <w:szCs w:val="18"/>
              </w:rPr>
              <w:t>1</w:t>
            </w:r>
            <w:r w:rsidRPr="00566EE4">
              <w:rPr>
                <w:rFonts w:ascii="Century Gothic" w:hAnsi="Century Gothic" w:cs="Arial"/>
                <w:sz w:val="16"/>
                <w:szCs w:val="18"/>
              </w:rPr>
              <w:t xml:space="preserve"> de </w:t>
            </w:r>
            <w:r w:rsidR="0063366E">
              <w:rPr>
                <w:rFonts w:ascii="Century Gothic" w:hAnsi="Century Gothic" w:cs="Arial"/>
                <w:sz w:val="16"/>
                <w:szCs w:val="18"/>
              </w:rPr>
              <w:t>Septiembre</w:t>
            </w:r>
            <w:r w:rsidRPr="00566EE4">
              <w:rPr>
                <w:rFonts w:ascii="Century Gothic" w:hAnsi="Century Gothic" w:cs="Arial"/>
                <w:sz w:val="16"/>
                <w:szCs w:val="18"/>
              </w:rPr>
              <w:t xml:space="preserve"> </w:t>
            </w:r>
            <w:r w:rsidR="007B0E24">
              <w:rPr>
                <w:rFonts w:ascii="Century Gothic" w:hAnsi="Century Gothic" w:cs="Arial"/>
                <w:sz w:val="16"/>
                <w:szCs w:val="18"/>
              </w:rPr>
              <w:t>en el Departamento de Contratos, ubicado en</w:t>
            </w:r>
            <w:r w:rsidRPr="00566EE4">
              <w:rPr>
                <w:rFonts w:ascii="Century Gothic" w:hAnsi="Century Gothic" w:cs="Arial"/>
                <w:color w:val="000000"/>
                <w:sz w:val="16"/>
                <w:szCs w:val="18"/>
              </w:rPr>
              <w:t xml:space="preserve"> Matamoros 520 </w:t>
            </w:r>
            <w:proofErr w:type="spellStart"/>
            <w:r w:rsidR="006F6F32">
              <w:rPr>
                <w:rFonts w:ascii="Century Gothic" w:hAnsi="Century Gothic" w:cs="Arial"/>
                <w:color w:val="000000"/>
                <w:sz w:val="16"/>
                <w:szCs w:val="18"/>
              </w:rPr>
              <w:t>O</w:t>
            </w:r>
            <w:r w:rsidRPr="00566EE4">
              <w:rPr>
                <w:rFonts w:ascii="Century Gothic" w:hAnsi="Century Gothic" w:cs="Arial"/>
                <w:color w:val="000000"/>
                <w:sz w:val="16"/>
                <w:szCs w:val="18"/>
              </w:rPr>
              <w:t>te</w:t>
            </w:r>
            <w:proofErr w:type="spellEnd"/>
            <w:r w:rsidRPr="00566EE4">
              <w:rPr>
                <w:rFonts w:ascii="Century Gothic" w:hAnsi="Century Gothic" w:cs="Arial"/>
                <w:color w:val="000000"/>
                <w:sz w:val="16"/>
                <w:szCs w:val="18"/>
              </w:rPr>
              <w:t>, primer piso, Centro de Monterrey, Nuevo León, C.P. 64000,</w:t>
            </w:r>
            <w:r w:rsidR="0063366E">
              <w:rPr>
                <w:rFonts w:ascii="Century Gothic" w:hAnsi="Century Gothic" w:cs="Arial"/>
                <w:color w:val="000000"/>
                <w:sz w:val="16"/>
                <w:szCs w:val="18"/>
              </w:rPr>
              <w:t xml:space="preserve"> teléfono 8181307048</w:t>
            </w:r>
            <w:r w:rsidRPr="00566EE4">
              <w:rPr>
                <w:rFonts w:ascii="Century Gothic" w:hAnsi="Century Gothic" w:cs="Arial"/>
                <w:color w:val="000000"/>
                <w:sz w:val="16"/>
                <w:szCs w:val="18"/>
              </w:rPr>
              <w:t xml:space="preserve">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02689">
        <w:rPr>
          <w:rFonts w:ascii="Calibri" w:hAnsi="Calibri"/>
        </w:rPr>
        <w:t>Departamento de Control de Insumos y Almacén</w:t>
      </w:r>
      <w:r w:rsidRPr="00C84FE6">
        <w:rPr>
          <w:rFonts w:ascii="Calibri" w:hAnsi="Calibri"/>
        </w:rPr>
        <w:t>, ubicado en Matamoros oriente, No. 520, primer piso, Centro de la Ciudad, Monterrey, Nuevo Leó</w:t>
      </w:r>
      <w:r w:rsidR="001F5D04">
        <w:rPr>
          <w:rFonts w:ascii="Calibri" w:hAnsi="Calibri"/>
        </w:rPr>
        <w:t xml:space="preserve">n, C.P. 64000, Tel.: </w:t>
      </w:r>
      <w:r w:rsidR="00840E7A">
        <w:rPr>
          <w:rFonts w:ascii="Calibri" w:hAnsi="Calibri"/>
        </w:rPr>
        <w:t xml:space="preserve">81 </w:t>
      </w:r>
      <w:r w:rsidR="001F5D04">
        <w:rPr>
          <w:rFonts w:ascii="Calibri" w:hAnsi="Calibri"/>
        </w:rPr>
        <w:t>81</w:t>
      </w:r>
      <w:r w:rsidR="00840E7A">
        <w:rPr>
          <w:rFonts w:ascii="Calibri" w:hAnsi="Calibri"/>
        </w:rPr>
        <w:t xml:space="preserve"> </w:t>
      </w:r>
      <w:r w:rsidR="001F5D04">
        <w:rPr>
          <w:rFonts w:ascii="Calibri" w:hAnsi="Calibri"/>
        </w:rPr>
        <w:t>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A2B84" w:rsidRPr="001C463D"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Default="009A2B84" w:rsidP="009A2B84">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7B0E24" w:rsidRPr="009A3619" w:rsidRDefault="007B0E24" w:rsidP="009A2B84">
      <w:pPr>
        <w:ind w:right="51"/>
        <w:jc w:val="both"/>
        <w:rPr>
          <w:rFonts w:ascii="Calibri" w:hAnsi="Calibri" w:cs="Arial"/>
        </w:rPr>
      </w:pPr>
    </w:p>
    <w:p w:rsidR="000B78E5" w:rsidRPr="0039320A" w:rsidRDefault="000B78E5" w:rsidP="006336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6049D0">
        <w:rPr>
          <w:rFonts w:ascii="Calibri" w:hAnsi="Calibri"/>
        </w:rPr>
        <w:t xml:space="preserve">y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9A2B84" w:rsidRDefault="009A2B84" w:rsidP="009A2B84">
      <w:pPr>
        <w:ind w:right="-1"/>
        <w:jc w:val="both"/>
        <w:rPr>
          <w:rFonts w:asciiTheme="minorHAnsi" w:hAnsiTheme="minorHAnsi"/>
        </w:rPr>
      </w:pPr>
    </w:p>
    <w:p w:rsidR="005E531C" w:rsidRPr="0039320A" w:rsidRDefault="009A2B84" w:rsidP="006336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1970BB" w:rsidRPr="0039320A" w:rsidRDefault="001970BB" w:rsidP="001970BB">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9146DB">
        <w:rPr>
          <w:rFonts w:ascii="Calibri" w:hAnsi="Calibri"/>
        </w:rPr>
        <w:t>como fin obtener una ventaja sobre los demás licitantes</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DA46E9" w:rsidRDefault="00DA46E9" w:rsidP="005E531C">
      <w:pPr>
        <w:ind w:right="-1"/>
        <w:jc w:val="both"/>
        <w:rPr>
          <w:rFonts w:ascii="Calibri" w:hAnsi="Calibri"/>
          <w:b/>
          <w:sz w:val="16"/>
        </w:rPr>
      </w:pPr>
    </w:p>
    <w:p w:rsidR="005E531C" w:rsidRPr="0039320A" w:rsidRDefault="005E531C" w:rsidP="006336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lastRenderedPageBreak/>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942752" w:rsidRDefault="00942752" w:rsidP="005E531C">
      <w:pPr>
        <w:ind w:right="-1"/>
        <w:jc w:val="both"/>
        <w:rPr>
          <w:rFonts w:ascii="Calibri" w:hAnsi="Calibri"/>
        </w:rPr>
      </w:pPr>
    </w:p>
    <w:p w:rsidR="00942752" w:rsidRDefault="00942752" w:rsidP="005E531C">
      <w:pPr>
        <w:ind w:right="-1"/>
        <w:jc w:val="both"/>
        <w:rPr>
          <w:rFonts w:ascii="Calibri" w:hAnsi="Calibri"/>
        </w:rPr>
      </w:pPr>
      <w:r w:rsidRPr="00942752">
        <w:rPr>
          <w:rFonts w:ascii="Calibri" w:hAnsi="Calibri"/>
        </w:rPr>
        <w:t>El o los contratos que deriven de la presente licitación estarán sujetos al precio fijo ofertado por el licitante que resulte adjudicado, las cantidades podrán variar de acuerdo a las necesidades de cada unidad aplicativa de la Convocante, en función del monto contratado.</w:t>
      </w:r>
    </w:p>
    <w:p w:rsidR="005C063F" w:rsidRDefault="005C063F" w:rsidP="005E531C">
      <w:pPr>
        <w:ind w:right="-1"/>
        <w:jc w:val="both"/>
        <w:rPr>
          <w:rFonts w:ascii="Calibri" w:hAnsi="Calibri"/>
        </w:rPr>
      </w:pPr>
    </w:p>
    <w:p w:rsidR="005C063F" w:rsidRDefault="005C063F" w:rsidP="005C063F">
      <w:pPr>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rsidR="005C063F" w:rsidRPr="0039320A" w:rsidRDefault="005C063F" w:rsidP="005E531C">
      <w:pPr>
        <w:ind w:right="-1"/>
        <w:jc w:val="both"/>
        <w:rPr>
          <w:rFonts w:ascii="Calibri" w:hAnsi="Calibri"/>
        </w:rPr>
      </w:pPr>
    </w:p>
    <w:p w:rsidR="00C02255" w:rsidRDefault="00C02255" w:rsidP="005E531C">
      <w:pPr>
        <w:ind w:left="284" w:right="-1"/>
        <w:jc w:val="both"/>
        <w:rPr>
          <w:rFonts w:ascii="Calibri" w:hAnsi="Calibri"/>
          <w:b/>
          <w:u w:val="single"/>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840E7A">
        <w:rPr>
          <w:rFonts w:ascii="Calibri" w:hAnsi="Calibri"/>
          <w:sz w:val="20"/>
        </w:rPr>
        <w:t>7</w:t>
      </w:r>
      <w:r w:rsidRPr="009E04A4">
        <w:rPr>
          <w:rFonts w:ascii="Calibri" w:hAnsi="Calibri"/>
          <w:sz w:val="20"/>
        </w:rPr>
        <w:t xml:space="preserve"> de </w:t>
      </w:r>
      <w:r w:rsidR="00840E7A">
        <w:rPr>
          <w:rFonts w:ascii="Calibri" w:hAnsi="Calibri"/>
          <w:sz w:val="20"/>
        </w:rPr>
        <w:t>septiembre</w:t>
      </w:r>
      <w:r w:rsidR="00EA1159">
        <w:rPr>
          <w:rFonts w:ascii="Calibri" w:hAnsi="Calibri"/>
          <w:sz w:val="20"/>
        </w:rPr>
        <w:t xml:space="preserve"> del 2021</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840E7A">
        <w:rPr>
          <w:rFonts w:ascii="Calibri" w:hAnsi="Calibri"/>
          <w:sz w:val="20"/>
        </w:rPr>
        <w:t>d</w:t>
      </w:r>
      <w:r w:rsidR="006F697A" w:rsidRPr="009E04A4">
        <w:rPr>
          <w:rFonts w:ascii="Calibri" w:hAnsi="Calibri"/>
          <w:sz w:val="20"/>
        </w:rPr>
        <w:t>iciembre</w:t>
      </w:r>
      <w:r w:rsidRPr="009E04A4">
        <w:rPr>
          <w:rFonts w:ascii="Calibri" w:hAnsi="Calibri"/>
          <w:sz w:val="20"/>
        </w:rPr>
        <w:t xml:space="preserve"> del 20</w:t>
      </w:r>
      <w:r w:rsidR="00EA1159">
        <w:rPr>
          <w:rFonts w:ascii="Calibri" w:hAnsi="Calibri"/>
          <w:sz w:val="20"/>
        </w:rPr>
        <w:t>21</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6336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7B0E24" w:rsidRPr="0039320A" w:rsidRDefault="007B0E24" w:rsidP="005E531C">
      <w:pPr>
        <w:ind w:right="-1"/>
        <w:jc w:val="both"/>
        <w:rPr>
          <w:rFonts w:ascii="Calibri" w:hAnsi="Calibri"/>
        </w:rPr>
      </w:pPr>
    </w:p>
    <w:p w:rsidR="005E531C" w:rsidRPr="0039320A" w:rsidRDefault="009A2B84" w:rsidP="006336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9A2B84" w:rsidP="006336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63366E" w:rsidRDefault="0063366E" w:rsidP="005E531C">
      <w:pPr>
        <w:ind w:right="-1"/>
        <w:jc w:val="both"/>
        <w:rPr>
          <w:rFonts w:ascii="Calibri" w:hAnsi="Calibri"/>
        </w:rPr>
      </w:pPr>
    </w:p>
    <w:p w:rsidR="005E531C" w:rsidRPr="0039320A" w:rsidRDefault="009A2B84" w:rsidP="006336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lastRenderedPageBreak/>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00C049B3">
        <w:rPr>
          <w:rFonts w:ascii="Calibri" w:hAnsi="Calibri"/>
        </w:rPr>
        <w:t>,</w:t>
      </w:r>
      <w:r w:rsidRPr="0039320A">
        <w:rPr>
          <w:rFonts w:ascii="Calibri" w:hAnsi="Calibri"/>
        </w:rPr>
        <w:t xml:space="preserve"> los </w:t>
      </w:r>
      <w:r w:rsidR="00166B2E">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9A2B84" w:rsidP="006336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5E531C" w:rsidP="006336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9A2B84" w:rsidP="006336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63366E">
        <w:rPr>
          <w:rFonts w:asciiTheme="minorHAnsi" w:hAnsiTheme="minorHAnsi"/>
          <w:b/>
        </w:rPr>
        <w:t>25 DE AGOSTO DEL 2021</w:t>
      </w: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C049B3" w:rsidRDefault="00C049B3"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FE283B" w:rsidRPr="00AB7D71" w:rsidRDefault="00934D52" w:rsidP="006336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141" w:type="dxa"/>
        <w:jc w:val="center"/>
        <w:tblCellMar>
          <w:left w:w="0" w:type="dxa"/>
          <w:right w:w="0" w:type="dxa"/>
        </w:tblCellMar>
        <w:tblLook w:val="04A0" w:firstRow="1" w:lastRow="0" w:firstColumn="1" w:lastColumn="0" w:noHBand="0" w:noVBand="1"/>
      </w:tblPr>
      <w:tblGrid>
        <w:gridCol w:w="956"/>
        <w:gridCol w:w="1983"/>
        <w:gridCol w:w="1101"/>
        <w:gridCol w:w="1146"/>
        <w:gridCol w:w="3955"/>
      </w:tblGrid>
      <w:tr w:rsidR="00FA4A0F" w:rsidRPr="007F04BE" w:rsidTr="00C049B3">
        <w:trPr>
          <w:trHeight w:val="171"/>
          <w:jc w:val="center"/>
        </w:trPr>
        <w:tc>
          <w:tcPr>
            <w:tcW w:w="888" w:type="dxa"/>
            <w:tcBorders>
              <w:top w:val="single" w:sz="8" w:space="0" w:color="auto"/>
              <w:left w:val="single" w:sz="8" w:space="0" w:color="auto"/>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1843"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023"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1064"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4323"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rsidTr="00C049B3">
        <w:trPr>
          <w:trHeight w:val="1167"/>
          <w:jc w:val="center"/>
        </w:trPr>
        <w:tc>
          <w:tcPr>
            <w:tcW w:w="8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A02465">
            <w:pPr>
              <w:spacing w:before="120"/>
              <w:jc w:val="center"/>
              <w:rPr>
                <w:rFonts w:asciiTheme="minorHAnsi" w:hAnsiTheme="minorHAnsi" w:cs="Arial"/>
                <w:sz w:val="24"/>
                <w:szCs w:val="16"/>
              </w:rPr>
            </w:pPr>
            <w:r w:rsidRPr="0093321E">
              <w:rPr>
                <w:rFonts w:asciiTheme="minorHAnsi" w:hAnsiTheme="minorHAnsi" w:cs="Arial"/>
                <w:sz w:val="24"/>
                <w:szCs w:val="16"/>
              </w:rPr>
              <w:t>MEDICAMENTOS PARA DIVERSAS UNIDADES.</w:t>
            </w:r>
          </w:p>
        </w:tc>
        <w:tc>
          <w:tcPr>
            <w:tcW w:w="10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10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43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r w:rsidR="00AA2FC6" w:rsidRPr="00037DE1" w:rsidTr="00C049B3">
        <w:trPr>
          <w:trHeight w:val="1167"/>
          <w:jc w:val="center"/>
        </w:trPr>
        <w:tc>
          <w:tcPr>
            <w:tcW w:w="888"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F0714E">
            <w:pPr>
              <w:spacing w:before="120"/>
              <w:jc w:val="center"/>
              <w:rPr>
                <w:rFonts w:asciiTheme="minorHAnsi" w:hAnsiTheme="minorHAnsi" w:cs="Arial"/>
                <w:b/>
                <w:bCs/>
                <w:color w:val="000000"/>
                <w:sz w:val="24"/>
                <w:szCs w:val="16"/>
              </w:rPr>
            </w:pPr>
            <w:r>
              <w:rPr>
                <w:rFonts w:asciiTheme="minorHAnsi" w:hAnsiTheme="minorHAnsi" w:cs="Arial"/>
                <w:b/>
                <w:bCs/>
                <w:color w:val="000000"/>
                <w:sz w:val="24"/>
                <w:szCs w:val="16"/>
              </w:rPr>
              <w:lastRenderedPageBreak/>
              <w:t>2</w:t>
            </w:r>
          </w:p>
        </w:tc>
        <w:tc>
          <w:tcPr>
            <w:tcW w:w="184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AA2FC6">
            <w:pPr>
              <w:spacing w:before="120"/>
              <w:jc w:val="center"/>
              <w:rPr>
                <w:rFonts w:asciiTheme="minorHAnsi" w:hAnsiTheme="minorHAnsi" w:cs="Arial"/>
                <w:sz w:val="24"/>
                <w:szCs w:val="16"/>
              </w:rPr>
            </w:pPr>
            <w:r>
              <w:rPr>
                <w:rFonts w:asciiTheme="minorHAnsi" w:hAnsiTheme="minorHAnsi" w:cs="Arial"/>
                <w:sz w:val="24"/>
                <w:szCs w:val="16"/>
              </w:rPr>
              <w:t>SERVICIO DE</w:t>
            </w:r>
            <w:r>
              <w:t xml:space="preserve"> </w:t>
            </w:r>
            <w:r>
              <w:rPr>
                <w:rFonts w:asciiTheme="minorHAnsi" w:hAnsiTheme="minorHAnsi" w:cs="Arial"/>
                <w:sz w:val="24"/>
                <w:szCs w:val="16"/>
              </w:rPr>
              <w:t xml:space="preserve">ADMINISTRACIÓN </w:t>
            </w:r>
            <w:r w:rsidRPr="00AA2FC6">
              <w:rPr>
                <w:rFonts w:asciiTheme="minorHAnsi" w:hAnsiTheme="minorHAnsi" w:cs="Arial"/>
                <w:sz w:val="24"/>
                <w:szCs w:val="16"/>
              </w:rPr>
              <w:t>EN DISTRIBUCIÓN AL ALMACÉN DE LA UNIDAD APLICATIVA</w:t>
            </w:r>
          </w:p>
        </w:tc>
        <w:tc>
          <w:tcPr>
            <w:tcW w:w="102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106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7269C5">
            <w:pPr>
              <w:spacing w:before="120"/>
              <w:jc w:val="center"/>
              <w:rPr>
                <w:rFonts w:asciiTheme="minorHAnsi" w:hAnsiTheme="minorHAnsi" w:cs="Arial"/>
                <w:sz w:val="24"/>
                <w:szCs w:val="16"/>
              </w:rPr>
            </w:pPr>
            <w:r>
              <w:rPr>
                <w:rFonts w:asciiTheme="minorHAnsi" w:hAnsiTheme="minorHAnsi" w:cs="Arial"/>
                <w:sz w:val="24"/>
                <w:szCs w:val="16"/>
              </w:rPr>
              <w:t>SERVICIO</w:t>
            </w:r>
          </w:p>
        </w:tc>
        <w:tc>
          <w:tcPr>
            <w:tcW w:w="432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LA PRESTACIÓN DEL SERVICIO DEBERÁ CONSTAR EN LA DISTRIBUCIÓN DE LOS MEDICAMENTOS MENCIONADOS EN EL ANEXO 1A DE LAS PRESENTES BASES</w:t>
            </w:r>
            <w:r w:rsidR="00235398">
              <w:rPr>
                <w:rFonts w:asciiTheme="minorHAnsi" w:hAnsiTheme="minorHAnsi" w:cs="Arial"/>
                <w:iCs/>
                <w:color w:val="000000"/>
                <w:sz w:val="24"/>
                <w:szCs w:val="18"/>
              </w:rPr>
              <w:t xml:space="preserve"> A LOS ALMACENES DE LA UNIDADES APLICATIVAS</w:t>
            </w:r>
            <w:r>
              <w:rPr>
                <w:rFonts w:asciiTheme="minorHAnsi" w:hAnsiTheme="minorHAnsi" w:cs="Arial"/>
                <w:iCs/>
                <w:color w:val="000000"/>
                <w:sz w:val="24"/>
                <w:szCs w:val="18"/>
              </w:rPr>
              <w:t>.</w:t>
            </w:r>
          </w:p>
          <w:p w:rsidR="00F372BA" w:rsidRDefault="00F372BA" w:rsidP="00F372BA">
            <w:pPr>
              <w:jc w:val="both"/>
              <w:rPr>
                <w:rFonts w:asciiTheme="minorHAnsi" w:hAnsiTheme="minorHAnsi" w:cs="Arial"/>
                <w:iCs/>
                <w:color w:val="000000"/>
                <w:sz w:val="24"/>
                <w:szCs w:val="18"/>
              </w:rPr>
            </w:pPr>
          </w:p>
          <w:p w:rsidR="00F372BA" w:rsidRDefault="00F372BA" w:rsidP="00F372BA">
            <w:pPr>
              <w:jc w:val="both"/>
              <w:rPr>
                <w:rFonts w:asciiTheme="minorHAnsi" w:hAnsiTheme="minorHAnsi" w:cs="Arial"/>
                <w:iCs/>
                <w:color w:val="000000"/>
                <w:sz w:val="24"/>
                <w:szCs w:val="18"/>
              </w:rPr>
            </w:pPr>
            <w:r w:rsidRPr="00F372BA">
              <w:rPr>
                <w:rFonts w:asciiTheme="minorHAnsi" w:hAnsiTheme="minorHAnsi" w:cs="Arial"/>
                <w:iCs/>
                <w:color w:val="000000"/>
                <w:sz w:val="24"/>
                <w:szCs w:val="18"/>
              </w:rPr>
              <w:t xml:space="preserve">EL HORARIO DE ENTREGA DE LOS MEDICAMENTOS EN LAS UNIDADES </w:t>
            </w:r>
            <w:r>
              <w:rPr>
                <w:rFonts w:asciiTheme="minorHAnsi" w:hAnsiTheme="minorHAnsi" w:cs="Arial"/>
                <w:iCs/>
                <w:color w:val="000000"/>
                <w:sz w:val="24"/>
                <w:szCs w:val="18"/>
              </w:rPr>
              <w:t>DEBERÁ SER</w:t>
            </w:r>
            <w:r w:rsidRPr="00F372BA">
              <w:rPr>
                <w:rFonts w:asciiTheme="minorHAnsi" w:hAnsiTheme="minorHAnsi" w:cs="Arial"/>
                <w:iCs/>
                <w:color w:val="000000"/>
                <w:sz w:val="24"/>
                <w:szCs w:val="18"/>
              </w:rPr>
              <w:t xml:space="preserve"> DE LUNES A VIERNES DE 9:00 A 14:00 HORAS. </w:t>
            </w:r>
          </w:p>
          <w:p w:rsidR="00F372BA" w:rsidRDefault="00F372BA" w:rsidP="00F372BA">
            <w:pPr>
              <w:jc w:val="both"/>
              <w:rPr>
                <w:rFonts w:asciiTheme="minorHAnsi" w:hAnsiTheme="minorHAnsi" w:cs="Arial"/>
                <w:iCs/>
                <w:color w:val="000000"/>
                <w:sz w:val="24"/>
                <w:szCs w:val="18"/>
              </w:rPr>
            </w:pPr>
          </w:p>
          <w:p w:rsidR="00F372BA" w:rsidRPr="0093321E"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 xml:space="preserve">CUANDO SE </w:t>
            </w:r>
            <w:r w:rsidRPr="00F372BA">
              <w:rPr>
                <w:rFonts w:asciiTheme="minorHAnsi" w:hAnsiTheme="minorHAnsi" w:cs="Arial"/>
                <w:iCs/>
                <w:color w:val="000000"/>
                <w:sz w:val="24"/>
                <w:szCs w:val="18"/>
              </w:rPr>
              <w:t xml:space="preserve">REQUIERAN SOLICITUDES DE URGENCIA ÉSTAS DEBERÁN DE </w:t>
            </w:r>
            <w:r>
              <w:rPr>
                <w:rFonts w:asciiTheme="minorHAnsi" w:hAnsiTheme="minorHAnsi" w:cs="Arial"/>
                <w:iCs/>
                <w:color w:val="000000"/>
                <w:sz w:val="24"/>
                <w:szCs w:val="18"/>
              </w:rPr>
              <w:t>ATENDERSE</w:t>
            </w:r>
            <w:r w:rsidRPr="00F372BA">
              <w:rPr>
                <w:rFonts w:asciiTheme="minorHAnsi" w:hAnsiTheme="minorHAnsi" w:cs="Arial"/>
                <w:iCs/>
                <w:color w:val="000000"/>
                <w:sz w:val="24"/>
                <w:szCs w:val="18"/>
              </w:rPr>
              <w:t xml:space="preserve"> LAS 24:00 HORAS DEL DÍA LOS 365 DÍAS DEL AÑO.</w:t>
            </w:r>
          </w:p>
        </w:tc>
      </w:tr>
    </w:tbl>
    <w:p w:rsidR="0093321E" w:rsidRDefault="0093321E" w:rsidP="0093321E">
      <w:pPr>
        <w:jc w:val="center"/>
        <w:rPr>
          <w:rFonts w:asciiTheme="minorHAnsi" w:hAnsiTheme="minorHAnsi"/>
          <w:b/>
        </w:rPr>
      </w:pPr>
    </w:p>
    <w:p w:rsidR="00C049B3" w:rsidRDefault="00C049B3" w:rsidP="0093321E">
      <w:pPr>
        <w:jc w:val="center"/>
        <w:rPr>
          <w:rFonts w:asciiTheme="minorHAnsi" w:hAnsiTheme="minorHAnsi"/>
          <w:b/>
        </w:rPr>
      </w:pPr>
    </w:p>
    <w:p w:rsidR="00C049B3" w:rsidRDefault="00C049B3" w:rsidP="0093321E">
      <w:pPr>
        <w:jc w:val="center"/>
        <w:rPr>
          <w:rFonts w:asciiTheme="minorHAnsi" w:hAnsiTheme="minorHAnsi"/>
          <w:b/>
        </w:rPr>
      </w:pPr>
    </w:p>
    <w:p w:rsidR="00C049B3" w:rsidRDefault="00C049B3" w:rsidP="0093321E">
      <w:pPr>
        <w:jc w:val="center"/>
        <w:rPr>
          <w:rFonts w:asciiTheme="minorHAnsi" w:hAnsiTheme="minorHAnsi"/>
          <w:b/>
        </w:rPr>
      </w:pPr>
    </w:p>
    <w:p w:rsidR="00C049B3" w:rsidRDefault="00C049B3" w:rsidP="0093321E">
      <w:pPr>
        <w:jc w:val="center"/>
        <w:rPr>
          <w:rFonts w:asciiTheme="minorHAnsi" w:hAnsiTheme="minorHAnsi"/>
          <w:b/>
        </w:rPr>
      </w:pPr>
    </w:p>
    <w:p w:rsidR="00C049B3" w:rsidRDefault="00C049B3" w:rsidP="0093321E">
      <w:pPr>
        <w:jc w:val="center"/>
        <w:rPr>
          <w:rFonts w:asciiTheme="minorHAnsi" w:hAnsiTheme="minorHAnsi"/>
          <w:b/>
        </w:rPr>
      </w:pPr>
    </w:p>
    <w:p w:rsidR="00C049B3" w:rsidRDefault="00C049B3" w:rsidP="0093321E">
      <w:pPr>
        <w:jc w:val="center"/>
        <w:rPr>
          <w:rFonts w:asciiTheme="minorHAnsi" w:hAnsiTheme="minorHAnsi"/>
          <w:b/>
        </w:rPr>
      </w:pPr>
    </w:p>
    <w:p w:rsidR="00C049B3" w:rsidRDefault="00C049B3" w:rsidP="0093321E">
      <w:pPr>
        <w:jc w:val="center"/>
        <w:rPr>
          <w:rFonts w:asciiTheme="minorHAnsi" w:hAnsiTheme="minorHAnsi"/>
          <w:b/>
        </w:rPr>
      </w:pPr>
    </w:p>
    <w:p w:rsidR="00C049B3" w:rsidRDefault="00C049B3" w:rsidP="0093321E">
      <w:pPr>
        <w:jc w:val="center"/>
        <w:rPr>
          <w:rFonts w:asciiTheme="minorHAnsi" w:hAnsiTheme="minorHAnsi"/>
          <w:b/>
        </w:rPr>
      </w:pPr>
    </w:p>
    <w:p w:rsidR="00C049B3" w:rsidRDefault="00C049B3" w:rsidP="0093321E">
      <w:pPr>
        <w:jc w:val="center"/>
        <w:rPr>
          <w:rFonts w:asciiTheme="minorHAnsi" w:hAnsiTheme="minorHAnsi"/>
          <w:b/>
        </w:rPr>
      </w:pPr>
    </w:p>
    <w:p w:rsidR="00C049B3" w:rsidRDefault="00C049B3" w:rsidP="0093321E">
      <w:pPr>
        <w:jc w:val="center"/>
        <w:rPr>
          <w:rFonts w:asciiTheme="minorHAnsi" w:hAnsiTheme="minorHAnsi"/>
          <w:b/>
        </w:rPr>
      </w:pPr>
    </w:p>
    <w:p w:rsidR="00C049B3" w:rsidRDefault="00C049B3" w:rsidP="0093321E">
      <w:pPr>
        <w:jc w:val="center"/>
        <w:rPr>
          <w:rFonts w:asciiTheme="minorHAnsi" w:hAnsiTheme="minorHAnsi"/>
          <w:b/>
        </w:rPr>
      </w:pPr>
    </w:p>
    <w:p w:rsidR="00C049B3" w:rsidRDefault="00C049B3" w:rsidP="0093321E">
      <w:pPr>
        <w:jc w:val="center"/>
        <w:rPr>
          <w:rFonts w:asciiTheme="minorHAnsi" w:hAnsiTheme="minorHAnsi"/>
          <w:b/>
        </w:rPr>
      </w:pPr>
    </w:p>
    <w:p w:rsidR="00C049B3" w:rsidRDefault="00C049B3" w:rsidP="0093321E">
      <w:pPr>
        <w:jc w:val="center"/>
        <w:rPr>
          <w:rFonts w:asciiTheme="minorHAnsi" w:hAnsiTheme="minorHAnsi"/>
          <w:b/>
        </w:rPr>
      </w:pPr>
    </w:p>
    <w:p w:rsidR="00C049B3" w:rsidRDefault="00C049B3" w:rsidP="0093321E">
      <w:pPr>
        <w:jc w:val="center"/>
        <w:rPr>
          <w:rFonts w:asciiTheme="minorHAnsi" w:hAnsiTheme="minorHAnsi"/>
          <w:b/>
        </w:rPr>
      </w:pPr>
    </w:p>
    <w:tbl>
      <w:tblPr>
        <w:tblStyle w:val="Tablaconcuadrcula"/>
        <w:tblW w:w="0" w:type="auto"/>
        <w:tblLook w:val="04A0" w:firstRow="1" w:lastRow="0" w:firstColumn="1" w:lastColumn="0" w:noHBand="0" w:noVBand="1"/>
      </w:tblPr>
      <w:tblGrid>
        <w:gridCol w:w="10631"/>
      </w:tblGrid>
      <w:tr w:rsidR="00C049B3" w:rsidTr="00C049B3">
        <w:tc>
          <w:tcPr>
            <w:tcW w:w="10631" w:type="dxa"/>
          </w:tcPr>
          <w:p w:rsidR="00C049B3" w:rsidRDefault="00C049B3" w:rsidP="00C049B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ANEXO 1</w:t>
            </w:r>
            <w:r>
              <w:rPr>
                <w:rFonts w:asciiTheme="minorHAnsi" w:hAnsiTheme="minorHAnsi"/>
                <w:b/>
              </w:rPr>
              <w:t>-A</w:t>
            </w:r>
          </w:p>
        </w:tc>
      </w:tr>
    </w:tbl>
    <w:p w:rsidR="00C049B3" w:rsidRDefault="00C049B3" w:rsidP="0093321E">
      <w:pPr>
        <w:jc w:val="center"/>
        <w:rPr>
          <w:rFonts w:asciiTheme="minorHAnsi" w:hAnsiTheme="minorHAnsi"/>
          <w:b/>
        </w:rPr>
      </w:pPr>
    </w:p>
    <w:p w:rsidR="00F372BA" w:rsidRDefault="00727A6A" w:rsidP="00357A32">
      <w:pPr>
        <w:pStyle w:val="Default"/>
        <w:jc w:val="center"/>
        <w:rPr>
          <w:rFonts w:asciiTheme="minorHAnsi" w:hAnsiTheme="minorHAnsi" w:cstheme="minorHAnsi"/>
          <w:b/>
          <w:bCs/>
          <w:sz w:val="22"/>
          <w:szCs w:val="22"/>
        </w:rPr>
      </w:pPr>
      <w:r>
        <w:rPr>
          <w:rFonts w:asciiTheme="minorHAnsi" w:hAnsiTheme="minorHAnsi" w:cstheme="minorHAnsi"/>
          <w:b/>
          <w:bCs/>
          <w:sz w:val="22"/>
          <w:szCs w:val="22"/>
        </w:rPr>
        <w:t>PARTIDA 1: MEDICAMENTO</w:t>
      </w:r>
    </w:p>
    <w:tbl>
      <w:tblPr>
        <w:tblW w:w="10414" w:type="dxa"/>
        <w:tblCellMar>
          <w:left w:w="70" w:type="dxa"/>
          <w:right w:w="70" w:type="dxa"/>
        </w:tblCellMar>
        <w:tblLook w:val="04A0" w:firstRow="1" w:lastRow="0" w:firstColumn="1" w:lastColumn="0" w:noHBand="0" w:noVBand="1"/>
      </w:tblPr>
      <w:tblGrid>
        <w:gridCol w:w="822"/>
        <w:gridCol w:w="1314"/>
        <w:gridCol w:w="4942"/>
        <w:gridCol w:w="1154"/>
        <w:gridCol w:w="1200"/>
        <w:gridCol w:w="982"/>
      </w:tblGrid>
      <w:tr w:rsidR="0063366E" w:rsidRPr="0063366E" w:rsidTr="0063366E">
        <w:trPr>
          <w:trHeight w:val="300"/>
        </w:trPr>
        <w:tc>
          <w:tcPr>
            <w:tcW w:w="822"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63366E" w:rsidRPr="0063366E" w:rsidRDefault="0063366E" w:rsidP="0063366E">
            <w:pPr>
              <w:jc w:val="center"/>
              <w:rPr>
                <w:rFonts w:ascii="Calibri" w:hAnsi="Calibri"/>
                <w:color w:val="000000"/>
                <w:lang w:val="es-MX" w:eastAsia="es-MX"/>
              </w:rPr>
            </w:pPr>
            <w:r w:rsidRPr="0063366E">
              <w:rPr>
                <w:rFonts w:ascii="Calibri" w:hAnsi="Calibri"/>
                <w:color w:val="000000"/>
                <w:lang w:val="es-MX" w:eastAsia="es-MX"/>
              </w:rPr>
              <w:t>Renglón</w:t>
            </w:r>
          </w:p>
        </w:tc>
        <w:tc>
          <w:tcPr>
            <w:tcW w:w="1314" w:type="dxa"/>
            <w:tcBorders>
              <w:top w:val="single" w:sz="8" w:space="0" w:color="auto"/>
              <w:left w:val="nil"/>
              <w:bottom w:val="single" w:sz="8" w:space="0" w:color="auto"/>
              <w:right w:val="single" w:sz="8" w:space="0" w:color="auto"/>
            </w:tcBorders>
            <w:shd w:val="clear" w:color="auto" w:fill="7030A0"/>
            <w:vAlign w:val="center"/>
            <w:hideMark/>
          </w:tcPr>
          <w:p w:rsidR="0063366E" w:rsidRPr="0063366E" w:rsidRDefault="0063366E" w:rsidP="0063366E">
            <w:pPr>
              <w:jc w:val="center"/>
              <w:rPr>
                <w:rFonts w:ascii="Calibri" w:hAnsi="Calibri"/>
                <w:color w:val="000000"/>
                <w:lang w:val="es-MX" w:eastAsia="es-MX"/>
              </w:rPr>
            </w:pPr>
            <w:r w:rsidRPr="0063366E">
              <w:rPr>
                <w:rFonts w:ascii="Calibri" w:hAnsi="Calibri"/>
                <w:color w:val="000000"/>
                <w:lang w:val="es-MX" w:eastAsia="es-MX"/>
              </w:rPr>
              <w:t>Clave</w:t>
            </w:r>
          </w:p>
        </w:tc>
        <w:tc>
          <w:tcPr>
            <w:tcW w:w="4942" w:type="dxa"/>
            <w:tcBorders>
              <w:top w:val="single" w:sz="8" w:space="0" w:color="auto"/>
              <w:left w:val="nil"/>
              <w:bottom w:val="single" w:sz="8" w:space="0" w:color="auto"/>
              <w:right w:val="single" w:sz="8" w:space="0" w:color="auto"/>
            </w:tcBorders>
            <w:shd w:val="clear" w:color="auto" w:fill="7030A0"/>
            <w:vAlign w:val="center"/>
            <w:hideMark/>
          </w:tcPr>
          <w:p w:rsidR="0063366E" w:rsidRPr="0063366E" w:rsidRDefault="0063366E" w:rsidP="0063366E">
            <w:pPr>
              <w:jc w:val="center"/>
              <w:rPr>
                <w:rFonts w:ascii="Calibri" w:hAnsi="Calibri"/>
                <w:color w:val="000000"/>
                <w:lang w:val="es-MX" w:eastAsia="es-MX"/>
              </w:rPr>
            </w:pPr>
            <w:r w:rsidRPr="0063366E">
              <w:rPr>
                <w:rFonts w:ascii="Calibri" w:hAnsi="Calibri"/>
                <w:color w:val="000000"/>
                <w:lang w:val="es-MX" w:eastAsia="es-MX"/>
              </w:rPr>
              <w:t>Descripción</w:t>
            </w:r>
          </w:p>
        </w:tc>
        <w:tc>
          <w:tcPr>
            <w:tcW w:w="1154" w:type="dxa"/>
            <w:tcBorders>
              <w:top w:val="single" w:sz="8" w:space="0" w:color="auto"/>
              <w:left w:val="nil"/>
              <w:bottom w:val="single" w:sz="8" w:space="0" w:color="auto"/>
              <w:right w:val="single" w:sz="8" w:space="0" w:color="auto"/>
            </w:tcBorders>
            <w:shd w:val="clear" w:color="auto" w:fill="7030A0"/>
            <w:vAlign w:val="center"/>
            <w:hideMark/>
          </w:tcPr>
          <w:p w:rsidR="0063366E" w:rsidRPr="0063366E" w:rsidRDefault="0063366E" w:rsidP="0063366E">
            <w:pPr>
              <w:jc w:val="center"/>
              <w:rPr>
                <w:rFonts w:ascii="Calibri" w:hAnsi="Calibri"/>
                <w:color w:val="000000"/>
                <w:lang w:val="es-MX" w:eastAsia="es-MX"/>
              </w:rPr>
            </w:pPr>
            <w:r w:rsidRPr="0063366E">
              <w:rPr>
                <w:rFonts w:ascii="Calibri" w:hAnsi="Calibri"/>
                <w:color w:val="000000"/>
                <w:lang w:val="es-MX" w:eastAsia="es-MX"/>
              </w:rPr>
              <w:t>Unidad Medida</w:t>
            </w:r>
          </w:p>
        </w:tc>
        <w:tc>
          <w:tcPr>
            <w:tcW w:w="1200" w:type="dxa"/>
            <w:tcBorders>
              <w:top w:val="single" w:sz="8" w:space="0" w:color="auto"/>
              <w:left w:val="nil"/>
              <w:bottom w:val="single" w:sz="8" w:space="0" w:color="auto"/>
              <w:right w:val="single" w:sz="8" w:space="0" w:color="auto"/>
            </w:tcBorders>
            <w:shd w:val="clear" w:color="auto" w:fill="7030A0"/>
            <w:vAlign w:val="center"/>
            <w:hideMark/>
          </w:tcPr>
          <w:p w:rsidR="0063366E" w:rsidRPr="0063366E" w:rsidRDefault="0063366E" w:rsidP="0063366E">
            <w:pPr>
              <w:jc w:val="center"/>
              <w:rPr>
                <w:rFonts w:ascii="Calibri" w:hAnsi="Calibri"/>
                <w:color w:val="000000"/>
                <w:lang w:val="es-MX" w:eastAsia="es-MX"/>
              </w:rPr>
            </w:pPr>
            <w:r w:rsidRPr="0063366E">
              <w:rPr>
                <w:rFonts w:ascii="Calibri" w:hAnsi="Calibri"/>
                <w:color w:val="000000"/>
                <w:lang w:val="es-MX" w:eastAsia="es-MX"/>
              </w:rPr>
              <w:t>Presentación</w:t>
            </w:r>
          </w:p>
        </w:tc>
        <w:tc>
          <w:tcPr>
            <w:tcW w:w="982" w:type="dxa"/>
            <w:tcBorders>
              <w:top w:val="single" w:sz="8" w:space="0" w:color="auto"/>
              <w:left w:val="nil"/>
              <w:bottom w:val="single" w:sz="8" w:space="0" w:color="auto"/>
              <w:right w:val="single" w:sz="8" w:space="0" w:color="auto"/>
            </w:tcBorders>
            <w:shd w:val="clear" w:color="auto" w:fill="7030A0"/>
            <w:vAlign w:val="center"/>
            <w:hideMark/>
          </w:tcPr>
          <w:p w:rsidR="0063366E" w:rsidRPr="0063366E" w:rsidRDefault="0063366E" w:rsidP="0063366E">
            <w:pPr>
              <w:jc w:val="center"/>
              <w:rPr>
                <w:rFonts w:ascii="Calibri" w:hAnsi="Calibri"/>
                <w:color w:val="000000"/>
                <w:lang w:val="es-MX" w:eastAsia="es-MX"/>
              </w:rPr>
            </w:pPr>
            <w:r w:rsidRPr="0063366E">
              <w:rPr>
                <w:rFonts w:ascii="Calibri" w:hAnsi="Calibri"/>
                <w:color w:val="000000"/>
                <w:lang w:val="es-MX" w:eastAsia="es-MX"/>
              </w:rPr>
              <w:t>Cantidad</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475.00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HIDROCORTIZONA 500 P.L.P/SOL.INY. F. 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2148.00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LIDOCAINA 5.0 G UNGÜENTO 35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2149.00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MISOPROSTOL 200 MCG. TAB.</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2621.00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ACIDO VALPROICO JARABE 250 MG./5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100000022.00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CASEINATO DE CALCIO. POLVO. PROTEINAS 86 A 90 G  Y  MINERALES 3.8 A 6 G EN L00 G. ENVASE CON 100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100000101.00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ACIDO ACETILSALICILICO. TABLETA. 500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941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100000103.00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ACIDO ACETILSALICILICO. TABLETA SOLUBLE O EFERVESCENTE. 300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2227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100000104.00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PARACETAMOL. TABLETA. 500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10817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100000105.00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PARACETAMOL. SUPOSITORIO. 300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194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100000106.00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PARACETAMOL. SOLUCION ORAL. 100 MG/ML. ENVASE CON GOTERO 15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 CON GOTERO</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5146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100000108.00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METAMIZOL SODICO. COMPRIMIDO. 500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844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100000109.00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METAMIZOL SODICO. SOLUCION INYECTABLE CADA AMPOLLETA CONTIENE: METAMIZOL SÓDICO 1 G. ENVASE CON 3 AMPOLLETAS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282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100000204.00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ATROPINA. SOLUCION INYECTABLE. 1 MG/ML. AMPOLLETAS CON 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100000232.00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ISOFLURANO. LIQUIDO. 100 ML. ENVASE CON 100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100000233.00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SEVOFLURANO. LIQUIDO. 250 ML. ENVASE CON 250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100000234.00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DESFLURANO. LIQUIDO. 240 ML. ENVASE CON 240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100000244.00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PROPOFOL. SOLUCION INYECTABLE. EN SOLUCION CON ACEITE DE SOYA, FOSFATIDO DE HUEVO Y GLICEROL. 200 MG/20 ML. AMPOLLETAS O FRASCOS AMPULA DE 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381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100000246.00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PROPOFOL. EMULSION INYECTABLE. EN EMULSION CON EDETATO DISODICO DIHIDRATADO. 200 MG/20 ML. AMPOLLETAS O FRASCOS AMPULA DE 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100000247.00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DEXMEDETOMIDINA, CLORHIDRATO DE, SOLUCION INYECTABLE 200 µG ENVASE CON 1 FRASCO AMPULA.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100000247.01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DEXMEDETOMIDINA. SOLUCION INYECTABLE. 200 MCG. FRASCOS AMPULA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100000252.00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SUXAMETONIO, CLORURO DE. SOLUCION INYECTABLE. 40 MG/2 ML. AMPOLLETAS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100000254.00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VECURONIO. SOLUCION INYECTABLE. 4 MG/1 ML. FRASCOS AMPULA CON LIOFILIZADO Y  AMPOLLETAS CON 1 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100000260.02</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LIDOCAINA GEL 20 MG/ML ENVASE CON 30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100000261.00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LIDOCAINA. SOLUCION INYECTABLE AL 1 %. 500 MG/50 ML. FRASCOS AMPULA CON 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100000262.00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LIDOCAINA. SOLUCION INYECTABLE AL 2 %. 1 G/50 ML. 5 FRASCOS AMPULA CON 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100000263.00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LIDOCAINA. SOLUCION INYECTABLE AL 5 %. 100 MG/2 ML. CLORHIDRATO DE LIDOCAINA 100 MG, GLUCOSA MONOHIDRATADA 150 MG. AMPOLLETAS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100000264.00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LIDOCAINA. SOLUCION AL 10 %. 10 G/100 ML. 115 ML CON ATOMIZADOR MANUAL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100000265.00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LIDOCAINA, EPINEFRINA. SOLUCION INYECTABLE AL 2%. LIDOCAINA 1 G, EPINEFRINA 0.25 MG. FRASCOS AMPULA CON 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100000267.00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LIDOCAINA, EPINEFRINA . SOLUCION INYECTABLE AL 2%, LIDOCAINA 36 MG, EPINEFRINA 0.018 MG . CARTUCHOS DENTALES CON 1.8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100000269.00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ROPIVACAINA. SOLUCION INYECTABLE. 40 MG/20 ML. 5 AMPOLLETAS CON 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31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100000270.00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ROPIVACAINA. SOLUCION INYECTABLE. 150 MG/20 ML. 5 AMPOLLETAS CON 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100000271.00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BUPIVACAINA. SOLUCION INYECTABLE. 5 MG/ML. ENVASE CON 30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100000291.00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METILSULFATO DE NEOSTIGMINA. SOLUCION INYECTABLE. 0.5 MG/ ML. AMPOLLETAS CON 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100000302.00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NALOXONA, CLORHIDRATO DE (GT2) DE 0.4 MG / ML, SOLUCION INYECTABLE, ENVASE CON 10 AMPOLLETAS CON 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100000402.00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MALEATO DE CLORFENAMINA. TABLETA. 4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1468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100000405.00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DIFENHIDRAMINA  250  MG. JARABE   60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661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100000406.00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DIFENHIDRAMINA. SOLUCION INYECTABLE. 100 MG/10 ML. FRASCO AMPULA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100000408.00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MALEATO DE CLORFENAMINA. JARABE. 0.5 MG / ML. ENVASE CON 60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1221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100000426.00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AMINOFILINA. SOLUCION INYECTABLE. 250 MG/ 10 ML. AMPOLLETAS DE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100000429.00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SALBUTAMOL O SULFATO DE SALBUTAMOL. SUSPENSION EN AEROSOL. 20 MG. ENVASE CON INHALADOR CON 200 DOSIS DE 100  UG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824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100000431.00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SALBUTAMOL. JARABE. 2 MG/ 5 ML. ENVASE CON 60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357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100000432.00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TERBUTALINA. SOLUCION INYECTABLE. 0.25 MG/ ML. AMPOLLETAS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100000433.00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TERBUTALINA. TABLETA. 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100000437.00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TEOFILINA ANHIDRA. COMPRIMIDO O TABLETA O CAPSULA DE LIBERACION PROLONGADA.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100000439.00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SALBUTAMOL. SOLUCION PARA NEBULIZADOR. 0.5 G/ 100 ML. ENVASE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344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100000440.00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FLUTICASONA. SUSPENSION EN AEROSOL. CADA DOSIS CONTIENE PROPIONATO DE FLUTICASONA 50 MG. ENVASE CON UN FRASCO PRESURIZADO PARA 60 DOSIS.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100000443.00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SALMETEROL, FLUTICASONA SUSPENSION EN AEROSOL. CADA DOSIS CONTIENE: XINAFOATO DE SALMETEROL EQUIVALENTE A 25 MCG DE SALMETEROL. PROPIONATO DE FLUTICASONA 50 MCG. ENVASE CON DISPOSITIVO INHALADOR PARA 120 DOSIS.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156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100000445.00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spacing w:after="240"/>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BUDESONIDA, POLVO CADA GRAMO CONTIENE: BUDESONIDA 90 MG FUMARATO DE FORMOTEROL DIHIDRATADO 5 MG ENVASE CON FRASCO INHALADOR DOSIFICADOR CON 60 DOSIS CON 80 µG /4.5 µG CADA UNA.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FRASCO</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100000446.00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BUDESONIDA-FORMOTEROL POLVO,CADA GRAMO CONTIENE: BUDESONIDA 180 MG FUMARATO DE FROMOTEROL DIHIDRATADO 5 MG ENVASE CON FRASCO INHALADOR DOSIFICADOR CON 60 DOSIS CON160 MG /4.5 MG CADA UNA, E INSTRUCTIVO ANEXO</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100000464.00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CROMOGLICATO DISODICO. SUSPENSION AEROSOL. 3.6 G/100 G. ENVASE CON 16 G PARA 112 INHALACIONES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100000472.00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PREDNISONA. TABLETA. 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348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100000473.00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PREDNISONA. TABLETA. 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100000474.00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SUCCINATO SODICO DE HIDROCORTISONA. SOLUCION INYECTABLE. 100 MG/2 ML . FRASCOS AMPULA Y AMPOLLETAS CON 2 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54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100000476.00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SUCCINATO SODICO DE METILPREDNISOLONA. SOLUCION INYECTABLE. 500 MG/ 8 ML. FRASCOS AMPULA Y AMPOLLETAS CON 8ML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100000477.00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DIPROPIONATO DE BECLOMETASONA. SUSPENSION EN AEROSOL.  CADA INHALACION CONTIENE DIPROPIONATO DE BECLOMETASONA 50 MG. ENVASE CON INHALADOR CON 200 DOSIS.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783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100000502.00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DIGOXINA. TABLETA. 0.25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100000503.00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DIGOXINA. ELIXIR. 0.05 MG/ML .ENVASE CON 60 ML. GOTERO CALIBRADO DE 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100000504.00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DIGOXINA. SOLUCION INYECTABLE. 0.5 MG/2 ML. AMPOLLETAS DE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100000514.00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PARACETAMOL SUPOSITORIO 100 MG ENVASE CON 3 SUPOSITORIOS.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100000514.01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PARACETAMOL SUPOSITORIO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100000514.02</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PARACETAMOL 100 MG SUPOSITORIO</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100000522.00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LIDOCAINA. SOLUCION INYECTABLE. 100 MG/ 5 ML. AMPOLLETA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100000523.00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POTASIO, SALES DE BICARBONATO DE POTASIO 766 MG. BITARTRATO DE POTASIO 460 MG. ACIDO CITRICO 155 MG. TABLETAS. SOLUBLES O EFERVESCENTE.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100000524.00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CLORURO DE POTASIO. SOLUCION INYECTABLE. 1.49 G/ 10 ML. AMPOLLETAS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100000525.00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FENITOINA SODICA.TABLETA O CAPSULA.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465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100000530.00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PROPRANOLOL. TABLETA. 40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326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100000537.00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PROPAFENONA. TABLETA. 150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100000539.00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PROPRANOLOL. TABLETA. 10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100000561.00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CLORTALIDONA. TABLETA. 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605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100000566.00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METILDOPA. TABLETA. 250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100000568.00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DIAZOXIDO. SOLUCION INYECTABLE. 300 MG/ 20 ML. AMPOLLETA CON 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100000569.00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NITROPRUSIATO DE SODIO. SOLUCION INYECTABLE. 50 MG. FRASCO AMPULA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100000570.00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HIDRALAZINA. TABLETA. 10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100000572.00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TARTRATO DE METOPROLOL. TABLETA.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2801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100000573.00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PRAZOSINA. CAPSULA O COMPRIMIDO. 1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100000574.00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CAPTOPRIL. TABLETA. 25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1685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100000591.00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TRINITRATO DE GLICERILO. CAPSULA O TABLETA MASTICABLE. 0.8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100000592.00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DINITRATO DE ISOSORBIDA. TABLETA SUBLINGUAL. 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100000593.00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DINITRATO DE ISOSORBIDA. TABLETA. 10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424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100000596.00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VERAPAMILO. GRAGEA O TABLETA RECUBIERTA. 80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100000597.00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NIFEDIPINO. CAPSULA DE GELATINA BLANDA. 10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791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100000598.00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VERAPAMILO. SOLUCION INYECTABLE. 5 MG/ 2 ML. AMPOLLETA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83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100000599.00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NIFEDIPINO. COMPRIMIDO DE LIBERACION PROLONGADA. 30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1600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100000611.00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EPINEFRINA. SOLUCION INYECTABLE. 1 MG (1:1 000). AMPOLLETAS DE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100000612.00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BITARTRATO DE NOREPINEFRINA. SOLUCION INYECTABLE. 4 MG/ 4 ML. AMPOLLETAS CON 4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100000614.00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DOPAMINA. SOLUCION INYECTABLE. 200 MG/ 5 ML. AMPOLLETAS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100000615.00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DOBUTAMINA 250 MG. SOL. INY. FCO. AMP. 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100000621.00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HEPARINA SODICA. SOLUCION INYECTABLE. 10 000 UI/ 10 ML (1000 UI/ ML). FRASCOS AMPULA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100000622.00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HEPARINA SODICA. SOLUCION INYECTABLE. 25 000 UI/ 5 ML (5000 UI/ ML). FRASCOS AMPULA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100000623.00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WARFARINA SODICA. TABLETA. 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100000624.01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ACENOCUMAROL TABLETA 4 MG 30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100000625.00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PROTAMINA. SOLUCION INYECTABLE. 71.5 MG / 5 ML. AMPOLLETA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100000626.01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FITOMENADIONA 10 MG. SOLUCION O EMULSION INYECTABLE  AMP 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100000641.00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DEXTRAN. SOLUCION INYECTABLE AL  10 %. DEXTRAN (40 000) 10 G/ 100 ML, GLUCOSA 5 G/ 100 ML. 500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100000655.00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BEZAFIBRATO. TABLETA. 200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2552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100000657.00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PRAVASTATINA SODICA. TABLETA. 10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2030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100000801.00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BAÑO COLOIDE. POLVO. HARINA DE SOYA 965 MG/G, POLIVIDONA 20 MG/G,(CONTENIDO PROTEICO 45%). UN SOBRE CON 90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100000801.01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BAÑO COLOIDE (HARINA DE SOYA Y POLIVIDONA) POLVO 965 MG / 20 MG / G ENVASE CON DOS SOBRES INDIVIDUALES DE 90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100000804.00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OXIDO DE ZINC. PASTA. 25 G/100 G. ENVASE CON 30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591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100000811.00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ACETONIDO DE FLUOCINOLONA. CREMA 0.1 MG/G. ENVASE CON 20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192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100000813.00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17 BUTIRATO DE HIDROCORTISONA. CREMA. 1 MG/G. ENVASE CON 15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275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100000822.00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PEROXIDO DE BENZOILO 5 G. LOCION DERMICA O GEL DERMICO   30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100000822.01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BENZOILO, PEROXIDO DE LOCION DERMICA 5 G / 100 ML ENVASE CON 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100000822.02</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BENZOILO LOCIÓN DÉRMICA O GEL DÉRMICO 5 G/100 ML O 5 G/100 G ENVASE CON 60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100000831.00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ALANTOINA Y ALQUITRAN DE HULLA. SUSPENSION DERMICA. 20 MG/ML Y 9.4 MG/ML. ENVASE CON 120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100000861.00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BENZOATO DE BENCILO. EMULSION DERMICA. 300 MG/ML. ENVASE CON 120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100000865.00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PERMETRINA. SOLUCION. 1 G. ENVASE CON 110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100000871.00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ALIBOUR. POLVO. SULFATO DE COBRE 177 MG/G, SULFATO DE ZINC 619.5 MG/G, ALCANFOR 26.5 MG/G. SOBRES CON 2.2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100000872.00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CLIOQUINOL. CREMA. 30 MG/G. ENVASE CON 20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357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100000891.00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NITRATO DE MICONAZOL. CREMA. 20 MG/ 1 G. ENVASE CON 20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1522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100000901.00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RESINA DE PODOFILINA. SOLUCION DERMICA. 250 MG/ML. ENVASE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112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100000904.00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ACIDO RETINOICO. CREMA. 0.05 G/ 100 G. ENVASE CON 20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100000906.00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DAPSONA. TABLETA.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C/1000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100001006.00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LACTATO GLUCONATO DE CALCIO. COMPRIMIDO EFERVESCENTE. 500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771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100001007.00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LEVOTIROXINA SODICA. TABLETA. 100 µG.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100001022.00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TIAMAZOL. TABLETA. 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100001042.00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GLIBENCLAMIDA. TABLETA. 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2960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100001050.00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INSULINA HUMANA ISOFANA (ORIGEN ADN RECOMBINANTE) 100 UI , O INSULINA ZINC ISOFANA HUMANA (ORIGEN ADN RECOMBINANTE) 100 UI, SUSP. INY. ACCION INTERMEDIA NPH  F.A.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100001050.01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INSULINA HUMANA ISOFANA (ORIGEN ADN RECOMBINANTE) 100 UI , O INSULINA ZINC ISOFANA HUMANA (ORIGEN ADN RECOMBINANTE) 100 UI, SUSP. INY. ACCION INTERMEDIA NPH  F.A.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2308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100001051.00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INSULINA HUMANA ACCION RAPIDA REGULAR SOLUCION INYECTABLE 100 UI/ML UN FRASCO AMPULA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100001051.01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INSULINA HUMANA ACCION RAPIDA REGULAR  SOLUCION INYECTABLE  100 UI/ML  UN FRASCO AMPULA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444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100001081.00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GONADOTROFINA CORIONICA SOLUCION INYECTABLE 5 000 UI/ 1 O 2 ML O 250 ?G/ML ENVASE CON 1 FRASCO AMPULA Y AMPOLLETA CON 2 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100001093.00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DANAZOL. CAPSULA O COMPRIMIDO.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100001094.00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CABERGOLINA TABLETA 0.5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100001095.00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CALCITRIOL. CAPSULA DE GELATINA. 0.25 µG.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374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100001096.00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MESILATO DE BROMOCRIPTINA 2.5 MG. TAB.</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100001097.00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ACETATO DE DESMOPRESINA. SOLUCION NASAL. 89 µG/ ML. NEBULIZADOR CON 2.5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100001098.00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VITAMINAS A.C.D. SOLUCION. PALMITATO DE RETINOL 7000-9000 UI, AC.ASCORBICO 80-125 MG, COLECALCIFEROL 1400-1800 UI EN UN ML. ENVASE CON 15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100001206.00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BROMURO DE BUTILHIOSCINA. GRAGEA. 10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2827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100001207.00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BUTILHIOSCINA SOLUCIÓN INYECTABLE 20 MG/ML 3 AMPOLLETAS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561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100001208.00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CISAPRIDA. SUSPENSION ORAL. 1 MG/ ML. ENVASE CON 60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FRASCO</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100001209.00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CISAPRIDA. TABLETA. 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100001223.00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HIDROXIDO DE ALUMINIO 200 MG.  HIDROXIDO DE MAGNESIO 200 MG. O  TRISILICATO DE MAGNESIO 447.3 MG.  TAB. MASTICABLES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100001224.00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HIDROXIDO DE ALUMINIO 3.7 G.  HIDROXIDO DE MAGNESIO 4.0 G. O TRISILICATO DE MAGNESIO 8.9 G.  SUSP.  240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800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100001233.00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RANITIDINA. GRAGEA O TABLETA.  150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2001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100001234.00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RANITIDINA. SOLUCION INYECTABLE. 50 MG. AMPOLLETAS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513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100001234.01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RANITIDINA, SOLUCIÓN INYECTABLE CADA AMPOLLETA CONTIENE: CLORHIDRATO DE RANITIDINA EQUIVALENTE A 50 MG DE RANITIDINA. ENVASE CON 5 AMPOLLETAS DE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100001241.00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METOCLOPRAMIDA. SOLUCION INYECTABLE. 10 MG/2 ML. AMPOLLETAS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139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100001242.00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METOCLOPRAMIDA. TABLETA. 10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1082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100001243.00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METOCLOPRAMIDA. SOLUCION. 4 MG/ML. FRASCO GOTERO CON 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100001263.00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SUBSALICILATO DE BISMUTO. SUSPENSION ORAL. 1.750 G/ 100 ML. ENVASE CON 240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100001270.00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SENOSIDOS A-B. SOLUCION ORAL. 200 MG/100 ML. ENVASE CON 75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100001271.00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POLVO DE CASCARA DE SEMILLA DE PLANTAGO PSYLLIUM. POLVO. 49.7 G/100 G. ENVASE CON 400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367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100001272.00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SENOSIDOS A-B. TABLETA. 8.6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853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100001275.00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MAGNESIO, HIDROXIDO DE. SUSPENSION ORAL 425 MG/5 ML  ENVASE CON 120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100001277.00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FOSFATO Y CITRATO DE SODIO. SOLUCION. 12 G-10G/100 ML. ENVASE CON 133 ML Y APLICADOR</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100001282.00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GLICEROL SUPOSITORIO 1.380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100001308.00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METRONIDAZOL TABLETA 500 MG ENVASE CON 20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100001308.01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METRONIDAZOL  500  MG. TABLETA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150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100001309.00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METRONIDAZOL. SOLUCION INYECTABLE. 200 MG/ 10 ML. AMPOLLETAS O FRASCOS AMPULA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151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100001310.00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METRONIDAZOL. SUSPENSION. 250 MG/ 5 ML. ENVASE CON 120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152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100001311.00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METRONIDAZOL. SOLUCION INYECTABLE. 500 MG/100 ML. ENVASE CON 100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1204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153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100001344.00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ALBENDAZOL. TABLETA. 200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324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154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100001345.00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ALBENDAZOL. SUSPENSION ORAL. 400 MG/20 ML. ENVASE CON 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14411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155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100001347.00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ALBENDAZOL. TABLETA. 200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156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100001363.00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LIDOCAINA - HIDROCORTISONA. UNGÜENTO. 50 MG/2.5 MG/1 G. ENVASE CON 20 G Y APLICADOR</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157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100001364.00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LIDOCAINA -  HIDROCORTISONA. SUPOSITORIO. 60 MG/5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158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100001489.00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ESTROGENOS CONJUGADOS GRAGEA O TABLETA 0.625 MG 42 GRAGEAS O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C/42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159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100001506.00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ESTROGENOS CONJUGADOS. CREMA VAGINAL. 0.625 MG/ G. ENVASE CON 43 G Y APLICADOR</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100001508.00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ESTROGENOS CONJUGADOS Y ACETATO DE MEDROXIPROGESTERONA. GRAGEA. 0.625 MG / 2.5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100001541.00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CARBETOCINA. SOLUCION INYECTABLE. 100 MCG. AMPOLLETA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100001542.00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OXITOCINA. SOLUCION INYECTABLE. 5 UI/ ML.AMPOLLETAS CON 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179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100001551.00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ORCIPRENALINA. SOLUCION INYECTABLE. 0.5 MG/ ML. AMPOLLETAS CON 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100001552.00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ORCIPRENALINA. TABLETA. 20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100001561.00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METRONIDAZOL. OVULO O TABLETA VAGINAL. 500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790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100001562.00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NITROFURAL. OVULO. 6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292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100001566.00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NISTATINA. OVULO O TABLETA VAGINAL. 100 000 UI.</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705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100001591.00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INMUNOGLOBULINA ANTI D 0.300 MG. SOLUCION INYECTABLE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100001700.00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ACIDO FOLICO. TABLETA. 4 MG. 90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C/90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170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100001701.00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FUMARATO FERROSO. TABLETA. 200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796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171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100001702.00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FUMARATO FERROSO. SUSPENSION ORAL. 29 MG/ML. ENVASE CON 120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172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100001703.00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FERROSO DESECADO. TABLETA. 200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1454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173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100001704.00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FERROSO HEPTAHIDRATADA. SOLUCION. 125 MG/ ML. ENVASE GOTERO CON 15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414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174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100001705.00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HIERRO DEXTRAN. SOLUCION INYECTABLE. 100 MG/ 2 ML. AMPOLLETAS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175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100001706.00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ACIDO FOLICO 5 MG. TABLETA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1217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176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100001706.01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ACIDO FOLICO TABLETA 5 MG ENVASE CON 92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FRASCO</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C/92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177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100001708.00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HIDROXOCOBALAMINA 100 MCG. SOLOLUCION INYECTABLE  AMP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314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178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100001711.00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ACIDO FOLICO. TABLETA. 0.4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C/90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7503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179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100001732.00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FITOMENADIONA 2 MG. SOLUCION O EMULSION INYECTABLE AMP. 0.2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100001732.01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FITOMENADIONA SOLUCION O EMULSION INYECTABLE 2 MG ENVASE CON 5 AMPOLLETAS DE 0.2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100001735.00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ESTREPTOQUINASA SOLUCION INYECTABLE 750 000 UI. FRASCO AMPULA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100001736.00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ESTREPTOQUINASA. SOLUCION INYECTABLE. 1,500,000 UI. FRASCO AMPULA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100001759.00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METOTREXATO. TABLETA. 2.5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100001760.00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METOTREXATO SODICO. SOLUCION INYECTABLE. 50 MG. FRASCO AMPULA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100001776.00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METOTREXATO SODICO EQUIVALENTE A 500 MG DE METROTEXATO. SOLUCION INYECTABLE. 500 MG. FRASCO AMPULA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100001903.00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TRIMETOPRIMA - SULFAMETOXAZOL. TABLETA O COMPRIMIDO. 80 MG Y 400 MG. 20 TABLETAS O COMPRIMIDOS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1620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100001904.00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TRIMETOPRIMA - SULFAMETOXAZOL. SUSPENSION. 40 MG/200 MG/ 5 ML. ENVASE CON 120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916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100001911.00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NITROFURANTOINA. CAPSULA.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C/40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1272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100001921.00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BENCILPENICILINA SODICA CRISTALINA 1,000,000 UI SOLUCION INYECTABLE. FRASCO AMPULA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190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100001923.00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BENCILPENICILINA PROCAINICA -BENCILPENICILINA CRISTALINA. SUSPENSION INYECTABLE. 300 000 UI /100 000 UI. FRASCO AMPULA Y DILUYENTE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321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191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100001924.00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 xml:space="preserve">BENCILPENICILINA PROCANICA CON BENCILPENICILINA CRISTALINA SUSPENSIN INYECTABLE CADA FRASCO ÁMPULA CON POLVO CONTIENE: BENCILPENICILINA PROCAÍNICA EQUIVALENTE A 600 000 UI DE BENCILPENICILINA </w:t>
            </w:r>
            <w:proofErr w:type="spellStart"/>
            <w:r w:rsidRPr="0063366E">
              <w:rPr>
                <w:rFonts w:ascii="Arial" w:hAnsi="Arial" w:cs="Arial"/>
                <w:color w:val="000000"/>
                <w:sz w:val="16"/>
                <w:szCs w:val="16"/>
                <w:lang w:val="es-MX" w:eastAsia="es-MX"/>
              </w:rPr>
              <w:t>BENCILPENICILINA</w:t>
            </w:r>
            <w:proofErr w:type="spellEnd"/>
            <w:r w:rsidRPr="0063366E">
              <w:rPr>
                <w:rFonts w:ascii="Arial" w:hAnsi="Arial" w:cs="Arial"/>
                <w:color w:val="000000"/>
                <w:sz w:val="16"/>
                <w:szCs w:val="16"/>
                <w:lang w:val="es-MX" w:eastAsia="es-MX"/>
              </w:rPr>
              <w:t xml:space="preserve"> CRISTALINA EQUIVALENTE A 200 000 UI DE BENCILPENICILINA. ENVASE CON UN FRASCO ÁMPULA Y 2 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761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192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100001925.00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BENZATINA BENCILPENICILINA. SUSPENSION INYECTABLE. 1 200 000 UI. FRASCO AMPULA Y DILUYENTE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458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193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100001926.00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DICLOXACILINA SODICA. CAPSULA O COMPRIMIDO. 500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775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194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100001927.00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DICLOXACILINA SODICA 250 MG/5ML SUSPENSION.  60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316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195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100001928.00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DICLOXACILINA SODICA . SOLUCION INYECTABLE. 250 MG/5 ML. FRASCO AMPULA Y 5 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196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100001929.00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AMPICILINA ANHIDRA  O AMPICILINA TRIHIDRATADA  500 MG. TABLETA O CAPSULA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665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197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100001930.00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AMPICILINA. SUSPENSION. 250 MG/ 5 ML. ENVASE PARA 60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220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198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100001931.00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AMPICILINA. SOLUCION INYECTABLE. 500 MG/2 ML. FRASCO AMPULA Y DILUYENTE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1867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199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100001933.00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BENCILPENICILINA SODICA CRISTALINA. SOLUCION INYECTABLE. 5 000 000 UI. FRASCO AMPULA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100001935.00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CEFOTAXIMA SODICA. SOLUCION INYECTABLE. 1 G/4 ML. FRASCO AMPULA Y 4 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1278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100001937.00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CEFTRIAXONA SODICA. SOLUCION INYECTABLE. 1 G/10 ML. FRASCO AMPULA Y 10 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3764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100001938.00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BENCILPENICILINA BENZATINICA COMPUESTA. SUSPENSION INYECTABLE. BENZATINICA 600 000 UI, PROCAINICA 300 000 UI, CRISTALINA 300 000 UI. FRASCO AMPULA Y DILUYENTE CON 3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332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100001939.00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CEFALEXINA. TABLETA O CAPSULA. 500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2129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100001940.00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DOXICICLINA. CADA CÁPSULA O TABLETA CONTIENE: HICLATO DE DOXICICLINA EQUIVALENTE A 100 MG DE DOXICILINA.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449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100001941.00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DOXICICLINA. CAPSULA O TABLETA. 50 MG. 28 CAPSULAS O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100001951.00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KANAMICINA. SOLUCION INYECTABLE. 1 G. FRASCO AMPULA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100001954.00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GENTAMICINA. SOLUCION INYECTABLE. 80 MG.   AMPOLLETA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766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100001955.00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GENTAMICINA. SOLUCION INYECTABLE. 20 MG.  AMPOLLETA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100001956.00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AMIKACINA 500 MG.  SOLUCION INYECTABLE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733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100001956.01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AMIKACINA SOLUCIÓN INYECTABLE CADA AMPOLLETA O FRASCO ÁMPULA CONTIENE: SULFATO DE AMIKACINA EQUIVALENTE A 500 MG DE AMIKACINA. ENVASE CON 2 AMPOLLETAS O FRASCO ÁMPULA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100001957.00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AMIKACINA 100 MG. SOLUCION INYECTABLE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344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100001957.01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AMIKACINA SOLUCIÓN INYECTABLE CADA AMPOLLETA O FRASCO ÁMPULA CONTIENE: SULFATO DE AMIKACINA EQUIVALENTE A 100 MG DE AMIKACINA. ENVASE CON 2 AMPOLLETAS O FRASCO ÁMPULA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100001969.00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AZITROMICINA 500 MG TABLETA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100001969.01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AZITROMICINA 500 MG TABLETA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100001971.00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ESTEARATO DE ERITROMICINA. CAPSULA O TABLETA. 500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680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100001972.00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SUSPENSIN ORAL CADA 5 ML CONTIENEN: ESTEARATO O ETILSUCCINATO O ESTOLATO DE ERITROMICINA EQUIVALENTE A 250 MG DE ERITROMICINA. ENVASE CON POLVO PARA 100 ML Y DOSIFICADOR.</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100001973.00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FOSFATO DE CLINDAMICINA. SOLUCION INYECTABLE. 300 MG/2 ML. AMPOLLETA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2240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100001976.00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FOSFATO DE CLINDAMICINA. SOLUCION INYECTABLE. 900 MG/50 ML. FRASCO CON 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100001981.00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TETRACICLINA. TABLETA O CAPSULA. 250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220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100001991.00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CLORANFENICOL. CAPSULA. 500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221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100002012.00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ANFOTERICINA B. SOLUCION INYECTABLE. 50 MG. FRASCO AMPULA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222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100002016.00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KETOCONAZOL. TABLETA. 200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233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223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100002018.00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ITRACONAZOL. CAPSULA.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783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224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100002024.00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NITRATO DE ISOCONAZOL. CREMA. 1 G/ 100 G. ENVASE CON 20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336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225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100002030.00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FOSFATO DE CLOROQUINA. TABLETA. 150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C/1000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226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100002031.00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FOSFATO DE PRIMAQUINA. TABLETA. 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227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100002032.00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FOSFATO DE PRIMAQUINA. TABLETA. 15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228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100002040.00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PRAZICUANTEL. TABLETA. 600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229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100002101.00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CLONIDINA. COMPRIMIDO. 0.1 MG. 30 COMPRIMIDOS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230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100002111.00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BESILATO DE AMLODIPINO  5 MG.  TABLETA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231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100002111.01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AMLODIPINO TABLETA O CÁPSULA 5 MG 30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198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232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100002115.00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ISOPRENALINA. SOLUCION INYECTABLE. 0.2 MG/ 2 ML. ENVASE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233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100002117.00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PROPRANOLOL. SOLUCION INYECTABLE. 1 MG/ML. AMPOLLETA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234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100002119.00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DIPROPIONATO DE BETAMETASONA. UNGÜENTO. 50 MG/ 100 G. ENVASE CON 30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150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235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100002123.00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MUPIROCINA. UNGÜENTO. 2 G/100 G. ENVASE CON 15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236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100002126.00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ACICLOVIR. COMPRIMIDO O TABLETA. 400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237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100002127.00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AMOXICILINA. SUSPENSION. 500 MG/ 5 ML. ENVASE PARA 75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1369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238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100002128.00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AMOXICILINA TRIHIDRATADA  500 MG.  CAPSULA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2451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239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100002128.01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AMOXICILINA CÁPSULA 500 MG 15 CÁPSULAS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240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100002129.00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AMOXICILINA - ACIDO CLAVULANICO. SUSPENSION. 125 MG/31.25 MG/ 5 ML. ENVASE CON 60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1343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241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100002130.00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AMOXICILINA SODICA 500 MG. CLAVULANATO DE POTASIO 100 MG. SOLUCION INYECTABLE FRASCO AMPULA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242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100002132.00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CLARITROMICINA. TABLETA. 250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519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243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100002133.00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CLINDAMICINA. CAPSULA. 300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C/16</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722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244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100002135.00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FLUCONAZOL. SOLUCION INYECTABLE. 100 MG/50 ML (2 MG/ML). FRASCO AMPULA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245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100002136.00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MEBENDAZOL. TABLETA.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246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100002138.00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PAMOATO DE PIRANTEL. TABLETA. 250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247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100002141.00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BETAMETASONA CADA AMPOLLETA O FRASCO ÁMPULA CONTIENE: FOSFATO SÓDICO DE BETAMETASONA 5.3 MG EQUIVALENTE A  4 MG DE BETAMETASONA. ENVASE CON UN FRASCO ÁMPULA O UNA AMPOLLETA CON 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371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248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100002142.00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MALEATO DE CLORFENAMINA. SOLUCION INYECTABLE. 10 MG/ML.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249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100002144.00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LORATADINA. TABLETA O GRAGEA. 10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2227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250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100002145.00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LORATADINA. JARABE. 5 MG / 5 ML. ENVASE CON 60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1281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251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100002146.00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BUTILHIOSCINA-METAMIZOL. SOLUCIÓN INYECTABLE CADA AMPOLLETA CONTIENE: N BUTILBROMURO DE HIOSCINA 20 MG METAMIZOL 2.5 G, AMPOLLETAS DE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252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100002151.00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RANITIDINA. JARABE. 150 MG/ 10 ML. ENVASE 200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253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100002152.00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ACIDO FOLINICO. SOLUCION INYECTABLE. 15 MG/5 ML. AMPOLLETAS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254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100002153.00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BETAMETASONA, ACETATO DE, Y FOSFATO, DISODICO DE. SUSPENSION INYECTABLE. 2.7 MG/ 3 MG/ ML. AMPOLLETA CON 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255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100002154.00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ENOXAPARINA SODICA. SOLUCION INYECTABLE. 40 MG/ 0.4 ML. JERINGAS DE 0.4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350</w:t>
            </w:r>
          </w:p>
        </w:tc>
      </w:tr>
      <w:tr w:rsidR="0063366E" w:rsidRPr="0063366E" w:rsidTr="00C049B3">
        <w:trPr>
          <w:trHeight w:val="333"/>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256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100002155.00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C049B3">
            <w:pPr>
              <w:spacing w:after="240"/>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 xml:space="preserve">NADROPARINA SOLUCION INYECTABLE 2 850 UI AXA/0.3 ML JERINGAS CON 0.3 ML </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257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100002156.00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ESPIRONOLACTONA. TABLETA. 100 MG. 30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258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100002162.00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BROMURO DE IPRATROPIO. SUSPENSION EN AEROSOL. 0.286 MG/G. ENVASE 15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259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100002162.01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spacing w:after="240"/>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BROMURO DE IPRATROPIO SUSPENSION EN AEROSOL 0.374 MG/G ENVASE 10 ML (11.22G) COMO AEROSOL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260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100002169.00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LEVOCARNITINA 1 G. SOL. INY. AMP.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261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100002172.00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ALCOHOL POLIVINILICO. SOLUCION OFTALMICA. 14 MG/ML. GOTERO INTEGRAL CON 15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262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100002174.00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CIPROFLOXACINO. SOLUCION OFTALMICA. 3 MG/ML. GOTERO INTEGRAL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263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100002175.00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CLORANFENICOL Y SULFACETAMIDA SODICA.  SUSPENSION OFTALMICA. 0.5 G/100 ML,  10G/ 100 ML. GOTERO INTEGRAL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264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100002176.00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FOSFATO DE DEXAMETASONA. SOLUCION OFTALMICA. 0.1 G/100 ML. GOTERO INTEGRAL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265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100002185.00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PREDNISOLONA. UNGÜENTO OFTALMICO. 5 MG/G. ENVASE CON 3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266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100002186.00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PREDNISOLONA - SULFACETAMIDA. SUSPENSION OFTALMICA. PREDNISOLONA 5 MG/SULFACETAMIDA, 100 MG/ ML. GOTERO INTEGRAL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267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100002187.00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BROMURO DE IPRATROPIO. SOLUCION. 0.25 MG/ ML. FRASCO AMPULA CON 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268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100002188.00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BROMURO DE IPRATROPIO - SALBUTAMOL. SOLUCION. 0.50 MG/2.50 MG/2.5 ML. 10 AMPOLLETAS DE 2.5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534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269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100002189.00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TOBRAMICINA 3.0 MG. SOLUCION OFTALMICA,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270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100002190.00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BROMURO DE IPRATROPIO MONOHIDRATADO 0.286 MG, SULFATO DE SALBUTAMOL 1.423 MG. SUSPENSION EN AEROSOL, FRASCO PRESURIZADO CON 14 G. SIN ESPACIADOR</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271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100002190.01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IPRATROPIO - SALBUTAMOL  SOLUCION PARA INHALACION  20 µG  100 µG/ DISPARO ENVASE CON 120 DISPAROS (120 DOSIS)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272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100002191.00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VITAMINA A. CAPSULA. 50 000 UI.</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C/40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273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100002196.00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DIMENHIDRINATO  SOLUCION INYECTABLE  50 MG/ML  AMPOLLETA CON 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274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100002199.00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OXIMETAZOLINA. SOLUCION NASAL. 25 MG/ 100 ML. GOTERO INTEGRAL CON 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275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100002208.00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LEVONORGESTREL (MICRONIZADO). POLVO. 52 MG. ENVASE CON UN DISPOSITIVO.</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276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100002210.00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LEVONORGESTREL. COMPRIMIDO O TABLETA. 0.750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277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100002230.00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AMOXICILINA TRIHIDRATADA 500 MG, ACIDO CLAVULANICO 125 MG,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1993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278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100002230.01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AMOXICILINA-ACIDO CLAVULÁNICO TABLETA 500 MG/125 MG 16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279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100002231.00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CLORURO DE METILTIONINO, CLORURO DE (AZUL DE METILENO). SOLUCION INYECTABLE. 100 MG/10 ML. AMPOLLETA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280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100002242.00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CARBON ACTIVADO. POLVO. 1 KG.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281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100002247.00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BITARTRATO DE CINITAPRIDA. COMPRIMIDO. 1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282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100002248.00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CINITAPRIDA. GRANULADO. 1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GRANULADO</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283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100002249.00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BITARTRATO DE CINITAPRIDA. SOLUCION ORAL. 20 MG/100 ML (1 MG/5 ML). ENVASE CON 120 ML Y CUCHARITA DOSIFICADORA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284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100002262.00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BROMURO DE TIOTROPIO, BROMURO DE CAPSULA. 18 MCG.CAPSULAS Y DISPOSITIVO INHALADOR</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285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100002263.00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BROMURO DE TIOTROPIO, BROMURO DE. CAPSULA. 18 MCG.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286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100002301.00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HIDROCLOROTIAZIDA. TABLETA. 25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1208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287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100002302.00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ACETAZOLAMIDA. TABLETA. 250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288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100002303.00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ACETAZOLAMIDA SODICA. SOLUCION INYECTABLE. 500 MG/ 5ML. FRASCO AMPULA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289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100002304.00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ESPIRONOLACTONA  25  MG. TABLETA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334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290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100002304.01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ESPIRONOLACTONA TABLETA 25 MG ENVASE CON 30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291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100002306.00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MANITOL. SOLUCION INYECTABLE 50 G/ 250 ML. ENVASE CON 250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292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100002307.00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FUROSEMIDA. TABLETA. 40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958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293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100002308.00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FUROSEMIDA. SOLUCION INYECTABLE. 20 MG/ 2 ML. AMPOLLETAS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240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294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100002331.00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FENAZOPIRIDINA. TABLETA.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295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100002348.00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SOLUCION PARA DIALISIS PERITONEAL CON SISTEMA DE DOBLE BOLSA. SOLUCION PARA DIALISIS PERITONEAL AL 1.5%. CADA 100 ML CONTIENE GLUCOSA 1.5 G. MILIEQUIVALENTES POR LITRO NA+ 132 MEQ, CA++ 3.5 MEQ, MG++ 1.5 MEQ, CL-102 MEQ, LACTATO 35 MEQ MILIOSMOLES POR LITRO 347. BOLSA CON 2 000 ML, CON SISTEMA DE DOBLE BOLSA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296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100002349.00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SOLUCION PARA DIALISIS PERITONEAL CON SISTEMA DE DOBLE BOLSA. SOLUCION PARA DIALISIS PERITONEAL AL 4.25%. CADA 100 ML CONTIENE GLUCOSA 4.25 G. MILIEQUIVALENTES POR LITRO NA+ 132 MEQ, CA++ 3.5 MEQ, MG++ 1.5 MEQ, CL-102 MEQ, LACTATO 35 MEQ MILIOSMOLES POR LITRO 486. BOLSA CON 2 000 ML, CON SISTEMA DE DOBLE BOLSA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297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100002403.00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ESTREPTOMICINA. SOLUCION INYECTABLE. 1 G. FRASCO AMPULA Y DILUYENTE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298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100002404.00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ISONIAZIDA. TABLETA.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242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299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100002405.00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ETAMBUTOL. TABLETA. 400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100002409.00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RIFAMPICINA. CAPSULA O COMPRIMIDO O TABLETA RECUBIERTA. 300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C/1000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100002410.00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RIFAMPICINA. SUSPENSION.  100 MG/ 5 ML. ENVASE CON 120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100002413.00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PIRAZINAMIDA. TABLETA. 500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303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100002414.00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RIFAMPICINA - ISONIAZIDA -  PIRAZINAMIDA. TABLETA O GRAGEA. 150 MG/ 75 MG/ 400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C/240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100002417.00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ISONIAZIDA - RIFAMPICINA. TABLETA RECUBIERTA. 400 MG/ 300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C/90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100002418.00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ISONIAZIDA - RIFAMPICINA - PIRAZINAMIDA -CLORHIDRATO DE ETAMBUTOL. TABLETA 75 MG/ 150 MG/ 400 MG/ 300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C/240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100002431.00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BROMHIDRATO DE DEXTROMETORFANO. JARABE. 300 MG. ENVASE CON 60 ML Y DOSIFICADOR</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806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100002433.00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BENZONATATO. PERLA O CAPSULA.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100002462.00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AMBROXOL. COMPRIMIDO. 30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1173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100002463.00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AMBROXOL. SOLUCION. 300 MG/ 100 ML. ENVASE CON 120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1880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310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100002471.00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CLORFENAMINA COMPUESTA. TABLETA. PARACETAMOL 500 MG, CAFEINA 25 MG, FENILEFRINA 5 MG, CLORFENAMINA 4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1401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311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100002482.00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PREDNISOLONA, FOSFATO SODICO DE, SOLUCION ORAL. 100 MG / 100 ML. ENVASE CON FRASCO DE 100 ML Y VASO GRADUADO DE 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312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100002501.00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MALEATO DE ENALAPRIL 10 MG. O LISINOPRIL 10 MG. O RAMIPRIL 10 MG. TABLETAS O CAPSULA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2383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313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100002503.00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ALOPURINOL. TABLETA. 100 MG .</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314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100002503.01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ALOPURINOL. TABLETA. 100 MG .</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315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100002504.00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KETOPROFENO. CAPSULA.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514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316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100002508.00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DIPROPIONATO DE BECLOMETASONA, SUSPENSION EN AEROSOL. CADA INAHALACION CONTIENE DIPROPIONATO DE BECLOMETASONA 250 MCG. ENVASE CON DISPOSITIVO INHALADOR PARA 200 DOSIS.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317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100002510.00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BENCILPENICILINA PROCAINICA. SUSPENSION INYECTABLE. 2 400 000 UI. FRASCO AMPULA CON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318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100002519.00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NITAZOXANIDA TABLETA 200 MG  6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319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100002520.00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LOSARTAN. GRAGEA O COMPRIMIDO RECUBIERTO. 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1566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320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100002524.00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NITAZOXANIDA SUSPENSION ORAL 100 MG/5 ML ENVASE CON 30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321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100002530.00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CANDESARTAN CILEXETILO HIDROCLOROTIAZIDA. TABLETA. 16.0 MG/12.5MG.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322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100002540.00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TELMISARTAN. TABLETA. 40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887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323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100002542.00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TELMISARTAN - HIDROCLOROTIAZIDA. TABLETA. 80.0 MG/12.5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284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324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100002610.00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FENITOINA SODICA. TABLETA. 30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325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100002611.00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FENITOINA. SUSPENSION ORAL. 37.5 MG/ 5 ML. ENVASE CON 120 ML Y DOSIFICADOR DE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326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100002616.00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LEVETIRACETAM . SOLUCION ORAL 10 G. ENVASE CON 300 ML (100 MG /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327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100002617.00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LEVETIRACETAM.TABLETA. 500 MG. CAJA C/60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328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100002620.00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ACIDO VALPROICO. CAPSULA. 250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329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100002622.00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VALPROATO DE MAGNESIO. TABLETA CON CUBIERTA ENTERICA. 185.6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C/40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845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330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100002623.00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VALPROATO DE MAGNESIO. SOLUCION. 186 MG/ ML. ENVASE CON 40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261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331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100002624.00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FENITOINA SODICA. SOLUCION INYECTABLE. 250 MG/5 ML. UNA AMPOLLETA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238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332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100002626.00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OXCARBAZEPINA. GRAGEA O TABLETA. 300 MG. 20 GRAGEAS O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333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100002630.00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VALPROATO SEMISODICO. TABLETA DE LIBERACION PROLONGADA. 500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TABLETA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640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334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100002707.00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ACIDO ASCORBICO. TABLETA.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335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100002710.00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VITAMINAS Y MINERALES. TABLETA. TIAMINA, RIBOFLAVINA, PIRIDOXINA, B12, ACIDO FOLICO, VITAMINA C, SULFATO FERROSO, ZINC, COBRE. ENVASE CON 30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1086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336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100002711.00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VITAMINAS Y MINERALES. SOLUCION ORAL. RIBOFLAVINA, TIAMINA, PIRIDOXINA, B12, ACIDO FOLICO, ASCORBATO DE SODIO, SULFATO FERROSO, ZINC. ENVASE CON 60 ML Y GOTERO DE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337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100002714.00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MONONITRATO O CLORHIDRATO DETIAMINA 100 MG., CLORHIDRATO DE PIRIDOXINA 5 MG., CIANOCOBALAMINA 50 MCG. TAB. O CAPS. O COMPRIMIDO</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2382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338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100002715.00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VITAMINA E 400 MG. GRAGEAS O CAPSULAS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339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100002739.00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DIETA POLIMERICA A BASE DE CASEINATO DE CALCIO, POLVO, 400 A 454 GR.</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340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100002801.00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ZINC Y FENILEFRINA. SOLUCION OFTALMICA. 2.5 MG/1.2 MG/ ML. GOTERO INTEGRAL CON 15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341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100002804.00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NAFAZOLINA. SOLUCION OFTALMICA. 1 MG/ML. GOTERO INTEGRAL CON 15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342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100002814.00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HIPROMELOSA SOLUCION OFTALMICA AL 0.5% 5 MG/ ML GOTERO INTEGRAL CON 15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343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100002821.00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CLORANFENICOL LEVOGIRO. SOLUCION OFTALMICA. 5 MG/ML. GOTERO INTEGRAL CON 15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295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344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100002822.00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CLORANFENICOL  LEVOGIRO. UNGÜENTO OFTALMICO. 5 MG/G. ENVASE CON 5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345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100002823.00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NEOMICINA, POLIMIXINA B Y GRAMICIDINA. SOLUCION OFTALMICA. NEOMICINA 1.75 MG/ML, POLIMIXINA B 5 000 U/ ML, GRAMICIDINA 25 MCG/ ML. GOTERO INTEGRAL CON 15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346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100002824.00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NEOMICINA, POLIMIXINA B Y BACITRACINA. UNGÜENTO OFTALMICO. NEOMICINA 3.5 MG/G, POLIMIXINA B 5000 U/G, BACITRACINA 40 U/ G. ENVASE CON 3.5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347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100002828.00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GENTAMICINA. SOLUCION OFTALMICA. 3 MG/ ML. GOTERO INTEGRAL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348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100002829.00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SULFACETAMIDA SODICA. SOLUCION OFTALMICA. 0.1 G/ML. GOTERO INTEGRAL CON 15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349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100002830.00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ACICLOVIR. UNGÜENTO OFTALMICO. 3 G/ 100 G. ENVASE CON 4.5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350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100002841.00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FOSFATO SODICO DE PREDNISOLONA. SOLUCION OFTALMICA. 5 MG/M.L GOTERO INTEGRAL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351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100002851.00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PILOCARPINA. SOLUCION OFTALMICA AL 2%. 20 MG/ ML. GOTERO INTEGRAL CON 15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352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100002852.00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PILOCARPINA. SOLUCION OFTALMICA AL 4%. 40 MG/ ML. GOTERO INTEGRAL CON 15 M</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353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100002858.00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MALEATO DE TIMOLOL. SOLUCION OFTALMICA. 5 MG/ ML. GOTERO INTEGRAL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354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100002872.00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ATROPINA. SOLUCION OFTALMICA. 10 MG/ ML. GOTERO INTEGRAL CON 15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355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100002873.00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ATROPINA. UNGÜENTO OFTALMICO. 10 MG/G. ENVASE CON 3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356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100002893.00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HIPROMELOSA. SOLUCION OFTALMICA 2%. 20 MG/ ML. GOTERO INTEGRAL 15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C049B3">
        <w:trPr>
          <w:trHeight w:val="606"/>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357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100002899.00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spacing w:after="240"/>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CLORURO DE SODIO POMADA O SOLUCION OFTALMICA 50 MG/G O ML ENVASE CON 7G O CON GOTERO INTEGRAL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358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100003044.00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ACETATO DE MEDROXIPROGESTERONA. TABLETAS. 10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359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100003045.00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MEDROXIPROGESTERONA SUSPENSION INYECTABLE 150 MG/1 ML JERINGA PRELLENADA DE 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JERINGA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360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100003111.00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DIFENIDOL. TABLETA. 25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740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361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100003112.00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DIFENIDOL. SOLUCION INYECTABLE. 40 MG/ 2 ML. 2 AMPOLLETAS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297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362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100003132.00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NEOMICINA, POLIMIXINA B, FLUOCINOLONA Y LIDOCAINA. SOLUCION OTICA. NEOMICINA 350 MG/100 ML, POLIMIXINA B 1000 000 UI/100ML, FLUOCINOLONA 25 MG/100 ML. GOTERO INTEGRAL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363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100003307.00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ATOMOXETINA. CAPSULA. 10 MG. 14 CAPSULAS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364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100003308.00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ATOMOXETINA. CAPSULA. 40 MG. 14 CAPSULAS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365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100003309.00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ATOMOXETINA. CAPSULA. 60 MG. 14 CAPSULAS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366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100003407.00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NAPROXENO. TABLETA. 250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3977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367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100003409.00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COLCHICINA. TABLETA. 1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368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100003412.00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INDOMETACINA, SUPOSITORIO. 100 MG. ENVASE CON 6 SUPOSITORIOS.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369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100003412.01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INDOMETACINA: 100 MG. SUPOSITORIOS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370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100003413.00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INDOMETACINA. CAPSULA. 25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616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371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100003415.00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PIROXICAM. CAPSULA O TABLETA. 20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331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372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100003417.00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DICLOFENACO. CAPSULA O GRAGEA DE LIBERACION PROLONGADA.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3382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373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100003419.00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NAPROXENO. SUSPENSION ORAL. 125 MG/ 5 ML. ENVASE CON 100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374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100003422.00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KETOROLACO TROMETAMINA. SOLUCION INYECTABLE. 30 MG. 3FRASCOS AMPULA O AMPOLLETA  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3732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375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100003432.00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DEXAMETASONA 0.5 MG. TABLETA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376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100003433.00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ACETATO DE METILPREDNISOLONA. SUSPENSION INYECTABLE. 40 MG/ ML. FRASCO AMPULA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377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100003444.00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METOCARBAMOL. TABLETA. 400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378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100003451.00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ALOPURINOL. TABLETA. 300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379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100003461.00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AZATIOPRINA. TABLETA. 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380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100003503.00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ENANTATO DE NORETISTERONA. SOLUCION INYECTABLE. 200 MG/ ML. AMPOLLETA CON 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199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381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100003504.00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LEVONORGESTREL Y ETINILESTRADIOL. GRAGEA. LEVONORGESTREL 0.15 MG, ETINILESTRADIOL 0.03 MG. 21 GRAGEAS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382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100003505.00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DESOGESTREL Y ETINILESTRADIOL. TABLETA. DESOGESTREL 0.15 MG, ETINILESTRADIOL 0.03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383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100003506.00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NORETISTERONA Y ETINILESTRADIOL. TABLETA O GRAGEA. NORESTISTERONA 0.400 MG, ETINILESTRADIOL 0.035 MG. 28 TABLETAS O GRAGEAS (21 CON HORMONALES Y 7 SIN HORMONALES)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384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100003507.00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LEVONORGESTREL Y ETINILESTRADIOL. GRAGEA. LEVONORGESTREL 0.15 MG, ETINILESTRADIOL 0.03 MG. 28 GRAGEAS (21 CON HORMONALES Y 7 SIN HORMONALES)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908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385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100003508.00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DESOGESTREL Y ETINILESTRADIOL. TABLETA. DESOGESTREL 0.15 MG,  ETINILESTRADIOL 0.03 MG. 28 TABLETAS (21 CON HORMONALES Y 7 SIN HORMONALES)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386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100003509.00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ACETATO DE MEDROXIPROGESTERONA 25 MG. CIPIONATO DE  ESTRADIOL 5 MG.SUSPENSION INYECTABLE. AMPOLLETA O JERINGA PRELLENADA CON 0.5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753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387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100003510.00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ETONOGESTREL. IMPLANTE. ETONOGESTREL 68.0 MG. IMPLANTE Y APLICADOR.</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313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388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100003511.00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NORELGESTROMINA Y ETINILESTRADIOL. PARCHE. NORELGESTROMINA 6 MG, ETINILESTRADIOL 0.60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290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389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100003515.00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ENANTATO DE NORETISTERONA Y ESTRADIOL. SOLUCION INYECTABLE. 50 MG/ 5 MG/ML. AMPOLLETA O JERINGA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559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390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100003601.00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GLUCOSA SOLUCION INYECTABLE AL 5% , 5 G/100ML,  ENVASE CON  250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345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391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100003603.00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GLUCOSA SOLUCION INYECTABLE AL 5%, 5G/100 ML ENVASE CON 1000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553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392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100003604.00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GLUCOSA SOLUCION INYECTABLE AL 10 %,  GLUCOSA ANHIDRA 10G/100ML  ENVASE CON 500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390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393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100003605.00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GLUCOSA SOLUCION INYECTABLE AL 10 %, GLUCOSA ANHIDRA 10G/100 ML ENVASE CON 1000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394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100003606.00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GLUCOSA. SOLUCION INYECTABLE AL 50%. GLUCOSA ANHIDRA 50 G/100 ML. ENVASE CON 250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395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100003607.00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GLUCOSA SOLUCION INYECTABLE AL 50%, 50G/100ML, ENVASE CON 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800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396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100003608.00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CLORURO DE SODIO. SOLUCION INYECTABLE AL 0.9 %. 0.9 G/100 ML. ENVASE CON 250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4958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397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100003609.00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CLORURO DE SODIO. SOLUCION INYECTABLE AL 0.9 %. 0.9 G/100 ML. ENVASE CON 500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2459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398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100003610.00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CLORURO DE SODIO. SOLUCION INYECTABLE AL 0.9 %. 0.9 G/ 100 ML. ENVASE CON 1000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1841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399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100003611.00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CLORURO DE SODIO Y GLUCOSA, SOLUCION INYECTABLE, 0.9 G/5G/100 ML, ENVASE CON 250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230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100003612.00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CLORURO DE SODIO Y GLUCOSA, SOLUCION INYECTABLE, 0.9 G/5G/100 ML, ENVASE CON 500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678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100003613.00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CLORURO DE SODIO Y GLUCOSA. SOLUCION INYECTABLE. CLORURO DE SODIO 0.9 G/100 ML. GLUCOSA ANHIDRA 5G/100ML, ENVASE CON 1000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379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100003614.00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SOLUCION HARTMANN. SOLUCION INYECTABLE. CLORURO DE SODIO 0.600 G, CLORURO DE POTASIO 0.030 G, CLORURO DE CALCIO DIHIDRATADO 0.020 G, LACTATO DE SODIO 0.310 G. ENVASE CON 250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100003615.00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SOLUCION HARTMANN. SOLUCION INYECTABLE. CLORURO DE SODIO 0.600 G, CLORURO DE POTASIO 0.030 G, CLORURO DE CALCIO DIHIDRATADO 0.020 G, LACTATO DE SODIO 0.310 G. ENVASE CON 500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2899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100003616.00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SOLUCION HARTMANN. SOLUCION INYECTABLE. CLORURO DE SODIO 0.600 G, CLORURO DE POTASIO 0.030 G, CLORURO DE CALCIO DIHIDRATADO 0.020 G, LACTATO DE SODIO 0.310 G. ENVASE CON 1000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3000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100003617.00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FOSFATO DE POTASIO. SOLUCION INYECTABLE. POTASIO DIBASICO 1.550 G/10 ML, POTASIO MONOFASICO 0.300 G/ 10 ML.  AMPOLLETAS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570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100003618.00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BICARBONATO DE SODIO. SOLUCION INYECTABLE AL 7.5%. 3.75 G/50 ML. ENVASE CON 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100003619.00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BICARBONATO DE SODIO. SOLUCION INYECTABLE AL 7.5%. 0.75 G/10 ML. AMPOLLETAS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408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100003620.00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GLUCONATO DE CALCIO SOLUCION INYECTABLE AL 10%, 1G/10 ML, AMPOLLETA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100003622.00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ELECTROLITOS ORALES (FORMULA DE OSMOLARIDAD BAJA). POLVO. GLUCOSA ANHIDRA O GLUCOSA 13.5 G, CLORURO DE POTASIO 1.5 G, CLORURO DE SODIO  2.6 G, CITRATO TRISODICO DIHIDRATADO  2.9 G. ENVASE CON 20.5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9708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410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100003623.00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ELECTROLITOS ORALES. POLVO PARA SOLUCION. GLUCOSA 20 G, KCL 1.5 G, NACL 3.5 G, CITRATO TRISODICO 2.9 G. ENVASE CON 27.9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826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411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100003624.00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GLUCOSA. SOLUCION INYECTABLE AL  5 %. GLUCOSA ANHIDRA 5 G/100 ML. ENVASE CON 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412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100003625.00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GLUCOSA SOLUCION INYECTABLE AL 5%, GLUCOSA ANHIDRA 5 G/100 ML. ENVASE CON 100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241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413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100003626.00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CLORURO DE SODIO SOLUCION INYECTABLE AL 0.9% 0.9 G/ 100 ML ENVASE CON 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414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100003627.00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CLORURO DE SODIO. SOLUCION INYECTABLE AL 0.9 %. 0.9 G/ 100 ML. ENVASE CON 100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5549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415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100003629.00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MAGNESIO. SOLUCION INYECTABLE. 1 G/10 ML.AMPOLLETAS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416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100003630.00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GLUCOSA. SOLUCION INYECTABLE AL 5%. 5 G/100 ML, ENVAE CON 500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1119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417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100003631.00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GLUCOSA SOLUCION INYECTABLE AL 5% GLUCOSA ANHIDRA O GLUCOSA 5 G / 100 ML O GLUCOSA MONOHIDRATADA EQUIVALENTE A 5 G DE GLUCOSA ENVASE CON BOLSA DE 50 ML Y ADAPTADOR PARA VIAL.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418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100003632.00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GLUCOSA.SOLUCION INYECTABLE AL 5%. GLUCOSA ANHIDRA O GLUCOSA 5 G / 100 ML O GLUCOSA MONOHIDRATADA EQUIVALENTE A 5 G DE GLUCOSA. ENVASE CON BOLSA DE 100 ML Y ADAPTADOR PARA VIAL.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419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100003661.00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POLIGELINA SOLUCION INYECTABLE POLIGELINA 3.5 G/100 ML ENVASE CON 500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420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100003662.00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SEROALBUMINA HUMANA O ALBUMINA HUMANA. SOLUCION INYECTABLE. 12.5 G/50 ML. ENVASE CON 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421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100003663.00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ALMIDON SOLUCION INYECTABLE AL 10% 10 G/100 ML 250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422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100003663.01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ALMIDON SOLUCION INYECTABLE AL 10% 10 G/100 ML 500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423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100003664.00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POLIMERIZADO DE GELATINA. SOLUCION INYECTABLE. POLIMERIZADO DE GELATINA SUCCINILADA DEGRADADA 4 G/100 ML. ENVASE CON 500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424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100003666.00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ALMIDON  SOLUCION INYECTABLE AL 6%  6 G/100 ML ENVASE CON 250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425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100003666.01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ALMIDON SOLUCION INYECTABLE AL 6% 6 G/100 ML ENVASE CON 500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426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100003673.00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AGUA INYECTABLE. SOLUCION INYECTABLE. 5 ML. AMPOLLETAS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427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100003674.00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AGUA INYECTABLE. SOLUCION INYECTABLE. 10 ML. AMPOLLETAS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240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428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100003675.00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AGUA INYECTABLE. SOLUCION INYECTABLE. 500 ML. ENVASE CON 500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2772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429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100003830.00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L-ORNITINA-L-ASPARATO 3 G CAJA CON 10 SOBRES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430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100004024.05</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EZETIMIBATABLETA10 MG30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431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100004025.00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EZETIMIBA-SIMVASTATINA COMPRIMIDO10 MG / 20 MG 14 COMPRIMIDOS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432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100004028.00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CLONIXINATO DE LISINA. SOLUCION INYECTABLE. 100 MG/ 2 ML. AMPOLLETAS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599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433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100004036.00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ETOFENAMATO, SOLUCION INYECTABLE CADA AMPOLLETA CONTIENE: ETOFENAMATO 1 G. ENVASE CON UNA AMPOLLETA DE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FRASCO</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434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100004055.00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 xml:space="preserve">BUPIVACAINA SOLUCION INYECTABLE CADA AMPOLLETA CONTIENE: CLORHIDRATO DE BUPIVACAÍNA 15 MG. DEXTROSA ANHÍDRA O GLUCOSA ANHÍDRA 240 MG. </w:t>
            </w:r>
            <w:proofErr w:type="spellStart"/>
            <w:r w:rsidRPr="0063366E">
              <w:rPr>
                <w:rFonts w:ascii="Arial" w:hAnsi="Arial" w:cs="Arial"/>
                <w:color w:val="000000"/>
                <w:sz w:val="16"/>
                <w:szCs w:val="16"/>
                <w:lang w:val="es-MX" w:eastAsia="es-MX"/>
              </w:rPr>
              <w:t>Ó</w:t>
            </w:r>
            <w:proofErr w:type="spellEnd"/>
            <w:r w:rsidRPr="0063366E">
              <w:rPr>
                <w:rFonts w:ascii="Arial" w:hAnsi="Arial" w:cs="Arial"/>
                <w:color w:val="000000"/>
                <w:sz w:val="16"/>
                <w:szCs w:val="16"/>
                <w:lang w:val="es-MX" w:eastAsia="es-MX"/>
              </w:rPr>
              <w:t xml:space="preserve"> GLUCOSA MONOHIDRATADA EQUIVALENTE A 240 MG DE GLUCOSA ANHÍDRA. ENVASE CON 5 AMPOLLETAS CON 3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435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100004059.00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ROCURONIO, BROMURO DE. SOLUCION INYECTABLE. 50 MG/5 ML. AMPOLLETAS O FRASCO AMPULA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436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100004061.00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CISATRACURIO, BESILATO DE. SOLUCION INYECTABLE. 10 MG/5 ML (2 MG/ML). AMPOLLETA CON 5 ML (10 MG/5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437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100004095.00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IRBESARTAN. TABLETA. 150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438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100004096.00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IRBESARTAN. TABLETA. 300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439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100004107.00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AMIODARONA. SOLUCION INYECTABLE. 150 MG. AMPOLLETAS CON 3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440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100004110.00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AMIODARONA. TABLETA. 200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441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100004111.00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TRINITRATO DE GLICERILO. PARCHE. 5 MG/DIA.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C/7</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442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100004112.00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RESINA DE COLESTIRAMINA. POLVO. 4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443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100004114.00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TRINITRATO DE GLICERILO. SOLUCION INYECTABLE. 50 MG/10 ML. FRASCO AMPULA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444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100004117.00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PENTOXIFILINA. TABLETA O GRAGEA DE LIBERACION PROLONGADA. 400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445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100004118.00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DINITRATO DE ISOSORBIDA, DINITRATO DE. SOLUCION INYECTABLE. 1 MG/ ML. FRASCO AMPULA CON 100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446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100004124.00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SIMVASTATINA TABLETA, CADA TABLETA CONTIENE: SIMVASTATINA 20 MG. ENVASE CON 14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447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100004124.01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SIMVASTATINA TABLETA 20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448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100004126.00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SULFADIAZINA DE PLATA. CREMA. 1 G / 100 G. ENVASE CON 375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449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100004136.00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CLINDAMICINA GEL 1 G/ 100 G ENVASE CON 30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450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100004140.00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IMIQUIMOD CREMA AL 5% 12.5 MG ENVASE CON 12 SOBRES, QUE CONTIENEN 250 MG DE CREMA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451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100004141.00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MOMETASONA SUSPENSION PARA INHALACION 0.050 G/100 ML NEBULIZADOR CON 18 ML Y VALVULA DOSIFICADORA (140 NEBULIZACIONES DE 50 MG CADA UNA)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452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100004148.00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 xml:space="preserve">INSULINA LISPRO </w:t>
            </w:r>
            <w:proofErr w:type="spellStart"/>
            <w:r w:rsidRPr="0063366E">
              <w:rPr>
                <w:rFonts w:ascii="Arial" w:hAnsi="Arial" w:cs="Arial"/>
                <w:color w:val="000000"/>
                <w:sz w:val="16"/>
                <w:szCs w:val="16"/>
                <w:lang w:val="es-MX" w:eastAsia="es-MX"/>
              </w:rPr>
              <w:t>LISPRO</w:t>
            </w:r>
            <w:proofErr w:type="spellEnd"/>
            <w:r w:rsidRPr="0063366E">
              <w:rPr>
                <w:rFonts w:ascii="Arial" w:hAnsi="Arial" w:cs="Arial"/>
                <w:color w:val="000000"/>
                <w:sz w:val="16"/>
                <w:szCs w:val="16"/>
                <w:lang w:val="es-MX" w:eastAsia="es-MX"/>
              </w:rPr>
              <w:t xml:space="preserve"> PROTAMINA SUSPENSION INYECTABLE 100 UI 2 CARTUCHOS CON 3 ML O FRASCO AMPULA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298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453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100004152.00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SITAGLIPTINA COMPRIMIDO, CADA COMPRIMIDO CONTIENE: FOSFATO DE SITAGLIPTINA MONOHIDRATADA EQUIVALENTE A 100 MG DE SITAGLIPTINA. ENVASE CON 14 COMPRIMIDOS.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454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100004152.01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SITAGLIPTINA MONOHIDRATADA, FOSFATO DE. COMPRIMIDO.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455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100004154.00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VASOPRESINA. SOLUCION INYECTABLE. 20 UI. AMPOLLETA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456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100004156.00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INSULINA ASPARTICASOLUCION INYECTABLE100 UI/MLFRASCO AMPULA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457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100004157.00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INSULINA HUMANA DE ACCION INTERMEDIA LENTA SUSPENSION INYECTABLE 100 UI/ML UN FRASCO AMPULA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458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100004158.00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 xml:space="preserve">SOLUCION INYECTABLE CADA ML DE SOLUCIÓN CONTIENE: INSULINA GLARGINA      3.64 MG EQUIVALENTE A         100 UI </w:t>
            </w:r>
            <w:r w:rsidRPr="0063366E">
              <w:rPr>
                <w:rFonts w:ascii="Arial" w:hAnsi="Arial" w:cs="Arial"/>
                <w:color w:val="000000"/>
                <w:sz w:val="16"/>
                <w:szCs w:val="16"/>
                <w:lang w:val="es-MX" w:eastAsia="es-MX"/>
              </w:rPr>
              <w:lastRenderedPageBreak/>
              <w:t>DE INSULINA HUMANA ENVASE CON UN FRASCO ÁMPULA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631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459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100004158.01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INSULINA GLARGINASOLUCION INYECTABLE3.64 MG/MLENVASE CON 5 CARTUCHOS DE VIDRIO CON 3 ML EN DISPOSITIVO DESECHABLE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460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100004160.00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 xml:space="preserve">FLUDROCORTISONA COMPRIMIDO 0.1 MG </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461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100004161.00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ACIDO ALENDRONICO. TABLETA O COMPRIMIDO. 10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649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462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100004162.00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INSULINA LISPRO. SOLUCION INYECTABLE. 100 UI/ML. FRASCO AMPULA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463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100004163.00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RALOXIFENO 60 MG.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464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100004163.01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RALOXIFENO  TABLETA  60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465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100004164.00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ACIDO ALENDRONICO. TABLETA O COMPRIMIDO. 70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466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100004165.00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INSULINA DETEMIR (ADN RECOMBINANTE) SOLUCION INYECTABLE 100 U (14.20 MG / ML) ENVASE CON 1 PLUMA PRELLENADA CON 3 ML (100 U/ML).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467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100004165.01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INSULINA DETEMIR SOLUCION INYECTABLE CADA ML CONTIENE INSULINA DETERMIR (ADN RECOMBINANTE) 100 U EQUIVALENTE A 14.20 MG ENVASE CON PLUMAS PRELLENADAS CON 3 ML (100 U/ML)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468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100004176.00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NEOMICINA CAPSULA O TABLETA 250 MG 10 CAPSULAS O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469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100004184.00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LOPERAMIDA. COMPRIMIDO, TABLETA O GRAGEA. 2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233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470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100004185.00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ACIDO URSODEOXICOLICO. CAPSULA. 250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471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100004188.00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PANCREATINA CAPSULA O GRAGEA CON CAPA ENTERICA 300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472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100004191.00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POLIETILENGLICOL. POLVO. 105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473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100004201.00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HIDRALAZINA. SOLUCION INYECTABLE. 20 MG. AMPOLLETAS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474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100004202.00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INDOMETACINA. SOLUCION INYECTABLE. 1 MG/2 ML. FRASCO AMPULA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475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100004217.00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PROGESTERONA PERLA 200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476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100004222.00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NADROPARINA SOLUCION INYECTABLE 5700 UI AXA/0.6 ML ENVASE CON 2 JERINGAS PRELLENADAS CON 0.6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477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100004223.00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NADROPARINA SOLUCION INYECTABLE 3800 UI AXA/0.4 ML 2 JERINGAS PRELLENADAS CON 0.4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478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100004224.00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ENOXAPARINA. SOLUCION INYECTABLE. 60 MG/0.6 ML. 2 JERINGAS CON 0.6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243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479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100004238.00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EPTACOG ALFA (FACTOR DE COAGULACIÓN VII ALFA RECOMBINANTE) SOLUCIÓN INYECTABLE</w:t>
            </w:r>
            <w:r w:rsidRPr="0063366E">
              <w:rPr>
                <w:rFonts w:ascii="Arial" w:hAnsi="Arial" w:cs="Arial"/>
                <w:color w:val="000000"/>
                <w:sz w:val="16"/>
                <w:szCs w:val="16"/>
                <w:lang w:val="es-MX" w:eastAsia="es-MX"/>
              </w:rPr>
              <w:br/>
            </w:r>
            <w:r w:rsidRPr="0063366E">
              <w:rPr>
                <w:rFonts w:ascii="Arial" w:hAnsi="Arial" w:cs="Arial"/>
                <w:color w:val="000000"/>
                <w:sz w:val="16"/>
                <w:szCs w:val="16"/>
                <w:lang w:val="es-MX" w:eastAsia="es-MX"/>
              </w:rPr>
              <w:br/>
              <w:t xml:space="preserve">CADA FRASCO ÁMPULA CON LIOFILIZADO CONTIENE: FACTOR DE COAGULACIÓN VII ALFA RECOMBINANTE 60 000 UI (1.2 MG) </w:t>
            </w:r>
            <w:proofErr w:type="spellStart"/>
            <w:r w:rsidRPr="0063366E">
              <w:rPr>
                <w:rFonts w:ascii="Arial" w:hAnsi="Arial" w:cs="Arial"/>
                <w:color w:val="000000"/>
                <w:sz w:val="16"/>
                <w:szCs w:val="16"/>
                <w:lang w:val="es-MX" w:eastAsia="es-MX"/>
              </w:rPr>
              <w:t>Ó</w:t>
            </w:r>
            <w:proofErr w:type="spellEnd"/>
            <w:r w:rsidRPr="0063366E">
              <w:rPr>
                <w:rFonts w:ascii="Arial" w:hAnsi="Arial" w:cs="Arial"/>
                <w:color w:val="000000"/>
                <w:sz w:val="16"/>
                <w:szCs w:val="16"/>
                <w:lang w:val="es-MX" w:eastAsia="es-MX"/>
              </w:rPr>
              <w:t xml:space="preserve"> 1 MG (50 KUI) ENVASE CON UN FRASCO ÁMPULA CON LIOFILIZADO (1.2 MG) Y UN FRASCO ÁMPULA CON 2 ML DE DILUYENTE, Y EQUIPO PARA SU ADMINISTRACIÓN.</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480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100004239.00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FACTOR ANTIHEMOFILICO HUMANO SOLUCION INYECTABLE 250 UI FRASCO AMPULA, FRASCO AMPULA  CONDILUYENTE Y EQUIPO PARA  ADMINISTRACION</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481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100004241.00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DEXAMETASONA SOLUCION INYECTABLE 8 MG/ 2 ML FRASCO AMPULA O AMPOLLETA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1896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482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100004242.00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ENOXAPARINA. SOLUCION INYECTABLE. 20 MG/ 0.2 ML.  JERINGAS DE 0.2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483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100004246.00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BISULFATO DE CLOPIDOGREL 75 MG. GRAGEAS O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484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100004246.01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BISULFATO DE CLOPIDOGREL. GRAGEAS O TABLETAS  75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226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485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100004249.00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LEVOFLOXACINO. SOLUCION INYECTABLE. 500 MG/100 ML. ENVASE CON 100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486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100004251.00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VANCOMICINA. SOLUCION INYECTABLE. 500 MG. FRASCO AMPULA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441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487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100004254.00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CEFTAZIDIMA PENTAHIDRATADA. SOLUCION INYECTABLE. 1 G/3 ML. FRASCO AMPULA Y 3 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488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100004255.00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CIPROFLOXACINO. CAPSULA O TABLETA. 250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1697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489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100004256.00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TALIDOMIDA. TABLETA O CAPSULA.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490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100004258.00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CIPROFLOXACINOSUSPENSION250 MG/5 MLENVASE CON 5 G Y 93 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491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100004259.00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CIPROFLOXACINO SOLUCION INYECTABLE CADA 100 ML CONTIENE: LACTATO O CLORHIDRATO DE CIPROFLOXACINO EQUIVALENTE A 200 MG DE CIPROFLOXACINO. ENVASE CON 100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251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492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100004260.00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NISTATINA. SUSPENSION ORAL. 100,000 UI/ML. ENVASE PARA 24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493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100004261.00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OFLOXACINA TABLETA 400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494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100004261.01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OFLOXACINA TABLETA CADA TABLETA CONTIENE: OFLOXACINA 400 MG. ENVASE CON 8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495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100004261.02</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OFLOXACINA TABLETA CADA TABLETA CONTIENE: OFLOXACINA 400 MG. ENVASE CON 12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496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100004263.00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ACICLOVIR. COMPRIMIDO O TABLETA. 200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497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100004264.00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ACICLOVIR SODICO. SOLUCION INYECTABLE. 250 MG. FRASCOS AMPULA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498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100004271.00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LAMIVUDINA. SOLUCION. 1 G/100 ML. ENVASE CON 240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499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100004272.00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ABACAVIR. SOLUCION. 2.0 G. ENVASE CON 240 ML Y PIPETA DOSIFICADORA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100004290.00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LINEZOLID TABLETA 600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100004291.00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LINEZOLID. SOLUCION INYECTABLE. 200 MG/300 ML. BOLSA CON 300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100004299.00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LEVOFLOXACINO CADA TABLETA CONTIENE: LEVOFLOXACINO HEMIHIDRATADO EQUIVALENTE A 500 MG DE LEVOFLOXACINO. ENVASE CON 7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C/7</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593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100004300.00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LEVOFLOXACINO HEMIHIDRATADO. TABLETA. 750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C/7</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100004301.00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ERTAPENEM. SOLUCION INYECTABLE. 1 G. FRASCO AMPULA CON LIOFILIZADO</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FRASCO ÁMPULA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100004302.00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FINASTERIDA. GRAGEA O TABLETA RECUBIERTA. 5 MG. 30 GRAGEAS O TABLETAS RECUBIERTAS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449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100004305.00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OXIBUTININA TABLETA 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100004308.01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SILDENAFIL TABLETA 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100004321.01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PALIVIZUMAB 100 MG SOLUCIÓN INYECTABLE CADA FRASCO ÁMPULA CON LIOFILIZADO O SOLUCIÓN CONTIENE:  ENVASE CON UN FRASCO ÁMPULA CON 1.0 ML (100 MG/1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100004329.00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MONTELUKAST SODICO. COMPRIMIDO MASTICABLE.  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510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100004330.00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MONTELUKAST SODICO. COMPRIMIDO RECUBIERTO. 10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511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100004332.00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BUDESONIDA (MICRONIZADA) 0.250 MG. SUSPENSION PARA NEBULIZADOR, ENVASE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512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100004333.00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BUDESONIDA (MICRONIZADA) 0.500 MG. SUSP. PARA NEBULIZAR ENVASE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513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100004334.00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C049B3">
            <w:pPr>
              <w:spacing w:after="240"/>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BUDESONIDA (MICRONIZADA) POLVO 100 µG/DOSIS ENVASE CON 200 DOSIS Y DISPOSITIVO INHALADOR.</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514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100004335.02</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MONTELUKAST  GRANULADO  4 MG  30 SOBRES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515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100004340.00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OMALIZUMAB. SOLUCION INYECTABLE. CADA FRASCO AMPULA CONTIENE:OMALIZUMAB 202.5MG ENVASE CON UN FRASCO AMPULA Y AMPOLLETA CON 2 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516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100004352.00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spacing w:after="240"/>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TOXINA BOTULINICA TIPO A SOLUCION INYECTABLE 12.5 NG (500 U) ENVASE CON UN FRASCO AMPULA.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517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100004356.00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PREGABALINA CAPSULA75 MG 14 CAPSULAS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518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100004356.01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PREGABALINA CAPSULA75 MG 28 CAPSULAS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347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519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100004359.00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GABAPENTINA. CAPSULA. 300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396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520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100004372.00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VALACICLOVIR COMPRIMIDO RECUBIERTO 500 MG 10 COMPRIMIDOS RECUBIERTOS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521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100004372.01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VALACICLOVIR COMPRIMIDO RECUBIERTO, CADA COMPRIMIDO RECUBIERTO CONTIENE: CLORHIDRATO DE VALACICLOVIR EQUIVALENTE A 500 MG DE VALACICLOVIR. ENVASE CON 42 COMPRIMIDOS RECUBIERTOS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C/42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522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100004373.00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VALGANCICLOVIR COMPRIMIDO 450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523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100004376.00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VITAMINAS (POLIVITAMINAS) Y MINERALES. TABLETA, CAPSULA O GRAGEA. VITAMINA B1, B2, B6, B12, NIACINAMIDA, E, A, D3, ACIDO PANTOTENICO, SULFATO FERROSO, COBRE, MAGNESIO, ZINC.</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2546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524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100004407.00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TETRACAINA. SOLUCION OFTALMICA. 5 MG/ ML. GOTERO INTEGRAL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FRASCO</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525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100004418.00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TRAVAPROST SOLUCIÒN OFTALMICA 0.004% MG/ML. FCO GOTEROCON 2.5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526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100004420.00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BRIMONIDINA - TIMOLOL SOLUCION OFTALMICA 2.00 MG / 6.80 MG ENVASE CON GOTERO INTEGRAL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527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100004429.00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DACTINOMICINA. SOLUCION INYECTABLE. 0.5 MG. FRASCO AMPULA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FRASCO ÁMPULA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528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100004483.00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FLUOXETINA CAPSULA O TABLETA 20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895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529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100004485.00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DULOXETINA CAPSULA 60 MG14 CAPSULAS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530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100004488.00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VENLAFAXINA. CAPSULA O GRAGEA DE LIBERACION PROLONGADA. 75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531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100004489.00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OLANZAPINA. SOLUCION INYECTABLE. 10 MG. FRASCO AMPULA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532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100004490.00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ARIPIPRAZOL. TABLETA. 15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533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100004491.00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ARIPIPRAZOL. TABLETA. 20 MG. 10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534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100004492.00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ARIPIPRAZOL. TABLETA. 30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535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100004504.00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SULFASALAZINA. TABLETA CON CAPA ENTERICA. 500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536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100004512.03</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ADALIMUMAB SOLUCION INYECTABLE CADA JERINGA PRELLENADA EN AUTOINYECTOR CON 0.4 ML CONTIENE: ADALIMUMAB 40 MG. ENVASE CON GERINGA PRELLENADA EN AUTOINYECTOR</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537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100004516.00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TOCILIZUMAB SOLUCIÓN INYECTABLE CADA FRASCO ÁMPULA CONTIENE: TOCILIZUMAB 200 MG. ENVASE CON FRASCO ÁMPULA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538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100004526.00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LEVONORGESTREL. GRAGEA. 0.03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539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100004551.00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DEXTRAN SOLUCION INYECTABLE AL 6%. DEXTRAN (60 000) 6 G/100 ML CLORURO DE SODIO 7.5 G/100 ML. 250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540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100004578.00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TEICOPLANINA. SOLUCION INYECTABLE. 400 MG/3 ML. FRASCO AMPULA Y 3 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541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100004582.00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OSELTAMIVIR. CAPSULA. 75.0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542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100004590.00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TIGECICLINA. SOLUCION INYECTABLE. 50 MG. ENVASE CON UN FRASCO AMPULA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543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100004592.00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PIPERACILINA SODICA, TAZOBACTAM. SOLUCION INYECTABLE. 4 G / 500 MG. FRASCO AMPULA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544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100005075.00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TEOFILINA ANHIDRA. ELIXIR. 533 MG/100 ML. ENVASE CON 450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545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100005079.00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CLOROPIRAMINA. SOLUCION INYECTABLE. 20 MG / 2 ML. 5 AMPOLLETAS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546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100005097.00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LEVOSIMENDAN SOLUCION INYECTABLE 2.5 MG FRASCO AMPULA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547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100005099.00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ADENOSINA. SOLUCION INYECTABLE. 6 MG. 6 FRASCOS AMPULA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548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100005100.01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MILRINONA SOLUCION INYECTABLE 10 MG ENVASE CON TRES AMPOLLETAS CON 10 ML CADA UNA (1 MG/1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549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100005104.00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ESMOLOL. SOLUCION INYECTABLE. 100 MG/ 10 ML. FRASCO AMPULA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550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100005106.00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ATORVASTATINA CALCICA TRIHIDRATADA. TABLETA. 20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2045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551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100005107.00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ALTEPLASA. SOLUCION INYECTABLE. 50 MG. 2 FRASCOS AMPULA CON LIOFILIZADO, 2 FRASCOS AMPULA CON DISOLVENTE Y EQUIPO ESTERILIZADO PARA SU RECONSTITUCION</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552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100005117.00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TENECTEPLASA. SOLUCION INYECTABLE. 50.0 MG (10,000 U) . FRASCO AMPULA Y JERINGA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553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100005163.00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SOMATROPINA SOLUCION INYECTABLE 4 UI FRASCO AMPULA Y FRASCO AMPULA O AMPOLLETA CON 1 O 2 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554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100005165.00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METFORMINA. TABLETA. 850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8960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555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100005166.00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ACARBOSA. TABLETA. 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556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100005169.00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DESMOPRESINA SOLUCION INYECTABLE15 G 5 AMPOLLETAS CON 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557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100005176.00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SUCRALFATO. TABLETA. 1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C/40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558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100005181.00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OCTREOTIDA. SOLUCION INYECTABLE. 1 MG/5 ML. FRASCO AMPULA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559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100005186.00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PANTOPRAZOL O RABEPRAZOL U OMEPRAZOL TABLETA O GRAGEA O CAPSULA PANTOPRAZOL 40 MG, O RABEPRAZOL 20 MG, U OMEPRAZOL 20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C/7</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4521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560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100005186.01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spacing w:after="240"/>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PANTOPRAZOL O RABEPRAZOL U OMEPRAZOL. TABLETA O GRAGEA O CAPSULA. PANTOPRAZOL 40 MG O RABEPRAZOL 20 MG U OMEPRAZOL 20 MG</w:t>
            </w:r>
            <w:r w:rsidRPr="0063366E">
              <w:rPr>
                <w:rFonts w:ascii="Arial" w:hAnsi="Arial" w:cs="Arial"/>
                <w:color w:val="000000"/>
                <w:sz w:val="16"/>
                <w:szCs w:val="16"/>
                <w:lang w:val="es-MX" w:eastAsia="es-MX"/>
              </w:rPr>
              <w:br/>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561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100005187.00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OMEPRAZOL O PANTOPRAZOL SOLUCION INYECTABLE OMEPRAZOL 40 MG O PANTOPRAZOL 40 MG ENVASE CON UN FRASCO AMPULA CON LIOFILIZADO Y AMPOLLETA CON 10 ML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2402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562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100005191.00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ACETATO DE TERLIPRESINA. SOLUCION INYECTABLE. 1 MG FRASCO AMPULA CON LIOFILIZADO Y UNA AMPOLLETA CON 5 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563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100005229.00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ACIDO ASCORBICO. SOLUCION INYECTABLE. 1 G. AMPOLLETA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564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100005232.00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PIRIDOXINA TABLETAS 300 MG 10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565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100005233.00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ACIDO FOLINICO. TABLETA. 15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566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100005236.00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RANIBIZUMAB SOLUCION INYECTABLE 2.3 MG ENVASE CON UN FRASCO AMPULA CON 0.23 ML (2.3 MG/ 0.23 ML). UNA AGUJA DE FILTRO, UNA AGUJA DE INYECCION Y UNA JERINGUILLA PARA INYECCION INTRAVITREA.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567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100005244.00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INMUNOGLOBULINA G NO MODIFICADA SOLUCION INYECTABLE 5 G ENVASE CON UN FRASCO AMPULA CON 100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568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100005252.00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spacing w:after="240"/>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FACTOR VIII RECOMBINANTE SOLUCION INYECTABLE. CADA FRASCO ÁMPULA CON LIOFILIZADO CONTIENE: FACTOR VIII RECOMBINANTE 250 UI ENVASE CON UN FRASCO ÁMPULA CON LIOFILIZADO, UN FRASCO ÁMPULA CON 10 ML DE DILUYENTE O JERINGA CON 2.5 ML DE DILUYENTE Y EQUIPO PARA ADMINISTRACIÓN</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569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100005255.00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TRIMETOPRIMA - SULFAMETOXAZOL. SOLUCION INYECTABLE. 160 MG Y 800 MG. AMPOLLETA CON 3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570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100005256.00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CEFALOTINA SODICA . SOLUCION INYECTABLE. 1 G/5 MG. FRASCO AMPULA Y 5 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3789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571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100005264.00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CEFUROXIMA SOLUCION O SUSPENSION INYECTABLE 750 MG/3  ML ENVASE CON UN FRASCO AMPULA Y ENVASE CON 3 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572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100005265.00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IMIPENEM Y CILASTATINA SOLUCION INYECTABLE 500 MG/ 500 MG ENVASE CON UN FRASCO AMPULA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573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100005267.00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FLUCONAZOL. CAPSULA O TABLETA.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574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100005268.00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GANCICLOVIR SOLUCION INYECTABLE 500 MG/10 ML FRASCO AMPULA Y 10 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575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100005273.00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ZIDOVUDINA SOLUCION 1 G/ 100 ML ENVASE CON 240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576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100005276.00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LOPINAVIR-RITONAVIR. SOLUCION. 8G/2G EN 100 ML. ENVASE CON 160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577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100005278.00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TEICOPLANINA. SOLUCION INYECTABLE. 200 MG/3 ML. FRASCO AMPULA Y 3 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578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100005284.00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MONOHIDRATADO DE CEFEPIMA. SOLUCION INYECTABLE. 500 MG/5 MG. FRASCO AMPULA Y 5 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579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100005291.00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MEROPENEM SOLUCION INYECTABLE CADA FRASCO ÁMPULA CON POLVO CONTIENE: MEROPENEM TRIHIDRATADO EQUIVALENTE A 500 MG DE MEROPENEM. ENVASE CON 1 FRASCO ÁMPULA.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172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580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100005292.00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MEROPENEM SOLUCION INYECTABLE CADA FRASCO ÁMPULA CON POLVO CONTIENE: MEROPENEM TRIHIDRATADO EQUIVALENTE A  1 G DE MEROPENEM. ENVASE CON 1 FRASCO ÁMPULA.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347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581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100005295.00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CEFEPIMA SOLUCION INYECTABLE 1 G/3 O 10 ML FRASCO AMPULA Y 3 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154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582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100005302.00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NITROFURANTOINA. SUSPENSION. 25 MG/ 5ML. ENVASE CON 120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583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100005309.01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 xml:space="preserve">TAMSULOSINA CÁPSULA O TABLETA DE LIBERACIÓN PROLONGADA CADA CÁPSULA O TABLETA DE LIBERACIÓN PROLONGADA CONTIENE: CLORHIDRATO DE TAMSULOSINA </w:t>
            </w:r>
            <w:r w:rsidRPr="0063366E">
              <w:rPr>
                <w:rFonts w:ascii="Arial" w:hAnsi="Arial" w:cs="Arial"/>
                <w:color w:val="000000"/>
                <w:sz w:val="16"/>
                <w:szCs w:val="16"/>
                <w:lang w:val="es-MX" w:eastAsia="es-MX"/>
              </w:rPr>
              <w:lastRenderedPageBreak/>
              <w:t>0.4 MG ENVASE CON 20 CÁPSULAS O TABLETAS DE LIBERACIÓN PROLONGADA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532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584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100005309.02</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TAMSULOSINA CAPSULA DE LIBERACION PROLONGADA 0.4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585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100005313.00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ACETATO DE  CASPOFUNGINA EQUIVALENTE A 50MG. DE CASPOFUNGINAENVASE CON FCO AMPULA CON POLVO PARA 10.5 ML.( 5ML/ML.).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FRASCO</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586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100005319.00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DUTASTERIDA  CAPSULA  0.5 MG  30 CAPSULAS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156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587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100005330.00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ALFA DORNASA. SOLUCION PARA INHALACION. 2.5 MG. AMPOLLETA CON 2.5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588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100005331.00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BERACTANT. SUSPENSION INYECTABLE. 25 MG/8 ML. ENVASE CON FRASCO AMPULA DE 8 ML Y CANULA ENDOTRAQUEAL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589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100005333.00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ERITROPOYETINA SOLUCION INYECTABLE 4000 UI FRASCOS AMPULA CON O SIN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590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100005335.00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FOSFOLIPIDOS DE PULMON  SUSPENSION 80 MG/ML ENVASE CON 1.5 ML PORCINO</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591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100005335.01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FOSFOLIPIDOS DE PULMON PORCINO SUSPENSION 80 MG/ML            ENVASE CON 3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592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100005337.00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TOBRAMICINA. SOLUCION PARA NEBULIZADOR. 300 MG. ENVASE CON 14 SOBRES, CADA SOBRE CON 4 AMPOLLETAS DE 5 ML CADA UNA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593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100005354.00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NIMODIPINO SOLUCION INYECTABLE 10 MG/ 50 ML FRASCO AMPULA CON 50 ML CON O SIN EQUIPO PERFUSOR DE POLIETILENO</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594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100005355.00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VIGABATRINA. COMPRIMIDO. 500 MG. 60 COMPRIMIDOS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595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100005359.00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VALPROATO DE MAGNESIO. TABLETA DE LIBERACION PROLONGADA. 600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353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596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100005363.00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TOPIRAMATO TABLETA 100 MG ENVASE CON 60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597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100005365.00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TOPIRAMATO TABLETA 25 MG ENVASE CON 60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598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100005383.00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VITAMINAS (POLIVITAMINAS) Y MINERALES. JARABE. VITAMINA A, D, E, C,  B1, B2, B6, B12, NICOTINAMINA Y HIERRO. ENVASE CON 240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619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599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100005384.00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MULTIVITAMINAS. SOLUCION INYECTABLE ADULTO. VITAMINA A, D, E, B1, B2, B6, B12, ACIDO PANTOTENICO, C, BIOTINA, ACIDO FOLICO. UN FRASCO AMPULA Y DILUYENTE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600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100005385.00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MULTIVITAMINAS SOLUCION INYECTABLE. INFANTIL VITAMINA A, D, E, K, B1, B2, B6, B12, ACIDO PANTOTENICO, C, BIOTINA, ACIDO FOLICO 1 FRASCO AMPULA Y 1 AMPOLLETAS CON 5 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601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100005386.00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CLORURO DE SODIO. SOLUCION INYECTABLE AL 17.7%. 0.177 G /ML. AMPOLLETAS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602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100005391.00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DIETA POLIMERICA SIN FIBRA SUSPENSION ORAL O ENTERAL MACRO Y MICRONUTRIMENTOS ENVASE CON 236 A 250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228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603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100005392.00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DIETA POLIMERICA CON FIBRA SUSPENSION ORAL O ENTERAL MACRO Y MICRONUTRIMENTOS, FIBRA 1.25 A 1.35 G EN L00 ML ENVASE CON 236 A 250 ML 236 A 250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604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100005395.00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TIAMINA. SOLUCION INYECTABLE. 500 MG. FRASCO AMPULA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605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100005397.00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FORMULA O DIETA INMUNORREGULADORA POLVO O SUSPENSION ORAL MACRO Y MICRONUTRIMENTOS; ARGININA 1250 A 1540 MG, RELACION OMEGA 6/ OMEGA 3 1.3/1 A 2.5/1, GLUTAMINA 595 A 1490 MG EN 100 ML. SOBRE CON 123 G DE POLVO O LATA CON 250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LATA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599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606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100005400.00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FORMULA DE INICIO LIBRE DE FENILALANINA. POLVO. KCAL 470-550/100G, LIPIDOS 20-26G/100G, HIDRATOS DE CARBONO 50-60G/100G, PROTEINAS 12.50-17G/100G. ENVASE: LATA CON MEDIDA DOSIFICADORA.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607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100005405.00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ALIMENTO MEDICO PARA PACIENTES CON ACIDEMIA METILMALONICA Y PROPIONICA DE RECIEN NACIDOS A 7 AÑOS 11 MESES DE EDAD. POLVO. KCAL 350 A 500. PROTEINA 15 A 5 G. HIDRATOS DE CARBONO 51A 62 G. LIPIDOS 0.0 A 26 G. ENVASE LATA CON MEDIDA DOSIFICADORA.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608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100005407.00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ALIMENTO MEDICO PARA PACIENTES CON ENFERMEDAD DE ORINA DE JARABE DE MAPLE (ARCE), DE RECIEN NACIDOS A 7 AÑOS 11 MESES DE EDAD. POLVO. KCAL 350 A 500. PROTEINA 15 A 25 G. HIDRATOS DE CARBONO 51 A 62 G. LIPIDOS 0.0 A 26 G. ENVASE LATA CON MEDIDA DOSIFICADORA.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609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100005411.00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ALIMENTO MEDICO PARA MENORES DE UN AÑO CON ACIDEMIA ISOVALERICA Y OTROS TRASTORNOS DEL METABOLISMO DE LA LEUCINA. POLVO. KCAL 475 A 500 POR CADA 100 G. PROTEINA 13 A 16.20 G POR CADA 100G. HIDRATOS DE CARBONO 51 A 54 G POR CADA 100G. LIPIDOS 21.70 A 26 G POR CADA 100G.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610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100005428.00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DIHIDRATADO DE ONDANSETRON. SOLUCION INYECTABLE. 8 MG/ 4 ML.AMPOLLETA O FRASCO AMPULA CON 4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349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611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100005432.00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FILGRASTIM. SOLUCION INYECTABLE. 300 MCG. FRASCOS AMPULA O JERINGAS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612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100005451.00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CINARIZINA. TABLETA. 75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613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100005476.00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LEVOMEPROMAZINA. SOLUCION INYECTABLE. 25 MG/ ML. AMPOLLETA CON 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614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100005481.00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PAROXETINA. TABLETA. 20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373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615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100005483.00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DECANOATO DE ZUCLOPENTIXOL. SOLUCION INYECTABLE. 200 MG. AMPOLLETA DE 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616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100005484.00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DICLORHIDRATO DE ZUCLOPENTIXOL TABLETA 25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617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100005484.01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ZUCLOPENTIXOL TABLETA CADA TABLETA CONTIENE: DICLORHIDRATO DE ZUCLOPENTIXOL EQUIVALENTE A 25 MG DE ZUCLOPENTIXOL. ENVASE CON 50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618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100005485.00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OLANZAPINA TABLETA 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619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100005485.01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OLANZAPINA TABLETA 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620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100005486.00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OLANZAPINA TABLETA 10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644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621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100005486.01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OLANZAPINA TABLETA 10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622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100005487.00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BROMHIDRATO DE CITALOPRAM TABLETA 20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217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623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100005489.00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QUETIAPINA. TABLETA.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624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100005490.00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MIRTAZAPINA. TABLETA O TABLETA DISPERSABLE. 30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625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100005494.00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spacing w:after="240"/>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QUETIAPINA TABLETA DE LIBERACION PROLONGADA300 MGENVASE CON 30 TABLETAS DE LIBERACION PROLONGADA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626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100005501.00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DICLOFENACO SODICO. SOLUCION INYECTABLE. 75 MG/ 3 ML. AMPOLLETAS CON 3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622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627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100005505.00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CELECOXIB CAPSULA100 MG 20 CAPSULAS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628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100005506.00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CELECOXIB. CAPSULA. 200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629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100005551.00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DABIGATRAN, INHIBIDOR DIRECTO DE LA TROMBINA, EL CUAL SE ADMINSITRA POR VIA ORAL Y SU EFECTO ES REVERSIBLE. CAPSULAS DE 75 MG. CAJA CON 30 CAPSULAS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630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100005552.00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DABIGATRAN, INHIBIDOR DIRECTO DE LA TROMBINAEL CUAL SE ADMINISTRA POR VIA ORAL Y SU EFECTO ES REVERSIBLE, CAPSULAS DE 110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631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100005620.00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VILDAGLIPTINA COMPRIMIDO 50 MG 28 COMPRIMIDOS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632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100005621.00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LINAGLIPTINA          5 MG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376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633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100005622.00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SAXAGLIPTINA TAB. 5MG.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634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100005624.00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spacing w:after="240"/>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ROMIPLOSTIM SOLUCION INYECTABLE 375 µG ENVASE CON UN FRASCO AMPULA CON POLVO (250 MCG/0.5 ML RECONSTITUIDO)</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635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100005631.01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ALPROSTADIL SOLUCIÓN INYECTABLE CADA AMPOLLETA CON LIOFILIZADO O SOLUCIÓN CONTIENE: ALPROSTADIL 20 µG ENVASE CON 5 AMPOLLETAS CON 1 ML DE SOLUCIÓN CADA UNA (20 µG/ML).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636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100005640.00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EFAVIRENZ, EMTRICITABINA, TENOFOVIR FUMARATO DE DISOPROXILO TABLETA 600 MG/200 MG/300 MG EQUIVALENTE A 245 MG DE TENOFOVIR DISOPROXIL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637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100005643.00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FACTOR VIII DE LA COAGULACIÓN SANGUÍNEA HUMANO/FACTOR DE VON WILLEBRAND. SOLUCIÓN INYECTABLE CADA FRASCO ÁMPULA CON LIOFILIZADO CONTIENE: FACTOR VIII DE LA COAGULACIÓN SANGUÍNEA HUMANO 250 UI FACTOR DE VON WILLEBRAND  600 UI ENVASE CON UN FRASCO ÁMPULA CON LIOFILIZADO Y UN FRASCO ÁMPULA CON 5 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638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100005646.00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FUROATO DE FLUTICASONA 27.5 MG ENVASE SUSPENSION EN AEROSOL NASAL CADA DISPARO PROPORCIONA: FUROATO DE FLUTICASONA 27.5 µG  ENVASE CON 120 DISPAROS.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639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100005660.00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LACOSAMIDA TABLETAS 50 MG. C/14</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640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100005661.00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LACOSAMIDA TABLETAS 100 MG. C/28</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641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100005662.00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LACOSAMIDATABLETA150 MG 28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642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100005663.00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LACOSAMIDA TABLETA 200 MG 28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643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100005664.00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LACOSAMIDA SOLUCION INYECTABLE200 MG FRASCO AMPULA CON 20 ML (10 MG/ML)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644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100005721.00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PARACETAMOL SOLUCION INYECTABLE 1 G ENVASE CON UN FRASCO AMPULA CON 100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FRASCO</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1380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645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100005865.00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COLISTIMETATO SOLUCION INYECTABLE CADA FRASCO AMPULA CON LIOFILIZADO CONTIENE: COLISTIMETATO SODICO EQUIVALENTE A 150 MG DE COLISTIMETATO ENVASE CON UN FRASCO AMPULA CON LIOFILIZADO.</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FRASCO AMPULA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646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100005943.00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IBUPROFENO SUSPENCION ORAL, CADA 100 ML CONTIENEN: IBUPROFENO  2 G. ENVASE CON 120 ML Y MEDIDA DOSIFICADORA.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647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100005980.00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FUROATO DE FLUTICASONA 100 MG, POLVO PARA INHALACIÓN CADA DOSIS CONTIENE: FUROATO DE FLUTICASONA 100 µG VILANTEROL TRIFENATATO EQUIVALENTE A  25 µG DE VILANTEROL ENVASE CON DISPOSITIVO INHALADOR CON 30 DOSIS.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648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100006008.00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EMPAGLIFLOZINA 10 MG CAJA CON 30 TAB</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649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100006009.00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EMPAGIFLOZINA 25 MG CAJA CON 30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650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100006012.04</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MISOPROSTOL TABLETA CADA TABLETA CONTIENE: MISOPROSTOL 200 µG ENVASE CON 12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651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100006021.00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MALEATO DE INDACATEROL EQUIVALENTE A 110MG ENVASE CON 30 CAPSULAS MALEATO DE INDACATEROL EQUIVALENTE A 110 µG DE INDACATEROL BROMURO DE GLICOPIRRONIO EQUIVALENTE A         50 µG DE GLICOPIRRONIO ENVASE CON 30 CÁPSULAS CON POLVO PARA INHALACIÓN (NO INGERIBLES), Y UN DISPOSITIVO PARA INHALACIÓN.</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652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100006051.00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ALPROSTADIL 500 µG. ENVASE CON 5 AMPOLLETAS CON 1 ML CADA UNA (500 µG/ML).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653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100006083.01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CITRATO DE CAFEÍNA SOLUCIÓN INYECTABLE-SOLUCIÓN ORAL CADA MILILITRO CONTIENE: CITRATO DE CAFEÍNA 20 MG EQUIVALENTE A 10 MG DE CAFEÍNA; ENVASE CON 10 FRASCOS ÁMPULA CON 1 ML (10 MG DE CAFEÍNA/1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654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100006117.01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INSULINA ASPÁRTICA (30% DE INSULINA ASPARTA SOLUBLE Y 70% INSULINA ASPARTA CRISTALINA CON PROTAMINA) SUSP INYECTABLE CADA ML CONTIENE: INSULINA ASPARTA DE ORIGEN ADN RECOMBINANTE (30% DE INSULINA ASPARTA SOLUBLE Y 70% DE INSULINA ASPARTA CRISTALINA CON PROTAMINA) 100 U ENVASE CON 5 PLUMAS PRELLENADAS CADA UNA CON 3 ML (100 U/ML).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655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100006123.00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ALOGLIPTINA, CADA TABLETA CONTIENE:BENZOATO DE ALOGLIPTINA EQUIVALENTE A 25 MG DE ALOGLIPTINA ENVASE CON 28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656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200003810.00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TOXOIDE TETANICO Y DIFTERICO (TD ADULTO) SUSPENSION INYECTABLE ENVAE CON FRASCO AMPULA CON 5ML (10 DOSIS)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657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200003831.00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INMUNOGLOBULINA HUMANA HIPERINMUNE ANTITETANICA  SOLUCION INYECTABLE 250 UI/3 ML O 1 ML . FRASCO AMPULA CON 3ML O AMPOLLETA CON 1ML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658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200003833.00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INMUNOGLOBULINA HUMANA ANTIRRABICA. SOLUCION INYECTABLE. 300 UI/2 ML. FRASCO AMPULA CON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659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200003835.00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VITAMINA A SOLUCION 200 000 UI POR DOSIS ENVASE CON 25 DOSIS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314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660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200003835.01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VITAMINA A SOLUCION 200 000 UI POR DOSIS ENVASE CON 50 DOSIS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661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200003842.00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SUERO ANTIALACRAN. SOLUCION INYECTABLE. FRASCO AMPULA Y DILUYENTE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662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200003843.00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SUERO ANTIVIPERINO LIOFILIZADO. SOLUCION INYECTABLE. FRASCO AMPULA Y DILUYENTE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663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200003847.00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FABOTERAPICO POLIVALENTE ANTIALACRAN. SOLUCION INYECTABLE.  FRASCO AMPULA CON LIOFILIZADO Y AMPOLLETA CON DILUYENTE DE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664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200003848.00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FABOTERAPICO POLIVALENTE ANTIARACNIDO. SOLUCION INYECTABLE. FRASCO AMPULA CON LIOFILIZADO Y AMPOLLETA CON DILUYENTE DE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665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200003849.00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FABOTERAPICO POLIVALENTE ANTIVIPERINO. SOLUCION INYECTABLE. FRASCO AMPULA CON LIOFILIZADO Y AMPOLLETA CON DILUYENTE DE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666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200003850.00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FABOTERPICO POLIVALENTE ANTICORALILLO, SOLUCION INYECTABLE, FRASCO AMPULA CON LIOFICILIZADO Y AMPOLLETA CON DILUYENTE DE 5ML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FRASCO</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667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300000003.00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SUCEDANEO DE LECHE HUMANA DE PRETERMINO. POLVO. DENSIDAD ENERGETICA 0.80 A 0.81. ENVASE CON 400 A 454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668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300000011.00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SUCEDANEO DE LECHE HUMANA DE TERMINO. ENVASE CON 400 A 454 G Y MEDIDA DE 4.30 A 4.50 GR.</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183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669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300000012.00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SUCEDANEO DE LECHE HUMANA DE TERMINO SIN LACTOSA. POLVO. DENSIDAD ENERGETICA 0.66 A 0.68. ENVASE CON  375 A 400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670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300000013.00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FORMULA DE PROTEINA EXTENSAMENTE HIDROLIZADA POLVO KCAL 100/100G, LIPIDOS 4.4-6/100G, PROTEINAS 2.25-3/100G, HIDRATO DE CARBONO 10-14/100G ENVASE DE LATA CON 400 A 454 G Y MEDIDA DE 4.30 A 4.50 G. ENVASE DE LATA CON 400 A 454 G Y MEDIDA DE 4.30 A 4.50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671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300000014.00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FORMULA DE SEGUIMIENTO O CONTINUACION. ENVASE CON 400 A 454 GR Y MEDIDA DE 4.30 A 4.50 GR.</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672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300000021.00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FORMULA DE PROTEINA AISLADA DE SOYA. POLVO. DENSIDAD ENERGETICA 0.66-0.68. ENVASE CON 400 A 454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673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400000132.01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NALBUFINA CLORHIDRATO. SOLUCION INYECTABLE. 10 MG/ML.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674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400000202.00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DIAZEPAM SOLUCION INYECTABLE 10 MG. AMPOLLETA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675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400000206.01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FLUNITRAZEPAM. SOLUCION INYECTABLE. 2 MG. 5 AMPOLLETAS CON 1 ML Y 5 AMPOLLETAS CON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676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400000221.00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TIOPENTAL SODICO. SOLUCION INYECTABLE. 0.5 G/20 ML. FRASCO AMPULA Y DILUYENTE CON 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677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400000226.00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KETAMINA. SOLUCION INYECTABLE. 500 MG/10 ML. FRASCO AMPULA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678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400000242.00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FENTANILO. SOLUCION INYECTABLE. 0.5 MG/10 ML. AMPOLLETAS O FRASCOS AMPULA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679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400000243.00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ETOMIDATO. SOLUCION INYECTABLE. 20 MG/10 ML. AMPOLLETAS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680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400001544.00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MALEATO DE ERGOMETRINA (ERGONOVINA). SOLUCION INYECTABLE. 0.2 MG/ ML. AMPOLLETAS CON 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681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400002096.00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TRAMADOL/ACETAMINOFÈN  37.5MG/325MG.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922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682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400002097.00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BUPRENORFINA. PARCHE. 30 MG. ENVASE CON 4 PARCHES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683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400002098.00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BUPRENORFINA. PARCHE. 20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684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400002099.00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MORFINA. SOLUCION INYECTABLE. 2.5 MG. AMPOLLETAS CON 2.5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685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400002100.00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BUPRENORFINA  0.2 MG.  TABLETA SUBLINGUAL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686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400002103.00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MORFINA. SOLUCION INYECTABLE. 10 MG. AMPOLLETAS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687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400002106.00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TRAMADOL. SOLUCION INYECTABLE. 100 MG/ 2 ML. AMPOLLETA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386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688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400002107.00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EFEDRINA, 50 MG. SOLUCION INYECTABLE AMP.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689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400002108.00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MIDAZOLAM. SOLUCION INYECTABLE. 5 MG/5ML. AMPOLLETAS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690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400002164.00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CARBAMAZEPINA. TABLETA. 400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691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400002499.00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ALPRAZOLAM. TABLETA. 2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692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400002500.00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ALPRAZOLAM. TABLETA. 0.25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693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400002601.00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FENOBARBITAL. TABLETA.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694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400002602.00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FENOBARBITAL. TABLETA. 15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695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400002608.00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CARBAMAZEPINA. TABLETA. 200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1670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696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400002609.00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CARBAMAZEPINA. SUSPENSION ORAL. 100 MG/ 5 ML. ENVASE CON 120 ML Y DOSIFICADOR DE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697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400002612.00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CLONAZEPAM. TABLETA. 2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638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698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400002613.00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CLONAZEPAM. SOLUCION. 2.5 MG/ ML. ENVASE CON 10 ML Y GOTERO INTEGRAL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699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400002614.00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CLONAZEPAM. SOLUCION INYECTABLE. 1 MG/ML. AMPOLLETAS CON UN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700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400002619.00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FENOBARBITAL. ELIXIR. 20 MG/ 5 ML. ENVASE CON 60 ML Y DOSIFICADOR DE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701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400002651.00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TRIHEXIFENIDILO. TABLETA. 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702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400002652.00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BIPERIDENO. TABLETA. 2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245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703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400002653.00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LACTATO DE BIPERIDENO. SOLUCION INYECTABLE. 5 MG/ ML. AMPOLLETAS CON UN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704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400002654.00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LEVODOPA Y CARBIDOPA. TABLETA. 250 MG/ 25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705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400002657.01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LEVODOPA Y CARBIDOPA TABLETA DE LIBERACION PROLONGADA 200/50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706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400002877.00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CICLOPENTOLATO. SOLUCION OFTALMICA. 10 MG/ ML. GOTERO INTEGRAL CON 3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707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400003204.00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MALEATO DE LEVOMEPROMAZINA. TABLETA. 25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128</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708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400003215.00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DIAZEPAM 10 MG. TABLETA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709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400003241.00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TRIFLUOPERAZINA 5 MG. GRAGEAS O TABLETA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710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400003241.01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TRIFLUOPERAZINA GRAGEA O TABLETA, CADA GRAGEA O TABLETA CONTIENE: CLORHIDRATO DE TRIFLUOPERAZINA EQUIVALENTE A 5 MG DE TRIFLUOPERAZINA. ENVASE CON 30 GRAGEAS O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711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400003247.00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PERFENAZINA. SOLUCION INYECTABLE. 5 MG/ML. 3 AMPOLLETAS CON UN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712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400003251.00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HALOPERIDOL. TABLETA. 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713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400003253.00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HALOPERIDOL. SOLUCION INYECTABLE. 5 MG/ ML. AMPOLLETAS CON 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714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400003255.00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CARBONATO DE LITIO. TABLETA. 300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715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400003258.00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RISPERIDONA. TABLETA. 2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C/40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525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716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400003259.00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CLOZAPINA COMPRIMIDOS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717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400003262.00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RISPERIDONA. SOLUCION ORAL. 1.0 MG/ML. ENVASE CON 60 ML Y GOTERO DOSIFICADOR</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718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400003268.00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RISPERIDONA. SUSPENSION INYECTABLE DE LIBERACION PROLONGADA. 25 MG. FRASCO AMPULA Y JERINGA PRELLENADA CON 2 ML DE DILUYENTE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719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400003302.00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IMIPRAMINA. GRAGEA O TABLETA. 25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720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400003305.00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AMITRIPTILINA. TABLETA. 25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721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400004026.00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BUPRENORFINA. SOLUCION INYECTABLE. 0.30 MG/ ML. AMPOLLETAS O FRASCO AMPULA CON 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C/6</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112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722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400004029.00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MORFINA PENTAHIDRATADA 30 MG ENVASE CON 20 TABS, CADA TABLETA CONTIENE: SULFATO DE MORFINA PENTAHIDRATADO EQUIVALENTE A         30 MG DE SULFATO DE MORFINA ENVASE CON 20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723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400004032.00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OXICODONA 20 MG TABLETA LIBERACION PROLONGADA CON 30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724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400004033.00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TABLETA DE LIBERACION PROLONGADA CADA TABLETA CONTIENE: CLORHIDRATO DE OXICODONA 10 MG. ENVASE CON 30 TABLETAS DE LIBERACIÓN PROLONGADA.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725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400004054.00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FLUMAZENIL SOLUCION INYECTABLE 0.5 MG/5 ML(0.1 MG/ML) AMPOLLETA CON 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726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400004057.00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MIDAZOLAM. SOLUCION INYECTABLE. 15 MG/3 ML. AMPOLLETAS CON 3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727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400004060.00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MIDAZOLAM. SOLUCION INYECTABLE. 50 MG/10 ML. AMPOLLETAS CON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728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400004470.00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METILFENIDATO. TABLETA DE LIBERACION PROLONGADA. 18 MG. 15 TABLETAS DE LIBERACION PROLONGADA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729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400004470.01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METILFENIDATO TABLETA DE LIBERACION PROLONGADA18 MG 30 TABLETAS DE LIBERACION PROLONGADA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730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400004471.00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METILFENIDATO TABLETA DE LIBERACION PROLONGADA 27 MG. CAJA CON 15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731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400004471.01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METILFENIDATO (2)TABLETA DE LIBERACION PROLONGADA27 MG30 TABLETAS DE LIBERACION PROLONGADA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732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400004472.00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METILFENIDATO. TABLETA DE LIBERACION PROLONGADA. 36 MG. 15 TABLETAS DE LIBERACION PROLONGADA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733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400004472.01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METILFENIDATO TABLETA DE LIBERACION PROLONGADA36 MG 30 TABLETAS DE LIBERACION PROLONGADA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734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400004477.00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HALOPERIDOL. SOLUCION ORAL. 2 MG / ML. FRASCO GOTERO CON 15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735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400004481.00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HALOPERIDOL SOLUCION INYECTABLE 50 MG/ML 1 AMPOLLETA CON 1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736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400004484.00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SERTRALINA. CAPSULA O TABLETA. 50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1653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737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400005351.00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METILFENIDATO. COMPRIMIDO. 10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C/30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738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400005478.00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LORAZEPAM. TABLETA. 1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C/40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739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4030000103.00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LEVETIRACETAM AMPOLLETA 500 MG / 5 ML. SOLUCION INYECTABLE.</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AMPOLLETA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91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740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4030000210.00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CLARITROMICINA 500 MG. SOL. INY. F.A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741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4030000409.00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DIETA POLIMERICA ESPECIALIZADA PARA DIABETICOS CON SISTEMA DE LIBERACION LENTA DE ENERGIA (SER), SIN LACTOSA, SIN GLUTEN, CON UN APORTE ENERGETICO DE 220 KCL Y 11 GR. DE PROTEINA QUE SE PUEDE ADMINISTRAR EN FORMA ORAL O ENTERAL 237 ML          .</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LATA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343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742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4030001102.00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KETOROLACO TROMETAMINA 10 MG. TAB.</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82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743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4030001201.00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LACTULOSA SOLUCION FRASCO</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FRASCO</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744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4030001410.00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MELATONINA 3 MG. TAB.</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C/40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745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4030001412.00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MEPIVACAINA AL 2% CON EPINEFRINA (ADRENALINA). 50 CARTUCHOS DE 1.8 ML CADA UNO</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746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4030001506.00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n-US" w:eastAsia="es-MX"/>
              </w:rPr>
            </w:pPr>
            <w:r w:rsidRPr="0063366E">
              <w:rPr>
                <w:rFonts w:ascii="Arial" w:hAnsi="Arial" w:cs="Arial"/>
                <w:color w:val="000000"/>
                <w:sz w:val="16"/>
                <w:szCs w:val="16"/>
                <w:lang w:val="en-US" w:eastAsia="es-MX"/>
              </w:rPr>
              <w:t>NITROGLICERINA SOL. INY. 5 MG/ML. AMP. 10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FRASCO</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747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4030002106.00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SUPLEMENTO ALIMENTICIO A BASE DE PEPTIDOS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748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5030000005.00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SUGAMMADEX 200 MG. SOLUCION INYECTABLE. VIAL 2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VIAL</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749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5030000006.00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IVERMECTINA 6 MG. TABLETAS. ENVASE CON 2.</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750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5030000007.00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 xml:space="preserve">CONCENTRADO DE COMPLEJO DE PROTROMBINA. ENVASE QUE CONTIENE UN FRASCO VIAL CON LIOFILIZADO CON 500 UI, UN FRASCO VIAL CON SOLVENTE (AGUA INYECTABLE) CON 20 ML Y UN SET DE TRANSFERENCIA PARA LA ADMINISTRACION (UNA AGUJA DE DOS EXTREMIDADES Y UN </w:t>
            </w:r>
            <w:r w:rsidRPr="0063366E">
              <w:rPr>
                <w:rFonts w:ascii="Arial" w:hAnsi="Arial" w:cs="Arial"/>
                <w:color w:val="000000"/>
                <w:sz w:val="16"/>
                <w:szCs w:val="16"/>
                <w:lang w:val="es-MX" w:eastAsia="es-MX"/>
              </w:rPr>
              <w:lastRenderedPageBreak/>
              <w:t>FILTRO). CADA FRASCO AMPULA CON LIOFILIZADO CONTIENE: PROTEINAS TOTALES 260-820 MG FACTOR II DE LA COAGULACION HUMANA 220-760 UI FACTOR VII DE LA COAGULACION HUMANA 180-480 UI FACTOR IX DE LA COAGULACION HUMANA 500 UI FACTOR X DE LA COAGULACION HUMANA 360-600 UI PROTEINA C 140-620 UI PROTEINA S 140-640 UI EL FRASCO AMPULA CON DILUYENTE CONTIENE: AGUA INYECTABLE 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751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5030000061.00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ACIDO ACETILSALICILICO TAB.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130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752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5030000070.00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ACIDO VALPROICO 500 MG. SOL. INY. F. A. (CADA ML. CONTIENE 100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753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5030000071.00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ARTICAINA CON EPINEFRINA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CARTUCHO</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754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5030000075.00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SAL SODICA 50.00MG/CLORURO DE SODIO 12.00 MG/FOSFATO DISODICO 1.000MG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755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5030000301.00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TROPICAMIDA 8MG/CLORHIDRATO DE FENILEFRINA 50MG/VEHICULO CBP 1ML GOTAS OFTALMICAS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FRASCO 15ML</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756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5030000457.00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DOMPERIDONA 1MG/ML SUSPENSION</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FRASCO 60ML</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757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5030000517.00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ADRENALINA (EPINEFRINA) RACEMICA. SOLUCION PARA INHALACION ORAL. DOSIS DE 0.5 ML DE SOLUCION AL 2.5%</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FRASCO AMPULA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17</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758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5030000604.00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FORMULA SEMI ELEMENTAL EN POLVO CON HIERRO P/LACTANTES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LATA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759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5030000651.00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FORMULA INFANTIL DE INICIO CON HIERRO PARA LACTANTES CON REFLUJO</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LATA DE 400G</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760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5030000653.00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FORMULA NUTRAMIGEN, POLVO</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LATA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14</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761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5030000711.00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HIDROXIIPROPILMETILCELULOSA 3MG/CARBOMERO (CARBOPOL) 980 2.2MG, ORBITOL, ACIDO FOSFORICO, PERBORATO DE SODIO TETRAHIDRATADO Y AGUA PURIFICADA, CBP 1 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TUBO 3GR</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762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5030001012.00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AMFOTERICINA B LIPOSOMAL, 50 MG/15ML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AMPULA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763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5030001252.00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n-US" w:eastAsia="es-MX"/>
              </w:rPr>
            </w:pPr>
            <w:r w:rsidRPr="0063366E">
              <w:rPr>
                <w:rFonts w:ascii="Arial" w:hAnsi="Arial" w:cs="Arial"/>
                <w:color w:val="000000"/>
                <w:sz w:val="16"/>
                <w:szCs w:val="16"/>
                <w:lang w:val="en-US" w:eastAsia="es-MX"/>
              </w:rPr>
              <w:t>LABETALOL 5 MG. SUSP. INY. 20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764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5030001515.00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SULFATO DE POLIMIXINA B 500,000 U, BACITRACINA ZINC 40,000 U, SULFATO DE NEOMICINA EQUIVALENTE A 0.35 G DE NEOMICINA BASE EXCIPIENTE, C.B.P. 100 G. UNGÜENTO. TUBO CON 30 GR.</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TUBO</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765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5030001527.00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spacing w:after="240"/>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NORFENEFRINA SOL. GOTAS FRASCO GOTERO 24 ML. FORMULA C/100ML CONTIENE:CLORHIDRATO DE NORFENEFRINA  1.000G  VEHICULO CBP 100ML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FRASCO</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766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5030001843.00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POLIESTIRENO SULFONATO CALCICO 14.96G / EXCIPIENTE CBP 15.0G POLVO PARA PREPARAR SUSPENSION ORAL MCA. NOVEFAZOL.  CAJA CON 26 SOBRES DE 15G.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CAJA CON 26 SOBRES</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767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5030001844.00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PARECOXIB SODICO 42.36 MG EQ. A PARECOXIB BASE 40MG Y EXCIPIENTES C.S.P.</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768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5030002005.00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RIFAMPICINA CAP. 300 MG.</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C/16</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769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5030002030.00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CLORHIDRATO DE MEMANTINA TABLETAS DE 10 MG CON 14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770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5030002096.01</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TRAMADOL 100MG/ML SOLUCION, FRASCO GOTERO 10ML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FRASCO</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771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5030002121.00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MEPIVACAINA AL 3% SIN VASO CONSTRICTOR (SIN EPINEFRINA). 50 CARTUCHOS DE 1.8 ML C/U</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C/50</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36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772</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5030002243.00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TOBRAMICINA 0.3%/DEXAMETAZONA 0.1%/CLORUBUTANOL 0.5% UNGÜENTO OFTALMICO MCA. TOBRADEX</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lastRenderedPageBreak/>
              <w:t>773</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5030002415.00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VERAPAMILO 180MG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CAJA CON 30 TABLETAS</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774</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5030002619.00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ETAMSILATO 250 MG AMPOLLETA</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C/4</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6</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775</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5030002622.00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PERMETRINA CREMA 5 G/100 GR ENVASE CON 60 GR.</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776</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5030002625.00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SUCEDANEO DE LECHE HUMANA DE PRETERMINO. LIQUIDA ESTERILIZADA. 24 KCAL POR ML. ENVASE CON 59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439</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777</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5030002626.00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SUCEDANEO DE LECHE HUMANA DE CRECIMIENTO</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LATA DE 400G</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778</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5030002627.00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SUCEDANEO DE LECHE HUMANA PARA RECIEN NACIDOS LIQUIDA. FORMULA PARA LACTANTES, DE INICIO CON HIERRO Y PROTEINA DE SUERO PARCIALMENTE HIDROLIZADA, POR 100KCAL (HIDRATOS DE CARBONO 11,1 DEL CUAL 6,1 LACTOSA, 6,0 OLIGOSACARIDOS, 5,1 LIPIDOS Y 4,0 NUCLEOTIDOS) PROPORCIONADA LOS NUTRIMENTOS INDISPENSABLES PARA UN ADECUADO DESARROLLO FISICO Y MENTAL.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BOTELLA DE 89ML</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1001</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779</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5030003205.00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CEFIXIMA 100MG/5ML, SUSPENSION, ENVASE DE 50 ML</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780</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Tahoma" w:hAnsi="Tahoma" w:cs="Tahoma"/>
                <w:color w:val="000000"/>
                <w:sz w:val="16"/>
                <w:szCs w:val="16"/>
                <w:lang w:val="es-MX" w:eastAsia="es-MX"/>
              </w:rPr>
            </w:pPr>
            <w:r w:rsidRPr="0063366E">
              <w:rPr>
                <w:rFonts w:ascii="Tahoma" w:hAnsi="Tahoma" w:cs="Tahoma"/>
                <w:color w:val="000000"/>
                <w:sz w:val="16"/>
                <w:szCs w:val="16"/>
                <w:lang w:val="es-MX" w:eastAsia="es-MX"/>
              </w:rPr>
              <w:t>5030402010.00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ALOGLIPTINA TABLETA, CADA TABLETA CONTIENE:BENZOATO DE ALOGLIPTINA EQUIVALENTE A 12.5 MG DE ALOGLIPTINA ENVASE CON 28 TABLETAS</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C/28</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25</w:t>
            </w:r>
          </w:p>
        </w:tc>
      </w:tr>
      <w:tr w:rsidR="0063366E" w:rsidRPr="0063366E" w:rsidTr="0063366E">
        <w:trPr>
          <w:trHeight w:val="300"/>
        </w:trPr>
        <w:tc>
          <w:tcPr>
            <w:tcW w:w="822" w:type="dxa"/>
            <w:tcBorders>
              <w:top w:val="nil"/>
              <w:left w:val="single" w:sz="8" w:space="0" w:color="auto"/>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781</w:t>
            </w:r>
          </w:p>
        </w:tc>
        <w:tc>
          <w:tcPr>
            <w:tcW w:w="131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5040160101.00</w:t>
            </w:r>
          </w:p>
        </w:tc>
        <w:tc>
          <w:tcPr>
            <w:tcW w:w="494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ACEITE MINERAL 3G/LANOLINA ANHIDRA 3G/100G UNGÜENTO</w:t>
            </w:r>
          </w:p>
        </w:tc>
        <w:tc>
          <w:tcPr>
            <w:tcW w:w="1154"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TUBO 3.5GR</w:t>
            </w:r>
          </w:p>
        </w:tc>
        <w:tc>
          <w:tcPr>
            <w:tcW w:w="1200"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C/1</w:t>
            </w:r>
          </w:p>
        </w:tc>
        <w:tc>
          <w:tcPr>
            <w:tcW w:w="982" w:type="dxa"/>
            <w:tcBorders>
              <w:top w:val="nil"/>
              <w:left w:val="nil"/>
              <w:bottom w:val="single" w:sz="8" w:space="0" w:color="auto"/>
              <w:right w:val="single" w:sz="8" w:space="0" w:color="auto"/>
            </w:tcBorders>
            <w:shd w:val="clear" w:color="auto" w:fill="auto"/>
            <w:vAlign w:val="center"/>
            <w:hideMark/>
          </w:tcPr>
          <w:p w:rsidR="0063366E" w:rsidRPr="0063366E" w:rsidRDefault="0063366E" w:rsidP="0063366E">
            <w:pPr>
              <w:jc w:val="center"/>
              <w:rPr>
                <w:rFonts w:ascii="Arial" w:hAnsi="Arial" w:cs="Arial"/>
                <w:color w:val="000000"/>
                <w:sz w:val="16"/>
                <w:szCs w:val="16"/>
                <w:lang w:val="es-MX" w:eastAsia="es-MX"/>
              </w:rPr>
            </w:pPr>
            <w:r w:rsidRPr="0063366E">
              <w:rPr>
                <w:rFonts w:ascii="Arial" w:hAnsi="Arial" w:cs="Arial"/>
                <w:color w:val="000000"/>
                <w:sz w:val="16"/>
                <w:szCs w:val="16"/>
                <w:lang w:val="es-MX" w:eastAsia="es-MX"/>
              </w:rPr>
              <w:t>2</w:t>
            </w:r>
          </w:p>
        </w:tc>
      </w:tr>
    </w:tbl>
    <w:p w:rsidR="0063366E" w:rsidRDefault="0063366E" w:rsidP="00357A32">
      <w:pPr>
        <w:pStyle w:val="Default"/>
        <w:jc w:val="center"/>
        <w:rPr>
          <w:rFonts w:asciiTheme="minorHAnsi" w:hAnsiTheme="minorHAnsi" w:cstheme="minorHAnsi"/>
          <w:b/>
          <w:bCs/>
          <w:sz w:val="22"/>
          <w:szCs w:val="22"/>
        </w:rPr>
      </w:pPr>
    </w:p>
    <w:p w:rsidR="0079462B" w:rsidRDefault="0079462B" w:rsidP="00357A32">
      <w:pPr>
        <w:pStyle w:val="Default"/>
        <w:jc w:val="center"/>
        <w:rPr>
          <w:rFonts w:asciiTheme="minorHAnsi" w:hAnsiTheme="minorHAnsi" w:cstheme="minorHAnsi"/>
          <w:b/>
          <w:bCs/>
          <w:sz w:val="22"/>
          <w:szCs w:val="22"/>
        </w:rPr>
      </w:pPr>
    </w:p>
    <w:p w:rsidR="00F372BA" w:rsidRDefault="00F372BA">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C049B3" w:rsidRDefault="00C049B3">
      <w:pPr>
        <w:rPr>
          <w:rFonts w:asciiTheme="minorHAnsi" w:hAnsiTheme="minorHAnsi"/>
        </w:rPr>
      </w:pPr>
    </w:p>
    <w:p w:rsidR="00C049B3" w:rsidRDefault="00C049B3">
      <w:pPr>
        <w:rPr>
          <w:rFonts w:asciiTheme="minorHAnsi" w:hAnsiTheme="minorHAnsi"/>
        </w:rPr>
      </w:pPr>
    </w:p>
    <w:p w:rsidR="00C049B3" w:rsidRDefault="00C049B3">
      <w:pPr>
        <w:rPr>
          <w:rFonts w:asciiTheme="minorHAnsi" w:hAnsiTheme="minorHAnsi"/>
        </w:rPr>
      </w:pPr>
    </w:p>
    <w:p w:rsidR="00C049B3" w:rsidRDefault="00C049B3">
      <w:pPr>
        <w:rPr>
          <w:rFonts w:asciiTheme="minorHAnsi" w:hAnsiTheme="minorHAnsi"/>
        </w:rPr>
      </w:pPr>
    </w:p>
    <w:p w:rsidR="00C049B3" w:rsidRDefault="00C049B3">
      <w:pPr>
        <w:rPr>
          <w:rFonts w:asciiTheme="minorHAnsi" w:hAnsiTheme="minorHAnsi"/>
        </w:rPr>
      </w:pPr>
    </w:p>
    <w:p w:rsidR="00C049B3" w:rsidRDefault="00C049B3">
      <w:pPr>
        <w:rPr>
          <w:rFonts w:asciiTheme="minorHAnsi" w:hAnsiTheme="minorHAnsi"/>
        </w:rPr>
      </w:pPr>
    </w:p>
    <w:p w:rsidR="00C049B3" w:rsidRDefault="00C049B3">
      <w:pPr>
        <w:rPr>
          <w:rFonts w:asciiTheme="minorHAnsi" w:hAnsiTheme="minorHAnsi"/>
        </w:rPr>
      </w:pPr>
    </w:p>
    <w:p w:rsidR="00C049B3" w:rsidRDefault="00C049B3">
      <w:pPr>
        <w:rPr>
          <w:rFonts w:asciiTheme="minorHAnsi" w:hAnsiTheme="minorHAnsi"/>
        </w:rPr>
      </w:pPr>
    </w:p>
    <w:p w:rsidR="00C049B3" w:rsidRDefault="00C049B3">
      <w:pPr>
        <w:rPr>
          <w:rFonts w:asciiTheme="minorHAnsi" w:hAnsiTheme="minorHAnsi"/>
        </w:rPr>
      </w:pPr>
    </w:p>
    <w:p w:rsidR="00C049B3" w:rsidRDefault="00C049B3">
      <w:pPr>
        <w:rPr>
          <w:rFonts w:asciiTheme="minorHAnsi" w:hAnsiTheme="minorHAnsi"/>
        </w:rPr>
      </w:pPr>
    </w:p>
    <w:p w:rsidR="00C049B3" w:rsidRDefault="00C049B3">
      <w:pPr>
        <w:rPr>
          <w:rFonts w:asciiTheme="minorHAnsi" w:hAnsiTheme="minorHAnsi"/>
        </w:rPr>
      </w:pPr>
    </w:p>
    <w:p w:rsidR="00C049B3" w:rsidRDefault="00C049B3">
      <w:pPr>
        <w:rPr>
          <w:rFonts w:asciiTheme="minorHAnsi" w:hAnsiTheme="minorHAnsi"/>
        </w:rPr>
      </w:pPr>
    </w:p>
    <w:p w:rsidR="00C049B3" w:rsidRDefault="00C049B3">
      <w:pPr>
        <w:rPr>
          <w:rFonts w:asciiTheme="minorHAnsi" w:hAnsiTheme="minorHAnsi"/>
        </w:rPr>
      </w:pPr>
    </w:p>
    <w:p w:rsidR="00F64CD2" w:rsidRDefault="00F64CD2">
      <w:pPr>
        <w:rPr>
          <w:rFonts w:asciiTheme="minorHAnsi" w:hAnsiTheme="minorHAnsi"/>
        </w:rPr>
      </w:pPr>
    </w:p>
    <w:p w:rsidR="00BA09CD" w:rsidRPr="00007CCB" w:rsidRDefault="00BA09CD" w:rsidP="0063366E">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63366E">
        <w:trPr>
          <w:jc w:val="center"/>
        </w:trPr>
        <w:tc>
          <w:tcPr>
            <w:tcW w:w="1060" w:type="dxa"/>
            <w:shd w:val="clear" w:color="auto" w:fill="7030A0"/>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7030A0"/>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7030A0"/>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A2FC6" w:rsidRPr="00007CCB" w:rsidTr="0063366E">
        <w:trPr>
          <w:trHeight w:val="64"/>
          <w:jc w:val="center"/>
        </w:trPr>
        <w:tc>
          <w:tcPr>
            <w:tcW w:w="1125" w:type="dxa"/>
            <w:shd w:val="clear" w:color="auto" w:fill="7030A0"/>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rsidR="00AA2FC6" w:rsidRPr="00AA2FC6" w:rsidRDefault="00AA2FC6" w:rsidP="00AA2FC6">
            <w:pPr>
              <w:spacing w:before="40" w:after="40"/>
              <w:jc w:val="center"/>
              <w:rPr>
                <w:rFonts w:ascii="Calibri" w:hAnsi="Calibri"/>
                <w:b/>
                <w:sz w:val="16"/>
              </w:rPr>
            </w:pPr>
            <w:r w:rsidRPr="00AA2FC6">
              <w:rPr>
                <w:rFonts w:ascii="Calibri" w:hAnsi="Calibri"/>
                <w:b/>
                <w:sz w:val="16"/>
              </w:rPr>
              <w:t>DESCRIPCIÓN DEL SERVICIO</w:t>
            </w:r>
          </w:p>
        </w:tc>
      </w:tr>
      <w:tr w:rsidR="00AA2FC6" w:rsidRPr="00007CCB" w:rsidTr="00AA2FC6">
        <w:trPr>
          <w:jc w:val="center"/>
        </w:trPr>
        <w:tc>
          <w:tcPr>
            <w:tcW w:w="1125" w:type="dxa"/>
            <w:vAlign w:val="center"/>
          </w:tcPr>
          <w:p w:rsidR="00AA2FC6" w:rsidRPr="003655E2" w:rsidRDefault="00AA2FC6" w:rsidP="00AA2FC6">
            <w:pPr>
              <w:tabs>
                <w:tab w:val="right" w:pos="9781"/>
              </w:tabs>
              <w:jc w:val="center"/>
              <w:rPr>
                <w:rFonts w:ascii="Calibri" w:hAnsi="Calibri"/>
                <w:b/>
              </w:rPr>
            </w:pPr>
            <w:r>
              <w:rPr>
                <w:rFonts w:ascii="Calibri" w:hAnsi="Calibri"/>
                <w:b/>
              </w:rPr>
              <w:t>2</w:t>
            </w:r>
          </w:p>
        </w:tc>
        <w:tc>
          <w:tcPr>
            <w:tcW w:w="1418" w:type="dxa"/>
            <w:shd w:val="clear" w:color="auto" w:fill="auto"/>
            <w:vAlign w:val="center"/>
          </w:tcPr>
          <w:p w:rsidR="00AA2FC6" w:rsidRPr="003655E2" w:rsidRDefault="00AA2FC6" w:rsidP="00AA2FC6">
            <w:pPr>
              <w:tabs>
                <w:tab w:val="right" w:pos="9781"/>
              </w:tabs>
              <w:jc w:val="center"/>
              <w:rPr>
                <w:b/>
                <w:u w:val="single"/>
              </w:rPr>
            </w:pPr>
            <w:r w:rsidRPr="003655E2">
              <w:rPr>
                <w:rFonts w:ascii="Calibri" w:hAnsi="Calibri"/>
                <w:b/>
              </w:rPr>
              <w:t xml:space="preserve">DESCRIPCIÓN DEL </w:t>
            </w:r>
            <w:r>
              <w:rPr>
                <w:rFonts w:ascii="Calibri" w:hAnsi="Calibri"/>
                <w:b/>
              </w:rPr>
              <w:t>SERVICIO</w:t>
            </w:r>
            <w:r w:rsidRPr="003655E2">
              <w:rPr>
                <w:rFonts w:ascii="Calibri" w:hAnsi="Calibri"/>
                <w:b/>
              </w:rPr>
              <w:t>:</w:t>
            </w:r>
          </w:p>
        </w:tc>
        <w:tc>
          <w:tcPr>
            <w:tcW w:w="7796" w:type="dxa"/>
            <w:shd w:val="clear" w:color="auto" w:fill="auto"/>
          </w:tcPr>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tc>
      </w:tr>
    </w:tbl>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043F36" w:rsidRDefault="00043F36" w:rsidP="00BA09CD">
      <w:pPr>
        <w:ind w:left="426"/>
        <w:jc w:val="center"/>
        <w:rPr>
          <w:rFonts w:ascii="Calibri" w:hAnsi="Calibri"/>
          <w:b/>
        </w:rPr>
      </w:pPr>
    </w:p>
    <w:p w:rsidR="00E257B0" w:rsidRDefault="00E257B0"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C049B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C049B3">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A80C23">
              <w:rPr>
                <w:rFonts w:ascii="Calibri" w:hAnsi="Calibri"/>
                <w:b/>
                <w:bCs/>
                <w:color w:val="548DD4"/>
              </w:rPr>
              <w:t>LP-919044992-</w:t>
            </w:r>
            <w:r w:rsidR="00A83E0F">
              <w:rPr>
                <w:rFonts w:ascii="Calibri" w:hAnsi="Calibri"/>
                <w:b/>
                <w:bCs/>
                <w:color w:val="548DD4"/>
              </w:rPr>
              <w:t>N56-2021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C049B3">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C049B3">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C049B3">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043F36" w:rsidRPr="00C40ADF" w:rsidRDefault="00043F36" w:rsidP="00BA09CD">
      <w:pPr>
        <w:ind w:left="851"/>
        <w:jc w:val="both"/>
        <w:rPr>
          <w:rFonts w:ascii="Calibri" w:hAnsi="Calibri"/>
        </w:rPr>
      </w:pPr>
    </w:p>
    <w:p w:rsidR="001F2C25" w:rsidRPr="002522C8" w:rsidRDefault="001F2C25" w:rsidP="00C049B3">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C049B3">
        <w:trPr>
          <w:jc w:val="center"/>
        </w:trPr>
        <w:tc>
          <w:tcPr>
            <w:tcW w:w="7102"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sidR="00A80C23">
              <w:rPr>
                <w:rFonts w:asciiTheme="minorHAnsi" w:hAnsiTheme="minorHAnsi" w:cs="Arial"/>
                <w:bCs/>
                <w:u w:val="single"/>
              </w:rPr>
              <w:t>LP-919044992-</w:t>
            </w:r>
            <w:r w:rsidR="00A83E0F">
              <w:rPr>
                <w:rFonts w:asciiTheme="minorHAnsi" w:hAnsiTheme="minorHAnsi" w:cs="Arial"/>
                <w:bCs/>
                <w:u w:val="single"/>
              </w:rPr>
              <w:t>N56-2021</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C049B3">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C049B3">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7030A0"/>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1F2C25" w:rsidRPr="002522C8" w:rsidTr="00C049B3">
        <w:trPr>
          <w:trHeight w:val="59"/>
          <w:jc w:val="center"/>
        </w:trPr>
        <w:tc>
          <w:tcPr>
            <w:tcW w:w="806" w:type="dxa"/>
            <w:tcBorders>
              <w:top w:val="single" w:sz="6" w:space="0" w:color="auto"/>
              <w:left w:val="single" w:sz="6" w:space="0" w:color="auto"/>
              <w:right w:val="single" w:sz="6" w:space="0" w:color="auto"/>
            </w:tcBorders>
            <w:shd w:val="clear" w:color="auto" w:fill="7030A0"/>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7030A0"/>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7030A0"/>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7030A0"/>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7030A0"/>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1F2C25" w:rsidRPr="002522C8" w:rsidTr="00235398">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r>
      <w:tr w:rsidR="001F2C25" w:rsidRPr="002522C8" w:rsidTr="00235398">
        <w:trPr>
          <w:trHeight w:val="60"/>
          <w:jc w:val="center"/>
        </w:trPr>
        <w:tc>
          <w:tcPr>
            <w:tcW w:w="80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545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1312"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2615" w:type="dxa"/>
            <w:tcBorders>
              <w:top w:val="single" w:sz="4" w:space="0" w:color="auto"/>
            </w:tcBorders>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rPr>
                <w:rFonts w:ascii="Calibri" w:hAnsi="Calibri"/>
                <w:sz w:val="14"/>
                <w:szCs w:val="14"/>
              </w:rPr>
            </w:pPr>
          </w:p>
        </w:tc>
        <w:tc>
          <w:tcPr>
            <w:tcW w:w="5456" w:type="dxa"/>
          </w:tcPr>
          <w:p w:rsidR="001F2C25" w:rsidRPr="002F5444" w:rsidRDefault="001F2C25" w:rsidP="00235398">
            <w:pPr>
              <w:tabs>
                <w:tab w:val="left" w:pos="5245"/>
                <w:tab w:val="left" w:pos="7655"/>
              </w:tabs>
              <w:rPr>
                <w:rFonts w:ascii="Calibri" w:hAnsi="Calibri"/>
                <w:sz w:val="14"/>
                <w:szCs w:val="14"/>
              </w:rPr>
            </w:pPr>
          </w:p>
        </w:tc>
        <w:tc>
          <w:tcPr>
            <w:tcW w:w="1312" w:type="dxa"/>
          </w:tcPr>
          <w:p w:rsidR="001F2C25" w:rsidRPr="002F5444" w:rsidRDefault="001F2C25" w:rsidP="00235398">
            <w:pPr>
              <w:tabs>
                <w:tab w:val="left" w:pos="5245"/>
                <w:tab w:val="left" w:pos="7655"/>
              </w:tabs>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ind w:right="13715"/>
              <w:rPr>
                <w:rFonts w:ascii="Calibri" w:hAnsi="Calibri"/>
                <w:sz w:val="14"/>
                <w:szCs w:val="14"/>
              </w:rPr>
            </w:pPr>
          </w:p>
        </w:tc>
        <w:tc>
          <w:tcPr>
            <w:tcW w:w="5456" w:type="dxa"/>
          </w:tcPr>
          <w:p w:rsidR="001F2C25" w:rsidRPr="002F5444" w:rsidRDefault="001F2C25" w:rsidP="00235398">
            <w:pPr>
              <w:tabs>
                <w:tab w:val="left" w:pos="5245"/>
                <w:tab w:val="left" w:pos="7655"/>
              </w:tabs>
              <w:ind w:right="13715"/>
              <w:rPr>
                <w:rFonts w:ascii="Calibri" w:hAnsi="Calibri"/>
                <w:sz w:val="14"/>
                <w:szCs w:val="14"/>
              </w:rPr>
            </w:pPr>
          </w:p>
        </w:tc>
        <w:tc>
          <w:tcPr>
            <w:tcW w:w="1312" w:type="dxa"/>
          </w:tcPr>
          <w:p w:rsidR="001F2C25" w:rsidRPr="002F5444" w:rsidRDefault="001F2C25" w:rsidP="00235398">
            <w:pPr>
              <w:tabs>
                <w:tab w:val="left" w:pos="5245"/>
                <w:tab w:val="left" w:pos="7655"/>
              </w:tabs>
              <w:ind w:right="13715"/>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ind w:right="13715"/>
              <w:rPr>
                <w:rFonts w:ascii="Calibri" w:hAnsi="Calibri"/>
                <w:b/>
                <w:sz w:val="18"/>
                <w:szCs w:val="14"/>
              </w:rPr>
            </w:pPr>
          </w:p>
        </w:tc>
      </w:tr>
    </w:tbl>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043F36" w:rsidRDefault="00043F36" w:rsidP="001F2C25">
      <w:pPr>
        <w:tabs>
          <w:tab w:val="left" w:pos="4253"/>
          <w:tab w:val="left" w:pos="8080"/>
        </w:tabs>
        <w:ind w:right="1"/>
        <w:jc w:val="center"/>
        <w:rPr>
          <w:rFonts w:ascii="Calibri" w:hAnsi="Calibri"/>
          <w:b/>
        </w:rPr>
      </w:pPr>
    </w:p>
    <w:p w:rsidR="00043F36" w:rsidRDefault="00043F36"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C049B3">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lastRenderedPageBreak/>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C049B3">
        <w:rPr>
          <w:rFonts w:ascii="Calibri" w:hAnsi="Calibri" w:cs="Arial"/>
        </w:rPr>
        <w:t>,</w:t>
      </w:r>
      <w:r w:rsidRPr="005B113B">
        <w:rPr>
          <w:rFonts w:ascii="Calibri" w:hAnsi="Calibri" w:cs="Arial"/>
        </w:rPr>
        <w:t xml:space="preserve">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AF22D2">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043F36" w:rsidRDefault="00043F36" w:rsidP="003B3E89">
      <w:pPr>
        <w:tabs>
          <w:tab w:val="left" w:pos="5245"/>
          <w:tab w:val="left" w:pos="7655"/>
        </w:tabs>
        <w:rPr>
          <w:rFonts w:ascii="Calibri" w:hAnsi="Calibri" w:cs="Arial"/>
          <w:b/>
          <w:i/>
          <w:u w:val="single"/>
        </w:rPr>
      </w:pPr>
    </w:p>
    <w:p w:rsidR="00F64CD2" w:rsidRDefault="00F64CD2" w:rsidP="003B3E89">
      <w:pPr>
        <w:tabs>
          <w:tab w:val="left" w:pos="5245"/>
          <w:tab w:val="left" w:pos="7655"/>
        </w:tabs>
        <w:rPr>
          <w:rFonts w:ascii="Calibri" w:hAnsi="Calibri" w:cs="Arial"/>
          <w:b/>
          <w:i/>
          <w:u w:val="single"/>
        </w:rPr>
      </w:pPr>
    </w:p>
    <w:p w:rsidR="00BA09CD" w:rsidRPr="00C40ADF" w:rsidRDefault="00BA09CD" w:rsidP="00C049B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lastRenderedPageBreak/>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043F36" w:rsidRDefault="00043F36" w:rsidP="00BA09CD">
      <w:pPr>
        <w:tabs>
          <w:tab w:val="left" w:pos="1985"/>
          <w:tab w:val="left" w:pos="6096"/>
          <w:tab w:val="left" w:pos="8647"/>
        </w:tabs>
        <w:ind w:left="567"/>
        <w:jc w:val="center"/>
        <w:rPr>
          <w:rFonts w:ascii="Calibri" w:hAnsi="Calibri"/>
          <w:b/>
          <w:i/>
          <w:sz w:val="22"/>
        </w:rPr>
      </w:pPr>
    </w:p>
    <w:p w:rsidR="00043F36" w:rsidRDefault="00043F36"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049B3">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AF22D2">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C16E85">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xml:space="preserve">, ____ de _____________ </w:t>
      </w:r>
      <w:proofErr w:type="spellStart"/>
      <w:r w:rsidR="00FC29A1">
        <w:rPr>
          <w:rFonts w:ascii="Calibri" w:hAnsi="Calibri" w:cs="Calibri"/>
          <w:sz w:val="20"/>
          <w:szCs w:val="20"/>
        </w:rPr>
        <w:t>de</w:t>
      </w:r>
      <w:proofErr w:type="spellEnd"/>
      <w:r w:rsidR="00FC29A1">
        <w:rPr>
          <w:rFonts w:ascii="Calibri" w:hAnsi="Calibri" w:cs="Calibri"/>
          <w:sz w:val="20"/>
          <w:szCs w:val="20"/>
        </w:rPr>
        <w:t xml:space="preserv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A80C23">
        <w:rPr>
          <w:rFonts w:ascii="Calibri" w:hAnsi="Calibri" w:cs="Calibri"/>
          <w:b/>
          <w:bCs/>
          <w:sz w:val="20"/>
          <w:szCs w:val="20"/>
        </w:rPr>
        <w:t>LP-919044992-</w:t>
      </w:r>
      <w:r w:rsidR="00A83E0F">
        <w:rPr>
          <w:rFonts w:ascii="Calibri" w:hAnsi="Calibri" w:cs="Calibri"/>
          <w:b/>
          <w:bCs/>
          <w:sz w:val="20"/>
          <w:szCs w:val="20"/>
        </w:rPr>
        <w:t>N56-2021</w:t>
      </w:r>
      <w:r w:rsidRPr="00B63CD0">
        <w:rPr>
          <w:rFonts w:ascii="Calibri" w:hAnsi="Calibri" w:cs="Calibri"/>
          <w:sz w:val="20"/>
          <w:szCs w:val="20"/>
        </w:rPr>
        <w:t xml:space="preserve">, el suscrito </w:t>
      </w:r>
      <w:r w:rsidRPr="00B63CD0">
        <w:rPr>
          <w:rFonts w:ascii="Calibri" w:hAnsi="Calibri" w:cs="Calibri"/>
          <w:sz w:val="20"/>
          <w:szCs w:val="20"/>
        </w:rPr>
        <w:lastRenderedPageBreak/>
        <w:t xml:space="preserve">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C16E85">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671340">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043F36" w:rsidRDefault="00043F36" w:rsidP="00CA04EA">
      <w:pPr>
        <w:jc w:val="center"/>
        <w:rPr>
          <w:rFonts w:ascii="Calibri" w:hAnsi="Calibri" w:cs="Arial"/>
          <w:b/>
          <w:i/>
          <w:sz w:val="18"/>
        </w:rPr>
      </w:pPr>
    </w:p>
    <w:p w:rsidR="00F64CD2" w:rsidRDefault="00F64CD2" w:rsidP="00CA04EA">
      <w:pPr>
        <w:jc w:val="center"/>
        <w:rPr>
          <w:rFonts w:ascii="Calibri" w:hAnsi="Calibri" w:cs="Arial"/>
          <w:b/>
          <w:i/>
          <w:sz w:val="18"/>
        </w:rPr>
      </w:pPr>
    </w:p>
    <w:p w:rsidR="00043F36" w:rsidRDefault="00043F36"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D02298">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sidR="00043F36">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D02298" w:rsidRPr="002128B5" w:rsidRDefault="00D02298" w:rsidP="00D02298">
      <w:pPr>
        <w:jc w:val="center"/>
        <w:rPr>
          <w:rFonts w:ascii="Calibri" w:hAnsi="Calibri" w:cs="Arial"/>
          <w:b/>
          <w:sz w:val="16"/>
          <w:szCs w:val="16"/>
        </w:rPr>
      </w:pPr>
      <w:r w:rsidRPr="002128B5">
        <w:rPr>
          <w:rFonts w:ascii="Calibri" w:hAnsi="Calibri" w:cs="Arial"/>
          <w:b/>
          <w:sz w:val="16"/>
          <w:szCs w:val="16"/>
        </w:rPr>
        <w:t>INFORMACIÓN SOBRE LA COMPAÑIA</w:t>
      </w:r>
    </w:p>
    <w:p w:rsidR="00D02298" w:rsidRPr="002128B5" w:rsidRDefault="00D02298" w:rsidP="00D02298">
      <w:pPr>
        <w:jc w:val="center"/>
        <w:rPr>
          <w:rFonts w:ascii="Calibri" w:hAnsi="Calibri" w:cs="Arial"/>
          <w:b/>
          <w:sz w:val="16"/>
          <w:szCs w:val="16"/>
          <w:u w:val="single"/>
        </w:rPr>
      </w:pPr>
    </w:p>
    <w:p w:rsidR="00D02298" w:rsidRPr="002128B5" w:rsidRDefault="00D02298" w:rsidP="00D02298">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rsidR="00D02298" w:rsidRPr="002128B5" w:rsidRDefault="00D02298" w:rsidP="00D02298">
      <w:pPr>
        <w:tabs>
          <w:tab w:val="left" w:pos="1985"/>
        </w:tabs>
        <w:jc w:val="both"/>
        <w:rPr>
          <w:rFonts w:ascii="Calibri" w:hAnsi="Calibri" w:cs="Arial"/>
          <w:sz w:val="16"/>
          <w:szCs w:val="16"/>
        </w:rPr>
      </w:pPr>
    </w:p>
    <w:p w:rsidR="00D02298" w:rsidRPr="002128B5" w:rsidRDefault="00D02298" w:rsidP="00D02298">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r w:rsidRPr="002128B5">
        <w:rPr>
          <w:rFonts w:ascii="Calibri" w:hAnsi="Calibri" w:cs="Arial"/>
          <w:sz w:val="16"/>
          <w:szCs w:val="16"/>
        </w:rPr>
        <w:t xml:space="preserve">Nº. ____________________ </w:t>
      </w:r>
    </w:p>
    <w:p w:rsidR="00D02298" w:rsidRPr="002128B5" w:rsidRDefault="00D02298" w:rsidP="00D02298">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rsidR="00D02298" w:rsidRPr="002128B5" w:rsidRDefault="00D02298" w:rsidP="00D02298">
      <w:pPr>
        <w:tabs>
          <w:tab w:val="left" w:pos="1985"/>
        </w:tabs>
        <w:jc w:val="both"/>
        <w:rPr>
          <w:rFonts w:ascii="Calibri" w:hAnsi="Calibri" w:cs="Arial"/>
          <w:sz w:val="16"/>
          <w:szCs w:val="16"/>
        </w:rPr>
      </w:pPr>
    </w:p>
    <w:p w:rsidR="00D02298" w:rsidRPr="002128B5" w:rsidRDefault="00D02298" w:rsidP="00D02298">
      <w:pPr>
        <w:tabs>
          <w:tab w:val="left" w:pos="1985"/>
        </w:tabs>
        <w:jc w:val="both"/>
        <w:rPr>
          <w:rFonts w:ascii="Calibri" w:hAnsi="Calibri" w:cs="Arial"/>
          <w:sz w:val="16"/>
          <w:szCs w:val="16"/>
        </w:rPr>
      </w:pPr>
      <w:r w:rsidRPr="002128B5">
        <w:rPr>
          <w:rFonts w:ascii="Calibri" w:hAnsi="Calibri" w:cs="Arial"/>
          <w:sz w:val="16"/>
          <w:szCs w:val="16"/>
        </w:rPr>
        <w:lastRenderedPageBreak/>
        <w:t>Registro Federal de Contribuyentes:</w:t>
      </w:r>
    </w:p>
    <w:p w:rsidR="00D02298" w:rsidRPr="002128B5" w:rsidRDefault="00D02298" w:rsidP="00D02298">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rsidR="00D02298" w:rsidRPr="002128B5" w:rsidRDefault="00D02298" w:rsidP="00D02298">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rsidR="00D02298" w:rsidRPr="002128B5" w:rsidRDefault="00D02298" w:rsidP="00D02298">
      <w:pPr>
        <w:tabs>
          <w:tab w:val="left" w:pos="1985"/>
        </w:tabs>
        <w:jc w:val="both"/>
        <w:rPr>
          <w:rFonts w:ascii="Calibri" w:hAnsi="Calibri" w:cs="Arial"/>
          <w:sz w:val="16"/>
          <w:szCs w:val="16"/>
        </w:rPr>
      </w:pPr>
      <w:r w:rsidRPr="002128B5">
        <w:rPr>
          <w:rFonts w:ascii="Calibri" w:hAnsi="Calibri" w:cs="Arial"/>
          <w:sz w:val="16"/>
          <w:szCs w:val="16"/>
        </w:rPr>
        <w:t>Correo Electrónico:</w:t>
      </w:r>
    </w:p>
    <w:p w:rsidR="00D02298" w:rsidRPr="002128B5" w:rsidRDefault="00D02298" w:rsidP="00D02298">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rsidR="00D02298" w:rsidRPr="002128B5" w:rsidRDefault="00D02298" w:rsidP="00D02298">
      <w:pPr>
        <w:jc w:val="both"/>
        <w:rPr>
          <w:rFonts w:ascii="Calibri" w:hAnsi="Calibri" w:cs="Arial"/>
          <w:sz w:val="16"/>
          <w:szCs w:val="16"/>
        </w:rPr>
      </w:pPr>
      <w:r w:rsidRPr="002128B5">
        <w:rPr>
          <w:rFonts w:ascii="Calibri" w:hAnsi="Calibri" w:cs="Arial"/>
          <w:sz w:val="16"/>
          <w:szCs w:val="16"/>
        </w:rPr>
        <w:t xml:space="preserve">Nombre, número y lugar del Notario Público ante el cual se </w:t>
      </w:r>
      <w:proofErr w:type="spellStart"/>
      <w:r w:rsidRPr="002128B5">
        <w:rPr>
          <w:rFonts w:ascii="Calibri" w:hAnsi="Calibri" w:cs="Arial"/>
          <w:sz w:val="16"/>
          <w:szCs w:val="16"/>
        </w:rPr>
        <w:t>dió</w:t>
      </w:r>
      <w:proofErr w:type="spellEnd"/>
      <w:r w:rsidRPr="002128B5">
        <w:rPr>
          <w:rFonts w:ascii="Calibri" w:hAnsi="Calibri" w:cs="Arial"/>
          <w:sz w:val="16"/>
          <w:szCs w:val="16"/>
        </w:rPr>
        <w:t xml:space="preserve"> fe de la misma:</w:t>
      </w:r>
    </w:p>
    <w:p w:rsidR="00D02298" w:rsidRPr="002128B5" w:rsidRDefault="00D02298" w:rsidP="00D02298">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D02298" w:rsidRPr="002128B5" w:rsidRDefault="00D02298" w:rsidP="00D02298">
      <w:pPr>
        <w:jc w:val="both"/>
        <w:rPr>
          <w:rFonts w:ascii="Calibri" w:hAnsi="Calibri" w:cs="Arial"/>
          <w:sz w:val="16"/>
          <w:szCs w:val="16"/>
        </w:rPr>
      </w:pPr>
      <w:r w:rsidRPr="002128B5">
        <w:rPr>
          <w:rFonts w:ascii="Calibri" w:hAnsi="Calibri" w:cs="Arial"/>
          <w:sz w:val="16"/>
          <w:szCs w:val="16"/>
        </w:rPr>
        <w:t>Relación de accionistas.-</w:t>
      </w:r>
    </w:p>
    <w:p w:rsidR="00D02298" w:rsidRPr="002128B5" w:rsidRDefault="00D02298" w:rsidP="00D02298">
      <w:pPr>
        <w:jc w:val="both"/>
        <w:rPr>
          <w:rFonts w:ascii="Calibri" w:hAnsi="Calibri" w:cs="Arial"/>
          <w:sz w:val="16"/>
          <w:szCs w:val="16"/>
        </w:rPr>
      </w:pPr>
      <w:r w:rsidRPr="002128B5">
        <w:rPr>
          <w:rFonts w:ascii="Calibri" w:hAnsi="Calibri" w:cs="Arial"/>
          <w:sz w:val="16"/>
          <w:szCs w:val="16"/>
        </w:rPr>
        <w:t>Apellido Paterno: Apellido Materno: Nombre (s) (Denominación)</w:t>
      </w:r>
    </w:p>
    <w:p w:rsidR="00D02298" w:rsidRPr="002128B5" w:rsidRDefault="00D02298" w:rsidP="00D02298">
      <w:pPr>
        <w:jc w:val="both"/>
        <w:rPr>
          <w:rFonts w:ascii="Calibri" w:hAnsi="Calibri" w:cs="Arial"/>
          <w:sz w:val="16"/>
          <w:szCs w:val="16"/>
        </w:rPr>
      </w:pPr>
      <w:r w:rsidRPr="002128B5">
        <w:rPr>
          <w:rFonts w:ascii="Calibri" w:hAnsi="Calibri" w:cs="Arial"/>
          <w:sz w:val="16"/>
          <w:szCs w:val="16"/>
        </w:rPr>
        <w:t>Descripción del objeto social:</w:t>
      </w:r>
    </w:p>
    <w:p w:rsidR="00D02298" w:rsidRPr="002128B5" w:rsidRDefault="00D02298" w:rsidP="00D02298">
      <w:pPr>
        <w:jc w:val="both"/>
        <w:rPr>
          <w:rFonts w:ascii="Calibri" w:hAnsi="Calibri" w:cs="Arial"/>
          <w:sz w:val="16"/>
          <w:szCs w:val="16"/>
        </w:rPr>
      </w:pPr>
      <w:r w:rsidRPr="002128B5">
        <w:rPr>
          <w:rFonts w:ascii="Calibri" w:hAnsi="Calibri" w:cs="Arial"/>
          <w:sz w:val="16"/>
          <w:szCs w:val="16"/>
        </w:rPr>
        <w:t>Reformas al acta constitutiva:</w:t>
      </w:r>
    </w:p>
    <w:p w:rsidR="00D02298" w:rsidRPr="002128B5" w:rsidRDefault="00D02298" w:rsidP="00D02298">
      <w:pPr>
        <w:jc w:val="both"/>
        <w:rPr>
          <w:rFonts w:ascii="Calibri" w:hAnsi="Calibri" w:cs="Arial"/>
          <w:sz w:val="16"/>
          <w:szCs w:val="16"/>
        </w:rPr>
      </w:pPr>
      <w:r w:rsidRPr="002128B5">
        <w:rPr>
          <w:rFonts w:ascii="Calibri" w:hAnsi="Calibri" w:cs="Arial"/>
          <w:sz w:val="16"/>
          <w:szCs w:val="16"/>
        </w:rPr>
        <w:t>Monto de ventas totales del Ejercicio Fiscal 2020:</w:t>
      </w:r>
    </w:p>
    <w:p w:rsidR="00D02298" w:rsidRPr="002128B5" w:rsidRDefault="00D02298" w:rsidP="00D02298">
      <w:pPr>
        <w:jc w:val="both"/>
        <w:rPr>
          <w:rFonts w:ascii="Calibri" w:hAnsi="Calibri" w:cs="Arial"/>
          <w:sz w:val="16"/>
          <w:szCs w:val="16"/>
        </w:rPr>
      </w:pPr>
      <w:r w:rsidRPr="002128B5">
        <w:rPr>
          <w:rFonts w:ascii="Calibri" w:hAnsi="Calibri" w:cs="Arial"/>
          <w:sz w:val="16"/>
          <w:szCs w:val="16"/>
        </w:rPr>
        <w:t>Nombre del apoderado o representante:</w:t>
      </w:r>
    </w:p>
    <w:p w:rsidR="00D02298" w:rsidRPr="002128B5" w:rsidRDefault="00D02298" w:rsidP="00D02298">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p>
    <w:p w:rsidR="00D02298" w:rsidRPr="002128B5" w:rsidRDefault="00D02298" w:rsidP="00D02298">
      <w:pPr>
        <w:jc w:val="both"/>
        <w:rPr>
          <w:rFonts w:ascii="Calibri" w:hAnsi="Calibri" w:cs="Arial"/>
          <w:sz w:val="16"/>
          <w:szCs w:val="16"/>
        </w:rPr>
      </w:pPr>
      <w:r w:rsidRPr="002128B5">
        <w:rPr>
          <w:rFonts w:ascii="Calibri" w:hAnsi="Calibri" w:cs="Arial"/>
          <w:sz w:val="16"/>
          <w:szCs w:val="16"/>
        </w:rPr>
        <w:t>Escritura pública número: Fecha:</w:t>
      </w:r>
    </w:p>
    <w:p w:rsidR="00D02298" w:rsidRPr="002128B5" w:rsidRDefault="00D02298" w:rsidP="00D02298">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rsidR="00D02298" w:rsidRPr="002128B5" w:rsidRDefault="00D02298" w:rsidP="00D02298">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D02298" w:rsidRPr="002128B5" w:rsidRDefault="00D02298" w:rsidP="00D02298">
      <w:pPr>
        <w:jc w:val="center"/>
        <w:rPr>
          <w:rFonts w:ascii="Calibri" w:hAnsi="Calibri" w:cs="Arial"/>
          <w:sz w:val="16"/>
          <w:szCs w:val="16"/>
        </w:rPr>
      </w:pPr>
    </w:p>
    <w:p w:rsidR="00D02298" w:rsidRPr="002128B5" w:rsidRDefault="00D02298" w:rsidP="00D02298">
      <w:pPr>
        <w:jc w:val="center"/>
        <w:rPr>
          <w:rFonts w:ascii="Calibri" w:hAnsi="Calibri" w:cs="Arial"/>
          <w:b/>
          <w:sz w:val="16"/>
          <w:szCs w:val="16"/>
        </w:rPr>
      </w:pPr>
      <w:r w:rsidRPr="002128B5">
        <w:rPr>
          <w:rFonts w:ascii="Calibri" w:hAnsi="Calibri" w:cs="Arial"/>
          <w:b/>
          <w:sz w:val="16"/>
          <w:szCs w:val="16"/>
        </w:rPr>
        <w:t>(Lugar y fecha)</w:t>
      </w:r>
    </w:p>
    <w:p w:rsidR="00D02298" w:rsidRPr="002128B5" w:rsidRDefault="00D02298" w:rsidP="00D02298">
      <w:pPr>
        <w:jc w:val="center"/>
        <w:rPr>
          <w:rFonts w:ascii="Calibri" w:hAnsi="Calibri" w:cs="Arial"/>
          <w:b/>
          <w:sz w:val="16"/>
          <w:szCs w:val="16"/>
        </w:rPr>
      </w:pPr>
      <w:r w:rsidRPr="002128B5">
        <w:rPr>
          <w:rFonts w:ascii="Calibri" w:hAnsi="Calibri" w:cs="Arial"/>
          <w:b/>
          <w:sz w:val="16"/>
          <w:szCs w:val="16"/>
        </w:rPr>
        <w:t>Protesto lo necesario.</w:t>
      </w:r>
    </w:p>
    <w:p w:rsidR="00D02298" w:rsidRPr="002128B5" w:rsidRDefault="00D02298" w:rsidP="00D02298">
      <w:pPr>
        <w:jc w:val="center"/>
        <w:rPr>
          <w:rFonts w:ascii="Calibri" w:hAnsi="Calibri" w:cs="Arial"/>
          <w:b/>
          <w:sz w:val="16"/>
          <w:szCs w:val="16"/>
        </w:rPr>
      </w:pPr>
      <w:r w:rsidRPr="002128B5">
        <w:rPr>
          <w:rFonts w:ascii="Calibri" w:hAnsi="Calibri" w:cs="Arial"/>
          <w:b/>
          <w:sz w:val="16"/>
          <w:szCs w:val="16"/>
        </w:rPr>
        <w:t>(firma)</w:t>
      </w:r>
    </w:p>
    <w:p w:rsidR="00D02298" w:rsidRPr="001C3B83" w:rsidRDefault="00D02298" w:rsidP="00D02298">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rsidR="00D02298" w:rsidRPr="002128B5" w:rsidRDefault="00D02298" w:rsidP="00D02298">
      <w:pPr>
        <w:numPr>
          <w:ilvl w:val="0"/>
          <w:numId w:val="35"/>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rsidR="00D02298" w:rsidRPr="002128B5" w:rsidRDefault="00D02298" w:rsidP="00D02298">
      <w:pPr>
        <w:numPr>
          <w:ilvl w:val="0"/>
          <w:numId w:val="35"/>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D02298" w:rsidRPr="00D02298" w:rsidRDefault="00D02298" w:rsidP="00D02298">
      <w:pPr>
        <w:numPr>
          <w:ilvl w:val="0"/>
          <w:numId w:val="35"/>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 xml:space="preserve">Escrito simple en el cual manifieste, bajo protesta de decir verdad de estar al corriente en el cumplimiento de Obligaciones Estatales y Federales, en lo relativo al </w:t>
      </w:r>
      <w:r w:rsidRPr="00D02298">
        <w:rPr>
          <w:rFonts w:ascii="Calibri" w:hAnsi="Calibri"/>
          <w:sz w:val="14"/>
          <w:szCs w:val="14"/>
        </w:rPr>
        <w:t>pago de impuestos.</w:t>
      </w:r>
    </w:p>
    <w:p w:rsidR="00D02298" w:rsidRPr="00D02298" w:rsidRDefault="00D02298" w:rsidP="00D02298">
      <w:pPr>
        <w:numPr>
          <w:ilvl w:val="0"/>
          <w:numId w:val="35"/>
        </w:numPr>
        <w:ind w:left="284" w:hanging="284"/>
        <w:jc w:val="both"/>
        <w:rPr>
          <w:rFonts w:ascii="Calibri" w:hAnsi="Calibri"/>
          <w:sz w:val="14"/>
          <w:szCs w:val="14"/>
        </w:rPr>
      </w:pPr>
      <w:r w:rsidRPr="00D02298">
        <w:rPr>
          <w:rFonts w:ascii="Calibri" w:hAnsi="Calibri"/>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rsidR="00D02298" w:rsidRDefault="00D02298" w:rsidP="00D02298">
      <w:pPr>
        <w:numPr>
          <w:ilvl w:val="0"/>
          <w:numId w:val="35"/>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D02298" w:rsidRPr="002128B5" w:rsidRDefault="00D02298" w:rsidP="00D02298">
      <w:pPr>
        <w:numPr>
          <w:ilvl w:val="0"/>
          <w:numId w:val="35"/>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D02298" w:rsidRPr="002128B5" w:rsidRDefault="00D02298" w:rsidP="00D02298">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rsidR="00043F36" w:rsidRDefault="00043F36" w:rsidP="00B37CE3">
      <w:pPr>
        <w:jc w:val="both"/>
        <w:rPr>
          <w:rFonts w:ascii="Calibri" w:hAnsi="Calibri" w:cs="Arial"/>
          <w:b/>
          <w:i/>
          <w:sz w:val="18"/>
        </w:rPr>
      </w:pPr>
    </w:p>
    <w:p w:rsidR="00043F36" w:rsidRDefault="00043F36" w:rsidP="00B37CE3">
      <w:pPr>
        <w:jc w:val="both"/>
        <w:rPr>
          <w:rFonts w:ascii="Calibri" w:hAnsi="Calibri" w:cs="Arial"/>
          <w:b/>
          <w:i/>
          <w:sz w:val="18"/>
        </w:rPr>
      </w:pPr>
    </w:p>
    <w:p w:rsidR="00043F36" w:rsidRDefault="00043F36" w:rsidP="00B37CE3">
      <w:pPr>
        <w:jc w:val="both"/>
        <w:rPr>
          <w:rFonts w:ascii="Calibri" w:hAnsi="Calibri" w:cs="Arial"/>
          <w:b/>
          <w:i/>
          <w:sz w:val="18"/>
        </w:rPr>
      </w:pPr>
    </w:p>
    <w:p w:rsidR="00D02298" w:rsidRPr="00AB17B1" w:rsidRDefault="00D02298" w:rsidP="00D022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ANEXO 8</w:t>
      </w:r>
      <w:r w:rsidRPr="00AB17B1">
        <w:rPr>
          <w:rFonts w:asciiTheme="minorHAnsi" w:hAnsiTheme="minorHAnsi" w:cstheme="minorHAnsi"/>
          <w:b/>
          <w:bCs/>
          <w:sz w:val="22"/>
          <w:szCs w:val="22"/>
        </w:rPr>
        <w:t>-A</w:t>
      </w:r>
    </w:p>
    <w:p w:rsidR="00D02298" w:rsidRPr="00AB17B1" w:rsidRDefault="00D02298" w:rsidP="00D022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rsidR="00D02298" w:rsidRDefault="00D02298" w:rsidP="00D02298">
      <w:pPr>
        <w:pStyle w:val="Default"/>
        <w:jc w:val="right"/>
        <w:rPr>
          <w:rFonts w:ascii="Calibri" w:hAnsi="Calibri" w:cs="Calibri"/>
          <w:sz w:val="22"/>
          <w:szCs w:val="22"/>
        </w:rPr>
      </w:pPr>
    </w:p>
    <w:p w:rsidR="00D02298" w:rsidRPr="00AB17B1" w:rsidRDefault="00D02298" w:rsidP="00D02298">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D02298" w:rsidRPr="00012D21" w:rsidRDefault="00D02298" w:rsidP="00D02298">
      <w:pPr>
        <w:pStyle w:val="Default"/>
        <w:rPr>
          <w:rFonts w:ascii="Calibri" w:hAnsi="Calibri" w:cs="Calibri"/>
          <w:sz w:val="22"/>
          <w:szCs w:val="22"/>
        </w:rPr>
      </w:pPr>
    </w:p>
    <w:p w:rsidR="00D02298" w:rsidRPr="00AB17B1" w:rsidRDefault="00D02298" w:rsidP="00D02298">
      <w:pPr>
        <w:pStyle w:val="Default"/>
        <w:rPr>
          <w:rFonts w:ascii="Calibri" w:hAnsi="Calibri" w:cs="Calibri"/>
          <w:b/>
          <w:sz w:val="18"/>
          <w:szCs w:val="18"/>
        </w:rPr>
      </w:pPr>
      <w:r w:rsidRPr="00AB17B1">
        <w:rPr>
          <w:rFonts w:asciiTheme="minorHAnsi" w:hAnsiTheme="minorHAnsi" w:cs="Arial"/>
          <w:b/>
          <w:sz w:val="18"/>
          <w:szCs w:val="18"/>
        </w:rPr>
        <w:t>C.P. AARON SERRATO ARAOZ</w:t>
      </w:r>
    </w:p>
    <w:p w:rsidR="00D02298" w:rsidRPr="00AB17B1" w:rsidRDefault="00D02298" w:rsidP="00D02298">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D02298" w:rsidRPr="00AB17B1" w:rsidRDefault="00D02298" w:rsidP="00D02298">
      <w:pPr>
        <w:pStyle w:val="Default"/>
        <w:rPr>
          <w:rFonts w:ascii="Calibri" w:hAnsi="Calibri" w:cs="Calibri"/>
          <w:b/>
          <w:sz w:val="18"/>
          <w:szCs w:val="18"/>
        </w:rPr>
      </w:pPr>
      <w:r w:rsidRPr="00AB17B1">
        <w:rPr>
          <w:rFonts w:ascii="Calibri" w:hAnsi="Calibri" w:cs="Calibri"/>
          <w:b/>
          <w:sz w:val="18"/>
          <w:szCs w:val="18"/>
        </w:rPr>
        <w:t>Servicios de Salud de Nuevo León, OPD</w:t>
      </w:r>
    </w:p>
    <w:p w:rsidR="00D02298" w:rsidRPr="00AB17B1" w:rsidRDefault="00D02298" w:rsidP="00D02298">
      <w:pPr>
        <w:pStyle w:val="Default"/>
        <w:rPr>
          <w:rFonts w:ascii="Calibri" w:hAnsi="Calibri" w:cs="Calibri"/>
          <w:b/>
          <w:sz w:val="18"/>
          <w:szCs w:val="18"/>
        </w:rPr>
      </w:pPr>
    </w:p>
    <w:p w:rsidR="00D02298" w:rsidRPr="00AB17B1" w:rsidRDefault="00D02298" w:rsidP="00D02298">
      <w:pPr>
        <w:pStyle w:val="Default"/>
        <w:ind w:firstLine="708"/>
        <w:jc w:val="both"/>
        <w:rPr>
          <w:rFonts w:ascii="Calibri" w:hAnsi="Calibri" w:cs="Calibri"/>
          <w:sz w:val="18"/>
          <w:szCs w:val="18"/>
        </w:rPr>
      </w:pPr>
      <w:r w:rsidRPr="00AB17B1">
        <w:rPr>
          <w:rFonts w:ascii="Calibri" w:hAnsi="Calibri" w:cs="Calibri"/>
          <w:sz w:val="18"/>
          <w:szCs w:val="18"/>
        </w:rPr>
        <w:t xml:space="preserve">El suscrito C.________________________, en mi carácter de representante legal, socio o accionista (que ejerza control sobre una sociedad ya sea por ser administrador o formar parte del consejo de administración, o bien conjunta o separadamente, directa o indirectamente, </w:t>
      </w:r>
      <w:r w:rsidRPr="00AB17B1">
        <w:rPr>
          <w:rFonts w:ascii="Calibri" w:hAnsi="Calibri" w:cs="Calibri"/>
          <w:sz w:val="18"/>
          <w:szCs w:val="18"/>
        </w:rPr>
        <w:lastRenderedPageBreak/>
        <w:t>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rsidR="00D02298" w:rsidRPr="00AB17B1" w:rsidRDefault="00D02298" w:rsidP="00D02298">
      <w:pPr>
        <w:pStyle w:val="Default"/>
        <w:jc w:val="both"/>
        <w:rPr>
          <w:rFonts w:ascii="Calibri" w:hAnsi="Calibri" w:cs="Calibri"/>
          <w:sz w:val="18"/>
          <w:szCs w:val="18"/>
        </w:rPr>
      </w:pPr>
    </w:p>
    <w:p w:rsidR="00D02298" w:rsidRPr="00AB17B1" w:rsidRDefault="00D02298" w:rsidP="00D02298">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rsidR="00D02298" w:rsidRPr="00AB17B1" w:rsidRDefault="00D02298" w:rsidP="00D02298">
      <w:pPr>
        <w:pStyle w:val="Default"/>
        <w:ind w:firstLine="708"/>
        <w:jc w:val="both"/>
        <w:rPr>
          <w:rFonts w:ascii="Calibri" w:hAnsi="Calibri" w:cs="Calibri"/>
          <w:sz w:val="18"/>
          <w:szCs w:val="18"/>
        </w:rPr>
      </w:pPr>
    </w:p>
    <w:p w:rsidR="00D02298" w:rsidRPr="00AB17B1" w:rsidRDefault="00D02298" w:rsidP="00D02298">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D02298" w:rsidRPr="00AB17B1" w:rsidRDefault="00D02298" w:rsidP="00D02298">
      <w:pPr>
        <w:pStyle w:val="Default"/>
        <w:jc w:val="both"/>
        <w:rPr>
          <w:rFonts w:ascii="Calibri" w:hAnsi="Calibri" w:cs="Calibri"/>
          <w:sz w:val="18"/>
          <w:szCs w:val="18"/>
        </w:rPr>
      </w:pPr>
    </w:p>
    <w:p w:rsidR="00D02298" w:rsidRPr="00AB17B1" w:rsidRDefault="00D02298" w:rsidP="00D02298">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D02298" w:rsidRPr="00AB17B1" w:rsidRDefault="00D02298" w:rsidP="00D02298">
      <w:pPr>
        <w:pStyle w:val="Default"/>
        <w:jc w:val="both"/>
        <w:rPr>
          <w:rFonts w:ascii="Calibri" w:hAnsi="Calibri" w:cs="Calibri"/>
          <w:sz w:val="18"/>
          <w:szCs w:val="18"/>
        </w:rPr>
      </w:pPr>
    </w:p>
    <w:p w:rsidR="00D02298" w:rsidRPr="00AB17B1" w:rsidRDefault="00D02298" w:rsidP="00D02298">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rsidR="00D02298" w:rsidRDefault="00D02298" w:rsidP="00D02298">
      <w:pPr>
        <w:rPr>
          <w:rFonts w:ascii="Calibri" w:hAnsi="Calibri"/>
          <w:sz w:val="22"/>
          <w:szCs w:val="22"/>
          <w:lang w:val="es-MX"/>
        </w:rPr>
      </w:pPr>
    </w:p>
    <w:p w:rsidR="00D02298" w:rsidRPr="00012D21" w:rsidRDefault="00D02298" w:rsidP="00D02298">
      <w:pPr>
        <w:rPr>
          <w:rFonts w:ascii="Calibri" w:hAnsi="Calibri"/>
          <w:sz w:val="22"/>
          <w:szCs w:val="22"/>
          <w:lang w:val="es-MX"/>
        </w:rPr>
      </w:pPr>
    </w:p>
    <w:p w:rsidR="00D02298" w:rsidRPr="00012D21" w:rsidRDefault="00D02298" w:rsidP="00D02298">
      <w:pPr>
        <w:pStyle w:val="Default"/>
        <w:jc w:val="center"/>
        <w:rPr>
          <w:rFonts w:ascii="Calibri" w:hAnsi="Calibri" w:cs="Calibri"/>
          <w:sz w:val="22"/>
          <w:szCs w:val="22"/>
        </w:rPr>
      </w:pPr>
      <w:r w:rsidRPr="0046194D">
        <w:rPr>
          <w:rFonts w:ascii="Calibri" w:hAnsi="Calibri" w:cs="Calibri"/>
          <w:b/>
          <w:bCs/>
          <w:sz w:val="22"/>
          <w:szCs w:val="22"/>
        </w:rPr>
        <w:t>A T E N T A M E N T E</w:t>
      </w:r>
    </w:p>
    <w:p w:rsidR="00D02298" w:rsidRPr="00012D21" w:rsidRDefault="00D02298" w:rsidP="00D02298">
      <w:pPr>
        <w:pStyle w:val="Default"/>
        <w:jc w:val="center"/>
        <w:rPr>
          <w:rFonts w:ascii="Calibri" w:hAnsi="Calibri" w:cs="Calibri"/>
          <w:sz w:val="22"/>
          <w:szCs w:val="22"/>
        </w:rPr>
      </w:pPr>
    </w:p>
    <w:p w:rsidR="00D02298" w:rsidRPr="00012D21" w:rsidRDefault="00D02298" w:rsidP="00D02298">
      <w:pPr>
        <w:pStyle w:val="Default"/>
        <w:jc w:val="center"/>
        <w:rPr>
          <w:rFonts w:ascii="Calibri" w:hAnsi="Calibri" w:cs="Calibri"/>
          <w:sz w:val="22"/>
          <w:szCs w:val="22"/>
        </w:rPr>
      </w:pPr>
    </w:p>
    <w:p w:rsidR="00D02298" w:rsidRPr="00012D21" w:rsidRDefault="00D02298" w:rsidP="00D02298">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D02298" w:rsidRPr="00012D21" w:rsidTr="005176D5">
        <w:trPr>
          <w:trHeight w:val="457"/>
        </w:trPr>
        <w:tc>
          <w:tcPr>
            <w:tcW w:w="3105" w:type="dxa"/>
            <w:tcBorders>
              <w:top w:val="nil"/>
              <w:left w:val="nil"/>
              <w:bottom w:val="nil"/>
              <w:right w:val="nil"/>
            </w:tcBorders>
            <w:hideMark/>
          </w:tcPr>
          <w:p w:rsidR="00D02298" w:rsidRPr="00012D21" w:rsidRDefault="00D02298" w:rsidP="005176D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D02298" w:rsidRPr="00012D21" w:rsidRDefault="00D02298" w:rsidP="005176D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rsidR="00D02298" w:rsidRPr="00012D21" w:rsidRDefault="00D02298" w:rsidP="005176D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D02298" w:rsidRPr="00012D21" w:rsidRDefault="00D02298" w:rsidP="005176D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rsidR="00D02298" w:rsidRPr="00012D21" w:rsidRDefault="00D02298" w:rsidP="005176D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D02298" w:rsidRPr="00012D21" w:rsidRDefault="00D02298" w:rsidP="005176D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D02298" w:rsidRDefault="00D02298" w:rsidP="00D02298">
      <w:pPr>
        <w:pStyle w:val="Default"/>
        <w:jc w:val="center"/>
        <w:rPr>
          <w:rFonts w:ascii="Calibri" w:hAnsi="Calibri" w:cs="Calibri"/>
          <w:sz w:val="22"/>
          <w:szCs w:val="22"/>
        </w:rPr>
      </w:pPr>
    </w:p>
    <w:p w:rsidR="00D02298" w:rsidRDefault="00D02298" w:rsidP="00D02298">
      <w:pPr>
        <w:pStyle w:val="Default"/>
        <w:jc w:val="center"/>
        <w:rPr>
          <w:rFonts w:ascii="Calibri" w:hAnsi="Calibri" w:cs="Calibri"/>
          <w:sz w:val="22"/>
          <w:szCs w:val="22"/>
        </w:rPr>
      </w:pPr>
    </w:p>
    <w:p w:rsidR="00D02298" w:rsidRDefault="00D02298" w:rsidP="00D02298">
      <w:pPr>
        <w:pStyle w:val="Default"/>
        <w:jc w:val="center"/>
        <w:rPr>
          <w:rFonts w:ascii="Calibri" w:hAnsi="Calibri" w:cs="Calibri"/>
          <w:sz w:val="22"/>
          <w:szCs w:val="22"/>
        </w:rPr>
      </w:pPr>
    </w:p>
    <w:p w:rsidR="00D02298" w:rsidRDefault="00D02298" w:rsidP="00D02298">
      <w:pPr>
        <w:pStyle w:val="Default"/>
        <w:jc w:val="center"/>
        <w:rPr>
          <w:rFonts w:ascii="Calibri" w:hAnsi="Calibri" w:cs="Calibri"/>
          <w:sz w:val="22"/>
          <w:szCs w:val="22"/>
        </w:rPr>
      </w:pPr>
    </w:p>
    <w:p w:rsidR="00D02298" w:rsidRDefault="00D02298" w:rsidP="00D02298">
      <w:pPr>
        <w:pStyle w:val="Default"/>
        <w:jc w:val="center"/>
        <w:rPr>
          <w:rFonts w:ascii="Calibri" w:hAnsi="Calibri" w:cs="Calibri"/>
          <w:sz w:val="22"/>
          <w:szCs w:val="22"/>
        </w:rPr>
      </w:pPr>
    </w:p>
    <w:p w:rsidR="00D02298" w:rsidRDefault="00D02298" w:rsidP="00D02298">
      <w:pPr>
        <w:pStyle w:val="Default"/>
        <w:jc w:val="center"/>
        <w:rPr>
          <w:rFonts w:ascii="Calibri" w:hAnsi="Calibri" w:cs="Calibri"/>
          <w:sz w:val="22"/>
          <w:szCs w:val="22"/>
        </w:rPr>
      </w:pPr>
    </w:p>
    <w:p w:rsidR="00D02298" w:rsidRDefault="00D02298" w:rsidP="00D02298">
      <w:pPr>
        <w:pStyle w:val="Default"/>
        <w:jc w:val="center"/>
        <w:rPr>
          <w:rFonts w:ascii="Calibri" w:hAnsi="Calibri" w:cs="Calibri"/>
          <w:sz w:val="22"/>
          <w:szCs w:val="22"/>
        </w:rPr>
      </w:pPr>
    </w:p>
    <w:p w:rsidR="00D02298" w:rsidRPr="00AB17B1" w:rsidRDefault="00D02298" w:rsidP="00D022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ANEXO 8</w:t>
      </w:r>
      <w:r w:rsidRPr="00AB17B1">
        <w:rPr>
          <w:rFonts w:asciiTheme="minorHAnsi" w:hAnsiTheme="minorHAnsi" w:cstheme="minorHAnsi"/>
          <w:b/>
          <w:bCs/>
          <w:sz w:val="22"/>
          <w:szCs w:val="22"/>
        </w:rPr>
        <w:t>-A</w:t>
      </w:r>
    </w:p>
    <w:p w:rsidR="00D02298" w:rsidRPr="00AB17B1" w:rsidRDefault="00D02298" w:rsidP="00D022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rsidR="00D02298" w:rsidRDefault="00D02298" w:rsidP="00D02298">
      <w:pPr>
        <w:pStyle w:val="Default"/>
        <w:jc w:val="right"/>
        <w:rPr>
          <w:rFonts w:ascii="Calibri" w:hAnsi="Calibri" w:cs="Calibri"/>
          <w:sz w:val="22"/>
          <w:szCs w:val="22"/>
        </w:rPr>
      </w:pPr>
    </w:p>
    <w:p w:rsidR="00D02298" w:rsidRDefault="00D02298" w:rsidP="00D02298">
      <w:pPr>
        <w:pStyle w:val="Default"/>
        <w:ind w:firstLine="708"/>
        <w:jc w:val="both"/>
        <w:rPr>
          <w:rFonts w:ascii="Calibri" w:hAnsi="Calibri" w:cs="Calibri"/>
          <w:sz w:val="22"/>
          <w:szCs w:val="22"/>
        </w:rPr>
      </w:pPr>
    </w:p>
    <w:p w:rsidR="00D02298" w:rsidRPr="00AB17B1" w:rsidRDefault="00D02298" w:rsidP="00D02298">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D02298" w:rsidRDefault="00D02298" w:rsidP="00D02298">
      <w:pPr>
        <w:pStyle w:val="Default"/>
        <w:ind w:firstLine="708"/>
        <w:jc w:val="both"/>
        <w:rPr>
          <w:rFonts w:ascii="Calibri" w:hAnsi="Calibri" w:cs="Calibri"/>
          <w:sz w:val="22"/>
          <w:szCs w:val="22"/>
        </w:rPr>
      </w:pPr>
    </w:p>
    <w:p w:rsidR="00D02298" w:rsidRDefault="00D02298" w:rsidP="00D02298">
      <w:pPr>
        <w:pStyle w:val="Default"/>
        <w:rPr>
          <w:rFonts w:asciiTheme="minorHAnsi" w:hAnsiTheme="minorHAnsi" w:cs="Arial"/>
          <w:b/>
          <w:sz w:val="22"/>
          <w:szCs w:val="22"/>
        </w:rPr>
      </w:pPr>
    </w:p>
    <w:p w:rsidR="00D02298" w:rsidRPr="00AB17B1" w:rsidRDefault="00D02298" w:rsidP="00D02298">
      <w:pPr>
        <w:pStyle w:val="Default"/>
        <w:rPr>
          <w:rFonts w:ascii="Calibri" w:hAnsi="Calibri" w:cs="Calibri"/>
          <w:b/>
          <w:sz w:val="18"/>
          <w:szCs w:val="18"/>
        </w:rPr>
      </w:pPr>
      <w:r w:rsidRPr="00AB17B1">
        <w:rPr>
          <w:rFonts w:asciiTheme="minorHAnsi" w:hAnsiTheme="minorHAnsi" w:cs="Arial"/>
          <w:b/>
          <w:sz w:val="18"/>
          <w:szCs w:val="18"/>
        </w:rPr>
        <w:t>C.P. AARON SERRATO ARAOZ</w:t>
      </w:r>
    </w:p>
    <w:p w:rsidR="00D02298" w:rsidRPr="00AB17B1" w:rsidRDefault="00D02298" w:rsidP="00D02298">
      <w:pPr>
        <w:pStyle w:val="Default"/>
        <w:rPr>
          <w:rFonts w:ascii="Calibri" w:hAnsi="Calibri" w:cs="Calibri"/>
          <w:b/>
          <w:sz w:val="18"/>
          <w:szCs w:val="18"/>
        </w:rPr>
      </w:pPr>
      <w:r w:rsidRPr="00AB17B1">
        <w:rPr>
          <w:rFonts w:ascii="Calibri" w:hAnsi="Calibri" w:cs="Calibri"/>
          <w:b/>
          <w:sz w:val="18"/>
          <w:szCs w:val="18"/>
        </w:rPr>
        <w:lastRenderedPageBreak/>
        <w:t xml:space="preserve">Director Administrativo de </w:t>
      </w:r>
    </w:p>
    <w:p w:rsidR="00D02298" w:rsidRPr="00AB17B1" w:rsidRDefault="00D02298" w:rsidP="00D02298">
      <w:pPr>
        <w:pStyle w:val="Default"/>
        <w:rPr>
          <w:rFonts w:ascii="Calibri" w:hAnsi="Calibri" w:cs="Calibri"/>
          <w:b/>
          <w:sz w:val="18"/>
          <w:szCs w:val="18"/>
        </w:rPr>
      </w:pPr>
      <w:r w:rsidRPr="00AB17B1">
        <w:rPr>
          <w:rFonts w:ascii="Calibri" w:hAnsi="Calibri" w:cs="Calibri"/>
          <w:b/>
          <w:sz w:val="18"/>
          <w:szCs w:val="18"/>
        </w:rPr>
        <w:t>Servicios de Salud de Nuevo León, OPD</w:t>
      </w:r>
    </w:p>
    <w:p w:rsidR="00D02298" w:rsidRDefault="00D02298" w:rsidP="00D02298">
      <w:pPr>
        <w:pStyle w:val="Default"/>
        <w:ind w:firstLine="708"/>
        <w:jc w:val="both"/>
        <w:rPr>
          <w:rFonts w:ascii="Calibri" w:hAnsi="Calibri" w:cs="Calibri"/>
          <w:sz w:val="22"/>
          <w:szCs w:val="22"/>
        </w:rPr>
      </w:pPr>
    </w:p>
    <w:p w:rsidR="00D02298" w:rsidRDefault="00D02298" w:rsidP="00D02298">
      <w:pPr>
        <w:pStyle w:val="Default"/>
        <w:ind w:firstLine="708"/>
        <w:jc w:val="both"/>
        <w:rPr>
          <w:rFonts w:ascii="Calibri" w:hAnsi="Calibri" w:cs="Calibri"/>
          <w:sz w:val="22"/>
          <w:szCs w:val="22"/>
        </w:rPr>
      </w:pPr>
    </w:p>
    <w:p w:rsidR="00D02298" w:rsidRPr="00874110" w:rsidRDefault="00D02298" w:rsidP="00D02298">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rsidR="00D02298" w:rsidRPr="00874110" w:rsidRDefault="00D02298" w:rsidP="00D02298">
      <w:pPr>
        <w:pStyle w:val="Default"/>
        <w:jc w:val="both"/>
        <w:rPr>
          <w:rFonts w:ascii="Calibri" w:hAnsi="Calibri" w:cs="Calibri"/>
          <w:sz w:val="18"/>
          <w:szCs w:val="18"/>
        </w:rPr>
      </w:pPr>
    </w:p>
    <w:p w:rsidR="00D02298" w:rsidRPr="00874110" w:rsidRDefault="00D02298" w:rsidP="00D02298">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rsidR="00D02298" w:rsidRPr="00874110" w:rsidRDefault="00D02298" w:rsidP="00D02298">
      <w:pPr>
        <w:pStyle w:val="Default"/>
        <w:ind w:firstLine="708"/>
        <w:jc w:val="both"/>
        <w:rPr>
          <w:rFonts w:ascii="Calibri" w:hAnsi="Calibri" w:cs="Calibri"/>
          <w:sz w:val="18"/>
          <w:szCs w:val="18"/>
        </w:rPr>
      </w:pPr>
    </w:p>
    <w:p w:rsidR="00D02298" w:rsidRPr="00874110" w:rsidRDefault="00D02298" w:rsidP="00D02298">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D02298" w:rsidRPr="00874110" w:rsidRDefault="00D02298" w:rsidP="00D02298">
      <w:pPr>
        <w:pStyle w:val="Default"/>
        <w:jc w:val="both"/>
        <w:rPr>
          <w:rFonts w:ascii="Calibri" w:hAnsi="Calibri" w:cs="Calibri"/>
          <w:sz w:val="18"/>
          <w:szCs w:val="18"/>
        </w:rPr>
      </w:pPr>
    </w:p>
    <w:p w:rsidR="00D02298" w:rsidRPr="00874110" w:rsidRDefault="00D02298" w:rsidP="00D02298">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D02298" w:rsidRPr="00874110" w:rsidRDefault="00D02298" w:rsidP="00D02298">
      <w:pPr>
        <w:pStyle w:val="Default"/>
        <w:jc w:val="both"/>
        <w:rPr>
          <w:rFonts w:ascii="Calibri" w:hAnsi="Calibri" w:cs="Calibri"/>
          <w:sz w:val="18"/>
          <w:szCs w:val="18"/>
        </w:rPr>
      </w:pPr>
    </w:p>
    <w:p w:rsidR="00D02298" w:rsidRPr="00874110" w:rsidRDefault="00D02298" w:rsidP="00D02298">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rsidR="00D02298" w:rsidRPr="00874110" w:rsidRDefault="00D02298" w:rsidP="00D02298">
      <w:pPr>
        <w:rPr>
          <w:rFonts w:ascii="Calibri" w:hAnsi="Calibri"/>
          <w:sz w:val="18"/>
          <w:szCs w:val="18"/>
          <w:lang w:val="es-MX"/>
        </w:rPr>
      </w:pPr>
    </w:p>
    <w:p w:rsidR="00D02298" w:rsidRPr="00874110" w:rsidRDefault="00D02298" w:rsidP="00D02298">
      <w:pPr>
        <w:rPr>
          <w:rFonts w:ascii="Calibri" w:hAnsi="Calibri"/>
          <w:sz w:val="18"/>
          <w:szCs w:val="18"/>
          <w:lang w:val="es-MX"/>
        </w:rPr>
      </w:pPr>
    </w:p>
    <w:p w:rsidR="00D02298" w:rsidRPr="00874110" w:rsidRDefault="00D02298" w:rsidP="00D02298">
      <w:pPr>
        <w:pStyle w:val="Default"/>
        <w:jc w:val="center"/>
        <w:rPr>
          <w:rFonts w:ascii="Calibri" w:hAnsi="Calibri" w:cs="Calibri"/>
          <w:sz w:val="18"/>
          <w:szCs w:val="18"/>
        </w:rPr>
      </w:pPr>
      <w:r w:rsidRPr="00874110">
        <w:rPr>
          <w:rFonts w:ascii="Calibri" w:hAnsi="Calibri" w:cs="Calibri"/>
          <w:b/>
          <w:bCs/>
          <w:sz w:val="18"/>
          <w:szCs w:val="18"/>
        </w:rPr>
        <w:t>A T E N T A M E N T E</w:t>
      </w:r>
    </w:p>
    <w:p w:rsidR="00D02298" w:rsidRPr="00874110" w:rsidRDefault="00D02298" w:rsidP="00D02298">
      <w:pPr>
        <w:pStyle w:val="Default"/>
        <w:jc w:val="center"/>
        <w:rPr>
          <w:rFonts w:ascii="Calibri" w:hAnsi="Calibri" w:cs="Calibri"/>
          <w:sz w:val="18"/>
          <w:szCs w:val="18"/>
        </w:rPr>
      </w:pPr>
    </w:p>
    <w:p w:rsidR="00D02298" w:rsidRPr="00012D21" w:rsidRDefault="00D02298" w:rsidP="00D02298">
      <w:pPr>
        <w:pStyle w:val="Default"/>
        <w:jc w:val="center"/>
        <w:rPr>
          <w:rFonts w:ascii="Calibri" w:hAnsi="Calibri" w:cs="Calibri"/>
          <w:sz w:val="22"/>
          <w:szCs w:val="22"/>
        </w:rPr>
      </w:pPr>
    </w:p>
    <w:p w:rsidR="00D02298" w:rsidRPr="00012D21" w:rsidRDefault="00D02298" w:rsidP="00D02298">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D02298" w:rsidRPr="00012D21" w:rsidTr="005176D5">
        <w:trPr>
          <w:trHeight w:val="457"/>
        </w:trPr>
        <w:tc>
          <w:tcPr>
            <w:tcW w:w="3105" w:type="dxa"/>
            <w:tcBorders>
              <w:top w:val="nil"/>
              <w:left w:val="nil"/>
              <w:bottom w:val="nil"/>
              <w:right w:val="nil"/>
            </w:tcBorders>
            <w:hideMark/>
          </w:tcPr>
          <w:p w:rsidR="00D02298" w:rsidRPr="00012D21" w:rsidRDefault="00D02298" w:rsidP="005176D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D02298" w:rsidRPr="00012D21" w:rsidRDefault="00D02298" w:rsidP="005176D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rsidR="00D02298" w:rsidRPr="00012D21" w:rsidRDefault="00D02298" w:rsidP="005176D5">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rsidR="00D02298" w:rsidRPr="00012D21" w:rsidRDefault="00D02298" w:rsidP="005176D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D02298" w:rsidRPr="00012D21" w:rsidRDefault="00D02298" w:rsidP="005176D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D02298" w:rsidRDefault="00D02298" w:rsidP="00D02298">
      <w:pPr>
        <w:spacing w:after="200" w:line="276" w:lineRule="auto"/>
        <w:rPr>
          <w:rFonts w:asciiTheme="minorHAnsi" w:hAnsiTheme="minorHAnsi" w:cs="Arial"/>
          <w:b/>
          <w:bCs/>
        </w:rPr>
      </w:pPr>
    </w:p>
    <w:p w:rsidR="00D02298" w:rsidRDefault="00D02298" w:rsidP="00D02298">
      <w:pPr>
        <w:spacing w:after="200" w:line="276" w:lineRule="auto"/>
        <w:rPr>
          <w:rFonts w:asciiTheme="minorHAnsi" w:hAnsiTheme="minorHAnsi" w:cs="Arial"/>
          <w:b/>
          <w:bCs/>
        </w:rPr>
      </w:pPr>
    </w:p>
    <w:p w:rsidR="00D02298" w:rsidRDefault="00D02298" w:rsidP="00D02298">
      <w:pPr>
        <w:spacing w:after="200" w:line="276" w:lineRule="auto"/>
        <w:rPr>
          <w:rFonts w:asciiTheme="minorHAnsi" w:hAnsiTheme="minorHAnsi" w:cs="Arial"/>
          <w:b/>
          <w:bCs/>
        </w:rPr>
      </w:pPr>
    </w:p>
    <w:p w:rsidR="00D02298" w:rsidRDefault="00D02298" w:rsidP="00D02298">
      <w:pPr>
        <w:spacing w:after="200" w:line="276" w:lineRule="auto"/>
        <w:rPr>
          <w:rFonts w:asciiTheme="minorHAnsi" w:hAnsiTheme="minorHAnsi" w:cs="Arial"/>
          <w:b/>
          <w:bCs/>
        </w:rPr>
      </w:pPr>
    </w:p>
    <w:p w:rsidR="00CA04EA" w:rsidRPr="0007345B" w:rsidRDefault="00CA04EA" w:rsidP="00D022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A80C23">
        <w:rPr>
          <w:rFonts w:asciiTheme="minorHAnsi" w:hAnsiTheme="minorHAnsi" w:cstheme="minorHAnsi"/>
          <w:b/>
          <w:u w:val="single"/>
        </w:rPr>
        <w:t>LP-919044992-</w:t>
      </w:r>
      <w:r w:rsidR="00A83E0F">
        <w:rPr>
          <w:rFonts w:asciiTheme="minorHAnsi" w:hAnsiTheme="minorHAnsi" w:cstheme="minorHAnsi"/>
          <w:b/>
          <w:u w:val="single"/>
        </w:rPr>
        <w:t>N56-2021</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E257B0" w:rsidRDefault="00E257B0" w:rsidP="00CA04EA">
      <w:pPr>
        <w:autoSpaceDE w:val="0"/>
        <w:autoSpaceDN w:val="0"/>
        <w:adjustRightInd w:val="0"/>
        <w:rPr>
          <w:rFonts w:ascii="Arial" w:hAnsi="Arial" w:cs="Arial"/>
          <w:sz w:val="18"/>
          <w:szCs w:val="18"/>
        </w:rPr>
      </w:pPr>
    </w:p>
    <w:p w:rsidR="00E257B0" w:rsidRDefault="00E257B0" w:rsidP="00CA04EA">
      <w:pPr>
        <w:autoSpaceDE w:val="0"/>
        <w:autoSpaceDN w:val="0"/>
        <w:adjustRightInd w:val="0"/>
        <w:rPr>
          <w:rFonts w:ascii="Arial" w:hAnsi="Arial" w:cs="Arial"/>
          <w:sz w:val="18"/>
          <w:szCs w:val="18"/>
        </w:rPr>
      </w:pPr>
    </w:p>
    <w:p w:rsidR="00D02298" w:rsidRDefault="00D02298"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D02298">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AD576D" w:rsidRDefault="00AD576D" w:rsidP="00AD576D">
      <w:pPr>
        <w:tabs>
          <w:tab w:val="left" w:pos="3969"/>
          <w:tab w:val="left" w:pos="8080"/>
        </w:tabs>
        <w:ind w:right="1"/>
        <w:jc w:val="center"/>
        <w:outlineLvl w:val="0"/>
        <w:rPr>
          <w:rFonts w:ascii="Calibri" w:hAnsi="Calibri" w:cs="Arial"/>
          <w:b/>
          <w:sz w:val="18"/>
          <w:szCs w:val="18"/>
          <w:u w:val="single"/>
        </w:rPr>
      </w:pPr>
      <w:r>
        <w:rPr>
          <w:rFonts w:ascii="Calibri" w:hAnsi="Calibri" w:cs="Arial"/>
          <w:b/>
          <w:sz w:val="18"/>
          <w:szCs w:val="18"/>
          <w:u w:val="single"/>
        </w:rPr>
        <w:t>A F  I  A  N  Z  A  D  O  R  A</w:t>
      </w:r>
    </w:p>
    <w:p w:rsidR="00AD576D" w:rsidRDefault="00AD576D" w:rsidP="00AD576D">
      <w:pPr>
        <w:tabs>
          <w:tab w:val="left" w:pos="3969"/>
          <w:tab w:val="left" w:pos="8080"/>
        </w:tabs>
        <w:ind w:right="1"/>
        <w:jc w:val="center"/>
        <w:rPr>
          <w:rFonts w:ascii="Calibri" w:hAnsi="Calibri" w:cs="Arial"/>
          <w:b/>
          <w:sz w:val="18"/>
          <w:szCs w:val="18"/>
          <w:u w:val="single"/>
        </w:rPr>
      </w:pPr>
      <w:r>
        <w:rPr>
          <w:rFonts w:ascii="Calibri" w:hAnsi="Calibri" w:cs="Arial"/>
          <w:b/>
          <w:sz w:val="18"/>
          <w:szCs w:val="18"/>
          <w:u w:val="single"/>
        </w:rPr>
        <w:t>GARANTÍA DE BUEN CUMPLIMIENTO DE CONTRATO</w:t>
      </w:r>
    </w:p>
    <w:p w:rsidR="00AD576D" w:rsidRDefault="00AD576D" w:rsidP="00AD576D">
      <w:pPr>
        <w:tabs>
          <w:tab w:val="left" w:pos="3969"/>
          <w:tab w:val="left" w:pos="8080"/>
        </w:tabs>
        <w:ind w:right="1"/>
        <w:jc w:val="center"/>
        <w:rPr>
          <w:rFonts w:ascii="Calibri" w:hAnsi="Calibri" w:cs="Arial"/>
          <w:b/>
          <w:sz w:val="18"/>
          <w:szCs w:val="18"/>
          <w:u w:val="single"/>
        </w:rPr>
      </w:pPr>
    </w:p>
    <w:p w:rsidR="00AD576D" w:rsidRDefault="00AD576D" w:rsidP="00AD576D">
      <w:pPr>
        <w:pStyle w:val="NormalWeb"/>
        <w:spacing w:before="0" w:beforeAutospacing="0" w:after="0" w:afterAutospacing="0"/>
        <w:ind w:right="-5"/>
        <w:jc w:val="both"/>
        <w:rPr>
          <w:sz w:val="18"/>
          <w:szCs w:val="18"/>
          <w:lang w:val="es-MX" w:eastAsia="es-MX"/>
        </w:rPr>
      </w:pPr>
      <w:r>
        <w:rPr>
          <w:rFonts w:ascii="Calibri" w:hAnsi="Calibri"/>
          <w:b/>
          <w:sz w:val="18"/>
          <w:szCs w:val="18"/>
        </w:rPr>
        <w:t>GARANTÍA DE</w:t>
      </w:r>
      <w:r>
        <w:rPr>
          <w:rFonts w:ascii="Calibri" w:hAnsi="Calibri" w:cs="Tahoma"/>
          <w:b/>
          <w:bCs/>
          <w:sz w:val="18"/>
          <w:szCs w:val="18"/>
        </w:rPr>
        <w:t xml:space="preserve"> BUEN CUMPLIMIENTO.- </w:t>
      </w:r>
      <w:r>
        <w:rPr>
          <w:rFonts w:ascii="Calibri" w:hAnsi="Calibri" w:cs="Arial"/>
          <w:sz w:val="18"/>
          <w:szCs w:val="18"/>
        </w:rPr>
        <w:t xml:space="preserve">Para garantizar el cumplimiento de las obligaciones derivadas del presente contrato </w:t>
      </w:r>
      <w:r>
        <w:rPr>
          <w:rFonts w:ascii="Calibri" w:hAnsi="Calibri" w:cs="Arial"/>
          <w:b/>
          <w:sz w:val="18"/>
          <w:szCs w:val="18"/>
        </w:rPr>
        <w:t>“EL PROVEEDOR”</w:t>
      </w:r>
      <w:r>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AD576D" w:rsidRDefault="00AD576D" w:rsidP="00AD576D">
      <w:pPr>
        <w:pStyle w:val="NormalWeb"/>
        <w:spacing w:before="0" w:beforeAutospacing="0" w:after="0" w:afterAutospacing="0"/>
        <w:ind w:right="-5"/>
        <w:jc w:val="both"/>
        <w:rPr>
          <w:sz w:val="18"/>
          <w:szCs w:val="18"/>
        </w:rPr>
      </w:pPr>
      <w:r>
        <w:rPr>
          <w:rFonts w:ascii="Calibri" w:hAnsi="Calibri" w:cs="Arial"/>
          <w:sz w:val="18"/>
          <w:szCs w:val="18"/>
        </w:rPr>
        <w:t> </w:t>
      </w:r>
    </w:p>
    <w:p w:rsidR="00AD576D" w:rsidRDefault="00AD576D" w:rsidP="00AD576D">
      <w:pPr>
        <w:pStyle w:val="NormalWeb"/>
        <w:spacing w:before="0" w:beforeAutospacing="0" w:after="0" w:afterAutospacing="0"/>
        <w:jc w:val="both"/>
        <w:rPr>
          <w:sz w:val="18"/>
          <w:szCs w:val="18"/>
        </w:rPr>
      </w:pPr>
      <w:r>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AD576D" w:rsidRDefault="00AD576D" w:rsidP="00AD576D">
      <w:pPr>
        <w:pStyle w:val="NormalWeb"/>
        <w:spacing w:before="0" w:beforeAutospacing="0" w:after="0" w:afterAutospacing="0"/>
        <w:jc w:val="both"/>
        <w:rPr>
          <w:sz w:val="18"/>
          <w:szCs w:val="18"/>
        </w:rPr>
      </w:pPr>
      <w:r>
        <w:rPr>
          <w:rFonts w:ascii="Calibri" w:hAnsi="Calibri" w:cs="Tahoma"/>
          <w:sz w:val="18"/>
          <w:szCs w:val="18"/>
        </w:rPr>
        <w:t> </w:t>
      </w:r>
    </w:p>
    <w:p w:rsidR="00AD576D" w:rsidRDefault="00AD576D" w:rsidP="00D02298">
      <w:pPr>
        <w:pStyle w:val="NormalWeb"/>
        <w:numPr>
          <w:ilvl w:val="0"/>
          <w:numId w:val="38"/>
        </w:numPr>
        <w:spacing w:before="0" w:beforeAutospacing="0" w:after="0" w:afterAutospacing="0"/>
        <w:jc w:val="both"/>
        <w:rPr>
          <w:color w:val="000000"/>
          <w:sz w:val="18"/>
          <w:szCs w:val="18"/>
        </w:rPr>
      </w:pPr>
      <w:r>
        <w:rPr>
          <w:rFonts w:ascii="Calibri" w:hAnsi="Calibri" w:cs="Tahoma"/>
          <w:color w:val="000000"/>
          <w:sz w:val="18"/>
          <w:szCs w:val="18"/>
        </w:rPr>
        <w:lastRenderedPageBreak/>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AD576D" w:rsidRDefault="00AD576D" w:rsidP="00D02298">
      <w:pPr>
        <w:pStyle w:val="NormalWeb"/>
        <w:spacing w:before="0" w:beforeAutospacing="0" w:after="0" w:afterAutospacing="0"/>
        <w:ind w:left="720" w:firstLine="45"/>
        <w:jc w:val="both"/>
        <w:rPr>
          <w:color w:val="000000"/>
          <w:sz w:val="18"/>
          <w:szCs w:val="18"/>
        </w:rPr>
      </w:pPr>
    </w:p>
    <w:p w:rsidR="00D02298" w:rsidRDefault="00AD576D" w:rsidP="00D02298">
      <w:pPr>
        <w:pStyle w:val="NormalWeb"/>
        <w:numPr>
          <w:ilvl w:val="0"/>
          <w:numId w:val="38"/>
        </w:numPr>
        <w:spacing w:before="0" w:beforeAutospacing="0" w:after="0" w:afterAutospacing="0"/>
        <w:jc w:val="both"/>
        <w:rPr>
          <w:color w:val="000000"/>
          <w:sz w:val="18"/>
          <w:szCs w:val="18"/>
        </w:rPr>
      </w:pPr>
      <w:r>
        <w:rPr>
          <w:rFonts w:ascii="Calibri" w:hAnsi="Calibri" w:cs="Tahoma"/>
          <w:color w:val="000000"/>
          <w:sz w:val="18"/>
          <w:szCs w:val="18"/>
        </w:rPr>
        <w:t>Ante la Secretaría de Finanzas y Tesorería General del Estado de Nuevo León, la presente fianza se otorga para garantizar por (</w:t>
      </w:r>
      <w:r>
        <w:rPr>
          <w:rFonts w:ascii="Calibri" w:hAnsi="Calibri" w:cs="Tahoma"/>
          <w:b/>
          <w:color w:val="000000"/>
          <w:sz w:val="18"/>
          <w:szCs w:val="18"/>
        </w:rPr>
        <w:t>“EL PROVEEDOR”</w:t>
      </w:r>
      <w:r>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____________, celebrado con </w:t>
      </w:r>
      <w:r>
        <w:rPr>
          <w:rFonts w:ascii="Calibri" w:hAnsi="Calibri" w:cs="Tahoma"/>
          <w:b/>
          <w:color w:val="000000"/>
          <w:sz w:val="18"/>
          <w:szCs w:val="18"/>
        </w:rPr>
        <w:t xml:space="preserve">“S.S.N.L.”; </w:t>
      </w:r>
      <w:r>
        <w:rPr>
          <w:rFonts w:ascii="Calibri" w:hAnsi="Calibri" w:cs="Tahoma"/>
          <w:color w:val="000000"/>
          <w:sz w:val="18"/>
          <w:szCs w:val="18"/>
        </w:rPr>
        <w:t>relativo a la adquisición de ____________, por un importe de (monto total del contrato incluyendo el I.V.A).</w:t>
      </w:r>
    </w:p>
    <w:p w:rsidR="00D02298" w:rsidRDefault="00D02298" w:rsidP="00D02298">
      <w:pPr>
        <w:pStyle w:val="Prrafodelista"/>
        <w:rPr>
          <w:rFonts w:ascii="Calibri" w:hAnsi="Calibri" w:cs="Tahoma"/>
          <w:color w:val="000000"/>
          <w:sz w:val="18"/>
          <w:szCs w:val="18"/>
        </w:rPr>
      </w:pPr>
    </w:p>
    <w:p w:rsidR="00D02298" w:rsidRDefault="00AD576D" w:rsidP="00D02298">
      <w:pPr>
        <w:pStyle w:val="NormalWeb"/>
        <w:numPr>
          <w:ilvl w:val="0"/>
          <w:numId w:val="38"/>
        </w:numPr>
        <w:spacing w:before="0" w:beforeAutospacing="0" w:after="0" w:afterAutospacing="0"/>
        <w:jc w:val="both"/>
        <w:rPr>
          <w:color w:val="000000"/>
          <w:sz w:val="18"/>
          <w:szCs w:val="18"/>
        </w:rPr>
      </w:pPr>
      <w:r w:rsidRPr="00D02298">
        <w:rPr>
          <w:rFonts w:ascii="Calibri" w:hAnsi="Calibri" w:cs="Tahoma"/>
          <w:color w:val="000000"/>
          <w:sz w:val="18"/>
          <w:szCs w:val="18"/>
        </w:rPr>
        <w:t>Que la Fianza se otorga en los términos del presente contrato, para garantizar todas y cada una de las obligaciones derivadas de la ___________.</w:t>
      </w:r>
    </w:p>
    <w:p w:rsidR="00D02298" w:rsidRDefault="00D02298" w:rsidP="00D02298">
      <w:pPr>
        <w:pStyle w:val="Prrafodelista"/>
        <w:rPr>
          <w:rFonts w:ascii="Calibri" w:hAnsi="Calibri" w:cs="Tahoma"/>
          <w:color w:val="000000"/>
          <w:sz w:val="18"/>
          <w:szCs w:val="18"/>
        </w:rPr>
      </w:pPr>
    </w:p>
    <w:p w:rsidR="00AD576D" w:rsidRPr="00D02298" w:rsidRDefault="00AD576D" w:rsidP="00D02298">
      <w:pPr>
        <w:pStyle w:val="NormalWeb"/>
        <w:numPr>
          <w:ilvl w:val="0"/>
          <w:numId w:val="38"/>
        </w:numPr>
        <w:spacing w:before="0" w:beforeAutospacing="0" w:after="0" w:afterAutospacing="0"/>
        <w:jc w:val="both"/>
        <w:rPr>
          <w:color w:val="000000"/>
          <w:sz w:val="18"/>
          <w:szCs w:val="18"/>
        </w:rPr>
      </w:pPr>
      <w:r w:rsidRPr="00D02298">
        <w:rPr>
          <w:rFonts w:ascii="Calibri" w:hAnsi="Calibri" w:cs="Tahoma"/>
          <w:color w:val="000000"/>
          <w:sz w:val="18"/>
          <w:szCs w:val="18"/>
        </w:rPr>
        <w:t xml:space="preserve">Que la Fianza estará en vigor por un año, y en el caso de defectos y/o responsabilidades imputables a </w:t>
      </w:r>
      <w:r w:rsidRPr="00D02298">
        <w:rPr>
          <w:rFonts w:ascii="Calibri" w:hAnsi="Calibri" w:cs="Tahoma"/>
          <w:b/>
          <w:color w:val="000000"/>
          <w:sz w:val="18"/>
          <w:szCs w:val="18"/>
        </w:rPr>
        <w:t>“EL PROVEEDOR”</w:t>
      </w:r>
      <w:r w:rsidRPr="00D02298">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AD576D" w:rsidRDefault="00AD576D" w:rsidP="00D02298">
      <w:pPr>
        <w:pStyle w:val="NormalWeb"/>
        <w:spacing w:before="0" w:beforeAutospacing="0" w:after="0" w:afterAutospacing="0"/>
        <w:ind w:left="720" w:firstLine="45"/>
        <w:jc w:val="both"/>
        <w:rPr>
          <w:color w:val="000000"/>
          <w:sz w:val="18"/>
          <w:szCs w:val="18"/>
        </w:rPr>
      </w:pPr>
    </w:p>
    <w:p w:rsidR="00AD576D" w:rsidRDefault="00AD576D" w:rsidP="00D02298">
      <w:pPr>
        <w:pStyle w:val="NormalWeb"/>
        <w:numPr>
          <w:ilvl w:val="0"/>
          <w:numId w:val="38"/>
        </w:numPr>
        <w:spacing w:before="0" w:beforeAutospacing="0" w:after="0" w:afterAutospacing="0"/>
        <w:jc w:val="both"/>
        <w:rPr>
          <w:color w:val="000000"/>
          <w:sz w:val="18"/>
          <w:szCs w:val="18"/>
        </w:rPr>
      </w:pPr>
      <w:r>
        <w:rPr>
          <w:rFonts w:ascii="Calibri" w:hAnsi="Calibri" w:cs="Tahoma"/>
          <w:color w:val="000000"/>
          <w:sz w:val="18"/>
          <w:szCs w:val="18"/>
        </w:rPr>
        <w:t xml:space="preserve">Que esta fianza continuará vigente en el caso de que se otorgue prórroga a </w:t>
      </w:r>
      <w:r>
        <w:rPr>
          <w:rFonts w:ascii="Calibri" w:hAnsi="Calibri" w:cs="Tahoma"/>
          <w:b/>
          <w:color w:val="000000"/>
          <w:sz w:val="18"/>
          <w:szCs w:val="18"/>
        </w:rPr>
        <w:t xml:space="preserve">“EL PROVEEDOR” </w:t>
      </w:r>
      <w:r>
        <w:rPr>
          <w:rFonts w:ascii="Calibri" w:hAnsi="Calibri" w:cs="Tahoma"/>
          <w:color w:val="000000"/>
          <w:sz w:val="18"/>
          <w:szCs w:val="18"/>
        </w:rPr>
        <w:t xml:space="preserve">para el cumplimiento de las obligaciones que se afianzan, aun cuando haya sido solicitada y autorizada extemporáneamente. </w:t>
      </w:r>
    </w:p>
    <w:p w:rsidR="00AD576D" w:rsidRDefault="00AD576D" w:rsidP="00D02298">
      <w:pPr>
        <w:pStyle w:val="NormalWeb"/>
        <w:spacing w:before="0" w:beforeAutospacing="0" w:after="0" w:afterAutospacing="0"/>
        <w:ind w:left="720" w:firstLine="45"/>
        <w:jc w:val="both"/>
        <w:rPr>
          <w:color w:val="000000"/>
          <w:sz w:val="18"/>
          <w:szCs w:val="18"/>
        </w:rPr>
      </w:pPr>
    </w:p>
    <w:p w:rsidR="00AD576D" w:rsidRDefault="00AD576D" w:rsidP="00D02298">
      <w:pPr>
        <w:pStyle w:val="NormalWeb"/>
        <w:numPr>
          <w:ilvl w:val="0"/>
          <w:numId w:val="38"/>
        </w:numPr>
        <w:spacing w:before="0" w:beforeAutospacing="0" w:after="0" w:afterAutospacing="0"/>
        <w:jc w:val="both"/>
        <w:rPr>
          <w:color w:val="000000"/>
          <w:sz w:val="18"/>
          <w:szCs w:val="18"/>
        </w:rPr>
      </w:pPr>
      <w:r>
        <w:rPr>
          <w:rFonts w:ascii="Calibri" w:hAnsi="Calibri" w:cs="Tahoma"/>
          <w:color w:val="000000"/>
          <w:sz w:val="18"/>
          <w:szCs w:val="18"/>
        </w:rPr>
        <w:t xml:space="preserve">Que sólo podrá ser cancelada mediante aviso por escrito de </w:t>
      </w:r>
      <w:r>
        <w:rPr>
          <w:rFonts w:ascii="Calibri" w:hAnsi="Calibri" w:cs="Tahoma"/>
          <w:b/>
          <w:color w:val="000000"/>
          <w:sz w:val="18"/>
          <w:szCs w:val="18"/>
        </w:rPr>
        <w:t>“S.S.N.L.”</w:t>
      </w:r>
      <w:r>
        <w:rPr>
          <w:rFonts w:ascii="Calibri" w:hAnsi="Calibri" w:cs="Tahoma"/>
          <w:color w:val="000000"/>
          <w:sz w:val="18"/>
          <w:szCs w:val="18"/>
        </w:rPr>
        <w:t>.</w:t>
      </w:r>
    </w:p>
    <w:p w:rsidR="00AD576D" w:rsidRDefault="00AD576D" w:rsidP="00D02298">
      <w:pPr>
        <w:pStyle w:val="NormalWeb"/>
        <w:spacing w:before="0" w:beforeAutospacing="0" w:after="0" w:afterAutospacing="0"/>
        <w:ind w:left="720" w:firstLine="45"/>
        <w:jc w:val="both"/>
        <w:rPr>
          <w:color w:val="000000"/>
          <w:sz w:val="18"/>
          <w:szCs w:val="18"/>
        </w:rPr>
      </w:pPr>
    </w:p>
    <w:p w:rsidR="00AD576D" w:rsidRDefault="00AD576D" w:rsidP="00D02298">
      <w:pPr>
        <w:pStyle w:val="NormalWeb"/>
        <w:numPr>
          <w:ilvl w:val="0"/>
          <w:numId w:val="38"/>
        </w:numPr>
        <w:spacing w:before="0" w:beforeAutospacing="0" w:after="0" w:afterAutospacing="0"/>
        <w:jc w:val="both"/>
        <w:rPr>
          <w:color w:val="000000"/>
          <w:sz w:val="18"/>
          <w:szCs w:val="18"/>
        </w:rPr>
      </w:pPr>
      <w:r>
        <w:rPr>
          <w:rFonts w:ascii="Calibri" w:hAnsi="Calibri" w:cs="Tahoma"/>
          <w:color w:val="000000"/>
          <w:sz w:val="18"/>
          <w:szCs w:val="18"/>
        </w:rPr>
        <w:t>Que la Institución Afianzadora acepta lo preceptuado por los artículos 174, 178, 179, 282, 283 y 289 de la Ley de Instituciones de Seguros y de Fianzas en vigor.</w:t>
      </w:r>
    </w:p>
    <w:p w:rsidR="00AD576D" w:rsidRDefault="00AD576D" w:rsidP="00D02298">
      <w:pPr>
        <w:pStyle w:val="NormalWeb"/>
        <w:spacing w:before="0" w:beforeAutospacing="0" w:after="0" w:afterAutospacing="0"/>
        <w:ind w:left="720" w:firstLine="45"/>
        <w:jc w:val="both"/>
        <w:rPr>
          <w:color w:val="000000"/>
          <w:sz w:val="18"/>
          <w:szCs w:val="18"/>
        </w:rPr>
      </w:pPr>
    </w:p>
    <w:p w:rsidR="00AD576D" w:rsidRDefault="00AD576D" w:rsidP="00D02298">
      <w:pPr>
        <w:pStyle w:val="NormalWeb"/>
        <w:numPr>
          <w:ilvl w:val="0"/>
          <w:numId w:val="38"/>
        </w:numPr>
        <w:spacing w:before="0" w:beforeAutospacing="0" w:after="0" w:afterAutospacing="0"/>
        <w:jc w:val="both"/>
        <w:rPr>
          <w:color w:val="000000"/>
          <w:sz w:val="18"/>
          <w:szCs w:val="18"/>
        </w:rPr>
      </w:pPr>
      <w:r>
        <w:rPr>
          <w:rFonts w:ascii="Calibri" w:hAnsi="Calibri" w:cs="Tahoma"/>
          <w:color w:val="000000"/>
          <w:sz w:val="18"/>
          <w:szCs w:val="18"/>
        </w:rPr>
        <w:t xml:space="preserve">Que </w:t>
      </w:r>
      <w:r>
        <w:rPr>
          <w:rFonts w:ascii="Calibri" w:hAnsi="Calibri" w:cs="Tahoma"/>
          <w:b/>
          <w:color w:val="000000"/>
          <w:sz w:val="18"/>
          <w:szCs w:val="18"/>
        </w:rPr>
        <w:t xml:space="preserve">“S.S.N.L.”, </w:t>
      </w:r>
      <w:r>
        <w:rPr>
          <w:rFonts w:ascii="Calibri" w:hAnsi="Calibri" w:cs="Tahoma"/>
          <w:color w:val="000000"/>
          <w:sz w:val="18"/>
          <w:szCs w:val="18"/>
        </w:rPr>
        <w:t xml:space="preserve">cuenta con un término de un año contado a partir del incumplimiento de </w:t>
      </w:r>
      <w:r>
        <w:rPr>
          <w:rFonts w:ascii="Calibri" w:hAnsi="Calibri" w:cs="Tahoma"/>
          <w:b/>
          <w:color w:val="000000"/>
          <w:sz w:val="18"/>
          <w:szCs w:val="18"/>
        </w:rPr>
        <w:t xml:space="preserve">“EL PROVEEDOR”, </w:t>
      </w:r>
      <w:r>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Una vez cumplidas las obligaciones de </w:t>
      </w:r>
      <w:r>
        <w:rPr>
          <w:rFonts w:ascii="Calibri" w:hAnsi="Calibri" w:cs="Tahoma"/>
          <w:b/>
          <w:color w:val="000000"/>
          <w:sz w:val="18"/>
          <w:szCs w:val="18"/>
        </w:rPr>
        <w:t>“EL PROVEEDOR”</w:t>
      </w:r>
      <w:r>
        <w:rPr>
          <w:rFonts w:ascii="Calibri" w:hAnsi="Calibri" w:cs="Tahoma"/>
          <w:color w:val="000000"/>
          <w:sz w:val="18"/>
          <w:szCs w:val="18"/>
        </w:rPr>
        <w:t xml:space="preserve"> a satisfacción de </w:t>
      </w:r>
      <w:r>
        <w:rPr>
          <w:rFonts w:ascii="Calibri" w:hAnsi="Calibri" w:cs="Tahoma"/>
          <w:b/>
          <w:color w:val="000000"/>
          <w:sz w:val="18"/>
          <w:szCs w:val="18"/>
        </w:rPr>
        <w:t>“S.S.N.L.”</w:t>
      </w:r>
      <w:r>
        <w:rPr>
          <w:rFonts w:ascii="Calibri" w:hAnsi="Calibri" w:cs="Tahoma"/>
          <w:color w:val="000000"/>
          <w:sz w:val="18"/>
          <w:szCs w:val="18"/>
        </w:rPr>
        <w:t xml:space="preserve">, este último procederá a extender la constancia de cumplimiento de las obligaciones contractuales para que </w:t>
      </w:r>
      <w:r>
        <w:rPr>
          <w:rFonts w:ascii="Calibri" w:hAnsi="Calibri" w:cs="Tahoma"/>
          <w:b/>
          <w:color w:val="000000"/>
          <w:sz w:val="18"/>
          <w:szCs w:val="18"/>
        </w:rPr>
        <w:t>“EL PROVEEDOR”</w:t>
      </w:r>
      <w:r>
        <w:rPr>
          <w:rFonts w:ascii="Calibri" w:hAnsi="Calibri" w:cs="Tahoma"/>
          <w:color w:val="000000"/>
          <w:sz w:val="18"/>
          <w:szCs w:val="18"/>
        </w:rPr>
        <w:t xml:space="preserve"> de inicio a los trámites para la cancelación de la garantía de cumplimiento prevista en esta cláusula.</w:t>
      </w:r>
    </w:p>
    <w:p w:rsidR="00AD576D" w:rsidRDefault="00AD576D" w:rsidP="00AD576D">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D022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lastRenderedPageBreak/>
        <w:t>C.P. AARON SERATO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A80C23">
        <w:rPr>
          <w:rFonts w:ascii="Calibri" w:hAnsi="Calibri" w:cs="Calibri"/>
          <w:b/>
          <w:bCs/>
          <w:sz w:val="20"/>
          <w:szCs w:val="20"/>
        </w:rPr>
        <w:t>LP-919044992-</w:t>
      </w:r>
      <w:r w:rsidR="00A83E0F">
        <w:rPr>
          <w:rFonts w:ascii="Calibri" w:hAnsi="Calibri" w:cs="Calibri"/>
          <w:b/>
          <w:bCs/>
          <w:sz w:val="20"/>
          <w:szCs w:val="20"/>
        </w:rPr>
        <w:t>N56-2021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Default="00BA09CD" w:rsidP="00BA09CD">
      <w:pPr>
        <w:rPr>
          <w:rFonts w:ascii="Calibri" w:hAnsi="Calibri"/>
          <w:lang w:val="es-MX"/>
        </w:rPr>
      </w:pPr>
    </w:p>
    <w:p w:rsidR="00BA09CD" w:rsidRPr="00174D9C" w:rsidRDefault="00CA04EA" w:rsidP="00D022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lastRenderedPageBreak/>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D02298">
        <w:trPr>
          <w:trHeight w:val="96"/>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D02298">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D02298">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D02298">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D02298">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D02298">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D02298">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D02298">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D02298">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D022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w:t>
      </w:r>
      <w:r w:rsidR="00A80C23">
        <w:rPr>
          <w:rFonts w:ascii="Calibri" w:hAnsi="Calibri"/>
          <w:b/>
          <w:bCs/>
          <w:sz w:val="20"/>
          <w:szCs w:val="20"/>
        </w:rPr>
        <w:t>LP-919044992-</w:t>
      </w:r>
      <w:r w:rsidR="00A83E0F">
        <w:rPr>
          <w:rFonts w:ascii="Calibri" w:hAnsi="Calibri"/>
          <w:b/>
          <w:bCs/>
          <w:sz w:val="20"/>
          <w:szCs w:val="20"/>
        </w:rPr>
        <w:t>N56-2021</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D02298">
        <w:trPr>
          <w:trHeight w:val="213"/>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lastRenderedPageBreak/>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A201FA" w:rsidP="003632F9">
            <w:pPr>
              <w:pStyle w:val="Default"/>
              <w:jc w:val="center"/>
              <w:rPr>
                <w:rFonts w:ascii="Calibri" w:hAnsi="Calibri"/>
                <w:b/>
                <w:sz w:val="16"/>
                <w:szCs w:val="16"/>
              </w:rPr>
            </w:pPr>
            <w:r>
              <w:rPr>
                <w:rFonts w:ascii="Calibri" w:hAnsi="Calibri"/>
                <w:b/>
                <w:sz w:val="16"/>
                <w:szCs w:val="16"/>
              </w:rPr>
              <w:t>10</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A201FA" w:rsidRPr="00AA0B61" w:rsidTr="003632F9">
        <w:trPr>
          <w:trHeight w:val="60"/>
          <w:jc w:val="center"/>
        </w:trPr>
        <w:tc>
          <w:tcPr>
            <w:tcW w:w="674" w:type="dxa"/>
            <w:vAlign w:val="center"/>
          </w:tcPr>
          <w:p w:rsidR="00A201FA" w:rsidRDefault="00A201FA" w:rsidP="003632F9">
            <w:pPr>
              <w:pStyle w:val="Default"/>
              <w:jc w:val="center"/>
              <w:rPr>
                <w:rFonts w:ascii="Calibri" w:hAnsi="Calibri"/>
                <w:b/>
                <w:sz w:val="16"/>
                <w:szCs w:val="16"/>
              </w:rPr>
            </w:pPr>
            <w:r>
              <w:rPr>
                <w:rFonts w:ascii="Calibri" w:hAnsi="Calibri"/>
                <w:b/>
                <w:sz w:val="16"/>
                <w:szCs w:val="16"/>
              </w:rPr>
              <w:t>11</w:t>
            </w:r>
          </w:p>
        </w:tc>
        <w:tc>
          <w:tcPr>
            <w:tcW w:w="7506" w:type="dxa"/>
          </w:tcPr>
          <w:p w:rsidR="00A201FA" w:rsidRPr="00A201FA" w:rsidRDefault="00A201FA" w:rsidP="00A201FA">
            <w:pPr>
              <w:tabs>
                <w:tab w:val="left" w:pos="993"/>
              </w:tabs>
              <w:jc w:val="both"/>
              <w:rPr>
                <w:rFonts w:asciiTheme="minorHAnsi" w:hAnsiTheme="minorHAnsi" w:cstheme="minorHAnsi"/>
                <w:sz w:val="17"/>
                <w:szCs w:val="17"/>
              </w:rPr>
            </w:pPr>
            <w:r w:rsidRPr="00A201FA">
              <w:rPr>
                <w:rFonts w:asciiTheme="minorHAnsi" w:hAnsiTheme="minorHAnsi" w:cstheme="minorHAnsi"/>
                <w:sz w:val="17"/>
                <w:szCs w:val="17"/>
              </w:rPr>
              <w:t>Manual de Procedimientos. A) Manual de Organización de la Empresa. B) Manual de Procedimientos de la empresa. C) Manual de Calidad certificado por organismo autorizado o Certificado ISO 9001:2015.</w:t>
            </w:r>
          </w:p>
        </w:tc>
        <w:tc>
          <w:tcPr>
            <w:tcW w:w="709" w:type="dxa"/>
            <w:vAlign w:val="center"/>
          </w:tcPr>
          <w:p w:rsidR="00A201FA" w:rsidRPr="00AA0B61" w:rsidRDefault="00A201FA" w:rsidP="003632F9">
            <w:pPr>
              <w:pStyle w:val="Default"/>
              <w:jc w:val="center"/>
              <w:rPr>
                <w:rFonts w:ascii="Calibri" w:hAnsi="Calibri"/>
                <w:sz w:val="16"/>
                <w:szCs w:val="16"/>
              </w:rPr>
            </w:pPr>
          </w:p>
        </w:tc>
        <w:tc>
          <w:tcPr>
            <w:tcW w:w="709" w:type="dxa"/>
            <w:vAlign w:val="center"/>
          </w:tcPr>
          <w:p w:rsidR="00A201FA" w:rsidRPr="00AA0B61" w:rsidRDefault="00A201FA" w:rsidP="003632F9">
            <w:pPr>
              <w:pStyle w:val="Default"/>
              <w:jc w:val="center"/>
              <w:rPr>
                <w:rFonts w:ascii="Calibri" w:hAnsi="Calibri"/>
                <w:sz w:val="16"/>
                <w:szCs w:val="16"/>
              </w:rPr>
            </w:pPr>
          </w:p>
        </w:tc>
        <w:tc>
          <w:tcPr>
            <w:tcW w:w="930" w:type="dxa"/>
          </w:tcPr>
          <w:p w:rsidR="00A201FA" w:rsidRPr="00AA0B61" w:rsidRDefault="00A201FA" w:rsidP="003632F9">
            <w:pPr>
              <w:pStyle w:val="Default"/>
              <w:rPr>
                <w:rFonts w:ascii="Calibri" w:hAnsi="Calibri"/>
                <w:sz w:val="16"/>
                <w:szCs w:val="16"/>
              </w:rPr>
            </w:pPr>
          </w:p>
        </w:tc>
      </w:tr>
      <w:tr w:rsidR="00914D0F" w:rsidRPr="00AA0B61" w:rsidTr="003632F9">
        <w:trPr>
          <w:trHeight w:val="60"/>
          <w:jc w:val="center"/>
        </w:trPr>
        <w:tc>
          <w:tcPr>
            <w:tcW w:w="674" w:type="dxa"/>
            <w:vAlign w:val="center"/>
          </w:tcPr>
          <w:p w:rsidR="00914D0F" w:rsidRPr="002F46FE" w:rsidRDefault="00914D0F" w:rsidP="00914D0F">
            <w:pPr>
              <w:pStyle w:val="Default"/>
              <w:jc w:val="center"/>
              <w:rPr>
                <w:rFonts w:ascii="Calibri" w:hAnsi="Calibri"/>
                <w:b/>
                <w:sz w:val="16"/>
                <w:szCs w:val="16"/>
              </w:rPr>
            </w:pPr>
            <w:r>
              <w:rPr>
                <w:rFonts w:ascii="Calibri" w:hAnsi="Calibri"/>
                <w:b/>
                <w:sz w:val="16"/>
                <w:szCs w:val="16"/>
              </w:rPr>
              <w:t>12</w:t>
            </w:r>
          </w:p>
        </w:tc>
        <w:tc>
          <w:tcPr>
            <w:tcW w:w="7506" w:type="dxa"/>
          </w:tcPr>
          <w:p w:rsidR="00914D0F" w:rsidRPr="00237B69" w:rsidRDefault="00914D0F" w:rsidP="00914D0F">
            <w:pPr>
              <w:ind w:left="13"/>
              <w:jc w:val="both"/>
              <w:rPr>
                <w:rFonts w:asciiTheme="minorHAnsi" w:hAnsiTheme="minorHAnsi" w:cstheme="minorHAnsi"/>
                <w:sz w:val="17"/>
                <w:szCs w:val="17"/>
              </w:rPr>
            </w:pPr>
            <w:r w:rsidRPr="00237B69">
              <w:rPr>
                <w:rFonts w:ascii="Calibri" w:hAnsi="Calibri" w:cs="Arial"/>
                <w:sz w:val="17"/>
                <w:szCs w:val="17"/>
              </w:rPr>
              <w:t>Deberán presentar como mínimo cuatro cartas en original, emitidas</w:t>
            </w:r>
            <w:r w:rsidRPr="00237B69">
              <w:rPr>
                <w:rFonts w:asciiTheme="minorHAnsi" w:hAnsiTheme="minorHAnsi"/>
                <w:sz w:val="17"/>
                <w:szCs w:val="17"/>
              </w:rPr>
              <w:t xml:space="preserve"> en un período máximo de 12 meses previos a la fecha de la apertura de proposiciones técnicas  por clientes</w:t>
            </w:r>
            <w:r w:rsidRPr="00237B69">
              <w:rPr>
                <w:rFonts w:ascii="Calibri" w:hAnsi="Calibri" w:cs="Arial"/>
                <w:sz w:val="17"/>
                <w:szCs w:val="17"/>
              </w:rPr>
              <w:t>, en papel membretado de éstos, en las cuales estipulen que han prestado buen servicio en cuanto al suministro de Medicamento de la misma o similar naturaleza a esta licitación, deberán mencionar el número de la presente licitación y estar dirigidas al Director Administrativo de la Convocante; la Convocante se reserva el derecho de verificar dicha información, para su participación en el presente evento.</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No ( )</w:t>
            </w:r>
          </w:p>
        </w:tc>
        <w:tc>
          <w:tcPr>
            <w:tcW w:w="930" w:type="dxa"/>
          </w:tcPr>
          <w:p w:rsidR="00914D0F" w:rsidRPr="00AA0B61" w:rsidRDefault="00914D0F" w:rsidP="00914D0F">
            <w:pPr>
              <w:pStyle w:val="Default"/>
              <w:rPr>
                <w:rFonts w:ascii="Calibri" w:hAnsi="Calibri"/>
                <w:sz w:val="16"/>
                <w:szCs w:val="16"/>
              </w:rPr>
            </w:pPr>
          </w:p>
        </w:tc>
      </w:tr>
      <w:tr w:rsidR="00914D0F" w:rsidRPr="00AA0B61" w:rsidTr="003632F9">
        <w:trPr>
          <w:trHeight w:val="60"/>
          <w:jc w:val="center"/>
        </w:trPr>
        <w:tc>
          <w:tcPr>
            <w:tcW w:w="674" w:type="dxa"/>
            <w:vAlign w:val="center"/>
          </w:tcPr>
          <w:p w:rsidR="00914D0F" w:rsidRPr="002F46FE" w:rsidRDefault="00914D0F" w:rsidP="00914D0F">
            <w:pPr>
              <w:pStyle w:val="Default"/>
              <w:jc w:val="center"/>
              <w:rPr>
                <w:rFonts w:ascii="Calibri" w:hAnsi="Calibri"/>
                <w:b/>
                <w:sz w:val="16"/>
                <w:szCs w:val="16"/>
              </w:rPr>
            </w:pPr>
            <w:r>
              <w:rPr>
                <w:rFonts w:ascii="Calibri" w:hAnsi="Calibri"/>
                <w:b/>
                <w:sz w:val="16"/>
                <w:szCs w:val="16"/>
              </w:rPr>
              <w:t>13</w:t>
            </w:r>
          </w:p>
        </w:tc>
        <w:tc>
          <w:tcPr>
            <w:tcW w:w="7506" w:type="dxa"/>
          </w:tcPr>
          <w:p w:rsidR="00914D0F" w:rsidRPr="006633C8" w:rsidRDefault="00914D0F" w:rsidP="00914D0F">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previo a la firma del contrato.</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No ( )</w:t>
            </w:r>
          </w:p>
        </w:tc>
        <w:tc>
          <w:tcPr>
            <w:tcW w:w="930" w:type="dxa"/>
          </w:tcPr>
          <w:p w:rsidR="00914D0F" w:rsidRPr="00AA0B61" w:rsidRDefault="00914D0F" w:rsidP="00914D0F">
            <w:pPr>
              <w:pStyle w:val="Default"/>
              <w:rPr>
                <w:rFonts w:ascii="Calibri" w:hAnsi="Calibri"/>
                <w:sz w:val="16"/>
                <w:szCs w:val="16"/>
              </w:rPr>
            </w:pPr>
          </w:p>
        </w:tc>
      </w:tr>
      <w:tr w:rsidR="00914D0F" w:rsidRPr="00AA0B61" w:rsidTr="003632F9">
        <w:trPr>
          <w:trHeight w:val="60"/>
          <w:jc w:val="center"/>
        </w:trPr>
        <w:tc>
          <w:tcPr>
            <w:tcW w:w="674" w:type="dxa"/>
            <w:vAlign w:val="center"/>
          </w:tcPr>
          <w:p w:rsidR="00914D0F" w:rsidRPr="00AA0B61" w:rsidRDefault="00914D0F" w:rsidP="00914D0F">
            <w:pPr>
              <w:pStyle w:val="Default"/>
              <w:jc w:val="center"/>
              <w:rPr>
                <w:rFonts w:ascii="Calibri" w:hAnsi="Calibri"/>
                <w:b/>
                <w:sz w:val="16"/>
                <w:szCs w:val="16"/>
              </w:rPr>
            </w:pPr>
            <w:r>
              <w:rPr>
                <w:rFonts w:ascii="Calibri" w:hAnsi="Calibri"/>
                <w:b/>
                <w:sz w:val="16"/>
                <w:szCs w:val="16"/>
              </w:rPr>
              <w:t>14</w:t>
            </w:r>
          </w:p>
        </w:tc>
        <w:tc>
          <w:tcPr>
            <w:tcW w:w="7506" w:type="dxa"/>
          </w:tcPr>
          <w:p w:rsidR="00914D0F" w:rsidRPr="006633C8" w:rsidRDefault="00914D0F" w:rsidP="00914D0F">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No ( )</w:t>
            </w:r>
          </w:p>
        </w:tc>
        <w:tc>
          <w:tcPr>
            <w:tcW w:w="930" w:type="dxa"/>
          </w:tcPr>
          <w:p w:rsidR="00914D0F" w:rsidRPr="00AA0B61" w:rsidRDefault="00914D0F" w:rsidP="00914D0F">
            <w:pPr>
              <w:pStyle w:val="Default"/>
              <w:rPr>
                <w:rFonts w:ascii="Calibri" w:hAnsi="Calibri"/>
                <w:sz w:val="16"/>
                <w:szCs w:val="16"/>
              </w:rPr>
            </w:pPr>
          </w:p>
        </w:tc>
      </w:tr>
      <w:tr w:rsidR="00914D0F" w:rsidRPr="00AA0B61" w:rsidTr="003632F9">
        <w:trPr>
          <w:trHeight w:val="126"/>
          <w:jc w:val="center"/>
        </w:trPr>
        <w:tc>
          <w:tcPr>
            <w:tcW w:w="674" w:type="dxa"/>
            <w:vAlign w:val="center"/>
          </w:tcPr>
          <w:p w:rsidR="00914D0F" w:rsidRPr="00AA0B61" w:rsidRDefault="00914D0F" w:rsidP="00914D0F">
            <w:pPr>
              <w:pStyle w:val="Default"/>
              <w:jc w:val="center"/>
              <w:rPr>
                <w:rFonts w:ascii="Calibri" w:hAnsi="Calibri"/>
                <w:b/>
                <w:sz w:val="16"/>
                <w:szCs w:val="16"/>
              </w:rPr>
            </w:pPr>
            <w:r>
              <w:rPr>
                <w:rFonts w:ascii="Calibri" w:hAnsi="Calibri"/>
                <w:b/>
                <w:sz w:val="16"/>
                <w:szCs w:val="16"/>
              </w:rPr>
              <w:t>15</w:t>
            </w:r>
          </w:p>
        </w:tc>
        <w:tc>
          <w:tcPr>
            <w:tcW w:w="7506" w:type="dxa"/>
          </w:tcPr>
          <w:p w:rsidR="00914D0F" w:rsidRPr="006633C8" w:rsidRDefault="00914D0F" w:rsidP="00914D0F">
            <w:pPr>
              <w:tabs>
                <w:tab w:val="left" w:pos="993"/>
              </w:tabs>
              <w:ind w:left="13"/>
              <w:jc w:val="both"/>
              <w:rPr>
                <w:sz w:val="17"/>
                <w:szCs w:val="17"/>
              </w:rPr>
            </w:pPr>
            <w:r w:rsidRPr="006633C8">
              <w:rPr>
                <w:rFonts w:asciiTheme="minorHAnsi" w:hAnsiTheme="minorHAnsi"/>
                <w:sz w:val="17"/>
                <w:szCs w:val="17"/>
              </w:rPr>
              <w:t>Carta compromiso de que en caso de resultar adjudicado contará con un plazo máximo de 15 días naturales con lo necesario para iniciar la prestación del servicio de distribución, debiendo tener disponible el 100% de los renglones incluidos en el Anexo 1A.</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No ( )</w:t>
            </w:r>
          </w:p>
        </w:tc>
        <w:tc>
          <w:tcPr>
            <w:tcW w:w="930" w:type="dxa"/>
          </w:tcPr>
          <w:p w:rsidR="00914D0F" w:rsidRPr="00AA0B61" w:rsidRDefault="00914D0F" w:rsidP="00914D0F">
            <w:pPr>
              <w:pStyle w:val="Default"/>
              <w:rPr>
                <w:rFonts w:ascii="Calibri" w:hAnsi="Calibri"/>
                <w:sz w:val="16"/>
                <w:szCs w:val="16"/>
              </w:rPr>
            </w:pPr>
          </w:p>
        </w:tc>
      </w:tr>
      <w:tr w:rsidR="00914D0F" w:rsidRPr="00AA0B61" w:rsidTr="003632F9">
        <w:trPr>
          <w:trHeight w:val="126"/>
          <w:jc w:val="center"/>
        </w:trPr>
        <w:tc>
          <w:tcPr>
            <w:tcW w:w="674" w:type="dxa"/>
            <w:vAlign w:val="center"/>
          </w:tcPr>
          <w:p w:rsidR="00914D0F" w:rsidRPr="00AA0B61" w:rsidRDefault="00914D0F" w:rsidP="00914D0F">
            <w:pPr>
              <w:pStyle w:val="Default"/>
              <w:jc w:val="center"/>
              <w:rPr>
                <w:rFonts w:ascii="Calibri" w:hAnsi="Calibri"/>
                <w:b/>
                <w:sz w:val="16"/>
                <w:szCs w:val="16"/>
              </w:rPr>
            </w:pPr>
            <w:r>
              <w:rPr>
                <w:rFonts w:ascii="Calibri" w:hAnsi="Calibri"/>
                <w:b/>
                <w:sz w:val="16"/>
                <w:szCs w:val="16"/>
              </w:rPr>
              <w:t>16</w:t>
            </w:r>
          </w:p>
        </w:tc>
        <w:tc>
          <w:tcPr>
            <w:tcW w:w="7506" w:type="dxa"/>
          </w:tcPr>
          <w:p w:rsidR="00914D0F" w:rsidRPr="006633C8" w:rsidRDefault="00914D0F" w:rsidP="00914D0F">
            <w:pPr>
              <w:tabs>
                <w:tab w:val="left" w:pos="993"/>
              </w:tabs>
              <w:ind w:left="13"/>
              <w:jc w:val="both"/>
              <w:rPr>
                <w:sz w:val="17"/>
                <w:szCs w:val="17"/>
              </w:rPr>
            </w:pPr>
            <w:r w:rsidRPr="006633C8">
              <w:rPr>
                <w:rFonts w:asciiTheme="minorHAnsi" w:hAnsiTheme="minorHAnsi"/>
                <w:bCs/>
                <w:sz w:val="17"/>
                <w:szCs w:val="17"/>
              </w:rPr>
              <w:t xml:space="preserve">Cd o USB que contenga el total de los documentos incluidos en el sobre técnico en formato </w:t>
            </w:r>
            <w:proofErr w:type="spellStart"/>
            <w:r w:rsidRPr="006633C8">
              <w:rPr>
                <w:rFonts w:asciiTheme="minorHAnsi" w:hAnsiTheme="minorHAnsi"/>
                <w:bCs/>
                <w:sz w:val="17"/>
                <w:szCs w:val="17"/>
              </w:rPr>
              <w:t>pdf</w:t>
            </w:r>
            <w:proofErr w:type="spellEnd"/>
            <w:r w:rsidRPr="006633C8">
              <w:rPr>
                <w:rFonts w:asciiTheme="minorHAnsi" w:hAnsiTheme="minorHAnsi"/>
                <w:bCs/>
                <w:sz w:val="17"/>
                <w:szCs w:val="17"/>
              </w:rPr>
              <w:t xml:space="preserve">, </w:t>
            </w:r>
            <w:proofErr w:type="spellStart"/>
            <w:r w:rsidRPr="006633C8">
              <w:rPr>
                <w:rFonts w:asciiTheme="minorHAnsi" w:hAnsiTheme="minorHAnsi"/>
                <w:bCs/>
                <w:sz w:val="17"/>
                <w:szCs w:val="17"/>
              </w:rPr>
              <w:t>word</w:t>
            </w:r>
            <w:proofErr w:type="spellEnd"/>
            <w:r w:rsidRPr="006633C8">
              <w:rPr>
                <w:rFonts w:asciiTheme="minorHAnsi" w:hAnsiTheme="minorHAnsi"/>
                <w:bCs/>
                <w:sz w:val="17"/>
                <w:szCs w:val="17"/>
              </w:rPr>
              <w:t xml:space="preserve"> o </w:t>
            </w:r>
            <w:proofErr w:type="spellStart"/>
            <w:r w:rsidRPr="006633C8">
              <w:rPr>
                <w:rFonts w:asciiTheme="minorHAnsi" w:hAnsiTheme="minorHAnsi"/>
                <w:bCs/>
                <w:sz w:val="17"/>
                <w:szCs w:val="17"/>
              </w:rPr>
              <w:t>excel</w:t>
            </w:r>
            <w:proofErr w:type="spellEnd"/>
            <w:r w:rsidRPr="006633C8">
              <w:rPr>
                <w:rFonts w:asciiTheme="minorHAnsi" w:hAnsiTheme="minorHAnsi"/>
                <w:bCs/>
                <w:sz w:val="17"/>
                <w:szCs w:val="17"/>
              </w:rPr>
              <w:t>.</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No ( )</w:t>
            </w:r>
          </w:p>
        </w:tc>
        <w:tc>
          <w:tcPr>
            <w:tcW w:w="930" w:type="dxa"/>
          </w:tcPr>
          <w:p w:rsidR="00914D0F" w:rsidRPr="00AA0B61" w:rsidRDefault="00914D0F" w:rsidP="00914D0F">
            <w:pPr>
              <w:pStyle w:val="Default"/>
              <w:rPr>
                <w:rFonts w:ascii="Calibri" w:hAnsi="Calibri"/>
                <w:sz w:val="16"/>
                <w:szCs w:val="16"/>
              </w:rPr>
            </w:pPr>
          </w:p>
        </w:tc>
      </w:tr>
      <w:tr w:rsidR="00914D0F" w:rsidRPr="00AA0B61" w:rsidTr="003632F9">
        <w:trPr>
          <w:trHeight w:val="126"/>
          <w:jc w:val="center"/>
        </w:trPr>
        <w:tc>
          <w:tcPr>
            <w:tcW w:w="674" w:type="dxa"/>
            <w:vAlign w:val="center"/>
          </w:tcPr>
          <w:p w:rsidR="00914D0F" w:rsidRPr="00AA0B61" w:rsidRDefault="00914D0F" w:rsidP="00914D0F">
            <w:pPr>
              <w:pStyle w:val="Default"/>
              <w:jc w:val="center"/>
              <w:rPr>
                <w:rFonts w:ascii="Calibri" w:hAnsi="Calibri"/>
                <w:b/>
                <w:sz w:val="16"/>
                <w:szCs w:val="16"/>
              </w:rPr>
            </w:pPr>
            <w:r>
              <w:rPr>
                <w:rFonts w:ascii="Calibri" w:hAnsi="Calibri"/>
                <w:b/>
                <w:sz w:val="16"/>
                <w:szCs w:val="16"/>
              </w:rPr>
              <w:t>17</w:t>
            </w:r>
          </w:p>
        </w:tc>
        <w:tc>
          <w:tcPr>
            <w:tcW w:w="7506" w:type="dxa"/>
          </w:tcPr>
          <w:p w:rsidR="00914D0F" w:rsidRPr="006633C8" w:rsidRDefault="00914D0F" w:rsidP="00914D0F">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No ( )</w:t>
            </w:r>
          </w:p>
        </w:tc>
        <w:tc>
          <w:tcPr>
            <w:tcW w:w="930" w:type="dxa"/>
          </w:tcPr>
          <w:p w:rsidR="00914D0F" w:rsidRPr="00AA0B61" w:rsidRDefault="00914D0F" w:rsidP="00914D0F">
            <w:pPr>
              <w:pStyle w:val="Default"/>
              <w:rPr>
                <w:rFonts w:ascii="Calibri" w:hAnsi="Calibri"/>
                <w:sz w:val="16"/>
                <w:szCs w:val="16"/>
              </w:rPr>
            </w:pPr>
          </w:p>
        </w:tc>
      </w:tr>
      <w:tr w:rsidR="00914D0F" w:rsidRPr="00AA0B61" w:rsidTr="003632F9">
        <w:trPr>
          <w:trHeight w:val="126"/>
          <w:jc w:val="center"/>
        </w:trPr>
        <w:tc>
          <w:tcPr>
            <w:tcW w:w="674" w:type="dxa"/>
            <w:vAlign w:val="center"/>
          </w:tcPr>
          <w:p w:rsidR="00914D0F" w:rsidRPr="00AA0B61" w:rsidRDefault="00914D0F" w:rsidP="00914D0F">
            <w:pPr>
              <w:pStyle w:val="Default"/>
              <w:jc w:val="center"/>
              <w:rPr>
                <w:rFonts w:ascii="Calibri" w:hAnsi="Calibri"/>
                <w:b/>
                <w:bCs/>
                <w:sz w:val="16"/>
                <w:szCs w:val="16"/>
              </w:rPr>
            </w:pPr>
            <w:r>
              <w:rPr>
                <w:rFonts w:ascii="Calibri" w:hAnsi="Calibri"/>
                <w:b/>
                <w:bCs/>
                <w:sz w:val="16"/>
                <w:szCs w:val="16"/>
              </w:rPr>
              <w:t>18</w:t>
            </w:r>
          </w:p>
        </w:tc>
        <w:tc>
          <w:tcPr>
            <w:tcW w:w="7506" w:type="dxa"/>
          </w:tcPr>
          <w:p w:rsidR="00914D0F" w:rsidRPr="006633C8" w:rsidRDefault="00914D0F" w:rsidP="00914D0F">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No ( )</w:t>
            </w:r>
          </w:p>
        </w:tc>
        <w:tc>
          <w:tcPr>
            <w:tcW w:w="930" w:type="dxa"/>
          </w:tcPr>
          <w:p w:rsidR="00914D0F" w:rsidRPr="00AA0B61" w:rsidRDefault="00914D0F" w:rsidP="00914D0F">
            <w:pPr>
              <w:pStyle w:val="Default"/>
              <w:rPr>
                <w:rFonts w:ascii="Calibri" w:hAnsi="Calibri"/>
                <w:sz w:val="16"/>
                <w:szCs w:val="16"/>
              </w:rPr>
            </w:pPr>
          </w:p>
        </w:tc>
      </w:tr>
      <w:tr w:rsidR="00914D0F" w:rsidRPr="00AA0B61" w:rsidTr="003632F9">
        <w:trPr>
          <w:trHeight w:val="126"/>
          <w:jc w:val="center"/>
        </w:trPr>
        <w:tc>
          <w:tcPr>
            <w:tcW w:w="674" w:type="dxa"/>
            <w:vAlign w:val="center"/>
          </w:tcPr>
          <w:p w:rsidR="00914D0F" w:rsidRPr="00AA0B61" w:rsidRDefault="00914D0F" w:rsidP="00914D0F">
            <w:pPr>
              <w:pStyle w:val="Default"/>
              <w:jc w:val="center"/>
              <w:rPr>
                <w:rFonts w:ascii="Calibri" w:hAnsi="Calibri"/>
                <w:b/>
                <w:bCs/>
                <w:sz w:val="16"/>
                <w:szCs w:val="16"/>
              </w:rPr>
            </w:pPr>
            <w:r>
              <w:rPr>
                <w:rFonts w:ascii="Calibri" w:hAnsi="Calibri"/>
                <w:b/>
                <w:bCs/>
                <w:sz w:val="16"/>
                <w:szCs w:val="16"/>
              </w:rPr>
              <w:t>19</w:t>
            </w:r>
          </w:p>
        </w:tc>
        <w:tc>
          <w:tcPr>
            <w:tcW w:w="7506" w:type="dxa"/>
          </w:tcPr>
          <w:p w:rsidR="00914D0F" w:rsidRPr="006633C8" w:rsidRDefault="00914D0F" w:rsidP="00914D0F">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w:t>
            </w:r>
            <w:r w:rsidRPr="006633C8">
              <w:rPr>
                <w:rFonts w:asciiTheme="minorHAnsi" w:hAnsiTheme="minorHAnsi" w:cs="Arial"/>
                <w:sz w:val="17"/>
                <w:szCs w:val="17"/>
              </w:rPr>
              <w:t xml:space="preserve">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No ( )</w:t>
            </w:r>
          </w:p>
        </w:tc>
        <w:tc>
          <w:tcPr>
            <w:tcW w:w="930" w:type="dxa"/>
          </w:tcPr>
          <w:p w:rsidR="00914D0F" w:rsidRPr="00AA0B61" w:rsidRDefault="00914D0F" w:rsidP="00914D0F">
            <w:pPr>
              <w:pStyle w:val="Default"/>
              <w:rPr>
                <w:rFonts w:ascii="Calibri" w:hAnsi="Calibri"/>
                <w:sz w:val="16"/>
                <w:szCs w:val="16"/>
              </w:rPr>
            </w:pPr>
          </w:p>
        </w:tc>
      </w:tr>
      <w:tr w:rsidR="00914D0F" w:rsidRPr="00AA0B61" w:rsidTr="003632F9">
        <w:trPr>
          <w:trHeight w:val="126"/>
          <w:jc w:val="center"/>
        </w:trPr>
        <w:tc>
          <w:tcPr>
            <w:tcW w:w="674" w:type="dxa"/>
            <w:vAlign w:val="center"/>
          </w:tcPr>
          <w:p w:rsidR="00914D0F" w:rsidRPr="00AA0B61" w:rsidRDefault="00914D0F" w:rsidP="00914D0F">
            <w:pPr>
              <w:pStyle w:val="Default"/>
              <w:jc w:val="center"/>
              <w:rPr>
                <w:rFonts w:ascii="Calibri" w:hAnsi="Calibri"/>
                <w:b/>
                <w:bCs/>
                <w:sz w:val="16"/>
                <w:szCs w:val="16"/>
              </w:rPr>
            </w:pPr>
            <w:r>
              <w:rPr>
                <w:rFonts w:ascii="Calibri" w:hAnsi="Calibri"/>
                <w:b/>
                <w:bCs/>
                <w:sz w:val="16"/>
                <w:szCs w:val="16"/>
              </w:rPr>
              <w:lastRenderedPageBreak/>
              <w:t>20</w:t>
            </w:r>
          </w:p>
        </w:tc>
        <w:tc>
          <w:tcPr>
            <w:tcW w:w="7506" w:type="dxa"/>
          </w:tcPr>
          <w:p w:rsidR="00914D0F" w:rsidRPr="006633C8" w:rsidRDefault="00914D0F" w:rsidP="00914D0F">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xml:space="preserve">. Escrito en el que manifieste bajo protesta de decir verdad, que es de nacionalidad mexicana y, además manifestará que los </w:t>
            </w:r>
            <w:r>
              <w:rPr>
                <w:rFonts w:asciiTheme="minorHAnsi" w:hAnsiTheme="minorHAnsi"/>
                <w:sz w:val="17"/>
                <w:szCs w:val="17"/>
              </w:rPr>
              <w:t>medicamentos</w:t>
            </w:r>
            <w:r w:rsidRPr="006633C8">
              <w:rPr>
                <w:rFonts w:asciiTheme="minorHAnsi" w:hAnsiTheme="minorHAnsi"/>
                <w:sz w:val="17"/>
                <w:szCs w:val="17"/>
              </w:rPr>
              <w:t xml:space="preserve"> que oferta y entregará en caso de resultar adjudicado, serán producidos en México.</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No ( )</w:t>
            </w:r>
          </w:p>
        </w:tc>
        <w:tc>
          <w:tcPr>
            <w:tcW w:w="930" w:type="dxa"/>
          </w:tcPr>
          <w:p w:rsidR="00914D0F" w:rsidRPr="00AA0B61" w:rsidRDefault="00914D0F" w:rsidP="00914D0F">
            <w:pPr>
              <w:pStyle w:val="Default"/>
              <w:rPr>
                <w:rFonts w:ascii="Calibri" w:hAnsi="Calibri"/>
                <w:sz w:val="16"/>
                <w:szCs w:val="16"/>
              </w:rPr>
            </w:pPr>
          </w:p>
        </w:tc>
      </w:tr>
      <w:tr w:rsidR="00914D0F" w:rsidRPr="00AA0B61" w:rsidTr="003632F9">
        <w:trPr>
          <w:trHeight w:val="126"/>
          <w:jc w:val="center"/>
        </w:trPr>
        <w:tc>
          <w:tcPr>
            <w:tcW w:w="674" w:type="dxa"/>
            <w:vAlign w:val="center"/>
          </w:tcPr>
          <w:p w:rsidR="00914D0F" w:rsidRPr="00AA0B61" w:rsidRDefault="00914D0F" w:rsidP="00914D0F">
            <w:pPr>
              <w:pStyle w:val="Default"/>
              <w:jc w:val="center"/>
              <w:rPr>
                <w:rFonts w:ascii="Calibri" w:hAnsi="Calibri"/>
                <w:b/>
                <w:bCs/>
                <w:sz w:val="16"/>
                <w:szCs w:val="16"/>
              </w:rPr>
            </w:pPr>
            <w:r>
              <w:rPr>
                <w:rFonts w:ascii="Calibri" w:hAnsi="Calibri"/>
                <w:b/>
                <w:bCs/>
                <w:sz w:val="16"/>
                <w:szCs w:val="16"/>
              </w:rPr>
              <w:t>21</w:t>
            </w:r>
          </w:p>
        </w:tc>
        <w:tc>
          <w:tcPr>
            <w:tcW w:w="7506" w:type="dxa"/>
          </w:tcPr>
          <w:p w:rsidR="00914D0F" w:rsidRPr="006633C8" w:rsidRDefault="00914D0F" w:rsidP="00914D0F">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No ( )</w:t>
            </w:r>
          </w:p>
        </w:tc>
        <w:tc>
          <w:tcPr>
            <w:tcW w:w="930" w:type="dxa"/>
          </w:tcPr>
          <w:p w:rsidR="00914D0F" w:rsidRPr="00AA0B61" w:rsidRDefault="00914D0F" w:rsidP="00914D0F">
            <w:pPr>
              <w:pStyle w:val="Default"/>
              <w:rPr>
                <w:rFonts w:ascii="Calibri" w:hAnsi="Calibri"/>
                <w:sz w:val="16"/>
                <w:szCs w:val="16"/>
              </w:rPr>
            </w:pPr>
          </w:p>
        </w:tc>
      </w:tr>
      <w:tr w:rsidR="00914D0F" w:rsidRPr="00AA0B61" w:rsidTr="003632F9">
        <w:trPr>
          <w:trHeight w:val="126"/>
          <w:jc w:val="center"/>
        </w:trPr>
        <w:tc>
          <w:tcPr>
            <w:tcW w:w="674" w:type="dxa"/>
            <w:vAlign w:val="center"/>
          </w:tcPr>
          <w:p w:rsidR="00914D0F" w:rsidRDefault="00914D0F" w:rsidP="00914D0F">
            <w:pPr>
              <w:pStyle w:val="Default"/>
              <w:jc w:val="center"/>
              <w:rPr>
                <w:rFonts w:ascii="Calibri" w:hAnsi="Calibri"/>
                <w:b/>
                <w:bCs/>
                <w:sz w:val="16"/>
                <w:szCs w:val="16"/>
              </w:rPr>
            </w:pPr>
            <w:r>
              <w:rPr>
                <w:rFonts w:ascii="Calibri" w:hAnsi="Calibri"/>
                <w:b/>
                <w:bCs/>
                <w:sz w:val="16"/>
                <w:szCs w:val="16"/>
              </w:rPr>
              <w:t>22</w:t>
            </w:r>
          </w:p>
        </w:tc>
        <w:tc>
          <w:tcPr>
            <w:tcW w:w="7506" w:type="dxa"/>
          </w:tcPr>
          <w:p w:rsidR="00914D0F" w:rsidRPr="006633C8" w:rsidRDefault="00914D0F" w:rsidP="00914D0F">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No ( )</w:t>
            </w:r>
          </w:p>
        </w:tc>
        <w:tc>
          <w:tcPr>
            <w:tcW w:w="930" w:type="dxa"/>
          </w:tcPr>
          <w:p w:rsidR="00914D0F" w:rsidRPr="00AA0B61" w:rsidRDefault="00914D0F" w:rsidP="00914D0F">
            <w:pPr>
              <w:pStyle w:val="Default"/>
              <w:rPr>
                <w:rFonts w:ascii="Calibri" w:hAnsi="Calibri"/>
                <w:sz w:val="16"/>
                <w:szCs w:val="16"/>
              </w:rPr>
            </w:pPr>
          </w:p>
        </w:tc>
      </w:tr>
      <w:tr w:rsidR="00914D0F" w:rsidRPr="00AA0B61" w:rsidTr="003632F9">
        <w:trPr>
          <w:trHeight w:val="126"/>
          <w:jc w:val="center"/>
        </w:trPr>
        <w:tc>
          <w:tcPr>
            <w:tcW w:w="674" w:type="dxa"/>
            <w:vAlign w:val="center"/>
          </w:tcPr>
          <w:p w:rsidR="00914D0F" w:rsidRDefault="00914D0F" w:rsidP="00914D0F">
            <w:pPr>
              <w:pStyle w:val="Default"/>
              <w:jc w:val="center"/>
              <w:rPr>
                <w:rFonts w:ascii="Calibri" w:hAnsi="Calibri"/>
                <w:b/>
                <w:bCs/>
                <w:sz w:val="16"/>
                <w:szCs w:val="16"/>
              </w:rPr>
            </w:pPr>
            <w:r>
              <w:rPr>
                <w:rFonts w:ascii="Calibri" w:hAnsi="Calibri"/>
                <w:b/>
                <w:bCs/>
                <w:sz w:val="16"/>
                <w:szCs w:val="16"/>
              </w:rPr>
              <w:t>23</w:t>
            </w:r>
          </w:p>
        </w:tc>
        <w:tc>
          <w:tcPr>
            <w:tcW w:w="7506" w:type="dxa"/>
          </w:tcPr>
          <w:p w:rsidR="00914D0F" w:rsidRPr="006633C8" w:rsidRDefault="00914D0F" w:rsidP="00914D0F">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No ( )</w:t>
            </w:r>
          </w:p>
        </w:tc>
        <w:tc>
          <w:tcPr>
            <w:tcW w:w="930" w:type="dxa"/>
          </w:tcPr>
          <w:p w:rsidR="00914D0F" w:rsidRPr="00AA0B61" w:rsidRDefault="00914D0F" w:rsidP="00914D0F">
            <w:pPr>
              <w:pStyle w:val="Default"/>
              <w:rPr>
                <w:rFonts w:ascii="Calibri" w:hAnsi="Calibri"/>
                <w:sz w:val="16"/>
                <w:szCs w:val="16"/>
              </w:rPr>
            </w:pPr>
          </w:p>
        </w:tc>
      </w:tr>
      <w:tr w:rsidR="00914D0F" w:rsidRPr="00AA0B61" w:rsidTr="003632F9">
        <w:trPr>
          <w:trHeight w:val="126"/>
          <w:jc w:val="center"/>
        </w:trPr>
        <w:tc>
          <w:tcPr>
            <w:tcW w:w="674" w:type="dxa"/>
            <w:vAlign w:val="center"/>
          </w:tcPr>
          <w:p w:rsidR="00914D0F" w:rsidRDefault="00914D0F" w:rsidP="00914D0F">
            <w:pPr>
              <w:pStyle w:val="Default"/>
              <w:jc w:val="center"/>
              <w:rPr>
                <w:rFonts w:ascii="Calibri" w:hAnsi="Calibri"/>
                <w:b/>
                <w:bCs/>
                <w:sz w:val="16"/>
                <w:szCs w:val="16"/>
              </w:rPr>
            </w:pPr>
            <w:r>
              <w:rPr>
                <w:rFonts w:ascii="Calibri" w:hAnsi="Calibri"/>
                <w:b/>
                <w:bCs/>
                <w:sz w:val="16"/>
                <w:szCs w:val="16"/>
              </w:rPr>
              <w:t>24</w:t>
            </w:r>
          </w:p>
        </w:tc>
        <w:tc>
          <w:tcPr>
            <w:tcW w:w="7506" w:type="dxa"/>
          </w:tcPr>
          <w:p w:rsidR="00914D0F" w:rsidRPr="006633C8" w:rsidRDefault="00914D0F" w:rsidP="00914D0F">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No ( )</w:t>
            </w:r>
          </w:p>
        </w:tc>
        <w:tc>
          <w:tcPr>
            <w:tcW w:w="930" w:type="dxa"/>
          </w:tcPr>
          <w:p w:rsidR="00914D0F" w:rsidRPr="00AA0B61" w:rsidRDefault="00914D0F" w:rsidP="00914D0F">
            <w:pPr>
              <w:pStyle w:val="Default"/>
              <w:rPr>
                <w:rFonts w:ascii="Calibri" w:hAnsi="Calibri"/>
                <w:sz w:val="16"/>
                <w:szCs w:val="16"/>
              </w:rPr>
            </w:pPr>
          </w:p>
        </w:tc>
      </w:tr>
      <w:tr w:rsidR="00914D0F" w:rsidRPr="00AA0B61" w:rsidTr="003632F9">
        <w:trPr>
          <w:trHeight w:val="126"/>
          <w:jc w:val="center"/>
        </w:trPr>
        <w:tc>
          <w:tcPr>
            <w:tcW w:w="674" w:type="dxa"/>
            <w:vAlign w:val="center"/>
          </w:tcPr>
          <w:p w:rsidR="00914D0F" w:rsidRDefault="00914D0F" w:rsidP="00914D0F">
            <w:pPr>
              <w:pStyle w:val="Default"/>
              <w:jc w:val="center"/>
              <w:rPr>
                <w:rFonts w:ascii="Calibri" w:hAnsi="Calibri"/>
                <w:b/>
                <w:bCs/>
                <w:sz w:val="16"/>
                <w:szCs w:val="16"/>
              </w:rPr>
            </w:pPr>
            <w:r>
              <w:rPr>
                <w:rFonts w:ascii="Calibri" w:hAnsi="Calibri"/>
                <w:b/>
                <w:bCs/>
                <w:sz w:val="16"/>
                <w:szCs w:val="16"/>
              </w:rPr>
              <w:t>25</w:t>
            </w:r>
          </w:p>
        </w:tc>
        <w:tc>
          <w:tcPr>
            <w:tcW w:w="7506" w:type="dxa"/>
          </w:tcPr>
          <w:p w:rsidR="00914D0F" w:rsidRPr="006633C8" w:rsidRDefault="00914D0F" w:rsidP="00D02298">
            <w:pPr>
              <w:tabs>
                <w:tab w:val="left" w:pos="1134"/>
              </w:tabs>
              <w:ind w:right="49"/>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w:t>
            </w:r>
            <w:r>
              <w:rPr>
                <w:rFonts w:asciiTheme="minorHAnsi" w:hAnsiTheme="minorHAnsi" w:cs="Arial"/>
                <w:sz w:val="17"/>
                <w:szCs w:val="17"/>
              </w:rPr>
              <w:t xml:space="preserve"> positiva y vigente</w:t>
            </w:r>
            <w:r w:rsidRPr="006633C8">
              <w:rPr>
                <w:rFonts w:asciiTheme="minorHAnsi" w:hAnsiTheme="minorHAnsi" w:cs="Arial"/>
                <w:sz w:val="17"/>
                <w:szCs w:val="17"/>
              </w:rPr>
              <w:t xml:space="preserve"> sobre el </w:t>
            </w:r>
            <w:r w:rsidRPr="00D02298">
              <w:rPr>
                <w:rFonts w:asciiTheme="minorHAnsi" w:hAnsiTheme="minorHAnsi" w:cs="Arial"/>
                <w:sz w:val="17"/>
                <w:szCs w:val="17"/>
              </w:rPr>
              <w:t>cumplimiento de sus obligaciones fiscales, Comprobante del último pago de: Impuesto sobre Nóminas, Refrendo y/o Tenencia de los vehículos de su propiedad e Impuesto predial del</w:t>
            </w:r>
            <w:r w:rsidR="00D02298" w:rsidRPr="00D02298">
              <w:rPr>
                <w:rFonts w:asciiTheme="minorHAnsi" w:hAnsiTheme="minorHAnsi" w:cs="Arial"/>
                <w:sz w:val="17"/>
                <w:szCs w:val="17"/>
              </w:rPr>
              <w:t xml:space="preserve"> domicilio fiscal del licitante, </w:t>
            </w:r>
            <w:r w:rsidR="00D02298" w:rsidRPr="00D02298">
              <w:rPr>
                <w:rFonts w:asciiTheme="minorHAnsi" w:hAnsiTheme="minorHAnsi" w:cstheme="minorHAnsi"/>
                <w:sz w:val="17"/>
                <w:szCs w:val="17"/>
              </w:rPr>
              <w:t>de  lo contrario, contrato de arrendamiento o figura legal con la que se sustente la propiedad del domicilio fiscal.</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No ( )</w:t>
            </w:r>
          </w:p>
        </w:tc>
        <w:tc>
          <w:tcPr>
            <w:tcW w:w="930" w:type="dxa"/>
          </w:tcPr>
          <w:p w:rsidR="00914D0F" w:rsidRPr="00AA0B61" w:rsidRDefault="00914D0F" w:rsidP="00914D0F">
            <w:pPr>
              <w:pStyle w:val="Default"/>
              <w:rPr>
                <w:rFonts w:ascii="Calibri" w:hAnsi="Calibri"/>
                <w:sz w:val="16"/>
                <w:szCs w:val="16"/>
              </w:rPr>
            </w:pPr>
          </w:p>
        </w:tc>
      </w:tr>
      <w:tr w:rsidR="00914D0F" w:rsidRPr="00AA0B61" w:rsidTr="003632F9">
        <w:trPr>
          <w:trHeight w:val="126"/>
          <w:jc w:val="center"/>
        </w:trPr>
        <w:tc>
          <w:tcPr>
            <w:tcW w:w="674" w:type="dxa"/>
            <w:vAlign w:val="center"/>
          </w:tcPr>
          <w:p w:rsidR="00914D0F" w:rsidRDefault="00914D0F" w:rsidP="00914D0F">
            <w:pPr>
              <w:pStyle w:val="Default"/>
              <w:jc w:val="center"/>
              <w:rPr>
                <w:rFonts w:ascii="Calibri" w:hAnsi="Calibri"/>
                <w:b/>
                <w:bCs/>
                <w:sz w:val="16"/>
                <w:szCs w:val="16"/>
              </w:rPr>
            </w:pPr>
            <w:r>
              <w:rPr>
                <w:rFonts w:ascii="Calibri" w:hAnsi="Calibri"/>
                <w:b/>
                <w:bCs/>
                <w:sz w:val="16"/>
                <w:szCs w:val="16"/>
              </w:rPr>
              <w:t>26</w:t>
            </w:r>
          </w:p>
        </w:tc>
        <w:tc>
          <w:tcPr>
            <w:tcW w:w="7506" w:type="dxa"/>
          </w:tcPr>
          <w:p w:rsidR="00914D0F" w:rsidRPr="006633C8" w:rsidRDefault="00914D0F" w:rsidP="00914D0F">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a que se refiere el anexo 1 de esta convocatoria.</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No ( )</w:t>
            </w:r>
          </w:p>
        </w:tc>
        <w:tc>
          <w:tcPr>
            <w:tcW w:w="930" w:type="dxa"/>
          </w:tcPr>
          <w:p w:rsidR="00914D0F" w:rsidRPr="00AA0B61" w:rsidRDefault="00914D0F" w:rsidP="00914D0F">
            <w:pPr>
              <w:pStyle w:val="Default"/>
              <w:rPr>
                <w:rFonts w:ascii="Calibri" w:hAnsi="Calibri"/>
                <w:sz w:val="16"/>
                <w:szCs w:val="16"/>
              </w:rPr>
            </w:pPr>
          </w:p>
        </w:tc>
      </w:tr>
      <w:tr w:rsidR="00914D0F" w:rsidRPr="00AA0B61" w:rsidTr="003632F9">
        <w:trPr>
          <w:trHeight w:val="126"/>
          <w:jc w:val="center"/>
        </w:trPr>
        <w:tc>
          <w:tcPr>
            <w:tcW w:w="674" w:type="dxa"/>
            <w:vAlign w:val="center"/>
          </w:tcPr>
          <w:p w:rsidR="00914D0F" w:rsidRDefault="00914D0F" w:rsidP="00914D0F">
            <w:pPr>
              <w:pStyle w:val="Default"/>
              <w:jc w:val="center"/>
              <w:rPr>
                <w:rFonts w:ascii="Calibri" w:hAnsi="Calibri"/>
                <w:b/>
                <w:bCs/>
                <w:sz w:val="16"/>
                <w:szCs w:val="16"/>
              </w:rPr>
            </w:pPr>
            <w:r>
              <w:rPr>
                <w:rFonts w:ascii="Calibri" w:hAnsi="Calibri"/>
                <w:b/>
                <w:bCs/>
                <w:sz w:val="16"/>
                <w:szCs w:val="16"/>
              </w:rPr>
              <w:t>27</w:t>
            </w:r>
          </w:p>
        </w:tc>
        <w:tc>
          <w:tcPr>
            <w:tcW w:w="7506" w:type="dxa"/>
          </w:tcPr>
          <w:p w:rsidR="00914D0F" w:rsidRPr="006633C8" w:rsidRDefault="00914D0F" w:rsidP="00914D0F">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No ( )</w:t>
            </w:r>
          </w:p>
        </w:tc>
        <w:tc>
          <w:tcPr>
            <w:tcW w:w="930" w:type="dxa"/>
          </w:tcPr>
          <w:p w:rsidR="00914D0F" w:rsidRPr="00AA0B61" w:rsidRDefault="00914D0F" w:rsidP="00914D0F">
            <w:pPr>
              <w:pStyle w:val="Default"/>
              <w:rPr>
                <w:rFonts w:ascii="Calibri" w:hAnsi="Calibri"/>
                <w:sz w:val="16"/>
                <w:szCs w:val="16"/>
              </w:rPr>
            </w:pPr>
          </w:p>
        </w:tc>
      </w:tr>
      <w:tr w:rsidR="00914D0F" w:rsidRPr="00AA0B61" w:rsidTr="003632F9">
        <w:trPr>
          <w:trHeight w:val="126"/>
          <w:jc w:val="center"/>
        </w:trPr>
        <w:tc>
          <w:tcPr>
            <w:tcW w:w="674" w:type="dxa"/>
            <w:vAlign w:val="center"/>
          </w:tcPr>
          <w:p w:rsidR="00914D0F" w:rsidRDefault="00914D0F" w:rsidP="00914D0F">
            <w:pPr>
              <w:pStyle w:val="Default"/>
              <w:jc w:val="center"/>
              <w:rPr>
                <w:rFonts w:ascii="Calibri" w:hAnsi="Calibri"/>
                <w:b/>
                <w:bCs/>
                <w:sz w:val="16"/>
                <w:szCs w:val="16"/>
              </w:rPr>
            </w:pPr>
            <w:r>
              <w:rPr>
                <w:rFonts w:ascii="Calibri" w:hAnsi="Calibri"/>
                <w:b/>
                <w:bCs/>
                <w:sz w:val="16"/>
                <w:szCs w:val="16"/>
              </w:rPr>
              <w:t>28</w:t>
            </w:r>
          </w:p>
        </w:tc>
        <w:tc>
          <w:tcPr>
            <w:tcW w:w="7506" w:type="dxa"/>
          </w:tcPr>
          <w:p w:rsidR="00914D0F" w:rsidRPr="006633C8" w:rsidRDefault="00914D0F" w:rsidP="00914D0F">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Pr>
                <w:rFonts w:asciiTheme="minorHAnsi" w:hAnsiTheme="minorHAnsi" w:cstheme="minorHAnsi"/>
                <w:sz w:val="17"/>
                <w:szCs w:val="17"/>
                <w:lang w:val="es-MX"/>
              </w:rPr>
              <w:t xml:space="preserve"> </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14D0F" w:rsidRPr="00AA0B61" w:rsidRDefault="00914D0F" w:rsidP="00914D0F">
            <w:pPr>
              <w:pStyle w:val="Default"/>
              <w:jc w:val="center"/>
              <w:rPr>
                <w:rFonts w:ascii="Calibri" w:hAnsi="Calibri"/>
                <w:sz w:val="16"/>
                <w:szCs w:val="16"/>
              </w:rPr>
            </w:pPr>
            <w:r w:rsidRPr="00AA0B61">
              <w:rPr>
                <w:rFonts w:ascii="Calibri" w:hAnsi="Calibri"/>
                <w:sz w:val="16"/>
                <w:szCs w:val="16"/>
              </w:rPr>
              <w:t>No ( )</w:t>
            </w:r>
          </w:p>
        </w:tc>
        <w:tc>
          <w:tcPr>
            <w:tcW w:w="930" w:type="dxa"/>
          </w:tcPr>
          <w:p w:rsidR="00914D0F" w:rsidRPr="00AA0B61" w:rsidRDefault="00914D0F" w:rsidP="00914D0F">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90C8C" w:rsidRPr="00C765F1" w:rsidRDefault="00CA04EA" w:rsidP="00D022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671340">
        <w:rPr>
          <w:rFonts w:asciiTheme="minorHAnsi" w:hAnsiTheme="minorHAnsi"/>
          <w:sz w:val="18"/>
          <w:szCs w:val="16"/>
        </w:rPr>
        <w:t>Presencial</w:t>
      </w:r>
      <w:r w:rsidRPr="00C765F1">
        <w:rPr>
          <w:rFonts w:asciiTheme="minorHAnsi" w:hAnsiTheme="minorHAnsi"/>
          <w:sz w:val="18"/>
          <w:szCs w:val="16"/>
        </w:rPr>
        <w:t xml:space="preserve"> No. </w:t>
      </w:r>
      <w:r w:rsidR="00A80C23">
        <w:rPr>
          <w:rFonts w:asciiTheme="minorHAnsi" w:hAnsiTheme="minorHAnsi"/>
          <w:b/>
          <w:color w:val="548DD4" w:themeColor="text2" w:themeTint="99"/>
          <w:sz w:val="18"/>
          <w:szCs w:val="16"/>
        </w:rPr>
        <w:t>LP-919044992-</w:t>
      </w:r>
      <w:r w:rsidR="00A83E0F">
        <w:rPr>
          <w:rFonts w:asciiTheme="minorHAnsi" w:hAnsiTheme="minorHAnsi"/>
          <w:b/>
          <w:color w:val="548DD4" w:themeColor="text2" w:themeTint="99"/>
          <w:sz w:val="18"/>
          <w:szCs w:val="16"/>
        </w:rPr>
        <w:t>N56-2021</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w:t>
      </w:r>
      <w:r w:rsidR="002B4F82">
        <w:rPr>
          <w:rFonts w:asciiTheme="minorHAnsi" w:hAnsiTheme="minorHAnsi"/>
          <w:sz w:val="18"/>
          <w:szCs w:val="16"/>
        </w:rPr>
        <w:t>fundamento en el Artículo 34</w:t>
      </w:r>
      <w:r w:rsidRPr="00C765F1">
        <w:rPr>
          <w:rFonts w:asciiTheme="minorHAnsi" w:hAnsiTheme="minorHAnsi"/>
          <w:sz w:val="18"/>
          <w:szCs w:val="16"/>
        </w:rPr>
        <w:t>, Segundo Párrafo, de la Ley de Adquisiciones, Arrendamientos y</w:t>
      </w:r>
      <w:r w:rsidR="00E257B0">
        <w:rPr>
          <w:rFonts w:asciiTheme="minorHAnsi" w:hAnsiTheme="minorHAnsi"/>
          <w:sz w:val="18"/>
          <w:szCs w:val="16"/>
        </w:rPr>
        <w:t xml:space="preserve"> Contratación de</w:t>
      </w:r>
      <w:r w:rsidRPr="00C765F1">
        <w:rPr>
          <w:rFonts w:asciiTheme="minorHAnsi" w:hAnsiTheme="minorHAnsi"/>
          <w:sz w:val="18"/>
          <w:szCs w:val="16"/>
        </w:rPr>
        <w:t xml:space="preserve"> Servicios del </w:t>
      </w:r>
      <w:r w:rsidR="00E257B0">
        <w:rPr>
          <w:rFonts w:asciiTheme="minorHAnsi" w:hAnsiTheme="minorHAnsi"/>
          <w:sz w:val="18"/>
          <w:szCs w:val="16"/>
        </w:rPr>
        <w:t>Estado de Nuevo León</w:t>
      </w:r>
      <w:r w:rsidRPr="00C765F1">
        <w:rPr>
          <w:rFonts w:asciiTheme="minorHAnsi" w:hAnsiTheme="minorHAnsi"/>
          <w:sz w:val="18"/>
          <w:szCs w:val="16"/>
        </w:rPr>
        <w:t xml:space="preserve">, manifiesto que es de mi interés participar en la Licitación Pública Nacional </w:t>
      </w:r>
      <w:r w:rsidR="00671340">
        <w:rPr>
          <w:rFonts w:asciiTheme="minorHAnsi" w:hAnsiTheme="minorHAnsi"/>
          <w:sz w:val="18"/>
          <w:szCs w:val="16"/>
        </w:rPr>
        <w:t>Presencial</w:t>
      </w:r>
      <w:r w:rsidRPr="00C765F1">
        <w:rPr>
          <w:rFonts w:asciiTheme="minorHAnsi" w:hAnsiTheme="minorHAnsi"/>
          <w:sz w:val="18"/>
          <w:szCs w:val="16"/>
        </w:rPr>
        <w:t xml:space="preserve"> No. </w:t>
      </w:r>
      <w:r w:rsidR="00A80C23">
        <w:rPr>
          <w:rFonts w:asciiTheme="minorHAnsi" w:hAnsiTheme="minorHAnsi"/>
          <w:b/>
          <w:color w:val="548DD4" w:themeColor="text2" w:themeTint="99"/>
          <w:sz w:val="18"/>
          <w:szCs w:val="16"/>
        </w:rPr>
        <w:t>LP-919044992-</w:t>
      </w:r>
      <w:r w:rsidR="00A83E0F">
        <w:rPr>
          <w:rFonts w:asciiTheme="minorHAnsi" w:hAnsiTheme="minorHAnsi"/>
          <w:b/>
          <w:color w:val="548DD4" w:themeColor="text2" w:themeTint="99"/>
          <w:sz w:val="18"/>
          <w:szCs w:val="16"/>
        </w:rPr>
        <w:t>N56-2021</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Default="00190C8C" w:rsidP="00190C8C">
      <w:pPr>
        <w:pStyle w:val="Default"/>
        <w:rPr>
          <w:rFonts w:asciiTheme="minorHAnsi" w:hAnsiTheme="minorHAnsi"/>
          <w:sz w:val="20"/>
          <w:szCs w:val="20"/>
        </w:rPr>
      </w:pPr>
    </w:p>
    <w:p w:rsidR="00043F36" w:rsidRDefault="00043F36" w:rsidP="00190C8C">
      <w:pPr>
        <w:pStyle w:val="Default"/>
        <w:rPr>
          <w:rFonts w:asciiTheme="minorHAnsi" w:hAnsiTheme="minorHAnsi"/>
          <w:sz w:val="20"/>
          <w:szCs w:val="20"/>
        </w:rPr>
      </w:pPr>
    </w:p>
    <w:p w:rsidR="00043F36" w:rsidRDefault="00043F36" w:rsidP="00190C8C">
      <w:pPr>
        <w:pStyle w:val="Default"/>
        <w:rPr>
          <w:rFonts w:asciiTheme="minorHAnsi" w:hAnsiTheme="minorHAnsi"/>
          <w:sz w:val="20"/>
          <w:szCs w:val="20"/>
        </w:rPr>
      </w:pPr>
    </w:p>
    <w:p w:rsidR="00043F36" w:rsidRPr="00C765F1" w:rsidRDefault="00043F36"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Pr="001C3B83" w:rsidRDefault="00BA09CD" w:rsidP="00D02298">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043F36" w:rsidRPr="00EB0F15" w:rsidRDefault="00043F36" w:rsidP="00043F36">
      <w:pPr>
        <w:pStyle w:val="Prrafodelista"/>
        <w:numPr>
          <w:ilvl w:val="0"/>
          <w:numId w:val="33"/>
        </w:numPr>
        <w:rPr>
          <w:rFonts w:ascii="Arial" w:hAnsi="Arial" w:cs="Arial"/>
          <w:b/>
        </w:rPr>
      </w:pPr>
      <w:r w:rsidRPr="00EB0F15">
        <w:rPr>
          <w:rFonts w:ascii="Arial" w:hAnsi="Arial" w:cs="Arial"/>
          <w:b/>
          <w:i/>
        </w:rPr>
        <w:lastRenderedPageBreak/>
        <w:t>Dudas Administrativas</w:t>
      </w:r>
      <w:r w:rsidRPr="00EB0F15">
        <w:rPr>
          <w:rFonts w:ascii="Arial" w:hAnsi="Arial" w:cs="Arial"/>
          <w:b/>
        </w:rPr>
        <w:t>:</w:t>
      </w:r>
    </w:p>
    <w:p w:rsidR="00043F36" w:rsidRPr="00EB0F15" w:rsidRDefault="00043F36" w:rsidP="00043F36">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043F36" w:rsidRPr="00EB0F15" w:rsidTr="00AF22D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bl>
    <w:p w:rsidR="00043F36" w:rsidRPr="00EB0F15" w:rsidRDefault="00043F36" w:rsidP="00043F36">
      <w:pPr>
        <w:rPr>
          <w:rFonts w:ascii="Arial" w:hAnsi="Arial" w:cs="Arial"/>
        </w:rPr>
      </w:pPr>
    </w:p>
    <w:p w:rsidR="00043F36" w:rsidRPr="00EB0F15" w:rsidRDefault="00043F36" w:rsidP="00043F36">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043F36" w:rsidRPr="00EB0F15" w:rsidRDefault="00043F36" w:rsidP="00043F36">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043F36" w:rsidRPr="00EB0F15" w:rsidTr="00AF22D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28"/>
        <w:rPr>
          <w:rFonts w:ascii="Calibri" w:hAnsi="Calibri"/>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37CE3" w:rsidRDefault="00CA04EA" w:rsidP="00D022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MEDICAMENTO PARA DIVERSAS UNIDADES QUE CELEBRAN POR UNA PARTE, SERVICIOS DE SALUD DE NUEVO LEÓN, ORGANISMO PÚBLICO DESCENTRALIZADO, REPRESENTADO </w:t>
      </w:r>
      <w:r w:rsidR="00A60EF5">
        <w:rPr>
          <w:rFonts w:asciiTheme="minorHAnsi" w:hAnsiTheme="minorHAnsi"/>
          <w:b/>
          <w:sz w:val="18"/>
          <w:szCs w:val="18"/>
        </w:rPr>
        <w:t xml:space="preserve">POR SU DIRECTOR GENERAL, EL  DR. </w:t>
      </w:r>
      <w:r w:rsidRPr="00E73AB6">
        <w:rPr>
          <w:rFonts w:asciiTheme="minorHAnsi" w:hAnsiTheme="minorHAnsi"/>
          <w:b/>
          <w:sz w:val="18"/>
          <w:szCs w:val="18"/>
        </w:rPr>
        <w:t xml:space="preserve">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lastRenderedPageBreak/>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 xml:space="preserve">__ de ____ </w:t>
      </w:r>
      <w:proofErr w:type="spellStart"/>
      <w:r w:rsidR="00FC29A1">
        <w:rPr>
          <w:rFonts w:asciiTheme="minorHAnsi" w:hAnsiTheme="minorHAnsi"/>
          <w:sz w:val="18"/>
          <w:szCs w:val="18"/>
        </w:rPr>
        <w:t>de</w:t>
      </w:r>
      <w:proofErr w:type="spellEnd"/>
      <w:r w:rsidR="00FC29A1">
        <w:rPr>
          <w:rFonts w:asciiTheme="minorHAnsi" w:hAnsiTheme="minorHAnsi"/>
          <w:sz w:val="18"/>
          <w:szCs w:val="18"/>
        </w:rPr>
        <w:t xml:space="preserv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A80C23">
        <w:rPr>
          <w:rFonts w:asciiTheme="minorHAnsi" w:hAnsiTheme="minorHAnsi" w:cs="Arial"/>
          <w:sz w:val="18"/>
          <w:szCs w:val="18"/>
        </w:rPr>
        <w:t>LP-919044992-</w:t>
      </w:r>
      <w:r w:rsidR="00A83E0F">
        <w:rPr>
          <w:rFonts w:asciiTheme="minorHAnsi" w:hAnsiTheme="minorHAnsi" w:cs="Arial"/>
          <w:sz w:val="18"/>
          <w:szCs w:val="18"/>
        </w:rPr>
        <w:t>N56-2021</w:t>
      </w:r>
      <w:r w:rsidRPr="00E73AB6">
        <w:rPr>
          <w:rFonts w:asciiTheme="minorHAnsi" w:hAnsiTheme="minorHAnsi" w:cs="Arial"/>
          <w:sz w:val="18"/>
          <w:szCs w:val="18"/>
        </w:rPr>
        <w:t xml:space="preserve"> para la adquisición de “</w:t>
      </w:r>
      <w:r w:rsidR="00D87871">
        <w:rPr>
          <w:rFonts w:asciiTheme="minorHAnsi" w:hAnsiTheme="minorHAnsi" w:cs="Arial"/>
          <w:sz w:val="18"/>
          <w:szCs w:val="18"/>
        </w:rPr>
        <w:t>MEDICAMENTO PARA DIVERSAS UNIDADES</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 xml:space="preserve">licitación pública nacional presencial No. </w:t>
      </w:r>
      <w:r w:rsidR="00A80C23">
        <w:rPr>
          <w:rFonts w:ascii="Calibri" w:hAnsi="Calibri" w:cs="Tahoma"/>
          <w:sz w:val="18"/>
          <w:szCs w:val="18"/>
        </w:rPr>
        <w:t>LP-919044992-</w:t>
      </w:r>
      <w:r w:rsidR="00A83E0F">
        <w:rPr>
          <w:rFonts w:ascii="Calibri" w:hAnsi="Calibri" w:cs="Tahoma"/>
          <w:sz w:val="18"/>
          <w:szCs w:val="18"/>
        </w:rPr>
        <w:t>N56-2021</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medicamentos,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xml:space="preserve">, No. 520, entre Escobedo y Zaragoza en el Centro de Monterrey, Nuevo León, C.P. 64000, deberán contener lo siguiente: sello de almacén con la fecha correspondiente, nombre y firma del almacenista que realizó la </w:t>
      </w:r>
      <w:r w:rsidRPr="00E73AB6">
        <w:rPr>
          <w:rFonts w:ascii="Calibri" w:hAnsi="Calibri" w:cs="Tahoma"/>
          <w:sz w:val="18"/>
          <w:szCs w:val="18"/>
        </w:rPr>
        <w:lastRenderedPageBreak/>
        <w:t>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w:t>
      </w:r>
      <w:r w:rsidR="00894933">
        <w:rPr>
          <w:rFonts w:ascii="Calibri" w:hAnsi="Calibri" w:cs="Tahoma"/>
          <w:sz w:val="18"/>
          <w:szCs w:val="18"/>
        </w:rPr>
        <w:t>Los medicamentos se entregarán 14</w:t>
      </w:r>
      <w:r w:rsidRPr="00E73AB6">
        <w:rPr>
          <w:rFonts w:ascii="Calibri" w:hAnsi="Calibri" w:cs="Tahoma"/>
          <w:sz w:val="18"/>
          <w:szCs w:val="18"/>
        </w:rPr>
        <w:t xml:space="preserve">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cada una de las Unidades Aplicativas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cs="Arial"/>
          <w:sz w:val="18"/>
          <w:szCs w:val="18"/>
        </w:rPr>
        <w:t>será</w:t>
      </w:r>
      <w:proofErr w:type="spellEnd"/>
      <w:r w:rsidRPr="00E73AB6">
        <w:rPr>
          <w:rFonts w:ascii="Calibri" w:hAnsi="Calibri" w:cs="Arial"/>
          <w:sz w:val="18"/>
          <w:szCs w:val="18"/>
        </w:rPr>
        <w:t xml:space="preserve">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w:t>
      </w:r>
      <w:r w:rsidR="005736F4">
        <w:rPr>
          <w:rFonts w:ascii="Calibri" w:hAnsi="Calibri" w:cs="Arial"/>
          <w:sz w:val="18"/>
          <w:szCs w:val="18"/>
        </w:rPr>
        <w:t>contenidas en el Anexo 1A</w:t>
      </w:r>
      <w:r w:rsidRPr="00E73AB6">
        <w:rPr>
          <w:rFonts w:ascii="Calibri" w:hAnsi="Calibri" w:cs="Arial"/>
          <w:sz w:val="18"/>
          <w:szCs w:val="18"/>
        </w:rPr>
        <w:t>.</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w:t>
      </w:r>
      <w:r w:rsidRPr="00E73AB6">
        <w:rPr>
          <w:rFonts w:ascii="Calibri" w:hAnsi="Calibri"/>
          <w:sz w:val="18"/>
          <w:szCs w:val="18"/>
        </w:rPr>
        <w:lastRenderedPageBreak/>
        <w:t>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en cada una de las Unidades Aplicativas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sz w:val="18"/>
          <w:szCs w:val="18"/>
        </w:rPr>
        <w:t>deberá</w:t>
      </w:r>
      <w:proofErr w:type="spellEnd"/>
      <w:r w:rsidRPr="00E73AB6">
        <w:rPr>
          <w:rFonts w:ascii="Calibri" w:hAnsi="Calibri"/>
          <w:sz w:val="18"/>
          <w:szCs w:val="18"/>
        </w:rPr>
        <w:t xml:space="preserve">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lote, cantidad, caducidad o garantía bajo el esquema de código de barras; así como empacar y embalar 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w:t>
      </w:r>
      <w:r w:rsidRPr="00E73AB6">
        <w:rPr>
          <w:rFonts w:ascii="Calibri" w:hAnsi="Calibri" w:cs="Tahoma"/>
          <w:sz w:val="18"/>
          <w:szCs w:val="18"/>
        </w:rPr>
        <w:lastRenderedPageBreak/>
        <w:t xml:space="preserve">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w:t>
      </w:r>
      <w:r w:rsidR="00734956">
        <w:rPr>
          <w:rFonts w:ascii="Calibri" w:hAnsi="Calibri" w:cs="Tahoma"/>
          <w:sz w:val="18"/>
          <w:szCs w:val="18"/>
        </w:rPr>
        <w:t>vencional (Sanción) del 2</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lastRenderedPageBreak/>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D02298" w:rsidRDefault="00E73AB6" w:rsidP="00D02298">
      <w:pPr>
        <w:pStyle w:val="NormalWeb"/>
        <w:numPr>
          <w:ilvl w:val="0"/>
          <w:numId w:val="40"/>
        </w:numPr>
        <w:spacing w:before="0" w:beforeAutospacing="0" w:after="0" w:afterAutospacing="0"/>
        <w:jc w:val="both"/>
        <w:rPr>
          <w:color w:val="000000"/>
          <w:sz w:val="18"/>
          <w:szCs w:val="18"/>
        </w:rPr>
      </w:pPr>
      <w:r w:rsidRPr="00E73AB6">
        <w:rPr>
          <w:rFonts w:ascii="Calibri" w:hAnsi="Calibri" w:cs="Tahoma"/>
          <w:sz w:val="18"/>
          <w:szCs w:val="18"/>
        </w:rPr>
        <w:t>a</w:t>
      </w:r>
      <w:r w:rsidR="00D02298" w:rsidRPr="00D02298">
        <w:rPr>
          <w:rFonts w:ascii="Calibri" w:hAnsi="Calibri" w:cs="Tahoma"/>
          <w:color w:val="000000"/>
          <w:sz w:val="18"/>
          <w:szCs w:val="18"/>
        </w:rPr>
        <w:t xml:space="preserve"> </w:t>
      </w:r>
      <w:r w:rsidR="00D02298">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D02298" w:rsidRDefault="00D02298" w:rsidP="00D02298">
      <w:pPr>
        <w:pStyle w:val="NormalWeb"/>
        <w:numPr>
          <w:ilvl w:val="0"/>
          <w:numId w:val="40"/>
        </w:numPr>
        <w:spacing w:before="0" w:beforeAutospacing="0" w:after="0" w:afterAutospacing="0"/>
        <w:jc w:val="both"/>
        <w:rPr>
          <w:color w:val="000000"/>
          <w:sz w:val="18"/>
          <w:szCs w:val="18"/>
        </w:rPr>
      </w:pPr>
      <w:r>
        <w:rPr>
          <w:rFonts w:ascii="Calibri" w:hAnsi="Calibri" w:cs="Tahoma"/>
          <w:color w:val="000000"/>
          <w:sz w:val="18"/>
          <w:szCs w:val="18"/>
        </w:rPr>
        <w:t>Ante la Secretaría de Finanzas y Tesorería General del Estado de Nuevo León, la presente fianza se otorga para garantizar por (</w:t>
      </w:r>
      <w:r>
        <w:rPr>
          <w:rFonts w:ascii="Calibri" w:hAnsi="Calibri" w:cs="Tahoma"/>
          <w:b/>
          <w:color w:val="000000"/>
          <w:sz w:val="18"/>
          <w:szCs w:val="18"/>
        </w:rPr>
        <w:t>“EL PROVEEDOR”</w:t>
      </w:r>
      <w:r>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____________, celebrado con </w:t>
      </w:r>
      <w:r>
        <w:rPr>
          <w:rFonts w:ascii="Calibri" w:hAnsi="Calibri" w:cs="Tahoma"/>
          <w:b/>
          <w:color w:val="000000"/>
          <w:sz w:val="18"/>
          <w:szCs w:val="18"/>
        </w:rPr>
        <w:t xml:space="preserve">“S.S.N.L.”; </w:t>
      </w:r>
      <w:r>
        <w:rPr>
          <w:rFonts w:ascii="Calibri" w:hAnsi="Calibri" w:cs="Tahoma"/>
          <w:color w:val="000000"/>
          <w:sz w:val="18"/>
          <w:szCs w:val="18"/>
        </w:rPr>
        <w:t>relativo a la adquisición de ____________, por un importe de (monto total del contrato incluyendo el I.V.A).</w:t>
      </w:r>
    </w:p>
    <w:p w:rsidR="00D02298" w:rsidRDefault="00D02298" w:rsidP="00D02298">
      <w:pPr>
        <w:pStyle w:val="NormalWeb"/>
        <w:numPr>
          <w:ilvl w:val="0"/>
          <w:numId w:val="40"/>
        </w:numPr>
        <w:spacing w:before="0" w:beforeAutospacing="0" w:after="0" w:afterAutospacing="0"/>
        <w:jc w:val="both"/>
        <w:rPr>
          <w:color w:val="000000"/>
          <w:sz w:val="18"/>
          <w:szCs w:val="18"/>
        </w:rPr>
      </w:pPr>
      <w:r w:rsidRPr="00D02298">
        <w:rPr>
          <w:rFonts w:ascii="Calibri" w:hAnsi="Calibri" w:cs="Tahoma"/>
          <w:color w:val="000000"/>
          <w:sz w:val="18"/>
          <w:szCs w:val="18"/>
        </w:rPr>
        <w:t>Que la Fianza se otorga en los términos del presente contrato, para garantizar todas y cada una de las obligaciones derivadas de la ___________.</w:t>
      </w:r>
    </w:p>
    <w:p w:rsidR="00D02298" w:rsidRPr="00D02298" w:rsidRDefault="00D02298" w:rsidP="00D02298">
      <w:pPr>
        <w:pStyle w:val="NormalWeb"/>
        <w:numPr>
          <w:ilvl w:val="0"/>
          <w:numId w:val="40"/>
        </w:numPr>
        <w:spacing w:before="0" w:beforeAutospacing="0" w:after="0" w:afterAutospacing="0"/>
        <w:jc w:val="both"/>
        <w:rPr>
          <w:color w:val="000000"/>
          <w:sz w:val="18"/>
          <w:szCs w:val="18"/>
        </w:rPr>
      </w:pPr>
      <w:r w:rsidRPr="00D02298">
        <w:rPr>
          <w:rFonts w:ascii="Calibri" w:hAnsi="Calibri" w:cs="Tahoma"/>
          <w:color w:val="000000"/>
          <w:sz w:val="18"/>
          <w:szCs w:val="18"/>
        </w:rPr>
        <w:t xml:space="preserve">Que la Fianza estará en vigor por un año, y en el caso de defectos y/o responsabilidades imputables a </w:t>
      </w:r>
      <w:r w:rsidRPr="00D02298">
        <w:rPr>
          <w:rFonts w:ascii="Calibri" w:hAnsi="Calibri" w:cs="Tahoma"/>
          <w:b/>
          <w:color w:val="000000"/>
          <w:sz w:val="18"/>
          <w:szCs w:val="18"/>
        </w:rPr>
        <w:t>“EL PROVEEDOR”</w:t>
      </w:r>
      <w:r w:rsidRPr="00D02298">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D02298" w:rsidRDefault="00D02298" w:rsidP="00D02298">
      <w:pPr>
        <w:pStyle w:val="NormalWeb"/>
        <w:numPr>
          <w:ilvl w:val="0"/>
          <w:numId w:val="40"/>
        </w:numPr>
        <w:spacing w:before="0" w:beforeAutospacing="0" w:after="0" w:afterAutospacing="0"/>
        <w:jc w:val="both"/>
        <w:rPr>
          <w:color w:val="000000"/>
          <w:sz w:val="18"/>
          <w:szCs w:val="18"/>
        </w:rPr>
      </w:pPr>
      <w:r>
        <w:rPr>
          <w:rFonts w:ascii="Calibri" w:hAnsi="Calibri" w:cs="Tahoma"/>
          <w:color w:val="000000"/>
          <w:sz w:val="18"/>
          <w:szCs w:val="18"/>
        </w:rPr>
        <w:t xml:space="preserve">Que esta fianza continuará vigente en el caso de que se otorgue prórroga a </w:t>
      </w:r>
      <w:r>
        <w:rPr>
          <w:rFonts w:ascii="Calibri" w:hAnsi="Calibri" w:cs="Tahoma"/>
          <w:b/>
          <w:color w:val="000000"/>
          <w:sz w:val="18"/>
          <w:szCs w:val="18"/>
        </w:rPr>
        <w:t xml:space="preserve">“EL PROVEEDOR” </w:t>
      </w:r>
      <w:r>
        <w:rPr>
          <w:rFonts w:ascii="Calibri" w:hAnsi="Calibri" w:cs="Tahoma"/>
          <w:color w:val="000000"/>
          <w:sz w:val="18"/>
          <w:szCs w:val="18"/>
        </w:rPr>
        <w:t xml:space="preserve">para el cumplimiento de las obligaciones que se afianzan, aun cuando haya sido solicitada y autorizada extemporáneamente. </w:t>
      </w:r>
    </w:p>
    <w:p w:rsidR="00D02298" w:rsidRDefault="00D02298" w:rsidP="00D02298">
      <w:pPr>
        <w:pStyle w:val="NormalWeb"/>
        <w:numPr>
          <w:ilvl w:val="0"/>
          <w:numId w:val="40"/>
        </w:numPr>
        <w:spacing w:before="0" w:beforeAutospacing="0" w:after="0" w:afterAutospacing="0"/>
        <w:jc w:val="both"/>
        <w:rPr>
          <w:color w:val="000000"/>
          <w:sz w:val="18"/>
          <w:szCs w:val="18"/>
        </w:rPr>
      </w:pPr>
      <w:r>
        <w:rPr>
          <w:rFonts w:ascii="Calibri" w:hAnsi="Calibri" w:cs="Tahoma"/>
          <w:color w:val="000000"/>
          <w:sz w:val="18"/>
          <w:szCs w:val="18"/>
        </w:rPr>
        <w:t xml:space="preserve">Que sólo podrá ser cancelada mediante aviso por escrito de </w:t>
      </w:r>
      <w:r>
        <w:rPr>
          <w:rFonts w:ascii="Calibri" w:hAnsi="Calibri" w:cs="Tahoma"/>
          <w:b/>
          <w:color w:val="000000"/>
          <w:sz w:val="18"/>
          <w:szCs w:val="18"/>
        </w:rPr>
        <w:t>“S.S.N.L.”</w:t>
      </w:r>
      <w:r>
        <w:rPr>
          <w:rFonts w:ascii="Calibri" w:hAnsi="Calibri" w:cs="Tahoma"/>
          <w:color w:val="000000"/>
          <w:sz w:val="18"/>
          <w:szCs w:val="18"/>
        </w:rPr>
        <w:t>.</w:t>
      </w:r>
    </w:p>
    <w:p w:rsidR="00D02298" w:rsidRDefault="00D02298" w:rsidP="00D02298">
      <w:pPr>
        <w:pStyle w:val="NormalWeb"/>
        <w:numPr>
          <w:ilvl w:val="0"/>
          <w:numId w:val="40"/>
        </w:numPr>
        <w:spacing w:before="0" w:beforeAutospacing="0" w:after="0" w:afterAutospacing="0"/>
        <w:jc w:val="both"/>
        <w:rPr>
          <w:color w:val="000000"/>
          <w:sz w:val="18"/>
          <w:szCs w:val="18"/>
        </w:rPr>
      </w:pPr>
      <w:r>
        <w:rPr>
          <w:rFonts w:ascii="Calibri" w:hAnsi="Calibri" w:cs="Tahoma"/>
          <w:color w:val="000000"/>
          <w:sz w:val="18"/>
          <w:szCs w:val="18"/>
        </w:rPr>
        <w:t>Que la Institución Afianzadora acepta lo preceptuado por los artículos 174, 178, 179, 282, 283 y 289 de la Ley de Instituciones de Seguros y de Fianzas en vigor.</w:t>
      </w:r>
    </w:p>
    <w:p w:rsidR="00D02298" w:rsidRDefault="00D02298" w:rsidP="00D02298">
      <w:pPr>
        <w:pStyle w:val="NormalWeb"/>
        <w:numPr>
          <w:ilvl w:val="0"/>
          <w:numId w:val="40"/>
        </w:numPr>
        <w:spacing w:before="0" w:beforeAutospacing="0" w:after="0" w:afterAutospacing="0"/>
        <w:jc w:val="both"/>
        <w:rPr>
          <w:color w:val="000000"/>
          <w:sz w:val="18"/>
          <w:szCs w:val="18"/>
        </w:rPr>
      </w:pPr>
      <w:r>
        <w:rPr>
          <w:rFonts w:ascii="Calibri" w:hAnsi="Calibri" w:cs="Tahoma"/>
          <w:color w:val="000000"/>
          <w:sz w:val="18"/>
          <w:szCs w:val="18"/>
        </w:rPr>
        <w:t xml:space="preserve">Que </w:t>
      </w:r>
      <w:r>
        <w:rPr>
          <w:rFonts w:ascii="Calibri" w:hAnsi="Calibri" w:cs="Tahoma"/>
          <w:b/>
          <w:color w:val="000000"/>
          <w:sz w:val="18"/>
          <w:szCs w:val="18"/>
        </w:rPr>
        <w:t xml:space="preserve">“S.S.N.L.”, </w:t>
      </w:r>
      <w:r>
        <w:rPr>
          <w:rFonts w:ascii="Calibri" w:hAnsi="Calibri" w:cs="Tahoma"/>
          <w:color w:val="000000"/>
          <w:sz w:val="18"/>
          <w:szCs w:val="18"/>
        </w:rPr>
        <w:t xml:space="preserve">cuenta con un término de un año contado a partir del incumplimiento de </w:t>
      </w:r>
      <w:r>
        <w:rPr>
          <w:rFonts w:ascii="Calibri" w:hAnsi="Calibri" w:cs="Tahoma"/>
          <w:b/>
          <w:color w:val="000000"/>
          <w:sz w:val="18"/>
          <w:szCs w:val="18"/>
        </w:rPr>
        <w:t xml:space="preserve">“EL PROVEEDOR”, </w:t>
      </w:r>
      <w:r>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D02298" w:rsidRDefault="00D02298" w:rsidP="00D02298">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D02298" w:rsidRDefault="00D02298" w:rsidP="00D02298">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Una vez cumplidas las obligaciones de </w:t>
      </w:r>
      <w:r>
        <w:rPr>
          <w:rFonts w:ascii="Calibri" w:hAnsi="Calibri" w:cs="Tahoma"/>
          <w:b/>
          <w:color w:val="000000"/>
          <w:sz w:val="18"/>
          <w:szCs w:val="18"/>
        </w:rPr>
        <w:t>“EL PROVEEDOR”</w:t>
      </w:r>
      <w:r>
        <w:rPr>
          <w:rFonts w:ascii="Calibri" w:hAnsi="Calibri" w:cs="Tahoma"/>
          <w:color w:val="000000"/>
          <w:sz w:val="18"/>
          <w:szCs w:val="18"/>
        </w:rPr>
        <w:t xml:space="preserve"> a satisfacción de </w:t>
      </w:r>
      <w:r>
        <w:rPr>
          <w:rFonts w:ascii="Calibri" w:hAnsi="Calibri" w:cs="Tahoma"/>
          <w:b/>
          <w:color w:val="000000"/>
          <w:sz w:val="18"/>
          <w:szCs w:val="18"/>
        </w:rPr>
        <w:t>“S.S.N.L.”</w:t>
      </w:r>
      <w:r>
        <w:rPr>
          <w:rFonts w:ascii="Calibri" w:hAnsi="Calibri" w:cs="Tahoma"/>
          <w:color w:val="000000"/>
          <w:sz w:val="18"/>
          <w:szCs w:val="18"/>
        </w:rPr>
        <w:t xml:space="preserve">, este último procederá a extender la constancia de cumplimiento de las obligaciones contractuales para que </w:t>
      </w:r>
      <w:r>
        <w:rPr>
          <w:rFonts w:ascii="Calibri" w:hAnsi="Calibri" w:cs="Tahoma"/>
          <w:b/>
          <w:color w:val="000000"/>
          <w:sz w:val="18"/>
          <w:szCs w:val="18"/>
        </w:rPr>
        <w:t>“EL PROVEEDOR”</w:t>
      </w:r>
      <w:r>
        <w:rPr>
          <w:rFonts w:ascii="Calibri" w:hAnsi="Calibri" w:cs="Tahoma"/>
          <w:color w:val="000000"/>
          <w:sz w:val="18"/>
          <w:szCs w:val="18"/>
        </w:rPr>
        <w:t xml:space="preserve"> de inicio a los trámites para la cancelación de la garantía de cumplimiento prevista en esta cláusula.</w:t>
      </w:r>
    </w:p>
    <w:p w:rsidR="00E73AB6" w:rsidRPr="00E73AB6" w:rsidRDefault="00E73AB6" w:rsidP="00D02298">
      <w:pPr>
        <w:ind w:left="426" w:hanging="426"/>
        <w:jc w:val="both"/>
        <w:rPr>
          <w:rFonts w:ascii="Calibri" w:hAnsi="Calibri" w:cs="Tahoma"/>
          <w:sz w:val="18"/>
          <w:szCs w:val="18"/>
        </w:rPr>
      </w:pP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lastRenderedPageBreak/>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411" w:rsidRDefault="00191411" w:rsidP="007F0B73">
      <w:r>
        <w:separator/>
      </w:r>
    </w:p>
  </w:endnote>
  <w:endnote w:type="continuationSeparator" w:id="0">
    <w:p w:rsidR="00191411" w:rsidRDefault="0019141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840E7A" w:rsidRPr="000F36D7" w:rsidRDefault="00840E7A" w:rsidP="000F36D7">
        <w:pPr>
          <w:pStyle w:val="Piedepgina"/>
          <w:jc w:val="center"/>
          <w:rPr>
            <w:rFonts w:ascii="Century Gothic" w:hAnsi="Century Gothic"/>
            <w:b/>
            <w:color w:val="7030A0"/>
            <w:sz w:val="18"/>
            <w:szCs w:val="14"/>
          </w:rPr>
        </w:pPr>
        <w:r w:rsidRPr="000F36D7">
          <w:rPr>
            <w:rFonts w:ascii="Century Gothic" w:hAnsi="Century Gothic"/>
            <w:b/>
            <w:color w:val="7030A0"/>
            <w:sz w:val="18"/>
            <w:szCs w:val="14"/>
          </w:rPr>
          <w:t>LICITACIÓN PÚBLICA NACIONAL PRESENCIAL</w:t>
        </w:r>
      </w:p>
      <w:p w:rsidR="00840E7A" w:rsidRPr="000F36D7" w:rsidRDefault="00840E7A" w:rsidP="004C675C">
        <w:pPr>
          <w:pStyle w:val="Piedepgina"/>
          <w:jc w:val="center"/>
          <w:rPr>
            <w:b/>
            <w:color w:val="7030A0"/>
            <w:szCs w:val="16"/>
          </w:rPr>
        </w:pPr>
        <w:r w:rsidRPr="000E334D">
          <w:rPr>
            <w:noProof/>
            <w:lang w:val="es-MX" w:eastAsia="es-MX"/>
          </w:rPr>
          <w:drawing>
            <wp:anchor distT="0" distB="0" distL="114300" distR="114300" simplePos="0" relativeHeight="251661312" behindDoc="1" locked="0" layoutInCell="1" allowOverlap="1" wp14:anchorId="65A309FF" wp14:editId="3AC368A8">
              <wp:simplePos x="0" y="0"/>
              <wp:positionH relativeFrom="margin">
                <wp:posOffset>-314960</wp:posOffset>
              </wp:positionH>
              <wp:positionV relativeFrom="page">
                <wp:posOffset>8976360</wp:posOffset>
              </wp:positionV>
              <wp:extent cx="7162800" cy="13747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36D7">
          <w:rPr>
            <w:rFonts w:ascii="Century Gothic" w:hAnsi="Century Gothic"/>
            <w:b/>
            <w:color w:val="7030A0"/>
            <w:sz w:val="18"/>
            <w:szCs w:val="16"/>
          </w:rPr>
          <w:t xml:space="preserve">No. </w:t>
        </w:r>
        <w:r>
          <w:rPr>
            <w:rFonts w:ascii="Century Gothic" w:hAnsi="Century Gothic"/>
            <w:b/>
            <w:color w:val="7030A0"/>
            <w:sz w:val="18"/>
            <w:szCs w:val="16"/>
          </w:rPr>
          <w:t>LP-919044992-N56-2021</w:t>
        </w:r>
        <w:r w:rsidRPr="000F36D7">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0F36D7">
                  <w:rPr>
                    <w:rFonts w:ascii="Century Gothic" w:hAnsi="Century Gothic"/>
                    <w:b/>
                    <w:color w:val="7030A0"/>
                    <w:sz w:val="18"/>
                    <w:szCs w:val="16"/>
                  </w:rPr>
                  <w:t xml:space="preserve">Página </w:t>
                </w:r>
                <w:r w:rsidRPr="000F36D7">
                  <w:rPr>
                    <w:rFonts w:ascii="Century Gothic" w:hAnsi="Century Gothic"/>
                    <w:b/>
                    <w:color w:val="7030A0"/>
                    <w:sz w:val="18"/>
                    <w:szCs w:val="16"/>
                  </w:rPr>
                  <w:fldChar w:fldCharType="begin"/>
                </w:r>
                <w:r w:rsidRPr="000F36D7">
                  <w:rPr>
                    <w:rFonts w:ascii="Century Gothic" w:hAnsi="Century Gothic"/>
                    <w:b/>
                    <w:color w:val="7030A0"/>
                    <w:sz w:val="18"/>
                    <w:szCs w:val="16"/>
                  </w:rPr>
                  <w:instrText>PAGE</w:instrText>
                </w:r>
                <w:r w:rsidRPr="000F36D7">
                  <w:rPr>
                    <w:rFonts w:ascii="Century Gothic" w:hAnsi="Century Gothic"/>
                    <w:b/>
                    <w:color w:val="7030A0"/>
                    <w:sz w:val="18"/>
                    <w:szCs w:val="16"/>
                  </w:rPr>
                  <w:fldChar w:fldCharType="separate"/>
                </w:r>
                <w:r w:rsidR="00966306">
                  <w:rPr>
                    <w:rFonts w:ascii="Century Gothic" w:hAnsi="Century Gothic"/>
                    <w:b/>
                    <w:noProof/>
                    <w:color w:val="7030A0"/>
                    <w:sz w:val="18"/>
                    <w:szCs w:val="16"/>
                  </w:rPr>
                  <w:t>6</w:t>
                </w:r>
                <w:r w:rsidRPr="000F36D7">
                  <w:rPr>
                    <w:rFonts w:ascii="Century Gothic" w:hAnsi="Century Gothic"/>
                    <w:b/>
                    <w:color w:val="7030A0"/>
                    <w:sz w:val="18"/>
                    <w:szCs w:val="16"/>
                  </w:rPr>
                  <w:fldChar w:fldCharType="end"/>
                </w:r>
                <w:r w:rsidRPr="000F36D7">
                  <w:rPr>
                    <w:rFonts w:ascii="Century Gothic" w:hAnsi="Century Gothic"/>
                    <w:b/>
                    <w:color w:val="7030A0"/>
                    <w:sz w:val="18"/>
                    <w:szCs w:val="16"/>
                  </w:rPr>
                  <w:t xml:space="preserve"> de </w:t>
                </w:r>
                <w:r w:rsidRPr="000F36D7">
                  <w:rPr>
                    <w:rFonts w:ascii="Century Gothic" w:hAnsi="Century Gothic"/>
                    <w:b/>
                    <w:color w:val="7030A0"/>
                    <w:sz w:val="18"/>
                    <w:szCs w:val="16"/>
                  </w:rPr>
                  <w:fldChar w:fldCharType="begin"/>
                </w:r>
                <w:r w:rsidRPr="000F36D7">
                  <w:rPr>
                    <w:rFonts w:ascii="Century Gothic" w:hAnsi="Century Gothic"/>
                    <w:b/>
                    <w:color w:val="7030A0"/>
                    <w:sz w:val="18"/>
                    <w:szCs w:val="16"/>
                  </w:rPr>
                  <w:instrText>NUMPAGES</w:instrText>
                </w:r>
                <w:r w:rsidRPr="000F36D7">
                  <w:rPr>
                    <w:rFonts w:ascii="Century Gothic" w:hAnsi="Century Gothic"/>
                    <w:b/>
                    <w:color w:val="7030A0"/>
                    <w:sz w:val="18"/>
                    <w:szCs w:val="16"/>
                  </w:rPr>
                  <w:fldChar w:fldCharType="separate"/>
                </w:r>
                <w:r w:rsidR="00966306">
                  <w:rPr>
                    <w:rFonts w:ascii="Century Gothic" w:hAnsi="Century Gothic"/>
                    <w:b/>
                    <w:noProof/>
                    <w:color w:val="7030A0"/>
                    <w:sz w:val="18"/>
                    <w:szCs w:val="16"/>
                  </w:rPr>
                  <w:t>79</w:t>
                </w:r>
                <w:r w:rsidRPr="000F36D7">
                  <w:rPr>
                    <w:rFonts w:ascii="Century Gothic" w:hAnsi="Century Gothic"/>
                    <w:b/>
                    <w:color w:val="7030A0"/>
                    <w:sz w:val="18"/>
                    <w:szCs w:val="16"/>
                  </w:rPr>
                  <w:fldChar w:fldCharType="end"/>
                </w:r>
              </w:sdtContent>
            </w:sdt>
          </w:sdtContent>
        </w:sdt>
      </w:p>
      <w:p w:rsidR="00840E7A" w:rsidRPr="00CE2E1F" w:rsidRDefault="00191411" w:rsidP="004C675C">
        <w:pPr>
          <w:pStyle w:val="Piedepgina"/>
          <w:jc w:val="center"/>
          <w:rPr>
            <w:b/>
            <w:color w:val="009999"/>
          </w:rPr>
        </w:pPr>
      </w:p>
    </w:sdtContent>
  </w:sdt>
  <w:p w:rsidR="00840E7A" w:rsidRPr="004C675C" w:rsidRDefault="00840E7A" w:rsidP="004C675C">
    <w:pPr>
      <w:pStyle w:val="Piedepgina"/>
    </w:pPr>
  </w:p>
  <w:p w:rsidR="00840E7A" w:rsidRDefault="00840E7A"/>
  <w:p w:rsidR="00840E7A" w:rsidRDefault="00840E7A"/>
  <w:p w:rsidR="00840E7A" w:rsidRDefault="00840E7A"/>
  <w:p w:rsidR="00840E7A" w:rsidRDefault="00840E7A"/>
  <w:p w:rsidR="00840E7A" w:rsidRDefault="00840E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411" w:rsidRDefault="00191411" w:rsidP="007F0B73">
      <w:r>
        <w:separator/>
      </w:r>
    </w:p>
  </w:footnote>
  <w:footnote w:type="continuationSeparator" w:id="0">
    <w:p w:rsidR="00191411" w:rsidRDefault="0019141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E7A" w:rsidRPr="00C765F1" w:rsidRDefault="00840E7A"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35DB46C0" wp14:editId="38360426">
          <wp:simplePos x="0" y="0"/>
          <wp:positionH relativeFrom="column">
            <wp:posOffset>-406400</wp:posOffset>
          </wp:positionH>
          <wp:positionV relativeFrom="paragraph">
            <wp:posOffset>-355600</wp:posOffset>
          </wp:positionV>
          <wp:extent cx="2076450" cy="160386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rsidR="00840E7A" w:rsidRPr="00C765F1" w:rsidRDefault="00840E7A" w:rsidP="00313C66">
    <w:pPr>
      <w:jc w:val="center"/>
      <w:rPr>
        <w:rFonts w:ascii="Corbel" w:hAnsi="Corbel"/>
        <w:b/>
        <w:szCs w:val="16"/>
      </w:rPr>
    </w:pPr>
    <w:r w:rsidRPr="00C765F1">
      <w:rPr>
        <w:rFonts w:ascii="Corbel" w:hAnsi="Corbel"/>
        <w:b/>
        <w:szCs w:val="16"/>
      </w:rPr>
      <w:t>SERVICIOS DE SALUD DE NUEVO LEÓN</w:t>
    </w:r>
  </w:p>
  <w:p w:rsidR="00840E7A" w:rsidRPr="00180FA7" w:rsidRDefault="00840E7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840E7A" w:rsidRDefault="00840E7A"/>
  <w:p w:rsidR="00840E7A" w:rsidRDefault="00840E7A"/>
  <w:p w:rsidR="00840E7A" w:rsidRDefault="00840E7A"/>
  <w:p w:rsidR="00840E7A" w:rsidRDefault="00840E7A"/>
  <w:p w:rsidR="00840E7A" w:rsidRDefault="00840E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BA80D8A"/>
    <w:multiLevelType w:val="hybridMultilevel"/>
    <w:tmpl w:val="1462395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990D6A"/>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3F1F6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55D04DCE"/>
    <w:multiLevelType w:val="hybridMultilevel"/>
    <w:tmpl w:val="1462395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E0F7AC3"/>
    <w:multiLevelType w:val="hybridMultilevel"/>
    <w:tmpl w:val="B1D4A04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293"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1"/>
  </w:num>
  <w:num w:numId="2">
    <w:abstractNumId w:val="9"/>
  </w:num>
  <w:num w:numId="3">
    <w:abstractNumId w:val="22"/>
  </w:num>
  <w:num w:numId="4">
    <w:abstractNumId w:val="35"/>
  </w:num>
  <w:num w:numId="5">
    <w:abstractNumId w:val="6"/>
  </w:num>
  <w:num w:numId="6">
    <w:abstractNumId w:val="0"/>
  </w:num>
  <w:num w:numId="7">
    <w:abstractNumId w:val="15"/>
  </w:num>
  <w:num w:numId="8">
    <w:abstractNumId w:val="14"/>
  </w:num>
  <w:num w:numId="9">
    <w:abstractNumId w:val="31"/>
  </w:num>
  <w:num w:numId="10">
    <w:abstractNumId w:val="16"/>
  </w:num>
  <w:num w:numId="11">
    <w:abstractNumId w:val="11"/>
  </w:num>
  <w:num w:numId="12">
    <w:abstractNumId w:val="12"/>
  </w:num>
  <w:num w:numId="13">
    <w:abstractNumId w:val="13"/>
  </w:num>
  <w:num w:numId="14">
    <w:abstractNumId w:val="18"/>
  </w:num>
  <w:num w:numId="15">
    <w:abstractNumId w:val="21"/>
  </w:num>
  <w:num w:numId="16">
    <w:abstractNumId w:val="29"/>
  </w:num>
  <w:num w:numId="17">
    <w:abstractNumId w:val="26"/>
  </w:num>
  <w:num w:numId="18">
    <w:abstractNumId w:val="24"/>
  </w:num>
  <w:num w:numId="19">
    <w:abstractNumId w:val="23"/>
  </w:num>
  <w:num w:numId="20">
    <w:abstractNumId w:val="43"/>
  </w:num>
  <w:num w:numId="21">
    <w:abstractNumId w:val="10"/>
  </w:num>
  <w:num w:numId="22">
    <w:abstractNumId w:val="28"/>
  </w:num>
  <w:num w:numId="23">
    <w:abstractNumId w:val="42"/>
  </w:num>
  <w:num w:numId="24">
    <w:abstractNumId w:val="25"/>
  </w:num>
  <w:num w:numId="25">
    <w:abstractNumId w:val="36"/>
  </w:num>
  <w:num w:numId="26">
    <w:abstractNumId w:val="17"/>
  </w:num>
  <w:num w:numId="27">
    <w:abstractNumId w:val="37"/>
  </w:num>
  <w:num w:numId="28">
    <w:abstractNumId w:val="20"/>
  </w:num>
  <w:num w:numId="29">
    <w:abstractNumId w:val="39"/>
  </w:num>
  <w:num w:numId="30">
    <w:abstractNumId w:val="32"/>
  </w:num>
  <w:num w:numId="31">
    <w:abstractNumId w:val="3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33"/>
  </w:num>
  <w:num w:numId="35">
    <w:abstractNumId w:val="7"/>
  </w:num>
  <w:num w:numId="36">
    <w:abstractNumId w:val="8"/>
  </w:num>
  <w:num w:numId="37">
    <w:abstractNumId w:val="40"/>
  </w:num>
  <w:num w:numId="38">
    <w:abstractNumId w:val="19"/>
  </w:num>
  <w:num w:numId="39">
    <w:abstractNumId w:val="27"/>
  </w:num>
  <w:num w:numId="40">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3F36"/>
    <w:rsid w:val="0004563D"/>
    <w:rsid w:val="000469C3"/>
    <w:rsid w:val="000545C5"/>
    <w:rsid w:val="00071AB3"/>
    <w:rsid w:val="00072D61"/>
    <w:rsid w:val="0007345B"/>
    <w:rsid w:val="000748B3"/>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0915"/>
    <w:rsid w:val="000D23BF"/>
    <w:rsid w:val="000D34A8"/>
    <w:rsid w:val="000D40B5"/>
    <w:rsid w:val="000D7D14"/>
    <w:rsid w:val="000E0520"/>
    <w:rsid w:val="000E2867"/>
    <w:rsid w:val="000E2A16"/>
    <w:rsid w:val="000F10D2"/>
    <w:rsid w:val="000F1356"/>
    <w:rsid w:val="000F1FE2"/>
    <w:rsid w:val="000F3098"/>
    <w:rsid w:val="000F36D7"/>
    <w:rsid w:val="000F51FA"/>
    <w:rsid w:val="000F63CC"/>
    <w:rsid w:val="000F6CD0"/>
    <w:rsid w:val="000F72BF"/>
    <w:rsid w:val="001001BE"/>
    <w:rsid w:val="001045E8"/>
    <w:rsid w:val="00115038"/>
    <w:rsid w:val="001161D4"/>
    <w:rsid w:val="00116652"/>
    <w:rsid w:val="00124B69"/>
    <w:rsid w:val="00125C4F"/>
    <w:rsid w:val="00126089"/>
    <w:rsid w:val="00126887"/>
    <w:rsid w:val="001334E1"/>
    <w:rsid w:val="00133C07"/>
    <w:rsid w:val="00137738"/>
    <w:rsid w:val="00142657"/>
    <w:rsid w:val="00143206"/>
    <w:rsid w:val="0014435E"/>
    <w:rsid w:val="0014744D"/>
    <w:rsid w:val="0014767F"/>
    <w:rsid w:val="00147930"/>
    <w:rsid w:val="001516EC"/>
    <w:rsid w:val="00153B44"/>
    <w:rsid w:val="0015768D"/>
    <w:rsid w:val="001629C3"/>
    <w:rsid w:val="00166B2E"/>
    <w:rsid w:val="0016702D"/>
    <w:rsid w:val="001706F1"/>
    <w:rsid w:val="001800A0"/>
    <w:rsid w:val="00180FA7"/>
    <w:rsid w:val="00181514"/>
    <w:rsid w:val="00190C8C"/>
    <w:rsid w:val="00191051"/>
    <w:rsid w:val="00191411"/>
    <w:rsid w:val="00197078"/>
    <w:rsid w:val="001970BB"/>
    <w:rsid w:val="00197F66"/>
    <w:rsid w:val="001A0EBB"/>
    <w:rsid w:val="001A154A"/>
    <w:rsid w:val="001A2B75"/>
    <w:rsid w:val="001A3AC3"/>
    <w:rsid w:val="001A6EAA"/>
    <w:rsid w:val="001B16EE"/>
    <w:rsid w:val="001B5AF2"/>
    <w:rsid w:val="001C147E"/>
    <w:rsid w:val="001C2CDE"/>
    <w:rsid w:val="001D05DE"/>
    <w:rsid w:val="001D45A1"/>
    <w:rsid w:val="001E66DB"/>
    <w:rsid w:val="001E6B43"/>
    <w:rsid w:val="001F0E80"/>
    <w:rsid w:val="001F2C25"/>
    <w:rsid w:val="001F56DB"/>
    <w:rsid w:val="001F585B"/>
    <w:rsid w:val="001F5D04"/>
    <w:rsid w:val="001F7C8E"/>
    <w:rsid w:val="002021D2"/>
    <w:rsid w:val="0020302B"/>
    <w:rsid w:val="002043AA"/>
    <w:rsid w:val="0020579E"/>
    <w:rsid w:val="002148BF"/>
    <w:rsid w:val="00214C5C"/>
    <w:rsid w:val="002157EE"/>
    <w:rsid w:val="00217D47"/>
    <w:rsid w:val="00221D91"/>
    <w:rsid w:val="0023262D"/>
    <w:rsid w:val="00232672"/>
    <w:rsid w:val="00235398"/>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0D6"/>
    <w:rsid w:val="002A290C"/>
    <w:rsid w:val="002A433B"/>
    <w:rsid w:val="002B2579"/>
    <w:rsid w:val="002B4F82"/>
    <w:rsid w:val="002B6BE9"/>
    <w:rsid w:val="002C0C5A"/>
    <w:rsid w:val="002C0FDC"/>
    <w:rsid w:val="002C1A9E"/>
    <w:rsid w:val="002D0FCB"/>
    <w:rsid w:val="002E1616"/>
    <w:rsid w:val="002E38D0"/>
    <w:rsid w:val="002F0BF1"/>
    <w:rsid w:val="002F1A33"/>
    <w:rsid w:val="002F2667"/>
    <w:rsid w:val="002F4109"/>
    <w:rsid w:val="002F5D16"/>
    <w:rsid w:val="00305C08"/>
    <w:rsid w:val="00306A6D"/>
    <w:rsid w:val="00310ACA"/>
    <w:rsid w:val="003110CA"/>
    <w:rsid w:val="00311440"/>
    <w:rsid w:val="00311634"/>
    <w:rsid w:val="00311B0C"/>
    <w:rsid w:val="00312388"/>
    <w:rsid w:val="00313C66"/>
    <w:rsid w:val="00314757"/>
    <w:rsid w:val="003179CA"/>
    <w:rsid w:val="00321765"/>
    <w:rsid w:val="003226DC"/>
    <w:rsid w:val="00323A29"/>
    <w:rsid w:val="00325647"/>
    <w:rsid w:val="00325F91"/>
    <w:rsid w:val="0032677F"/>
    <w:rsid w:val="003333E2"/>
    <w:rsid w:val="00336DC6"/>
    <w:rsid w:val="00340D61"/>
    <w:rsid w:val="00344C04"/>
    <w:rsid w:val="0034525E"/>
    <w:rsid w:val="00345B22"/>
    <w:rsid w:val="0035685B"/>
    <w:rsid w:val="00357A32"/>
    <w:rsid w:val="00362360"/>
    <w:rsid w:val="003632F9"/>
    <w:rsid w:val="00364DB0"/>
    <w:rsid w:val="00367F8B"/>
    <w:rsid w:val="00371AE4"/>
    <w:rsid w:val="00374189"/>
    <w:rsid w:val="003773CB"/>
    <w:rsid w:val="003915FB"/>
    <w:rsid w:val="00394C2E"/>
    <w:rsid w:val="00395C25"/>
    <w:rsid w:val="0039704C"/>
    <w:rsid w:val="003A12A5"/>
    <w:rsid w:val="003A17F2"/>
    <w:rsid w:val="003A1ACD"/>
    <w:rsid w:val="003A1DC4"/>
    <w:rsid w:val="003A2E13"/>
    <w:rsid w:val="003A6F62"/>
    <w:rsid w:val="003B3107"/>
    <w:rsid w:val="003B3E89"/>
    <w:rsid w:val="003C1B00"/>
    <w:rsid w:val="003C7CE4"/>
    <w:rsid w:val="003E2381"/>
    <w:rsid w:val="003E4D22"/>
    <w:rsid w:val="003E6595"/>
    <w:rsid w:val="003E7690"/>
    <w:rsid w:val="003F0BD1"/>
    <w:rsid w:val="003F2962"/>
    <w:rsid w:val="004017C9"/>
    <w:rsid w:val="00406379"/>
    <w:rsid w:val="0040777D"/>
    <w:rsid w:val="0041098D"/>
    <w:rsid w:val="00415180"/>
    <w:rsid w:val="00415612"/>
    <w:rsid w:val="0041639A"/>
    <w:rsid w:val="0041641A"/>
    <w:rsid w:val="00417F7B"/>
    <w:rsid w:val="00427176"/>
    <w:rsid w:val="00430FDA"/>
    <w:rsid w:val="00431510"/>
    <w:rsid w:val="00432C2F"/>
    <w:rsid w:val="00433CCB"/>
    <w:rsid w:val="0043404F"/>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970A8"/>
    <w:rsid w:val="004A4C14"/>
    <w:rsid w:val="004B2D24"/>
    <w:rsid w:val="004B4AB7"/>
    <w:rsid w:val="004B705F"/>
    <w:rsid w:val="004C675C"/>
    <w:rsid w:val="004C7731"/>
    <w:rsid w:val="004D23B2"/>
    <w:rsid w:val="004D4ABC"/>
    <w:rsid w:val="004D5065"/>
    <w:rsid w:val="004D516C"/>
    <w:rsid w:val="004D5BD4"/>
    <w:rsid w:val="004E077E"/>
    <w:rsid w:val="004E09BD"/>
    <w:rsid w:val="004E0EAA"/>
    <w:rsid w:val="004E48C3"/>
    <w:rsid w:val="004E5E3F"/>
    <w:rsid w:val="004E6598"/>
    <w:rsid w:val="004E6966"/>
    <w:rsid w:val="004E753C"/>
    <w:rsid w:val="004F278A"/>
    <w:rsid w:val="004F27C5"/>
    <w:rsid w:val="004F4E09"/>
    <w:rsid w:val="004F62F7"/>
    <w:rsid w:val="00502229"/>
    <w:rsid w:val="0050254B"/>
    <w:rsid w:val="00502717"/>
    <w:rsid w:val="00506B78"/>
    <w:rsid w:val="00507AB8"/>
    <w:rsid w:val="0051081E"/>
    <w:rsid w:val="00512C9B"/>
    <w:rsid w:val="00513013"/>
    <w:rsid w:val="005222C5"/>
    <w:rsid w:val="005255EA"/>
    <w:rsid w:val="00526791"/>
    <w:rsid w:val="005323AE"/>
    <w:rsid w:val="00534C07"/>
    <w:rsid w:val="00540A9C"/>
    <w:rsid w:val="00544481"/>
    <w:rsid w:val="005478DA"/>
    <w:rsid w:val="005569D0"/>
    <w:rsid w:val="00557503"/>
    <w:rsid w:val="0056156A"/>
    <w:rsid w:val="0056254E"/>
    <w:rsid w:val="005653C6"/>
    <w:rsid w:val="0056578A"/>
    <w:rsid w:val="00572D88"/>
    <w:rsid w:val="005736F4"/>
    <w:rsid w:val="0057776D"/>
    <w:rsid w:val="0058000A"/>
    <w:rsid w:val="00582207"/>
    <w:rsid w:val="005865D5"/>
    <w:rsid w:val="00587A35"/>
    <w:rsid w:val="005902C4"/>
    <w:rsid w:val="00592406"/>
    <w:rsid w:val="005A43AA"/>
    <w:rsid w:val="005B0DA4"/>
    <w:rsid w:val="005B4A57"/>
    <w:rsid w:val="005B4BA6"/>
    <w:rsid w:val="005B753E"/>
    <w:rsid w:val="005C063F"/>
    <w:rsid w:val="005C1467"/>
    <w:rsid w:val="005C6D35"/>
    <w:rsid w:val="005D169F"/>
    <w:rsid w:val="005D1765"/>
    <w:rsid w:val="005D54BE"/>
    <w:rsid w:val="005E0A2B"/>
    <w:rsid w:val="005E143A"/>
    <w:rsid w:val="005E3D5D"/>
    <w:rsid w:val="005E531C"/>
    <w:rsid w:val="005E61B7"/>
    <w:rsid w:val="005E6330"/>
    <w:rsid w:val="005F2391"/>
    <w:rsid w:val="005F42F7"/>
    <w:rsid w:val="006049D0"/>
    <w:rsid w:val="0061030C"/>
    <w:rsid w:val="006123CB"/>
    <w:rsid w:val="006218FB"/>
    <w:rsid w:val="00623E9B"/>
    <w:rsid w:val="00624D6B"/>
    <w:rsid w:val="0063366E"/>
    <w:rsid w:val="00636A62"/>
    <w:rsid w:val="006406C4"/>
    <w:rsid w:val="00642C31"/>
    <w:rsid w:val="00642ED4"/>
    <w:rsid w:val="006473F8"/>
    <w:rsid w:val="006557BC"/>
    <w:rsid w:val="00661318"/>
    <w:rsid w:val="00662F4D"/>
    <w:rsid w:val="006633C8"/>
    <w:rsid w:val="00670AB4"/>
    <w:rsid w:val="00671340"/>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6F6F32"/>
    <w:rsid w:val="0070099E"/>
    <w:rsid w:val="007032AA"/>
    <w:rsid w:val="00710604"/>
    <w:rsid w:val="0071071F"/>
    <w:rsid w:val="0071387C"/>
    <w:rsid w:val="00715BF2"/>
    <w:rsid w:val="007211AA"/>
    <w:rsid w:val="0072316E"/>
    <w:rsid w:val="00724040"/>
    <w:rsid w:val="007250AE"/>
    <w:rsid w:val="007269C5"/>
    <w:rsid w:val="00727A6A"/>
    <w:rsid w:val="00734605"/>
    <w:rsid w:val="00734956"/>
    <w:rsid w:val="00742118"/>
    <w:rsid w:val="00745336"/>
    <w:rsid w:val="0074621C"/>
    <w:rsid w:val="00754B8D"/>
    <w:rsid w:val="0077129F"/>
    <w:rsid w:val="007720E8"/>
    <w:rsid w:val="00772AC9"/>
    <w:rsid w:val="00774545"/>
    <w:rsid w:val="0078059E"/>
    <w:rsid w:val="00781086"/>
    <w:rsid w:val="00781A47"/>
    <w:rsid w:val="007913C9"/>
    <w:rsid w:val="0079462B"/>
    <w:rsid w:val="007953BF"/>
    <w:rsid w:val="007A1C0C"/>
    <w:rsid w:val="007B0E24"/>
    <w:rsid w:val="007B3013"/>
    <w:rsid w:val="007B5AA6"/>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731F"/>
    <w:rsid w:val="00833292"/>
    <w:rsid w:val="0083552D"/>
    <w:rsid w:val="00836EE6"/>
    <w:rsid w:val="008374DF"/>
    <w:rsid w:val="00840E7A"/>
    <w:rsid w:val="00843C0D"/>
    <w:rsid w:val="0084776A"/>
    <w:rsid w:val="00851D35"/>
    <w:rsid w:val="00856B50"/>
    <w:rsid w:val="008572DA"/>
    <w:rsid w:val="008602E6"/>
    <w:rsid w:val="00860FF7"/>
    <w:rsid w:val="00861D52"/>
    <w:rsid w:val="008627EC"/>
    <w:rsid w:val="008630D6"/>
    <w:rsid w:val="008769BE"/>
    <w:rsid w:val="00880D51"/>
    <w:rsid w:val="0088241C"/>
    <w:rsid w:val="00883100"/>
    <w:rsid w:val="00885929"/>
    <w:rsid w:val="008872E6"/>
    <w:rsid w:val="00893BA2"/>
    <w:rsid w:val="00894933"/>
    <w:rsid w:val="008A0301"/>
    <w:rsid w:val="008A5A07"/>
    <w:rsid w:val="008B1AF9"/>
    <w:rsid w:val="008B58D8"/>
    <w:rsid w:val="008B695F"/>
    <w:rsid w:val="008B698D"/>
    <w:rsid w:val="008C13EE"/>
    <w:rsid w:val="008D17B5"/>
    <w:rsid w:val="008D548E"/>
    <w:rsid w:val="008D592B"/>
    <w:rsid w:val="008E4DDD"/>
    <w:rsid w:val="008E54A0"/>
    <w:rsid w:val="008F083A"/>
    <w:rsid w:val="008F1241"/>
    <w:rsid w:val="008F4E54"/>
    <w:rsid w:val="008F6C49"/>
    <w:rsid w:val="008F76E9"/>
    <w:rsid w:val="00914D0F"/>
    <w:rsid w:val="00915F11"/>
    <w:rsid w:val="00916BE4"/>
    <w:rsid w:val="00917BF3"/>
    <w:rsid w:val="00920772"/>
    <w:rsid w:val="00922F7F"/>
    <w:rsid w:val="00926292"/>
    <w:rsid w:val="009302C1"/>
    <w:rsid w:val="0093321E"/>
    <w:rsid w:val="00934D52"/>
    <w:rsid w:val="00941BB2"/>
    <w:rsid w:val="00942752"/>
    <w:rsid w:val="009549E5"/>
    <w:rsid w:val="00965EEA"/>
    <w:rsid w:val="00966306"/>
    <w:rsid w:val="00970B27"/>
    <w:rsid w:val="009765D5"/>
    <w:rsid w:val="0098036D"/>
    <w:rsid w:val="00981B5A"/>
    <w:rsid w:val="009841A6"/>
    <w:rsid w:val="00985062"/>
    <w:rsid w:val="0098589F"/>
    <w:rsid w:val="00990461"/>
    <w:rsid w:val="009912D6"/>
    <w:rsid w:val="0099278F"/>
    <w:rsid w:val="00994864"/>
    <w:rsid w:val="009951FF"/>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2689"/>
    <w:rsid w:val="00A0351D"/>
    <w:rsid w:val="00A04199"/>
    <w:rsid w:val="00A0483B"/>
    <w:rsid w:val="00A10B88"/>
    <w:rsid w:val="00A1692B"/>
    <w:rsid w:val="00A16B2E"/>
    <w:rsid w:val="00A1701D"/>
    <w:rsid w:val="00A201FA"/>
    <w:rsid w:val="00A23C9C"/>
    <w:rsid w:val="00A23CBF"/>
    <w:rsid w:val="00A245D6"/>
    <w:rsid w:val="00A25224"/>
    <w:rsid w:val="00A306B7"/>
    <w:rsid w:val="00A364FA"/>
    <w:rsid w:val="00A469AB"/>
    <w:rsid w:val="00A46AFE"/>
    <w:rsid w:val="00A50A01"/>
    <w:rsid w:val="00A51063"/>
    <w:rsid w:val="00A547B5"/>
    <w:rsid w:val="00A55736"/>
    <w:rsid w:val="00A56D1D"/>
    <w:rsid w:val="00A57CB2"/>
    <w:rsid w:val="00A6039E"/>
    <w:rsid w:val="00A60EF5"/>
    <w:rsid w:val="00A618E9"/>
    <w:rsid w:val="00A62BF8"/>
    <w:rsid w:val="00A634B3"/>
    <w:rsid w:val="00A63F53"/>
    <w:rsid w:val="00A72FF2"/>
    <w:rsid w:val="00A733C3"/>
    <w:rsid w:val="00A80C23"/>
    <w:rsid w:val="00A826CE"/>
    <w:rsid w:val="00A83A41"/>
    <w:rsid w:val="00A83E0F"/>
    <w:rsid w:val="00A86DA7"/>
    <w:rsid w:val="00A87685"/>
    <w:rsid w:val="00A91551"/>
    <w:rsid w:val="00A91686"/>
    <w:rsid w:val="00AA0A4C"/>
    <w:rsid w:val="00AA1FBB"/>
    <w:rsid w:val="00AA2FC6"/>
    <w:rsid w:val="00AB0CB7"/>
    <w:rsid w:val="00AB18B8"/>
    <w:rsid w:val="00AB2AC2"/>
    <w:rsid w:val="00AB7D71"/>
    <w:rsid w:val="00AC11E8"/>
    <w:rsid w:val="00AC2E8D"/>
    <w:rsid w:val="00AC6C3E"/>
    <w:rsid w:val="00AC78E8"/>
    <w:rsid w:val="00AD2739"/>
    <w:rsid w:val="00AD576D"/>
    <w:rsid w:val="00AD5A14"/>
    <w:rsid w:val="00AE0B09"/>
    <w:rsid w:val="00AF064C"/>
    <w:rsid w:val="00AF097E"/>
    <w:rsid w:val="00AF1A27"/>
    <w:rsid w:val="00AF22D2"/>
    <w:rsid w:val="00AF7232"/>
    <w:rsid w:val="00B06A98"/>
    <w:rsid w:val="00B06D4A"/>
    <w:rsid w:val="00B126C8"/>
    <w:rsid w:val="00B13DAB"/>
    <w:rsid w:val="00B15316"/>
    <w:rsid w:val="00B24C11"/>
    <w:rsid w:val="00B26E1B"/>
    <w:rsid w:val="00B32CA1"/>
    <w:rsid w:val="00B334CE"/>
    <w:rsid w:val="00B33781"/>
    <w:rsid w:val="00B34DFA"/>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903F5"/>
    <w:rsid w:val="00B906DD"/>
    <w:rsid w:val="00B911FB"/>
    <w:rsid w:val="00BA09CD"/>
    <w:rsid w:val="00BA4AAD"/>
    <w:rsid w:val="00BA573C"/>
    <w:rsid w:val="00BA6858"/>
    <w:rsid w:val="00BA7798"/>
    <w:rsid w:val="00BB026D"/>
    <w:rsid w:val="00BB2189"/>
    <w:rsid w:val="00BB31B6"/>
    <w:rsid w:val="00BB4DDA"/>
    <w:rsid w:val="00BB5B65"/>
    <w:rsid w:val="00BB641C"/>
    <w:rsid w:val="00BC22F3"/>
    <w:rsid w:val="00BC298F"/>
    <w:rsid w:val="00BC2F13"/>
    <w:rsid w:val="00BC5687"/>
    <w:rsid w:val="00BC6754"/>
    <w:rsid w:val="00BC6CD0"/>
    <w:rsid w:val="00BD3DB0"/>
    <w:rsid w:val="00BD6DDA"/>
    <w:rsid w:val="00BE62A5"/>
    <w:rsid w:val="00BE7C07"/>
    <w:rsid w:val="00BF2EBF"/>
    <w:rsid w:val="00BF6189"/>
    <w:rsid w:val="00C003B1"/>
    <w:rsid w:val="00C02255"/>
    <w:rsid w:val="00C02600"/>
    <w:rsid w:val="00C049B3"/>
    <w:rsid w:val="00C06B6F"/>
    <w:rsid w:val="00C1246A"/>
    <w:rsid w:val="00C16E85"/>
    <w:rsid w:val="00C21148"/>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7B3E"/>
    <w:rsid w:val="00C80593"/>
    <w:rsid w:val="00CA04EA"/>
    <w:rsid w:val="00CA35BE"/>
    <w:rsid w:val="00CA606E"/>
    <w:rsid w:val="00CB0B2E"/>
    <w:rsid w:val="00CB4CB1"/>
    <w:rsid w:val="00CD34F3"/>
    <w:rsid w:val="00CD58F7"/>
    <w:rsid w:val="00CE1A1D"/>
    <w:rsid w:val="00CE28F7"/>
    <w:rsid w:val="00CE2E1F"/>
    <w:rsid w:val="00CE2F46"/>
    <w:rsid w:val="00CF1E88"/>
    <w:rsid w:val="00CF45BB"/>
    <w:rsid w:val="00D00DD5"/>
    <w:rsid w:val="00D02298"/>
    <w:rsid w:val="00D123F0"/>
    <w:rsid w:val="00D14A6E"/>
    <w:rsid w:val="00D1566F"/>
    <w:rsid w:val="00D16279"/>
    <w:rsid w:val="00D16830"/>
    <w:rsid w:val="00D30504"/>
    <w:rsid w:val="00D363AF"/>
    <w:rsid w:val="00D441ED"/>
    <w:rsid w:val="00D45B5A"/>
    <w:rsid w:val="00D479E2"/>
    <w:rsid w:val="00D502B8"/>
    <w:rsid w:val="00D51B7C"/>
    <w:rsid w:val="00D60AD8"/>
    <w:rsid w:val="00D664C4"/>
    <w:rsid w:val="00D67422"/>
    <w:rsid w:val="00D857F8"/>
    <w:rsid w:val="00D87871"/>
    <w:rsid w:val="00D924BF"/>
    <w:rsid w:val="00D94CE2"/>
    <w:rsid w:val="00D9776A"/>
    <w:rsid w:val="00D97E2C"/>
    <w:rsid w:val="00DA06BD"/>
    <w:rsid w:val="00DA46E9"/>
    <w:rsid w:val="00DA5FB1"/>
    <w:rsid w:val="00DB69DA"/>
    <w:rsid w:val="00DB6F0F"/>
    <w:rsid w:val="00DB77E2"/>
    <w:rsid w:val="00DB7B88"/>
    <w:rsid w:val="00DC237B"/>
    <w:rsid w:val="00DC2BF7"/>
    <w:rsid w:val="00DD1185"/>
    <w:rsid w:val="00DD29A7"/>
    <w:rsid w:val="00DD3B0A"/>
    <w:rsid w:val="00DD528A"/>
    <w:rsid w:val="00DD609C"/>
    <w:rsid w:val="00DD7E43"/>
    <w:rsid w:val="00DE63CF"/>
    <w:rsid w:val="00DF0F9D"/>
    <w:rsid w:val="00DF7F62"/>
    <w:rsid w:val="00E00D80"/>
    <w:rsid w:val="00E029B1"/>
    <w:rsid w:val="00E03B1D"/>
    <w:rsid w:val="00E101E9"/>
    <w:rsid w:val="00E13098"/>
    <w:rsid w:val="00E1651D"/>
    <w:rsid w:val="00E20131"/>
    <w:rsid w:val="00E20A39"/>
    <w:rsid w:val="00E22C85"/>
    <w:rsid w:val="00E23A9C"/>
    <w:rsid w:val="00E257B0"/>
    <w:rsid w:val="00E32600"/>
    <w:rsid w:val="00E340EB"/>
    <w:rsid w:val="00E376C3"/>
    <w:rsid w:val="00E40008"/>
    <w:rsid w:val="00E42B9C"/>
    <w:rsid w:val="00E44C3A"/>
    <w:rsid w:val="00E45F66"/>
    <w:rsid w:val="00E47FED"/>
    <w:rsid w:val="00E518F6"/>
    <w:rsid w:val="00E53B69"/>
    <w:rsid w:val="00E553E2"/>
    <w:rsid w:val="00E558AD"/>
    <w:rsid w:val="00E63971"/>
    <w:rsid w:val="00E64745"/>
    <w:rsid w:val="00E64D32"/>
    <w:rsid w:val="00E73AB6"/>
    <w:rsid w:val="00E8124D"/>
    <w:rsid w:val="00E872C1"/>
    <w:rsid w:val="00E9636F"/>
    <w:rsid w:val="00EA0C6B"/>
    <w:rsid w:val="00EA1159"/>
    <w:rsid w:val="00EA4456"/>
    <w:rsid w:val="00EA7EF6"/>
    <w:rsid w:val="00EB19C7"/>
    <w:rsid w:val="00EB2457"/>
    <w:rsid w:val="00EB5703"/>
    <w:rsid w:val="00EC225E"/>
    <w:rsid w:val="00EC47BC"/>
    <w:rsid w:val="00EC70A5"/>
    <w:rsid w:val="00EE5326"/>
    <w:rsid w:val="00EE5F02"/>
    <w:rsid w:val="00EE6430"/>
    <w:rsid w:val="00EF115D"/>
    <w:rsid w:val="00EF17F7"/>
    <w:rsid w:val="00EF2025"/>
    <w:rsid w:val="00EF5429"/>
    <w:rsid w:val="00EF586F"/>
    <w:rsid w:val="00EF7E15"/>
    <w:rsid w:val="00F019A4"/>
    <w:rsid w:val="00F025B0"/>
    <w:rsid w:val="00F026E5"/>
    <w:rsid w:val="00F046FB"/>
    <w:rsid w:val="00F0714E"/>
    <w:rsid w:val="00F143A5"/>
    <w:rsid w:val="00F172EF"/>
    <w:rsid w:val="00F24884"/>
    <w:rsid w:val="00F31658"/>
    <w:rsid w:val="00F371BB"/>
    <w:rsid w:val="00F372BA"/>
    <w:rsid w:val="00F37F8E"/>
    <w:rsid w:val="00F40439"/>
    <w:rsid w:val="00F52141"/>
    <w:rsid w:val="00F56786"/>
    <w:rsid w:val="00F61393"/>
    <w:rsid w:val="00F6397A"/>
    <w:rsid w:val="00F64CD2"/>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533F"/>
    <w:rsid w:val="00FA6A93"/>
    <w:rsid w:val="00FB1736"/>
    <w:rsid w:val="00FB46CE"/>
    <w:rsid w:val="00FB5588"/>
    <w:rsid w:val="00FB5D7E"/>
    <w:rsid w:val="00FC026D"/>
    <w:rsid w:val="00FC29A1"/>
    <w:rsid w:val="00FC3A4D"/>
    <w:rsid w:val="00FC59D9"/>
    <w:rsid w:val="00FC6911"/>
    <w:rsid w:val="00FD2D77"/>
    <w:rsid w:val="00FD57F2"/>
    <w:rsid w:val="00FD6A14"/>
    <w:rsid w:val="00FD7A66"/>
    <w:rsid w:val="00FD7BF3"/>
    <w:rsid w:val="00FE09CC"/>
    <w:rsid w:val="00FE283B"/>
    <w:rsid w:val="00FE2EB3"/>
    <w:rsid w:val="00FE3900"/>
    <w:rsid w:val="00FE75D2"/>
    <w:rsid w:val="00FF0530"/>
    <w:rsid w:val="00FF08D0"/>
    <w:rsid w:val="00FF24B4"/>
    <w:rsid w:val="00FF5D54"/>
    <w:rsid w:val="00FF6234"/>
    <w:rsid w:val="00FF6C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587A35"/>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7874">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5466230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98613033">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616057429">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75439025">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9479790">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644E3-2FEB-4739-8260-C51F8E1E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79</Pages>
  <Words>35316</Words>
  <Characters>194239</Characters>
  <Application>Microsoft Office Word</Application>
  <DocSecurity>0</DocSecurity>
  <Lines>1618</Lines>
  <Paragraphs>458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5</cp:revision>
  <cp:lastPrinted>2019-12-04T15:50:00Z</cp:lastPrinted>
  <dcterms:created xsi:type="dcterms:W3CDTF">2021-08-24T21:25:00Z</dcterms:created>
  <dcterms:modified xsi:type="dcterms:W3CDTF">2021-08-24T21:55:00Z</dcterms:modified>
</cp:coreProperties>
</file>