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F81B2B"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LP-919044992-N56-2020</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9E319F">
        <w:rPr>
          <w:rFonts w:ascii="Arial Black" w:hAnsi="Arial Black"/>
          <w:b/>
          <w:color w:val="33CCCC"/>
          <w:sz w:val="36"/>
          <w:szCs w:val="28"/>
        </w:rPr>
        <w:t>MEDICAMENTO PARA EL HOSPITAL METROPOLITANO “DR. BERNARDO SEPÚLVEDA”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 xml:space="preserve">EJERCICIO FISCAL </w:t>
      </w:r>
      <w:r w:rsidR="00445D10">
        <w:rPr>
          <w:rFonts w:asciiTheme="minorHAnsi" w:hAnsiTheme="minorHAnsi"/>
          <w:b/>
          <w:sz w:val="32"/>
        </w:rPr>
        <w:t>20</w:t>
      </w:r>
      <w:r w:rsidR="00F81B2B">
        <w:rPr>
          <w:rFonts w:asciiTheme="minorHAnsi" w:hAnsiTheme="minorHAnsi"/>
          <w:b/>
          <w:sz w:val="32"/>
        </w:rPr>
        <w:t>21</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No</w:t>
      </w:r>
      <w:r w:rsidR="00F81B2B">
        <w:rPr>
          <w:rFonts w:asciiTheme="minorHAnsi" w:hAnsiTheme="minorHAnsi" w:cs="Arial"/>
        </w:rPr>
        <w:t>.</w:t>
      </w:r>
      <w:r w:rsidR="0078059E" w:rsidRPr="0078059E">
        <w:rPr>
          <w:rFonts w:asciiTheme="minorHAnsi" w:hAnsiTheme="minorHAnsi" w:cs="Arial"/>
        </w:rPr>
        <w:t xml:space="preserve"> </w:t>
      </w:r>
      <w:r w:rsidR="00F81B2B">
        <w:rPr>
          <w:rFonts w:asciiTheme="minorHAnsi" w:hAnsiTheme="minorHAnsi" w:cs="Arial"/>
        </w:rPr>
        <w:t>LP-919044992-N56-2020</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9E319F">
        <w:rPr>
          <w:rFonts w:asciiTheme="minorHAnsi" w:hAnsiTheme="minorHAnsi"/>
          <w:b/>
        </w:rPr>
        <w:t>MEDICAMENTO PARA EL HOSPITAL METROPOLITANO “DR. BERNARDO SEPÚLVEDA”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113DC1">
        <w:rPr>
          <w:rFonts w:asciiTheme="minorHAnsi" w:hAnsiTheme="minorHAnsi"/>
        </w:rPr>
        <w:t xml:space="preserve">del Hospital </w:t>
      </w:r>
      <w:r w:rsidR="00E96781">
        <w:rPr>
          <w:rFonts w:asciiTheme="minorHAnsi" w:hAnsiTheme="minorHAnsi"/>
        </w:rPr>
        <w:t>Metropolitano “Dr. Bernardo Sepúlveda”</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2C49C5">
        <w:rPr>
          <w:rFonts w:asciiTheme="minorHAnsi" w:hAnsiTheme="minorHAnsi"/>
        </w:rPr>
        <w:t xml:space="preserve">el Artículo 64 de </w:t>
      </w:r>
      <w:r w:rsidR="003C488C" w:rsidRPr="000F54D5">
        <w:rPr>
          <w:rFonts w:asciiTheme="minorHAnsi" w:hAnsiTheme="minorHAnsi" w:cs="Arial"/>
        </w:rPr>
        <w:t>la Le</w:t>
      </w:r>
      <w:r w:rsidR="00F81B2B">
        <w:rPr>
          <w:rFonts w:asciiTheme="minorHAnsi" w:hAnsiTheme="minorHAnsi" w:cs="Arial"/>
        </w:rPr>
        <w:t>y de Egresos para el año del 2020</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F81B2B">
        <w:rPr>
          <w:rFonts w:asciiTheme="minorHAnsi" w:hAnsiTheme="minorHAnsi" w:cs="Arial"/>
        </w:rPr>
        <w:t>LP-919044992-N56-2020</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9E319F">
        <w:rPr>
          <w:rFonts w:asciiTheme="minorHAnsi" w:hAnsiTheme="minorHAnsi" w:cs="Arial"/>
        </w:rPr>
        <w:t>MEDICAMENTO PARA EL HOSPITAL METROPOLITANO “DR. BERNARDO SEPÚLVEDA”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2C49C5" w:rsidRDefault="002C49C5" w:rsidP="007F0B73">
      <w:pPr>
        <w:jc w:val="center"/>
        <w:rPr>
          <w:rFonts w:asciiTheme="minorHAnsi" w:hAnsiTheme="minorHAnsi"/>
          <w:b/>
          <w:bCs/>
          <w:sz w:val="60"/>
          <w:szCs w:val="60"/>
        </w:rPr>
      </w:pPr>
    </w:p>
    <w:p w:rsidR="007F0B7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AD5A14" w:rsidRPr="00037DE1" w:rsidRDefault="00AD5A14"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EF364C">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EF364C">
        <w:rPr>
          <w:rFonts w:asciiTheme="minorHAnsi" w:hAnsiTheme="minorHAnsi" w:cs="Arial"/>
        </w:rPr>
        <w:t>9</w:t>
      </w:r>
      <w:r w:rsidR="00267C25" w:rsidRPr="0078059E">
        <w:rPr>
          <w:rFonts w:asciiTheme="minorHAnsi" w:hAnsiTheme="minorHAnsi" w:cs="Arial"/>
        </w:rPr>
        <w:t>.</w:t>
      </w: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EF364C">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F81B2B">
        <w:rPr>
          <w:rFonts w:asciiTheme="minorHAnsi" w:hAnsiTheme="minorHAnsi" w:cs="Arial"/>
        </w:rPr>
        <w:t>LP-919044992-N56-2020</w:t>
      </w:r>
      <w:r w:rsidRPr="0078059E">
        <w:rPr>
          <w:rFonts w:asciiTheme="minorHAnsi" w:hAnsiTheme="minorHAnsi" w:cs="Arial"/>
        </w:rPr>
        <w:t>.</w:t>
      </w: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w:t>
      </w:r>
      <w:r w:rsidR="002C49C5">
        <w:rPr>
          <w:rFonts w:asciiTheme="minorHAnsi" w:hAnsiTheme="minorHAnsi" w:cs="Arial"/>
        </w:rPr>
        <w:t>r</w:t>
      </w:r>
      <w:r w:rsidR="00F81B2B">
        <w:rPr>
          <w:rFonts w:asciiTheme="minorHAnsi" w:hAnsiTheme="minorHAnsi" w:cs="Arial"/>
        </w:rPr>
        <w:t>esponde al ejercicio fiscal 2021</w:t>
      </w:r>
      <w:r w:rsidRPr="0078059E">
        <w:rPr>
          <w:rFonts w:asciiTheme="minorHAnsi" w:hAnsiTheme="minorHAnsi" w:cs="Arial"/>
        </w:rPr>
        <w:t>.</w:t>
      </w: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Las proposiciones, registros sanitarios u otra información de los medicamentos que se presenten deberán ser en idioma español. En caso de que los últimos sean en idioma diferente, deberán presentarse con traducción simple al español.</w:t>
      </w:r>
    </w:p>
    <w:p w:rsidR="00B64229" w:rsidRPr="00C82F8A" w:rsidRDefault="001A0EBB" w:rsidP="003C7CE4">
      <w:pPr>
        <w:pStyle w:val="Prrafodelista"/>
        <w:numPr>
          <w:ilvl w:val="0"/>
          <w:numId w:val="9"/>
        </w:numPr>
        <w:tabs>
          <w:tab w:val="left" w:pos="284"/>
        </w:tabs>
        <w:ind w:right="51"/>
        <w:jc w:val="both"/>
        <w:rPr>
          <w:rFonts w:asciiTheme="minorHAnsi" w:hAnsiTheme="minorHAnsi" w:cs="Arial"/>
        </w:rPr>
      </w:pPr>
      <w:r w:rsidRPr="00C82F8A">
        <w:rPr>
          <w:rFonts w:asciiTheme="minorHAnsi" w:hAnsiTheme="minorHAnsi" w:cs="Arial"/>
        </w:rPr>
        <w:t xml:space="preserve">La adquisición del medicamento </w:t>
      </w:r>
      <w:r w:rsidR="00B64229" w:rsidRPr="00C82F8A">
        <w:rPr>
          <w:rFonts w:asciiTheme="minorHAnsi" w:hAnsiTheme="minorHAnsi" w:cs="Arial"/>
        </w:rPr>
        <w:t>requerido</w:t>
      </w:r>
      <w:r w:rsidR="00F63839" w:rsidRPr="00C82F8A">
        <w:rPr>
          <w:rFonts w:asciiTheme="minorHAnsi" w:hAnsiTheme="minorHAnsi" w:cs="Arial"/>
        </w:rPr>
        <w:t>s</w:t>
      </w:r>
      <w:r w:rsidR="00B64229" w:rsidRPr="00C82F8A">
        <w:rPr>
          <w:rFonts w:asciiTheme="minorHAnsi" w:hAnsiTheme="minorHAnsi" w:cs="Arial"/>
        </w:rPr>
        <w:t xml:space="preserve"> por </w:t>
      </w:r>
      <w:r w:rsidR="00B64229" w:rsidRPr="00C82F8A">
        <w:rPr>
          <w:rFonts w:asciiTheme="minorHAnsi" w:hAnsiTheme="minorHAnsi" w:cs="Arial"/>
          <w:b/>
          <w:bCs/>
        </w:rPr>
        <w:t>L</w:t>
      </w:r>
      <w:r w:rsidR="00B64229" w:rsidRPr="00C82F8A">
        <w:rPr>
          <w:rFonts w:asciiTheme="minorHAnsi" w:hAnsiTheme="minorHAnsi" w:cs="Arial"/>
          <w:b/>
        </w:rPr>
        <w:t>a</w:t>
      </w:r>
      <w:r w:rsidR="00B64229" w:rsidRPr="00C82F8A">
        <w:rPr>
          <w:rFonts w:asciiTheme="minorHAnsi" w:hAnsiTheme="minorHAnsi" w:cs="Arial"/>
        </w:rPr>
        <w:t xml:space="preserve"> </w:t>
      </w:r>
      <w:r w:rsidR="00B64229" w:rsidRPr="00C82F8A">
        <w:rPr>
          <w:rFonts w:asciiTheme="minorHAnsi" w:hAnsiTheme="minorHAnsi" w:cs="Arial"/>
          <w:b/>
          <w:bCs/>
        </w:rPr>
        <w:t>C</w:t>
      </w:r>
      <w:r w:rsidR="00B64229" w:rsidRPr="00C82F8A">
        <w:rPr>
          <w:rFonts w:asciiTheme="minorHAnsi" w:hAnsiTheme="minorHAnsi" w:cs="Arial"/>
          <w:b/>
        </w:rPr>
        <w:t xml:space="preserve">onvocante, </w:t>
      </w:r>
      <w:r w:rsidR="00B64229" w:rsidRPr="00C82F8A">
        <w:rPr>
          <w:rFonts w:asciiTheme="minorHAnsi" w:hAnsiTheme="minorHAnsi" w:cs="Arial"/>
        </w:rPr>
        <w:t xml:space="preserve">se realizará con recursos del tipo de presupuesto </w:t>
      </w:r>
      <w:r w:rsidR="00F4072C" w:rsidRPr="00C82F8A">
        <w:rPr>
          <w:rFonts w:asciiTheme="minorHAnsi" w:hAnsiTheme="minorHAnsi" w:cs="Arial"/>
        </w:rPr>
        <w:t>2</w:t>
      </w:r>
      <w:r w:rsidR="00C82F8A" w:rsidRPr="00C82F8A">
        <w:rPr>
          <w:rFonts w:asciiTheme="minorHAnsi" w:hAnsiTheme="minorHAnsi" w:cs="Arial"/>
        </w:rPr>
        <w:t xml:space="preserve">02024, Aportación Líquida </w:t>
      </w:r>
      <w:r w:rsidR="00F4072C" w:rsidRPr="00C82F8A">
        <w:rPr>
          <w:rFonts w:asciiTheme="minorHAnsi" w:hAnsiTheme="minorHAnsi" w:cs="Arial"/>
        </w:rPr>
        <w:t>Estatal</w:t>
      </w:r>
      <w:r w:rsidR="00B64229" w:rsidRPr="00C82F8A">
        <w:rPr>
          <w:rFonts w:asciiTheme="minorHAnsi" w:hAnsiTheme="minorHAnsi" w:cs="Arial"/>
        </w:rPr>
        <w:t xml:space="preserve">,  </w:t>
      </w:r>
      <w:r w:rsidR="002247C9" w:rsidRPr="00C82F8A">
        <w:rPr>
          <w:rFonts w:asciiTheme="minorHAnsi" w:hAnsiTheme="minorHAnsi" w:cs="Arial"/>
        </w:rPr>
        <w:t>diversos programas</w:t>
      </w:r>
      <w:r w:rsidR="00B64229" w:rsidRPr="00C82F8A">
        <w:rPr>
          <w:rFonts w:asciiTheme="minorHAnsi" w:hAnsiTheme="minorHAnsi" w:cs="Arial"/>
        </w:rPr>
        <w:t>, Partida</w:t>
      </w:r>
      <w:r w:rsidR="00F4072C" w:rsidRPr="00C82F8A">
        <w:rPr>
          <w:rFonts w:asciiTheme="minorHAnsi" w:hAnsiTheme="minorHAnsi" w:cs="Arial"/>
        </w:rPr>
        <w:t>s</w:t>
      </w:r>
      <w:r w:rsidR="00B64229" w:rsidRPr="00C82F8A">
        <w:rPr>
          <w:rFonts w:asciiTheme="minorHAnsi" w:hAnsiTheme="minorHAnsi" w:cs="Arial"/>
        </w:rPr>
        <w:t xml:space="preserve"> </w:t>
      </w:r>
      <w:r w:rsidR="00A91686" w:rsidRPr="00C82F8A">
        <w:rPr>
          <w:rFonts w:asciiTheme="minorHAnsi" w:hAnsiTheme="minorHAnsi" w:cs="Arial"/>
        </w:rPr>
        <w:t>25301</w:t>
      </w:r>
      <w:r w:rsidR="00CF4B92" w:rsidRPr="00C82F8A">
        <w:rPr>
          <w:rFonts w:asciiTheme="minorHAnsi" w:hAnsiTheme="minorHAnsi" w:cs="Arial"/>
        </w:rPr>
        <w:t xml:space="preserve"> y 34701.</w:t>
      </w: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w:t>
      </w:r>
      <w:r w:rsidR="00957959">
        <w:rPr>
          <w:rFonts w:asciiTheme="minorHAnsi" w:hAnsiTheme="minorHAnsi" w:cs="Arial"/>
        </w:rPr>
        <w:t>negocia</w:t>
      </w:r>
      <w:r w:rsidRPr="0078059E">
        <w:rPr>
          <w:rFonts w:asciiTheme="minorHAnsi" w:hAnsiTheme="minorHAnsi" w:cs="Arial"/>
        </w:rPr>
        <w:t>das.</w:t>
      </w: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w:t>
      </w:r>
      <w:r w:rsidR="007C79B9">
        <w:rPr>
          <w:rFonts w:asciiTheme="minorHAnsi" w:hAnsiTheme="minorHAnsi" w:cstheme="minorHAnsi"/>
        </w:rPr>
        <w:t>el domicilio de la</w:t>
      </w:r>
      <w:r w:rsidR="00113DC1">
        <w:rPr>
          <w:rFonts w:asciiTheme="minorHAnsi" w:hAnsiTheme="minorHAnsi" w:cstheme="minorHAnsi"/>
        </w:rPr>
        <w:t xml:space="preserve"> </w:t>
      </w:r>
      <w:r>
        <w:rPr>
          <w:rFonts w:asciiTheme="minorHAnsi" w:hAnsiTheme="minorHAnsi" w:cstheme="minorHAnsi"/>
        </w:rPr>
        <w:t xml:space="preserve">Dirección Administrativa </w:t>
      </w:r>
      <w:r w:rsidR="00EF364C">
        <w:rPr>
          <w:rFonts w:asciiTheme="minorHAnsi" w:hAnsiTheme="minorHAnsi" w:cstheme="minorHAnsi"/>
        </w:rPr>
        <w:t xml:space="preserve">y de la Subsecretaria de Prevención y Control de Enfermedades </w:t>
      </w:r>
      <w:r w:rsidR="007C79B9">
        <w:rPr>
          <w:rFonts w:asciiTheme="minorHAnsi" w:hAnsiTheme="minorHAnsi" w:cstheme="minorHAnsi"/>
        </w:rPr>
        <w:t>ubicada</w:t>
      </w:r>
      <w:r w:rsidR="00EF364C">
        <w:rPr>
          <w:rFonts w:asciiTheme="minorHAnsi" w:hAnsiTheme="minorHAnsi" w:cstheme="minorHAnsi"/>
        </w:rPr>
        <w:t>s</w:t>
      </w:r>
      <w:r w:rsidR="007C79B9">
        <w:rPr>
          <w:rFonts w:asciiTheme="minorHAnsi" w:hAnsiTheme="minorHAnsi" w:cstheme="minorHAnsi"/>
        </w:rPr>
        <w:t xml:space="preserve"> en la calle</w:t>
      </w:r>
      <w:r w:rsidRPr="00A91686">
        <w:rPr>
          <w:rFonts w:asciiTheme="minorHAnsi" w:hAnsiTheme="minorHAnsi" w:cstheme="minorHAnsi"/>
        </w:rPr>
        <w:t xml:space="preserve"> Matamoros No. 520 </w:t>
      </w:r>
      <w:r w:rsidR="00113DC1">
        <w:rPr>
          <w:rFonts w:asciiTheme="minorHAnsi" w:hAnsiTheme="minorHAnsi" w:cstheme="minorHAnsi"/>
        </w:rPr>
        <w:t>oriente</w:t>
      </w:r>
      <w:r w:rsidRPr="00A91686">
        <w:rPr>
          <w:rFonts w:asciiTheme="minorHAnsi" w:hAnsiTheme="minorHAnsi" w:cstheme="minorHAnsi"/>
        </w:rPr>
        <w:t xml:space="preserve">, </w:t>
      </w:r>
      <w:r>
        <w:rPr>
          <w:rFonts w:asciiTheme="minorHAnsi" w:hAnsiTheme="minorHAnsi" w:cstheme="minorHAnsi"/>
        </w:rPr>
        <w:t>2°</w:t>
      </w:r>
      <w:r w:rsidR="00957959">
        <w:rPr>
          <w:rFonts w:asciiTheme="minorHAnsi" w:hAnsiTheme="minorHAnsi" w:cstheme="minorHAnsi"/>
        </w:rPr>
        <w:t>.</w:t>
      </w:r>
      <w:r>
        <w:rPr>
          <w:rFonts w:asciiTheme="minorHAnsi" w:hAnsiTheme="minorHAnsi" w:cstheme="minorHAnsi"/>
        </w:rPr>
        <w:t xml:space="preserve"> p</w:t>
      </w:r>
      <w:r w:rsidRPr="00A91686">
        <w:rPr>
          <w:rFonts w:asciiTheme="minorHAnsi" w:hAnsiTheme="minorHAnsi" w:cstheme="minorHAnsi"/>
        </w:rPr>
        <w:t>iso</w:t>
      </w:r>
      <w:r w:rsidR="00EF364C">
        <w:rPr>
          <w:rFonts w:asciiTheme="minorHAnsi" w:hAnsiTheme="minorHAnsi" w:cstheme="minorHAnsi"/>
        </w:rPr>
        <w:t xml:space="preserve"> y 3er</w:t>
      </w:r>
      <w:r w:rsidR="00957959">
        <w:rPr>
          <w:rFonts w:asciiTheme="minorHAnsi" w:hAnsiTheme="minorHAnsi" w:cstheme="minorHAnsi"/>
        </w:rPr>
        <w:t>.</w:t>
      </w:r>
      <w:r w:rsidR="00EF364C">
        <w:rPr>
          <w:rFonts w:asciiTheme="minorHAnsi" w:hAnsiTheme="minorHAnsi" w:cstheme="minorHAnsi"/>
        </w:rPr>
        <w:t xml:space="preserve"> piso, respectivamente</w:t>
      </w:r>
      <w:r w:rsidRPr="00A91686">
        <w:rPr>
          <w:rFonts w:asciiTheme="minorHAnsi" w:hAnsiTheme="minorHAnsi" w:cstheme="minorHAnsi"/>
        </w:rPr>
        <w:t>, Centro de Monterrey Nuevo León, C.P. 64000.</w:t>
      </w:r>
    </w:p>
    <w:p w:rsidR="00AD5A14" w:rsidRDefault="00AD5A14" w:rsidP="00A91686">
      <w:pPr>
        <w:tabs>
          <w:tab w:val="left" w:pos="284"/>
        </w:tabs>
        <w:ind w:right="-1"/>
        <w:jc w:val="both"/>
        <w:rPr>
          <w:rFonts w:asciiTheme="minorHAnsi" w:hAnsiTheme="minorHAnsi" w:cs="Arial"/>
        </w:rPr>
      </w:pPr>
    </w:p>
    <w:p w:rsidR="00A1692B" w:rsidRPr="002F5444" w:rsidRDefault="00A1692B" w:rsidP="002B6BE9">
      <w:pPr>
        <w:ind w:left="284" w:right="-1"/>
        <w:jc w:val="both"/>
        <w:rPr>
          <w:rFonts w:asciiTheme="minorHAnsi" w:hAnsiTheme="minorHAnsi"/>
          <w:b/>
          <w:u w:val="single"/>
        </w:rPr>
      </w:pPr>
      <w:r w:rsidRPr="002F5444">
        <w:rPr>
          <w:rFonts w:asciiTheme="minorHAnsi" w:hAnsiTheme="minorHAnsi"/>
          <w:b/>
          <w:u w:val="single"/>
        </w:rPr>
        <w:t xml:space="preserve">1.1. </w:t>
      </w:r>
      <w:r w:rsidRPr="002F5444">
        <w:rPr>
          <w:rFonts w:asciiTheme="minorHAnsi" w:hAnsiTheme="minorHAnsi"/>
          <w:b/>
          <w:u w:val="single"/>
        </w:rPr>
        <w:tab/>
      </w:r>
      <w:r w:rsidR="00724040" w:rsidRPr="002F5444">
        <w:rPr>
          <w:rFonts w:asciiTheme="minorHAnsi" w:hAnsiTheme="minorHAnsi"/>
          <w:b/>
          <w:u w:val="single"/>
        </w:rPr>
        <w:t xml:space="preserve">OBJETO Y ALCANCE. </w:t>
      </w:r>
      <w:r w:rsidRPr="002F5444">
        <w:rPr>
          <w:rFonts w:asciiTheme="minorHAnsi" w:hAnsiTheme="minorHAnsi"/>
          <w:b/>
          <w:u w:val="single"/>
        </w:rPr>
        <w:t xml:space="preserve">Descripción </w:t>
      </w:r>
      <w:r w:rsidR="00CE2E1F" w:rsidRPr="002F5444">
        <w:rPr>
          <w:rFonts w:asciiTheme="minorHAnsi" w:hAnsiTheme="minorHAnsi"/>
          <w:b/>
          <w:u w:val="single"/>
        </w:rPr>
        <w:t>c</w:t>
      </w:r>
      <w:r w:rsidRPr="002F5444">
        <w:rPr>
          <w:rFonts w:asciiTheme="minorHAnsi" w:hAnsiTheme="minorHAnsi"/>
          <w:b/>
          <w:u w:val="single"/>
        </w:rPr>
        <w:t xml:space="preserve">ompleta </w:t>
      </w:r>
      <w:r w:rsidR="001A0EBB" w:rsidRPr="002F5444">
        <w:rPr>
          <w:rFonts w:asciiTheme="minorHAnsi" w:hAnsiTheme="minorHAnsi"/>
          <w:b/>
          <w:u w:val="single"/>
        </w:rPr>
        <w:t xml:space="preserve">de los </w:t>
      </w:r>
      <w:r w:rsidR="00F63839" w:rsidRPr="002F5444">
        <w:rPr>
          <w:rFonts w:asciiTheme="minorHAnsi" w:hAnsiTheme="minorHAnsi"/>
          <w:b/>
          <w:u w:val="single"/>
        </w:rPr>
        <w:t>insumos</w:t>
      </w:r>
      <w:r w:rsidR="001C147E" w:rsidRPr="002F5444">
        <w:rPr>
          <w:rFonts w:asciiTheme="minorHAnsi" w:hAnsiTheme="minorHAnsi"/>
          <w:b/>
          <w:u w:val="single"/>
        </w:rPr>
        <w:t>.</w:t>
      </w:r>
    </w:p>
    <w:p w:rsidR="00E518F6" w:rsidRPr="002F5444" w:rsidRDefault="00E518F6" w:rsidP="002B6BE9">
      <w:pPr>
        <w:ind w:left="284" w:right="-1"/>
        <w:jc w:val="both"/>
        <w:rPr>
          <w:rFonts w:asciiTheme="minorHAnsi" w:hAnsiTheme="minorHAnsi"/>
          <w:b/>
        </w:rPr>
      </w:pPr>
    </w:p>
    <w:p w:rsidR="00F63839" w:rsidRDefault="00A91686"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En los </w:t>
      </w:r>
      <w:bookmarkStart w:id="0" w:name="anexos"/>
      <w:r w:rsidRPr="002F5444">
        <w:rPr>
          <w:rFonts w:asciiTheme="minorHAnsi" w:hAnsiTheme="minorHAnsi" w:cstheme="minorHAnsi"/>
        </w:rPr>
        <w:t xml:space="preserve">anexos </w:t>
      </w:r>
      <w:r w:rsidR="00C90011" w:rsidRPr="002F5444">
        <w:rPr>
          <w:rFonts w:asciiTheme="minorHAnsi" w:hAnsiTheme="minorHAnsi" w:cstheme="minorHAnsi"/>
        </w:rPr>
        <w:t>1</w:t>
      </w:r>
      <w:r w:rsidR="00103482">
        <w:rPr>
          <w:rFonts w:asciiTheme="minorHAnsi" w:hAnsiTheme="minorHAnsi" w:cstheme="minorHAnsi"/>
        </w:rPr>
        <w:t xml:space="preserve"> y</w:t>
      </w:r>
      <w:r w:rsidR="00C90011" w:rsidRPr="002F5444">
        <w:rPr>
          <w:rFonts w:asciiTheme="minorHAnsi" w:hAnsiTheme="minorHAnsi" w:cstheme="minorHAnsi"/>
        </w:rPr>
        <w:t xml:space="preserve"> 1A </w:t>
      </w:r>
      <w:bookmarkEnd w:id="0"/>
      <w:r w:rsidRPr="002F5444">
        <w:rPr>
          <w:rFonts w:asciiTheme="minorHAnsi" w:hAnsiTheme="minorHAnsi" w:cstheme="minorHAnsi"/>
        </w:rPr>
        <w:t xml:space="preserve">de estas bases, se señalan las partidas, descripción y cantidades de cada uno de los medicamentos requeridos por la Convocante, para atender las necesidades </w:t>
      </w:r>
      <w:r w:rsidR="00F63839" w:rsidRPr="002F5444">
        <w:rPr>
          <w:rFonts w:asciiTheme="minorHAnsi" w:hAnsiTheme="minorHAnsi" w:cstheme="minorHAnsi"/>
        </w:rPr>
        <w:t xml:space="preserve">del Hospital </w:t>
      </w:r>
      <w:r w:rsidR="00E96781">
        <w:rPr>
          <w:rFonts w:asciiTheme="minorHAnsi" w:hAnsiTheme="minorHAnsi" w:cstheme="minorHAnsi"/>
        </w:rPr>
        <w:t>Metropolitano “Dr. Bernardo Sepúlveda”</w:t>
      </w:r>
      <w:r w:rsidRPr="002F5444">
        <w:rPr>
          <w:rFonts w:asciiTheme="minorHAnsi" w:hAnsiTheme="minorHAnsi" w:cstheme="minorHAnsi"/>
        </w:rPr>
        <w:t>.</w:t>
      </w:r>
    </w:p>
    <w:p w:rsidR="00F63839" w:rsidRPr="002F5444" w:rsidRDefault="00A91686"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medicamentos objeto de esta licitación, </w:t>
      </w:r>
      <w:r w:rsidR="00F63839" w:rsidRPr="002F5444">
        <w:rPr>
          <w:rFonts w:asciiTheme="minorHAnsi" w:hAnsiTheme="minorHAnsi" w:cstheme="minorHAnsi"/>
        </w:rPr>
        <w:t>deberán ser Genéricos o de Patente y en caso de que algunos de éstos no se encuentren dentro del prontuario de Genéricos o de Patente con sobre etiquetado Sector Salud. Por lo anterior no se aceptarán proposiciones alternativas que demeriten la calidad de los mismos; sin embargo, en caso de que se presenten proposiciones con características y presentación distintas a las señaladas en el anexo 1A, su aceptación dependerá del Comité Evaluador, reservándose la Convocante el derecho de rechazar las propuestas.</w:t>
      </w:r>
    </w:p>
    <w:p w:rsidR="00CB10B9" w:rsidRDefault="00F63839" w:rsidP="00CB10B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Los licitantes deberán presentar Licencia Sanitaria y Aviso de Funcionamiento a nombre del participante expedida por la Secretaría de Salud con autorización para comercializar los medicamentos e insumos objeto de la presente licitación y contar con almacén en el área metropolitana de la Ciudad de Monterrey, N. L</w:t>
      </w:r>
      <w:r w:rsidR="00A91686" w:rsidRPr="002F5444">
        <w:rPr>
          <w:rFonts w:asciiTheme="minorHAnsi" w:hAnsiTheme="minorHAnsi" w:cstheme="minorHAnsi"/>
        </w:rPr>
        <w:t>.</w:t>
      </w:r>
    </w:p>
    <w:p w:rsidR="00A22278" w:rsidRPr="002F5444" w:rsidRDefault="00F63839" w:rsidP="00A22278">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cotizar el 100% de los renglones que aparecen en los anexos </w:t>
      </w:r>
      <w:r w:rsidR="00C90011" w:rsidRPr="002F5444">
        <w:rPr>
          <w:rFonts w:asciiTheme="minorHAnsi" w:hAnsiTheme="minorHAnsi" w:cstheme="minorHAnsi"/>
        </w:rPr>
        <w:t xml:space="preserve">1, </w:t>
      </w:r>
      <w:r w:rsidR="00477831">
        <w:rPr>
          <w:rFonts w:asciiTheme="minorHAnsi" w:hAnsiTheme="minorHAnsi" w:cstheme="minorHAnsi"/>
        </w:rPr>
        <w:t xml:space="preserve">y </w:t>
      </w:r>
      <w:r w:rsidR="00171F39" w:rsidRPr="002F5444">
        <w:rPr>
          <w:rFonts w:asciiTheme="minorHAnsi" w:hAnsiTheme="minorHAnsi" w:cstheme="minorHAnsi"/>
        </w:rPr>
        <w:t>1</w:t>
      </w:r>
      <w:r w:rsidR="00C90011" w:rsidRPr="002F5444">
        <w:rPr>
          <w:rFonts w:asciiTheme="minorHAnsi" w:hAnsiTheme="minorHAnsi" w:cstheme="minorHAnsi"/>
        </w:rPr>
        <w:t>A</w:t>
      </w:r>
      <w:r w:rsidRPr="002F5444">
        <w:rPr>
          <w:rFonts w:asciiTheme="minorHAnsi" w:hAnsiTheme="minorHAnsi" w:cstheme="minorHAnsi"/>
        </w:rPr>
        <w:t xml:space="preserve">. La Convocante se reserva el derecho de rechazar las propuestas presentadas, si no cumplen con este punto. </w:t>
      </w:r>
    </w:p>
    <w:p w:rsidR="00A22278" w:rsidRPr="002F5444" w:rsidRDefault="00F63839" w:rsidP="00A22278">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La Convocante en base a la disposición presupuestal autorizada y a las cantidades enviadas </w:t>
      </w:r>
      <w:r w:rsidR="00113DC1" w:rsidRPr="002F5444">
        <w:rPr>
          <w:rFonts w:asciiTheme="minorHAnsi" w:hAnsiTheme="minorHAnsi" w:cstheme="minorHAnsi"/>
        </w:rPr>
        <w:t xml:space="preserve">por el Hospital </w:t>
      </w:r>
      <w:r w:rsidR="00E96781">
        <w:rPr>
          <w:rFonts w:asciiTheme="minorHAnsi" w:hAnsiTheme="minorHAnsi" w:cstheme="minorHAnsi"/>
        </w:rPr>
        <w:t xml:space="preserve">Metropolitano “Dr. Bernardo Sepúlveda” </w:t>
      </w:r>
      <w:r w:rsidR="00CF4B92">
        <w:rPr>
          <w:rFonts w:asciiTheme="minorHAnsi" w:hAnsiTheme="minorHAnsi" w:cstheme="minorHAnsi"/>
        </w:rPr>
        <w:t>y avalada por el</w:t>
      </w:r>
      <w:r w:rsidRPr="002F5444">
        <w:rPr>
          <w:rFonts w:asciiTheme="minorHAnsi" w:hAnsiTheme="minorHAnsi" w:cstheme="minorHAnsi"/>
        </w:rPr>
        <w:t xml:space="preserve"> Director de la misma, determinará los montos mínimo y máximo de surtido. La Convocante se compromete a erogar como mínimo el 60% del monto adjudicado. El 60% del monto comprometido por la Convocante, se ejercerá de acuerdo a los anexos No. </w:t>
      </w:r>
      <w:r w:rsidR="00477831">
        <w:rPr>
          <w:rFonts w:asciiTheme="minorHAnsi" w:hAnsiTheme="minorHAnsi" w:cstheme="minorHAnsi"/>
        </w:rPr>
        <w:t>1 y</w:t>
      </w:r>
      <w:r w:rsidR="00C90011" w:rsidRPr="002F5444">
        <w:rPr>
          <w:rFonts w:asciiTheme="minorHAnsi" w:hAnsiTheme="minorHAnsi" w:cstheme="minorHAnsi"/>
        </w:rPr>
        <w:t xml:space="preserve"> 1A </w:t>
      </w:r>
      <w:r w:rsidR="00CF4B92">
        <w:rPr>
          <w:rFonts w:asciiTheme="minorHAnsi" w:hAnsiTheme="minorHAnsi" w:cstheme="minorHAnsi"/>
        </w:rPr>
        <w:t>y en base a las partidas,</w:t>
      </w:r>
      <w:r w:rsidRPr="002F5444">
        <w:rPr>
          <w:rFonts w:asciiTheme="minorHAnsi" w:hAnsiTheme="minorHAnsi" w:cstheme="minorHAnsi"/>
        </w:rPr>
        <w:t xml:space="preserve"> </w:t>
      </w:r>
      <w:r w:rsidRPr="002F5444">
        <w:rPr>
          <w:rFonts w:asciiTheme="minorHAnsi" w:hAnsiTheme="minorHAnsi" w:cstheme="minorHAnsi"/>
        </w:rPr>
        <w:lastRenderedPageBreak/>
        <w:t>renglones y cantidades establecidas por la Convocante, estas cantidades son referenciales y pueden variar seg</w:t>
      </w:r>
      <w:r w:rsidR="00113DC1" w:rsidRPr="002F5444">
        <w:rPr>
          <w:rFonts w:asciiTheme="minorHAnsi" w:hAnsiTheme="minorHAnsi" w:cstheme="minorHAnsi"/>
        </w:rPr>
        <w:t>ún las necesidades del hospital</w:t>
      </w:r>
      <w:r w:rsidRPr="002F5444">
        <w:rPr>
          <w:rFonts w:asciiTheme="minorHAnsi" w:hAnsiTheme="minorHAnsi" w:cstheme="minorHAnsi"/>
        </w:rPr>
        <w:t xml:space="preserve"> y presupuestos autorizados</w:t>
      </w:r>
      <w:r w:rsidR="00A91686" w:rsidRPr="002F5444">
        <w:rPr>
          <w:rFonts w:asciiTheme="minorHAnsi" w:hAnsiTheme="minorHAnsi" w:cstheme="minorHAnsi"/>
        </w:rPr>
        <w:t>.</w:t>
      </w:r>
      <w:r w:rsidRPr="002F5444">
        <w:rPr>
          <w:rFonts w:asciiTheme="minorHAnsi" w:hAnsiTheme="minorHAnsi"/>
        </w:rPr>
        <w:t xml:space="preserve"> </w:t>
      </w:r>
    </w:p>
    <w:p w:rsidR="00217232" w:rsidRDefault="00F63839" w:rsidP="00F81B2B">
      <w:pPr>
        <w:pStyle w:val="Prrafodelista"/>
        <w:numPr>
          <w:ilvl w:val="2"/>
          <w:numId w:val="23"/>
        </w:numPr>
        <w:ind w:left="1418" w:hanging="567"/>
        <w:jc w:val="both"/>
        <w:rPr>
          <w:rFonts w:asciiTheme="minorHAnsi" w:hAnsiTheme="minorHAnsi"/>
        </w:rPr>
      </w:pPr>
      <w:r w:rsidRPr="00217232">
        <w:rPr>
          <w:rFonts w:asciiTheme="minorHAnsi" w:hAnsiTheme="minorHAnsi"/>
        </w:rPr>
        <w:t>El licitante</w:t>
      </w:r>
      <w:r w:rsidR="00D266A3">
        <w:rPr>
          <w:rFonts w:asciiTheme="minorHAnsi" w:hAnsiTheme="minorHAnsi"/>
        </w:rPr>
        <w:t xml:space="preserve"> que resulte adjudicado</w:t>
      </w:r>
      <w:r w:rsidRPr="00217232">
        <w:rPr>
          <w:rFonts w:asciiTheme="minorHAnsi" w:hAnsiTheme="minorHAnsi"/>
        </w:rPr>
        <w:t xml:space="preserve"> deberá presentar</w:t>
      </w:r>
      <w:r w:rsidR="00D266A3">
        <w:rPr>
          <w:rFonts w:asciiTheme="minorHAnsi" w:hAnsiTheme="minorHAnsi"/>
        </w:rPr>
        <w:t>, previo a la firma del contrato</w:t>
      </w:r>
      <w:r w:rsidRPr="00217232">
        <w:rPr>
          <w:rFonts w:asciiTheme="minorHAnsi" w:hAnsiTheme="minorHAnsi"/>
        </w:rPr>
        <w:t xml:space="preserve"> copia simple completa (anverso y reverso) y legible del registro </w:t>
      </w:r>
      <w:r w:rsidR="00217232" w:rsidRPr="00217232">
        <w:rPr>
          <w:rFonts w:asciiTheme="minorHAnsi" w:hAnsiTheme="minorHAnsi"/>
        </w:rPr>
        <w:t xml:space="preserve">sanitario del 100% </w:t>
      </w:r>
      <w:r w:rsidR="002C49C5" w:rsidRPr="00217232">
        <w:rPr>
          <w:rFonts w:asciiTheme="minorHAnsi" w:hAnsiTheme="minorHAnsi"/>
        </w:rPr>
        <w:t>de los Medicamentos</w:t>
      </w:r>
      <w:r w:rsidRPr="00217232">
        <w:rPr>
          <w:rFonts w:asciiTheme="minorHAnsi" w:hAnsiTheme="minorHAnsi"/>
        </w:rPr>
        <w:t xml:space="preserve"> </w:t>
      </w:r>
      <w:r w:rsidR="00D266A3">
        <w:rPr>
          <w:rFonts w:asciiTheme="minorHAnsi" w:hAnsiTheme="minorHAnsi"/>
        </w:rPr>
        <w:t>ofertados</w:t>
      </w:r>
      <w:r w:rsidR="00FB14A7" w:rsidRPr="00217232">
        <w:rPr>
          <w:rFonts w:asciiTheme="minorHAnsi" w:hAnsiTheme="minorHAnsi"/>
        </w:rPr>
        <w:t xml:space="preserve"> </w:t>
      </w:r>
      <w:r w:rsidRPr="00217232">
        <w:rPr>
          <w:rFonts w:asciiTheme="minorHAnsi" w:hAnsiTheme="minorHAnsi"/>
        </w:rPr>
        <w:t xml:space="preserve">en el cual se mencione el nombre del fabricante y la descripción técnica del bien ofertado, referenciando el número de renglón y clave. </w:t>
      </w:r>
    </w:p>
    <w:p w:rsidR="00D61C5C" w:rsidRPr="004F2896" w:rsidRDefault="00ED695B" w:rsidP="00F81B2B">
      <w:pPr>
        <w:pStyle w:val="Prrafodelista"/>
        <w:numPr>
          <w:ilvl w:val="2"/>
          <w:numId w:val="23"/>
        </w:numPr>
        <w:ind w:left="1418" w:hanging="567"/>
        <w:jc w:val="both"/>
        <w:rPr>
          <w:rFonts w:asciiTheme="minorHAnsi" w:hAnsiTheme="minorHAnsi"/>
        </w:rPr>
      </w:pPr>
      <w:r w:rsidRPr="004F2896">
        <w:rPr>
          <w:rFonts w:asciiTheme="minorHAnsi" w:hAnsiTheme="minorHAnsi"/>
        </w:rPr>
        <w:t xml:space="preserve">El licitante deberá ser una compañía legalmente constituida, con personal calificado y capacitado que garantice el cumplimiento de las Normas Oficiales Mexicanas y Normas de Calidad Internacional Aplicables, incluyendo la NOM-168-SSA para la prestación del servicio de Farmacéuticos Clínicos para el aseguramiento de la calidad del tratamiento Fármaco terapéutico requerido por la convocante con un número de </w:t>
      </w:r>
      <w:r w:rsidR="00547311" w:rsidRPr="004F2896">
        <w:rPr>
          <w:rFonts w:asciiTheme="minorHAnsi" w:hAnsiTheme="minorHAnsi"/>
        </w:rPr>
        <w:t>8</w:t>
      </w:r>
      <w:r w:rsidR="00202AD4" w:rsidRPr="004F2896">
        <w:rPr>
          <w:rFonts w:asciiTheme="minorHAnsi" w:hAnsiTheme="minorHAnsi"/>
        </w:rPr>
        <w:t xml:space="preserve"> (</w:t>
      </w:r>
      <w:r w:rsidR="00547311" w:rsidRPr="004F2896">
        <w:rPr>
          <w:rFonts w:asciiTheme="minorHAnsi" w:hAnsiTheme="minorHAnsi"/>
        </w:rPr>
        <w:t>ocho</w:t>
      </w:r>
      <w:r w:rsidR="00202AD4" w:rsidRPr="004F2896">
        <w:rPr>
          <w:rFonts w:asciiTheme="minorHAnsi" w:hAnsiTheme="minorHAnsi"/>
        </w:rPr>
        <w:t>)</w:t>
      </w:r>
      <w:r w:rsidRPr="004F2896">
        <w:rPr>
          <w:rFonts w:asciiTheme="minorHAnsi" w:hAnsiTheme="minorHAnsi"/>
        </w:rPr>
        <w:t xml:space="preserve"> personas que presten este servicio</w:t>
      </w:r>
      <w:r w:rsidR="00F63839" w:rsidRPr="004F2896">
        <w:rPr>
          <w:rFonts w:asciiTheme="minorHAnsi" w:hAnsiTheme="minorHAnsi"/>
        </w:rPr>
        <w:t>.</w:t>
      </w:r>
    </w:p>
    <w:p w:rsidR="00A22278" w:rsidRPr="00777D45" w:rsidRDefault="00202AD4" w:rsidP="00D61C5C">
      <w:pPr>
        <w:pStyle w:val="Prrafodelista"/>
        <w:numPr>
          <w:ilvl w:val="2"/>
          <w:numId w:val="23"/>
        </w:numPr>
        <w:ind w:left="1418" w:hanging="567"/>
        <w:jc w:val="both"/>
        <w:rPr>
          <w:rFonts w:asciiTheme="minorHAnsi" w:hAnsiTheme="minorHAnsi"/>
        </w:rPr>
      </w:pPr>
      <w:r w:rsidRPr="00EE37D3">
        <w:rPr>
          <w:rFonts w:asciiTheme="minorHAnsi" w:hAnsiTheme="minorHAnsi"/>
        </w:rPr>
        <w:t xml:space="preserve">El licitante adjudicado deberá contar con </w:t>
      </w:r>
      <w:r w:rsidRPr="00777D45">
        <w:rPr>
          <w:rFonts w:asciiTheme="minorHAnsi" w:hAnsiTheme="minorHAnsi"/>
        </w:rPr>
        <w:t>personal apto que cuente con conocimientos de áreas farmacéuticas de nivel profesional, tales como Químico Farmacéutico Industrial y Químico Farmacéutico Biólogo, los cuales deberán estar respaldados con la documentación que acredite el adiestramiento en la administración del servicio de farmacia y almacén de medicamentos, de conformidad con las recomendaciones establecidas por las normas oficiales mexicanas vigentes y aplicables. Deberá ser un profesional de la farmacia quién verifique la compatibilidad de los componentes de la orden de preparación y un profesional de la rama químico farmacéutica quién verifique que, la dosis de los componentes de la orden de preparación, corresponda a la edad o peso del paciente</w:t>
      </w:r>
      <w:r w:rsidR="00F63839" w:rsidRPr="00777D45">
        <w:rPr>
          <w:rFonts w:asciiTheme="minorHAnsi" w:hAnsiTheme="minorHAnsi"/>
        </w:rPr>
        <w:t xml:space="preserve">. </w:t>
      </w:r>
    </w:p>
    <w:p w:rsidR="00D61C5C" w:rsidRPr="00777D45" w:rsidRDefault="00202AD4" w:rsidP="00D61C5C">
      <w:pPr>
        <w:pStyle w:val="Prrafodelista"/>
        <w:numPr>
          <w:ilvl w:val="2"/>
          <w:numId w:val="23"/>
        </w:numPr>
        <w:ind w:left="1418" w:hanging="567"/>
        <w:jc w:val="both"/>
        <w:rPr>
          <w:rFonts w:asciiTheme="minorHAnsi" w:hAnsiTheme="minorHAnsi"/>
        </w:rPr>
      </w:pPr>
      <w:r w:rsidRPr="00777D45">
        <w:rPr>
          <w:rFonts w:asciiTheme="minorHAnsi" w:hAnsiTheme="minorHAnsi"/>
        </w:rPr>
        <w:t>El proveedor que resulte adjudicado, contará con un plazo máximo de 15 días naturales para iniciar la prestación de los servicios debiendo tener disponible el 100% de los renglones a</w:t>
      </w:r>
      <w:r w:rsidR="001457CC" w:rsidRPr="00777D45">
        <w:rPr>
          <w:rFonts w:asciiTheme="minorHAnsi" w:hAnsiTheme="minorHAnsi"/>
        </w:rPr>
        <w:t>sí como el personal que prestará</w:t>
      </w:r>
      <w:r w:rsidRPr="00777D45">
        <w:rPr>
          <w:rFonts w:asciiTheme="minorHAnsi" w:hAnsiTheme="minorHAnsi"/>
        </w:rPr>
        <w:t xml:space="preserve"> el Servicio Integral de Administración y Abasto de Medicamentos Intrahospitalarios y la prestación del Servicio de Farmacéuticos Clínicos para el Aseguramiento de la Calidad del Tratamiento fármaco terapéutico</w:t>
      </w:r>
      <w:r w:rsidR="00F63839" w:rsidRPr="00777D45">
        <w:rPr>
          <w:rFonts w:asciiTheme="minorHAnsi" w:hAnsiTheme="minorHAnsi"/>
        </w:rPr>
        <w:t>.</w:t>
      </w:r>
    </w:p>
    <w:p w:rsidR="00D61C5C" w:rsidRPr="00D61C5C" w:rsidRDefault="00DA6342" w:rsidP="00D61C5C">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por paquete</w:t>
      </w:r>
      <w:r w:rsidR="00F63839" w:rsidRPr="002F5444">
        <w:rPr>
          <w:rFonts w:asciiTheme="minorHAnsi" w:hAnsiTheme="minorHAnsi" w:cstheme="minorHAnsi"/>
        </w:rPr>
        <w:t xml:space="preserve">; por lo que los licitantes participantes deberán cotizar el 100% de los renglones </w:t>
      </w:r>
      <w:r w:rsidR="00086A95">
        <w:rPr>
          <w:rFonts w:asciiTheme="minorHAnsi" w:hAnsiTheme="minorHAnsi" w:cstheme="minorHAnsi"/>
        </w:rPr>
        <w:t xml:space="preserve">y partidas </w:t>
      </w:r>
      <w:r w:rsidR="00F63839" w:rsidRPr="002F5444">
        <w:rPr>
          <w:rFonts w:asciiTheme="minorHAnsi" w:hAnsiTheme="minorHAnsi" w:cstheme="minorHAnsi"/>
        </w:rPr>
        <w:t xml:space="preserve">que aparecen en el anexo </w:t>
      </w:r>
      <w:r w:rsidR="00086A95">
        <w:rPr>
          <w:rFonts w:asciiTheme="minorHAnsi" w:hAnsiTheme="minorHAnsi" w:cstheme="minorHAnsi"/>
        </w:rPr>
        <w:t>1</w:t>
      </w:r>
      <w:r w:rsidR="00477831">
        <w:rPr>
          <w:rFonts w:asciiTheme="minorHAnsi" w:hAnsiTheme="minorHAnsi" w:cstheme="minorHAnsi"/>
        </w:rPr>
        <w:t xml:space="preserve"> y</w:t>
      </w:r>
      <w:r w:rsidR="00086A95">
        <w:rPr>
          <w:rFonts w:asciiTheme="minorHAnsi" w:hAnsiTheme="minorHAnsi" w:cstheme="minorHAnsi"/>
        </w:rPr>
        <w:t xml:space="preserve"> </w:t>
      </w:r>
      <w:r w:rsidR="0023049A" w:rsidRPr="002F5444">
        <w:rPr>
          <w:rFonts w:asciiTheme="minorHAnsi" w:hAnsiTheme="minorHAnsi" w:cstheme="minorHAnsi"/>
        </w:rPr>
        <w:t>1</w:t>
      </w:r>
      <w:r w:rsidR="00FB14A7" w:rsidRPr="002F5444">
        <w:rPr>
          <w:rFonts w:asciiTheme="minorHAnsi" w:hAnsiTheme="minorHAnsi" w:cstheme="minorHAnsi"/>
        </w:rPr>
        <w:t>A</w:t>
      </w:r>
      <w:r w:rsidR="00F63839" w:rsidRPr="002F5444">
        <w:rPr>
          <w:rFonts w:asciiTheme="minorHAnsi" w:hAnsiTheme="minorHAnsi" w:cstheme="minorHAnsi"/>
        </w:rPr>
        <w:t>.  La Convocante</w:t>
      </w:r>
      <w:r w:rsidR="00F63839" w:rsidRPr="00D61C5C">
        <w:rPr>
          <w:rFonts w:asciiTheme="minorHAnsi" w:hAnsiTheme="minorHAnsi" w:cstheme="minorHAnsi"/>
        </w:rPr>
        <w:t xml:space="preserve"> se reserva el derecho de rechazar todas las partidas presentadas, si no cumple con este punto.</w:t>
      </w:r>
    </w:p>
    <w:p w:rsidR="00D61C5C" w:rsidRPr="00510269" w:rsidRDefault="00383B73" w:rsidP="00D61C5C">
      <w:pPr>
        <w:pStyle w:val="Prrafodelista"/>
        <w:numPr>
          <w:ilvl w:val="2"/>
          <w:numId w:val="23"/>
        </w:numPr>
        <w:ind w:left="1418" w:hanging="567"/>
        <w:jc w:val="both"/>
        <w:rPr>
          <w:rFonts w:asciiTheme="minorHAnsi" w:hAnsiTheme="minorHAnsi"/>
        </w:rPr>
      </w:pPr>
      <w:r w:rsidRPr="00510269">
        <w:rPr>
          <w:rFonts w:ascii="Calibri" w:hAnsi="Calibri"/>
          <w:lang w:val="es-ES"/>
        </w:rPr>
        <w:t xml:space="preserve">Los licitantes que deseen participar </w:t>
      </w:r>
      <w:r w:rsidR="00B03EC4" w:rsidRPr="00510269">
        <w:rPr>
          <w:rFonts w:ascii="Calibri" w:hAnsi="Calibri"/>
          <w:lang w:val="es-ES"/>
        </w:rPr>
        <w:t>en la partida 1</w:t>
      </w:r>
      <w:r w:rsidR="00835FDB" w:rsidRPr="00510269">
        <w:rPr>
          <w:rFonts w:ascii="Calibri" w:hAnsi="Calibri"/>
          <w:lang w:val="es-ES"/>
        </w:rPr>
        <w:t>, anexo 1</w:t>
      </w:r>
      <w:r w:rsidR="00592E82" w:rsidRPr="00510269">
        <w:rPr>
          <w:rFonts w:ascii="Calibri" w:hAnsi="Calibri"/>
          <w:lang w:val="es-ES"/>
        </w:rPr>
        <w:t>A</w:t>
      </w:r>
      <w:r w:rsidR="00B03EC4" w:rsidRPr="00510269">
        <w:rPr>
          <w:rFonts w:ascii="Calibri" w:hAnsi="Calibri"/>
          <w:lang w:val="es-ES"/>
        </w:rPr>
        <w:t xml:space="preserve"> (correspondiente al suministro de medicamentos) </w:t>
      </w:r>
      <w:r w:rsidRPr="00510269">
        <w:rPr>
          <w:rFonts w:ascii="Calibri" w:hAnsi="Calibri"/>
          <w:lang w:val="es-ES"/>
        </w:rPr>
        <w:t xml:space="preserve">en la presente licitación deberán realizar la diferenciación del precio del medicamento de cualquier otro costo adicional, es decir, el costo </w:t>
      </w:r>
      <w:r w:rsidRPr="00510269">
        <w:rPr>
          <w:rFonts w:asciiTheme="minorHAnsi" w:hAnsiTheme="minorHAnsi" w:cstheme="minorHAnsi"/>
        </w:rPr>
        <w:t xml:space="preserve">de administración consistente en distribución a farmacia y entrega personalizada </w:t>
      </w:r>
      <w:r w:rsidR="00835FDB" w:rsidRPr="00510269">
        <w:rPr>
          <w:rFonts w:asciiTheme="minorHAnsi" w:hAnsiTheme="minorHAnsi" w:cstheme="minorHAnsi"/>
        </w:rPr>
        <w:t xml:space="preserve">al Hospital </w:t>
      </w:r>
      <w:r w:rsidR="00E96781">
        <w:rPr>
          <w:rFonts w:asciiTheme="minorHAnsi" w:hAnsiTheme="minorHAnsi" w:cstheme="minorHAnsi"/>
        </w:rPr>
        <w:t>Metropolitano “Dr. Bernardo Sepúlveda”</w:t>
      </w:r>
      <w:r w:rsidRPr="00510269">
        <w:rPr>
          <w:rFonts w:ascii="Calibri" w:hAnsi="Calibri"/>
          <w:lang w:val="es-ES"/>
        </w:rPr>
        <w:t>;</w:t>
      </w:r>
      <w:r w:rsidR="00945A29">
        <w:rPr>
          <w:rFonts w:ascii="Calibri" w:hAnsi="Calibri"/>
          <w:lang w:val="es-ES"/>
        </w:rPr>
        <w:t xml:space="preserve"> </w:t>
      </w:r>
      <w:r w:rsidR="001457CC" w:rsidRPr="00510269">
        <w:rPr>
          <w:rFonts w:ascii="Calibri" w:hAnsi="Calibri"/>
          <w:lang w:val="es-ES"/>
        </w:rPr>
        <w:t>dic</w:t>
      </w:r>
      <w:r w:rsidR="004C1994">
        <w:rPr>
          <w:rFonts w:ascii="Calibri" w:hAnsi="Calibri"/>
          <w:lang w:val="es-ES"/>
        </w:rPr>
        <w:t>ho costo no podrá exceder del 17</w:t>
      </w:r>
      <w:r w:rsidR="00945A29">
        <w:rPr>
          <w:rFonts w:ascii="Calibri" w:hAnsi="Calibri"/>
          <w:lang w:val="es-ES"/>
        </w:rPr>
        <w:t>% del valor del medicamento, sin incluir el I.V.A. correspondiente.</w:t>
      </w:r>
    </w:p>
    <w:p w:rsidR="00D61C5C" w:rsidRPr="00D61C5C" w:rsidRDefault="00D61C5C" w:rsidP="00D61C5C">
      <w:pPr>
        <w:pStyle w:val="Prrafodelista"/>
        <w:rPr>
          <w:rFonts w:asciiTheme="minorHAnsi" w:hAnsiTheme="minorHAnsi"/>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D16279">
        <w:rPr>
          <w:rFonts w:asciiTheme="minorHAnsi" w:hAnsiTheme="minorHAnsi"/>
          <w:b/>
          <w:u w:val="single"/>
        </w:rPr>
        <w:t>Medicamentos</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Pr="00A8353D" w:rsidRDefault="00A1692B" w:rsidP="00A83A41">
      <w:pPr>
        <w:tabs>
          <w:tab w:val="left" w:pos="851"/>
        </w:tabs>
        <w:ind w:left="709" w:right="-1"/>
        <w:jc w:val="both"/>
        <w:rPr>
          <w:rFonts w:asciiTheme="minorHAnsi" w:hAnsiTheme="minorHAnsi" w:cstheme="minorHAnsi"/>
        </w:rPr>
      </w:pPr>
      <w:r w:rsidRPr="00037DE1">
        <w:rPr>
          <w:rFonts w:asciiTheme="minorHAnsi" w:hAnsiTheme="minorHAnsi"/>
          <w:b/>
        </w:rPr>
        <w:t>1.2.1</w:t>
      </w:r>
      <w:r w:rsidR="001A154A">
        <w:rPr>
          <w:rFonts w:asciiTheme="minorHAnsi" w:hAnsiTheme="minorHAnsi"/>
          <w:b/>
        </w:rPr>
        <w:t xml:space="preserve">. </w:t>
      </w:r>
      <w:r w:rsidRPr="00A8353D">
        <w:rPr>
          <w:rFonts w:asciiTheme="minorHAnsi" w:hAnsiTheme="minorHAnsi" w:cstheme="minorHAnsi"/>
        </w:rPr>
        <w:t xml:space="preserve">Período de </w:t>
      </w:r>
      <w:r w:rsidR="00D16279" w:rsidRPr="00A8353D">
        <w:rPr>
          <w:rFonts w:asciiTheme="minorHAnsi" w:hAnsiTheme="minorHAnsi" w:cstheme="minorHAnsi"/>
        </w:rPr>
        <w:t>suministro de los medicamentos</w:t>
      </w:r>
      <w:r w:rsidR="001C147E" w:rsidRPr="00A8353D">
        <w:rPr>
          <w:rFonts w:asciiTheme="minorHAnsi" w:hAnsiTheme="minorHAnsi" w:cstheme="minorHAnsi"/>
        </w:rPr>
        <w:t>:</w:t>
      </w:r>
      <w:r w:rsidR="00A83A41" w:rsidRPr="00A8353D">
        <w:rPr>
          <w:rFonts w:asciiTheme="minorHAnsi" w:hAnsiTheme="minorHAnsi" w:cstheme="minorHAnsi"/>
        </w:rPr>
        <w:t xml:space="preserve"> </w:t>
      </w:r>
    </w:p>
    <w:p w:rsidR="00F63839" w:rsidRPr="00EE37D3"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 xml:space="preserve">Los medicamentos </w:t>
      </w:r>
      <w:r>
        <w:rPr>
          <w:rFonts w:asciiTheme="minorHAnsi" w:hAnsiTheme="minorHAnsi" w:cstheme="minorHAnsi"/>
        </w:rPr>
        <w:t>deberán estar disponibles en el almacén y farmacia de la convocante.</w:t>
      </w:r>
    </w:p>
    <w:p w:rsidR="00F63839"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El período de suministro de medicamentos</w:t>
      </w:r>
      <w:r w:rsidR="002D792D">
        <w:rPr>
          <w:rFonts w:asciiTheme="minorHAnsi" w:hAnsiTheme="minorHAnsi" w:cstheme="minorHAnsi"/>
        </w:rPr>
        <w:t xml:space="preserve"> </w:t>
      </w:r>
      <w:r w:rsidR="00F81B2B">
        <w:rPr>
          <w:rFonts w:asciiTheme="minorHAnsi" w:hAnsiTheme="minorHAnsi" w:cstheme="minorHAnsi"/>
        </w:rPr>
        <w:t>será del 9</w:t>
      </w:r>
      <w:r w:rsidRPr="00EE37D3">
        <w:rPr>
          <w:rFonts w:asciiTheme="minorHAnsi" w:hAnsiTheme="minorHAnsi" w:cstheme="minorHAnsi"/>
        </w:rPr>
        <w:t xml:space="preserve"> de </w:t>
      </w:r>
      <w:r>
        <w:rPr>
          <w:rFonts w:asciiTheme="minorHAnsi" w:hAnsiTheme="minorHAnsi" w:cstheme="minorHAnsi"/>
        </w:rPr>
        <w:t>Enero</w:t>
      </w:r>
      <w:r w:rsidR="00F81B2B">
        <w:rPr>
          <w:rFonts w:asciiTheme="minorHAnsi" w:hAnsiTheme="minorHAnsi" w:cstheme="minorHAnsi"/>
        </w:rPr>
        <w:t xml:space="preserve"> del 2021 al 31 de Diciembre del 2021</w:t>
      </w:r>
      <w:r w:rsidRPr="00EE37D3">
        <w:rPr>
          <w:rFonts w:asciiTheme="minorHAnsi" w:hAnsiTheme="minorHAnsi" w:cstheme="minorHAnsi"/>
        </w:rPr>
        <w:t>.</w:t>
      </w:r>
    </w:p>
    <w:p w:rsidR="003F11C4" w:rsidRPr="00780E06" w:rsidRDefault="003F11C4" w:rsidP="003F11C4">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Los medicament</w:t>
      </w:r>
      <w:r w:rsidR="00AF01D0">
        <w:rPr>
          <w:rFonts w:asciiTheme="minorHAnsi" w:hAnsiTheme="minorHAnsi" w:cstheme="minorHAnsi"/>
        </w:rPr>
        <w:t>os se entregarán dentro de los 14</w:t>
      </w:r>
      <w:r w:rsidRPr="00780E06">
        <w:rPr>
          <w:rFonts w:asciiTheme="minorHAnsi" w:hAnsiTheme="minorHAnsi" w:cstheme="minorHAnsi"/>
        </w:rPr>
        <w:t xml:space="preserve"> días naturales posteriores a la recepción de la Orden de Envío por parte del proveedor que resulte con adjudicación y se hará en cada una de las Unidades Aplicativas de la Convocante que lo solicite y conforme al </w:t>
      </w:r>
      <w:r w:rsidRPr="00F81B2B">
        <w:rPr>
          <w:rFonts w:asciiTheme="minorHAnsi" w:hAnsiTheme="minorHAnsi" w:cstheme="minorHAnsi"/>
        </w:rPr>
        <w:t xml:space="preserve">contrato </w:t>
      </w:r>
      <w:r w:rsidRPr="00780E06">
        <w:rPr>
          <w:rFonts w:asciiTheme="minorHAnsi" w:hAnsiTheme="minorHAnsi" w:cstheme="minorHAnsi"/>
        </w:rPr>
        <w:t>que se celebre (No se recibirá medicamentos los días sábado, domingo y días de descanso obligatorio, a excepción de que sea solicitado por la Unidad).</w:t>
      </w:r>
    </w:p>
    <w:p w:rsidR="00F63839" w:rsidRPr="00EE37D3" w:rsidRDefault="00F63839" w:rsidP="00F63839">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El horario</w:t>
      </w:r>
      <w:r>
        <w:rPr>
          <w:rFonts w:asciiTheme="minorHAnsi" w:hAnsiTheme="minorHAnsi" w:cstheme="minorHAnsi"/>
        </w:rPr>
        <w:t xml:space="preserve"> de entrega de los insumos </w:t>
      </w:r>
      <w:r w:rsidRPr="00EE37D3">
        <w:rPr>
          <w:rFonts w:asciiTheme="minorHAnsi" w:hAnsiTheme="minorHAnsi" w:cstheme="minorHAnsi"/>
        </w:rPr>
        <w:t xml:space="preserve">en la Unidad: será de lunes a viernes de 9:00 a 14:00 horas. Sin embargo cuando se requieran solicitudes de urgencia éstas deberán de cubrirse las 24:00 horas del día los 365 días del año.    </w:t>
      </w:r>
    </w:p>
    <w:p w:rsidR="00D16279" w:rsidRPr="00780E06" w:rsidRDefault="00F63839" w:rsidP="00F63839">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Los licitantes participantes presentarán dentro de su propuesta técnica un escrito en el cual garanticen que se comprometen a atender este horario, además deberá de comprobar anexando a su propuesta técnica Alta de Hacienda que cuenta con Almacén y Farmacia</w:t>
      </w:r>
      <w:r w:rsidR="007A6AF8">
        <w:rPr>
          <w:rFonts w:asciiTheme="minorHAnsi" w:hAnsiTheme="minorHAnsi" w:cstheme="minorHAnsi"/>
        </w:rPr>
        <w:t xml:space="preserve"> </w:t>
      </w:r>
      <w:r w:rsidRPr="00EE37D3">
        <w:rPr>
          <w:rFonts w:asciiTheme="minorHAnsi" w:hAnsiTheme="minorHAnsi" w:cstheme="minorHAnsi"/>
        </w:rPr>
        <w:t xml:space="preserve">dentro del área metropolitana de la ciudad de Monterrey, Nuevo León, para atender las peticiones de urgencia las 24 horas del día; asimismo presentará Licencia Sanitaria a nombre </w:t>
      </w:r>
      <w:r w:rsidRPr="00EE37D3">
        <w:rPr>
          <w:rFonts w:asciiTheme="minorHAnsi" w:hAnsiTheme="minorHAnsi" w:cstheme="minorHAnsi"/>
        </w:rPr>
        <w:lastRenderedPageBreak/>
        <w:t>del licitante expedida por la Secretaría de Salud con autorización para comercialización al por mayor de productos químicos farmacéuticos y que incluya</w:t>
      </w:r>
      <w:r w:rsidR="007A6AF8">
        <w:rPr>
          <w:rFonts w:asciiTheme="minorHAnsi" w:hAnsiTheme="minorHAnsi" w:cstheme="minorHAnsi"/>
        </w:rPr>
        <w:t>, para medicamento,</w:t>
      </w:r>
      <w:r w:rsidRPr="00EE37D3">
        <w:rPr>
          <w:rFonts w:asciiTheme="minorHAnsi" w:hAnsiTheme="minorHAnsi" w:cstheme="minorHAnsi"/>
        </w:rPr>
        <w:t xml:space="preserve"> dentro de sus líneas de distribución autorizada la de psicotrópicos (Grupo I, II y III) y estupefacientes</w:t>
      </w:r>
      <w:r w:rsidR="00F81B2B">
        <w:rPr>
          <w:rFonts w:asciiTheme="minorHAnsi" w:hAnsiTheme="minorHAnsi" w:cstheme="minorHAnsi"/>
        </w:rPr>
        <w:t>.</w:t>
      </w:r>
      <w:r w:rsidR="00D16279" w:rsidRPr="00780E06">
        <w:rPr>
          <w:rFonts w:asciiTheme="minorHAnsi" w:hAnsiTheme="minorHAnsi" w:cstheme="minorHAnsi"/>
        </w:rPr>
        <w:t xml:space="preserve">   </w:t>
      </w:r>
    </w:p>
    <w:p w:rsidR="00A1692B" w:rsidRPr="00A16B2E" w:rsidRDefault="00A1692B" w:rsidP="002B6BE9">
      <w:pPr>
        <w:pStyle w:val="BlockText1"/>
        <w:ind w:left="709" w:right="49" w:firstLine="0"/>
        <w:rPr>
          <w:rFonts w:asciiTheme="minorHAnsi" w:hAnsiTheme="minorHAnsi"/>
          <w:sz w:val="20"/>
        </w:rPr>
      </w:pPr>
    </w:p>
    <w:p w:rsidR="003E6595"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entrega de los </w:t>
      </w:r>
      <w:r w:rsidR="00D16279">
        <w:rPr>
          <w:rFonts w:asciiTheme="minorHAnsi" w:hAnsiTheme="minorHAnsi"/>
          <w:b/>
        </w:rPr>
        <w:t>medicamentos</w:t>
      </w:r>
      <w:r w:rsidRPr="00A16B2E">
        <w:rPr>
          <w:rFonts w:asciiTheme="minorHAnsi" w:hAnsiTheme="minorHAnsi"/>
          <w:b/>
        </w:rPr>
        <w:t>:</w:t>
      </w:r>
      <w:r w:rsidR="00A83A41">
        <w:rPr>
          <w:rFonts w:asciiTheme="minorHAnsi" w:hAnsiTheme="minorHAnsi"/>
          <w:b/>
        </w:rPr>
        <w:t xml:space="preserve"> </w:t>
      </w:r>
    </w:p>
    <w:p w:rsidR="003E6595" w:rsidRDefault="003E6595" w:rsidP="00A83A41">
      <w:pPr>
        <w:ind w:left="709" w:right="-1"/>
        <w:jc w:val="both"/>
        <w:rPr>
          <w:rFonts w:asciiTheme="minorHAnsi" w:hAnsiTheme="minorHAnsi"/>
          <w:b/>
        </w:rPr>
      </w:pPr>
    </w:p>
    <w:p w:rsidR="00F63839" w:rsidRPr="00EE37D3" w:rsidRDefault="00F63839" w:rsidP="00F63839">
      <w:pPr>
        <w:pStyle w:val="Textoindependiente3"/>
        <w:ind w:left="851" w:right="49"/>
        <w:rPr>
          <w:rFonts w:asciiTheme="minorHAnsi" w:hAnsiTheme="minorHAnsi" w:cstheme="minorHAnsi"/>
          <w:b w:val="0"/>
          <w:sz w:val="20"/>
        </w:rPr>
      </w:pPr>
      <w:r>
        <w:rPr>
          <w:rFonts w:asciiTheme="minorHAnsi" w:hAnsiTheme="minorHAnsi" w:cstheme="minorHAnsi"/>
          <w:b w:val="0"/>
          <w:sz w:val="20"/>
        </w:rPr>
        <w:t xml:space="preserve">El lugar de la entrega de los insumos </w:t>
      </w:r>
      <w:r w:rsidRPr="00EE37D3">
        <w:rPr>
          <w:rFonts w:asciiTheme="minorHAnsi" w:hAnsiTheme="minorHAnsi" w:cstheme="minorHAnsi"/>
          <w:b w:val="0"/>
          <w:sz w:val="20"/>
        </w:rPr>
        <w:t xml:space="preserve">será en </w:t>
      </w:r>
      <w:r>
        <w:rPr>
          <w:rFonts w:asciiTheme="minorHAnsi" w:hAnsiTheme="minorHAnsi" w:cstheme="minorHAnsi"/>
          <w:b w:val="0"/>
          <w:sz w:val="20"/>
        </w:rPr>
        <w:t>el almacén</w:t>
      </w:r>
      <w:r w:rsidRPr="00EE37D3">
        <w:rPr>
          <w:rFonts w:asciiTheme="minorHAnsi" w:hAnsiTheme="minorHAnsi" w:cstheme="minorHAnsi"/>
          <w:b w:val="0"/>
          <w:sz w:val="20"/>
        </w:rPr>
        <w:t xml:space="preserve"> </w:t>
      </w:r>
      <w:r>
        <w:rPr>
          <w:rFonts w:asciiTheme="minorHAnsi" w:hAnsiTheme="minorHAnsi" w:cstheme="minorHAnsi"/>
          <w:b w:val="0"/>
          <w:sz w:val="20"/>
        </w:rPr>
        <w:t>del hospital ubicado en el siguiente domicilio</w:t>
      </w:r>
      <w:r w:rsidRPr="00EE37D3">
        <w:rPr>
          <w:rFonts w:asciiTheme="minorHAnsi" w:hAnsiTheme="minorHAnsi" w:cstheme="minorHAnsi"/>
          <w:b w:val="0"/>
          <w:sz w:val="20"/>
        </w:rPr>
        <w:t>:</w:t>
      </w:r>
    </w:p>
    <w:p w:rsidR="00F63839" w:rsidRDefault="00F63839" w:rsidP="00F63839">
      <w:pPr>
        <w:ind w:left="709" w:right="-1"/>
        <w:jc w:val="both"/>
        <w:rPr>
          <w:rFonts w:asciiTheme="minorHAnsi" w:hAnsiTheme="minorHAnsi"/>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2"/>
        <w:gridCol w:w="6096"/>
      </w:tblGrid>
      <w:tr w:rsidR="00F63839" w:rsidRPr="00780E06" w:rsidTr="00071B78">
        <w:trPr>
          <w:trHeight w:val="166"/>
          <w:jc w:val="center"/>
        </w:trPr>
        <w:tc>
          <w:tcPr>
            <w:tcW w:w="3752" w:type="dxa"/>
            <w:shd w:val="clear" w:color="auto" w:fill="A5EBE9"/>
            <w:vAlign w:val="center"/>
          </w:tcPr>
          <w:p w:rsidR="00F63839" w:rsidRPr="00780E06" w:rsidRDefault="00F63839" w:rsidP="00F63839">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F63839" w:rsidRPr="00780E06" w:rsidRDefault="00F63839" w:rsidP="00F63839">
            <w:pPr>
              <w:ind w:left="284"/>
              <w:jc w:val="center"/>
              <w:rPr>
                <w:rFonts w:asciiTheme="minorHAnsi" w:hAnsiTheme="minorHAnsi" w:cstheme="minorHAnsi"/>
                <w:b/>
                <w:bCs/>
              </w:rPr>
            </w:pPr>
            <w:r w:rsidRPr="00780E06">
              <w:rPr>
                <w:rFonts w:asciiTheme="minorHAnsi" w:hAnsiTheme="minorHAnsi" w:cstheme="minorHAnsi"/>
                <w:b/>
                <w:bCs/>
              </w:rPr>
              <w:t>Dirección</w:t>
            </w:r>
          </w:p>
        </w:tc>
      </w:tr>
      <w:tr w:rsidR="00F63839" w:rsidRPr="00780E06" w:rsidTr="00071B78">
        <w:trPr>
          <w:jc w:val="center"/>
        </w:trPr>
        <w:tc>
          <w:tcPr>
            <w:tcW w:w="3752" w:type="dxa"/>
            <w:tcBorders>
              <w:top w:val="single" w:sz="4" w:space="0" w:color="auto"/>
              <w:left w:val="single" w:sz="4" w:space="0" w:color="auto"/>
              <w:bottom w:val="single" w:sz="4" w:space="0" w:color="auto"/>
              <w:right w:val="single" w:sz="4" w:space="0" w:color="auto"/>
            </w:tcBorders>
            <w:vAlign w:val="center"/>
          </w:tcPr>
          <w:p w:rsidR="00F63839" w:rsidRPr="00F63839" w:rsidRDefault="00071B78" w:rsidP="00F63839">
            <w:pPr>
              <w:rPr>
                <w:rFonts w:ascii="Century Gothic" w:hAnsi="Century Gothic" w:cstheme="minorHAnsi"/>
                <w:sz w:val="14"/>
                <w:szCs w:val="14"/>
              </w:rPr>
            </w:pPr>
            <w:r>
              <w:rPr>
                <w:rFonts w:ascii="Century Gothic" w:hAnsi="Century Gothic" w:cstheme="minorHAnsi"/>
                <w:sz w:val="14"/>
                <w:szCs w:val="14"/>
              </w:rPr>
              <w:t xml:space="preserve">HOSPITAL METROPOLITANO “DR. BERNARDO SEPÚLVEDA” </w:t>
            </w:r>
          </w:p>
        </w:tc>
        <w:tc>
          <w:tcPr>
            <w:tcW w:w="6096" w:type="dxa"/>
            <w:tcBorders>
              <w:top w:val="single" w:sz="4" w:space="0" w:color="auto"/>
              <w:left w:val="single" w:sz="4" w:space="0" w:color="auto"/>
              <w:bottom w:val="single" w:sz="4" w:space="0" w:color="auto"/>
              <w:right w:val="single" w:sz="4" w:space="0" w:color="auto"/>
            </w:tcBorders>
          </w:tcPr>
          <w:p w:rsidR="00F63839" w:rsidRPr="00F63839" w:rsidRDefault="00071B78" w:rsidP="00F63839">
            <w:pPr>
              <w:jc w:val="both"/>
              <w:rPr>
                <w:rFonts w:ascii="Century Gothic" w:hAnsi="Century Gothic" w:cstheme="minorHAnsi"/>
                <w:sz w:val="14"/>
                <w:szCs w:val="14"/>
              </w:rPr>
            </w:pPr>
            <w:r w:rsidRPr="00071B78">
              <w:rPr>
                <w:rFonts w:ascii="Century Gothic" w:hAnsi="Century Gothic" w:cstheme="minorHAnsi"/>
                <w:sz w:val="14"/>
                <w:szCs w:val="14"/>
              </w:rPr>
              <w:t>AVE. ADOLFO LÓPEZ MATEOS NO. 4600, COL. BOSQUES DEL NOGALAR, SAN NICOLÁS DE LOS GARZA, NUEVO LEÓN.</w:t>
            </w:r>
          </w:p>
        </w:tc>
      </w:tr>
    </w:tbl>
    <w:p w:rsidR="00F63839" w:rsidRDefault="00F63839" w:rsidP="00F63839">
      <w:pPr>
        <w:ind w:right="-1"/>
        <w:jc w:val="both"/>
        <w:rPr>
          <w:rFonts w:asciiTheme="minorHAnsi" w:hAnsiTheme="minorHAnsi" w:cs="Arial"/>
        </w:rPr>
      </w:pPr>
    </w:p>
    <w:p w:rsidR="001C147E" w:rsidRDefault="00F63839" w:rsidP="00F63839">
      <w:pPr>
        <w:ind w:left="709" w:right="-1"/>
        <w:jc w:val="both"/>
        <w:rPr>
          <w:rFonts w:asciiTheme="minorHAnsi" w:hAnsiTheme="minorHAnsi"/>
        </w:rPr>
      </w:pPr>
      <w:r w:rsidRPr="00EE37D3">
        <w:rPr>
          <w:rFonts w:asciiTheme="minorHAnsi" w:hAnsiTheme="minorHAnsi"/>
        </w:rPr>
        <w:t xml:space="preserve">El proveedor adjudicado deberá atender integralmente el servicio de administración en farmacia y almacén, así como el abasto de medicamentos y servicio de farmacéuticos clínicos en las áreas asignadas por la Dirección del </w:t>
      </w:r>
      <w:r w:rsidR="00E96781">
        <w:rPr>
          <w:rFonts w:asciiTheme="minorHAnsi" w:hAnsiTheme="minorHAnsi"/>
        </w:rPr>
        <w:t xml:space="preserve">Hospital Metropolitano “Dr. Bernardo Sepúlveda” </w:t>
      </w:r>
      <w:r w:rsidRPr="00EE37D3">
        <w:rPr>
          <w:rFonts w:asciiTheme="minorHAnsi" w:hAnsiTheme="minorHAnsi"/>
        </w:rPr>
        <w:t>, esto con la finalidad del aseguramiento de la calidad del tratamiento fármaco terapéutico, de lunes a domingo las 24 horas durante la vigencia del contrato, y deberá asegurar contar con la plantilla de personal necesaria para otorgar un servicio eficiente y de calidad.</w:t>
      </w:r>
    </w:p>
    <w:p w:rsidR="00F63839" w:rsidRDefault="00F63839" w:rsidP="00F63839">
      <w:pPr>
        <w:ind w:left="709" w:right="-1"/>
        <w:jc w:val="both"/>
        <w:rPr>
          <w:rFonts w:asciiTheme="minorHAnsi" w:hAnsiTheme="minorHAnsi"/>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Pr>
          <w:rFonts w:asciiTheme="minorHAnsi" w:hAnsiTheme="minorHAnsi" w:cstheme="minorHAnsi"/>
          <w:b/>
        </w:rPr>
        <w:t>S</w:t>
      </w:r>
      <w:r w:rsidRPr="00EE37D3">
        <w:rPr>
          <w:rFonts w:asciiTheme="minorHAnsi" w:hAnsiTheme="minorHAnsi" w:cstheme="minorHAnsi"/>
          <w:b/>
        </w:rPr>
        <w:t>uministro de medicamentos:</w:t>
      </w:r>
    </w:p>
    <w:p w:rsidR="00F63839" w:rsidRPr="00EE37D3" w:rsidRDefault="00F63839" w:rsidP="00F63839">
      <w:pPr>
        <w:pStyle w:val="Prrafodelista"/>
        <w:numPr>
          <w:ilvl w:val="0"/>
          <w:numId w:val="25"/>
        </w:numPr>
        <w:ind w:left="1276" w:right="49" w:hanging="284"/>
        <w:jc w:val="both"/>
        <w:rPr>
          <w:rFonts w:asciiTheme="minorHAnsi" w:hAnsiTheme="minorHAnsi" w:cstheme="minorHAnsi"/>
        </w:rPr>
      </w:pPr>
      <w:r w:rsidRPr="00EE37D3">
        <w:rPr>
          <w:rFonts w:asciiTheme="minorHAnsi" w:hAnsiTheme="minorHAnsi" w:cstheme="minorHAnsi"/>
          <w:i/>
        </w:rPr>
        <w:t>Entrega personalizada.</w:t>
      </w:r>
      <w:r w:rsidRPr="00EE37D3">
        <w:rPr>
          <w:rFonts w:asciiTheme="minorHAnsi" w:hAnsiTheme="minorHAnsi" w:cstheme="minorHAnsi"/>
        </w:rPr>
        <w:t xml:space="preserve"> Las entregas de los medicamentos serán personalizadas, por medio del Servicio Integral de Administración mediante la prestación de Farmacéuticos Clínicos para el Aseguramiento de la Calidad del Tratamiento fármaco terapéutico.</w:t>
      </w:r>
    </w:p>
    <w:p w:rsidR="00F63839" w:rsidRPr="00EE37D3" w:rsidRDefault="00F63839" w:rsidP="00F63839">
      <w:pPr>
        <w:pStyle w:val="Prrafodelista"/>
        <w:numPr>
          <w:ilvl w:val="0"/>
          <w:numId w:val="25"/>
        </w:numPr>
        <w:ind w:left="1276" w:hanging="284"/>
        <w:jc w:val="both"/>
        <w:rPr>
          <w:rFonts w:asciiTheme="minorHAnsi" w:hAnsiTheme="minorHAnsi" w:cstheme="minorHAnsi"/>
        </w:rPr>
      </w:pPr>
      <w:r w:rsidRPr="00EE37D3">
        <w:rPr>
          <w:rFonts w:asciiTheme="minorHAnsi" w:hAnsiTheme="minorHAnsi" w:cstheme="minorHAnsi"/>
          <w:i/>
        </w:rPr>
        <w:t>Patentes</w:t>
      </w:r>
      <w:r w:rsidRPr="00EE37D3">
        <w:rPr>
          <w:rFonts w:asciiTheme="minorHAnsi" w:hAnsiTheme="minorHAnsi" w:cstheme="minorHAnsi"/>
        </w:rPr>
        <w:t>. El Licitante ganador asumirá totalmente la responsabilidad legal en el caso de que al suministrar los medicamentos o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al medicamento(s) a surtir.</w:t>
      </w:r>
    </w:p>
    <w:p w:rsidR="00F63839" w:rsidRPr="00EE37D3" w:rsidRDefault="00F63839" w:rsidP="00F63839">
      <w:pPr>
        <w:pStyle w:val="Prrafodelista"/>
        <w:numPr>
          <w:ilvl w:val="0"/>
          <w:numId w:val="25"/>
        </w:numPr>
        <w:ind w:left="1276" w:hanging="284"/>
        <w:jc w:val="both"/>
        <w:rPr>
          <w:rFonts w:asciiTheme="minorHAnsi" w:hAnsiTheme="minorHAnsi" w:cstheme="minorHAnsi"/>
        </w:rPr>
      </w:pPr>
      <w:r w:rsidRPr="00EE37D3">
        <w:rPr>
          <w:rFonts w:asciiTheme="minorHAnsi" w:hAnsiTheme="minorHAnsi" w:cstheme="minorHAnsi"/>
          <w:i/>
        </w:rPr>
        <w:t>Transportación.</w:t>
      </w:r>
      <w:r w:rsidRPr="00EE37D3">
        <w:rPr>
          <w:rFonts w:asciiTheme="minorHAnsi" w:hAnsiTheme="minorHAnsi" w:cstheme="minorHAnsi"/>
        </w:rPr>
        <w:t xml:space="preserve"> El licitante que resulte adjudicado será responsable del traslado de los medicamentos hasta cada uno de los lugares de entrega señalados por La Convocante en el medio de transporte y en las condiciones adecuadas de acuerdo a las características de los medicamentos o insumos de que se trate. </w:t>
      </w:r>
    </w:p>
    <w:p w:rsidR="00F63839" w:rsidRPr="00945A29" w:rsidRDefault="00F63839" w:rsidP="00F63839">
      <w:pPr>
        <w:pStyle w:val="Prrafodelista"/>
        <w:numPr>
          <w:ilvl w:val="0"/>
          <w:numId w:val="25"/>
        </w:numPr>
        <w:tabs>
          <w:tab w:val="right" w:pos="1276"/>
        </w:tabs>
        <w:ind w:left="1276" w:hanging="284"/>
        <w:jc w:val="both"/>
        <w:rPr>
          <w:rFonts w:asciiTheme="minorHAnsi" w:hAnsiTheme="minorHAnsi" w:cstheme="minorHAnsi"/>
        </w:rPr>
      </w:pPr>
      <w:r w:rsidRPr="00945A29">
        <w:rPr>
          <w:rFonts w:asciiTheme="minorHAnsi" w:hAnsiTheme="minorHAnsi" w:cstheme="minorHAnsi"/>
          <w:i/>
        </w:rPr>
        <w:t>Presentación.</w:t>
      </w:r>
      <w:r w:rsidRPr="00945A29">
        <w:rPr>
          <w:rFonts w:asciiTheme="minorHAnsi" w:hAnsiTheme="minorHAnsi" w:cstheme="minorHAnsi"/>
        </w:rPr>
        <w:t xml:space="preserve"> Los medicamentos o insumos entregados deberán cumplir la presentación y especificaciones </w:t>
      </w:r>
      <w:r w:rsidR="00945A29" w:rsidRPr="00945A29">
        <w:rPr>
          <w:rFonts w:asciiTheme="minorHAnsi" w:hAnsiTheme="minorHAnsi" w:cstheme="minorHAnsi"/>
        </w:rPr>
        <w:t>contenidas</w:t>
      </w:r>
      <w:r w:rsidRPr="00945A29">
        <w:rPr>
          <w:rFonts w:asciiTheme="minorHAnsi" w:hAnsiTheme="minorHAnsi" w:cstheme="minorHAnsi"/>
        </w:rPr>
        <w:t xml:space="preserve"> en el anexo </w:t>
      </w:r>
      <w:r w:rsidR="00113DC1" w:rsidRPr="00945A29">
        <w:rPr>
          <w:rFonts w:asciiTheme="minorHAnsi" w:hAnsiTheme="minorHAnsi" w:cstheme="minorHAnsi"/>
        </w:rPr>
        <w:t>1</w:t>
      </w:r>
      <w:r w:rsidR="00477831" w:rsidRPr="00945A29">
        <w:rPr>
          <w:rFonts w:asciiTheme="minorHAnsi" w:hAnsiTheme="minorHAnsi" w:cstheme="minorHAnsi"/>
        </w:rPr>
        <w:t>A</w:t>
      </w:r>
      <w:r w:rsidRPr="00945A29">
        <w:rPr>
          <w:rFonts w:asciiTheme="minorHAnsi" w:hAnsiTheme="minorHAnsi" w:cstheme="minorHAnsi"/>
        </w:rPr>
        <w:t xml:space="preserve">. </w:t>
      </w:r>
    </w:p>
    <w:p w:rsidR="00F63839" w:rsidRDefault="00F63839" w:rsidP="00F63839">
      <w:pPr>
        <w:pStyle w:val="Prrafodelista"/>
        <w:numPr>
          <w:ilvl w:val="0"/>
          <w:numId w:val="25"/>
        </w:numPr>
        <w:tabs>
          <w:tab w:val="left" w:pos="8640"/>
        </w:tabs>
        <w:ind w:left="1276" w:right="49" w:hanging="284"/>
        <w:jc w:val="both"/>
        <w:rPr>
          <w:rFonts w:asciiTheme="minorHAnsi" w:hAnsiTheme="minorHAnsi" w:cstheme="minorHAnsi"/>
        </w:rPr>
      </w:pPr>
      <w:r w:rsidRPr="00D8666B">
        <w:rPr>
          <w:rFonts w:asciiTheme="minorHAnsi" w:hAnsiTheme="minorHAnsi" w:cstheme="minorHAnsi"/>
          <w:i/>
        </w:rPr>
        <w:t>Requerimiento.</w:t>
      </w:r>
      <w:r w:rsidRPr="00D8666B">
        <w:rPr>
          <w:rFonts w:asciiTheme="minorHAnsi" w:hAnsiTheme="minorHAnsi" w:cstheme="minorHAnsi"/>
        </w:rPr>
        <w:t xml:space="preserve"> Deberán surtirse los medicamentos mediante la presentación de la receta electrónica emitida por el sistema del expediente electrónico exclusivamente y tratándose de medicamento intrahospitalario mediante la presentación del colectivo de cada una de las áreas. </w:t>
      </w:r>
    </w:p>
    <w:p w:rsidR="00C0098C" w:rsidRPr="00780E06" w:rsidRDefault="00C0098C" w:rsidP="00C0098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Orden de Envío.</w:t>
      </w:r>
      <w:r w:rsidRPr="00780E06">
        <w:rPr>
          <w:rFonts w:asciiTheme="minorHAnsi" w:hAnsiTheme="minorHAnsi" w:cstheme="minorHAnsi"/>
        </w:rPr>
        <w:t xml:space="preserve"> Las Unidades Aplicativas harán la solicitud de medicamentos requeridos en el formato de Orden de Envío debidamente foliado, dicho formato será firmado por el Administrador y/o Encargado de Recur</w:t>
      </w:r>
      <w:r w:rsidR="00CF4B92">
        <w:rPr>
          <w:rFonts w:asciiTheme="minorHAnsi" w:hAnsiTheme="minorHAnsi" w:cstheme="minorHAnsi"/>
        </w:rPr>
        <w:t>sos Materiales o Almacén de la</w:t>
      </w:r>
      <w:r w:rsidRPr="00780E06">
        <w:rPr>
          <w:rFonts w:asciiTheme="minorHAnsi" w:hAnsiTheme="minorHAnsi" w:cstheme="minorHAnsi"/>
        </w:rPr>
        <w:t xml:space="preserve">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F63839" w:rsidRPr="00296CA2" w:rsidRDefault="00296CA2" w:rsidP="00F63839">
      <w:pPr>
        <w:pStyle w:val="Prrafodelista"/>
        <w:numPr>
          <w:ilvl w:val="0"/>
          <w:numId w:val="25"/>
        </w:numPr>
        <w:tabs>
          <w:tab w:val="right" w:pos="1276"/>
        </w:tabs>
        <w:ind w:left="1276" w:right="49" w:hanging="284"/>
        <w:jc w:val="both"/>
        <w:rPr>
          <w:rFonts w:asciiTheme="minorHAnsi" w:hAnsiTheme="minorHAnsi" w:cstheme="minorHAnsi"/>
        </w:rPr>
      </w:pPr>
      <w:r>
        <w:rPr>
          <w:rFonts w:asciiTheme="minorHAnsi" w:hAnsiTheme="minorHAnsi"/>
          <w:i/>
        </w:rPr>
        <w:lastRenderedPageBreak/>
        <w:t>L</w:t>
      </w:r>
      <w:r w:rsidR="00F63839" w:rsidRPr="00296CA2">
        <w:rPr>
          <w:rFonts w:asciiTheme="minorHAnsi" w:hAnsiTheme="minorHAnsi" w:cstheme="minorHAnsi"/>
          <w:i/>
        </w:rPr>
        <w:t>ote y certificado analítico.</w:t>
      </w:r>
      <w:r w:rsidR="00F63839" w:rsidRPr="00296CA2">
        <w:rPr>
          <w:rFonts w:asciiTheme="minorHAnsi" w:hAnsiTheme="minorHAnsi" w:cstheme="minorHAnsi"/>
        </w:rPr>
        <w:t xml:space="preserve"> Se entregará Certificado Analítico emitido por el fabricante cuando este sea requerido por el personal a quien competa por parte del Hospital. No se aceptarán entregas de más de tres lotes en cada producto. </w:t>
      </w:r>
    </w:p>
    <w:p w:rsidR="00F63839" w:rsidRPr="00EE37D3"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EE37D3">
        <w:rPr>
          <w:rFonts w:asciiTheme="minorHAnsi" w:hAnsiTheme="minorHAnsi" w:cstheme="minorHAnsi"/>
          <w:i/>
        </w:rPr>
        <w:t>Control de Calidad</w:t>
      </w:r>
      <w:r w:rsidRPr="00EE37D3">
        <w:rPr>
          <w:rFonts w:asciiTheme="minorHAnsi" w:hAnsiTheme="minorHAnsi" w:cstheme="minorHAnsi"/>
        </w:rPr>
        <w:t xml:space="preserve">. El control de calidad será llevado </w:t>
      </w:r>
      <w:r w:rsidR="00CF4B92">
        <w:rPr>
          <w:rFonts w:asciiTheme="minorHAnsi" w:hAnsiTheme="minorHAnsi" w:cstheme="minorHAnsi"/>
        </w:rPr>
        <w:t>a cabo por</w:t>
      </w:r>
      <w:r w:rsidRPr="00EE37D3">
        <w:rPr>
          <w:rFonts w:asciiTheme="minorHAnsi" w:hAnsiTheme="minorHAnsi" w:cstheme="minorHAnsi"/>
        </w:rPr>
        <w:t xml:space="preserve"> la unidad aplicativa y se hará conforme a los lineamientos de la Convocante y se inicia desde el recibo de los medicamentos hasta su aplicación o uso de los medicamentos. La Convocante podrá aplicar las medidas de control de calidad que considere convenientes y aquellas requeridas por la normatividad vigente.</w:t>
      </w:r>
    </w:p>
    <w:p w:rsidR="00F63839" w:rsidRPr="00EE37D3"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EE37D3">
        <w:rPr>
          <w:rFonts w:asciiTheme="minorHAnsi" w:hAnsiTheme="minorHAnsi" w:cstheme="minorHAnsi"/>
          <w:i/>
        </w:rPr>
        <w:t>Caducidad.</w:t>
      </w:r>
      <w:r w:rsidRPr="00EE37D3">
        <w:rPr>
          <w:rFonts w:asciiTheme="minorHAnsi" w:hAnsiTheme="minorHAnsi" w:cstheme="minorHAnsi"/>
        </w:rPr>
        <w:t xml:space="preserve"> La</w:t>
      </w:r>
      <w:r w:rsidR="00071B78">
        <w:rPr>
          <w:rFonts w:asciiTheme="minorHAnsi" w:hAnsiTheme="minorHAnsi" w:cstheme="minorHAnsi"/>
        </w:rPr>
        <w:t xml:space="preserve"> caducidad de los medicamentos </w:t>
      </w:r>
      <w:r w:rsidRPr="00EE37D3">
        <w:rPr>
          <w:rFonts w:asciiTheme="minorHAnsi" w:hAnsiTheme="minorHAnsi" w:cstheme="minorHAnsi"/>
        </w:rPr>
        <w:t xml:space="preserve">deberá ser de 1 (un) año, como mínimo, contado a partir de la recepción en la Unidad Aplicativa de la Convocante, en caso de suministrar medicamentos con menor caducidad a la establecida, se podrán devolver los mismos a juicio y responsabilidad de la Unidad Aplicativa.  </w:t>
      </w:r>
    </w:p>
    <w:p w:rsidR="00F63839" w:rsidRPr="00EE37D3"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EE37D3">
        <w:rPr>
          <w:rFonts w:asciiTheme="minorHAnsi" w:hAnsiTheme="minorHAnsi"/>
          <w:i/>
        </w:rPr>
        <w:t>Cambios por Caducidad.</w:t>
      </w:r>
      <w:r w:rsidRPr="00EE37D3">
        <w:rPr>
          <w:rFonts w:asciiTheme="minorHAnsi" w:hAnsiTheme="minorHAnsi"/>
        </w:rPr>
        <w:t xml:space="preserve"> El licitante adjudicado deberá cambiar los medicamentos que por algún motivo no fueren consumidos, tres meses antes de su caducidad de acuerdo a los lotes entregados en sus facturas.</w:t>
      </w:r>
    </w:p>
    <w:p w:rsidR="00945A29" w:rsidRDefault="00945A29" w:rsidP="00F63839">
      <w:pPr>
        <w:pStyle w:val="Prrafodelista"/>
        <w:numPr>
          <w:ilvl w:val="0"/>
          <w:numId w:val="25"/>
        </w:numPr>
        <w:tabs>
          <w:tab w:val="right" w:pos="1276"/>
        </w:tabs>
        <w:ind w:left="1276" w:right="49" w:hanging="284"/>
        <w:jc w:val="both"/>
        <w:rPr>
          <w:rFonts w:asciiTheme="minorHAnsi" w:hAnsiTheme="minorHAnsi" w:cstheme="minorHAnsi"/>
        </w:rPr>
      </w:pPr>
      <w:r>
        <w:rPr>
          <w:rFonts w:asciiTheme="minorHAnsi" w:hAnsiTheme="minorHAnsi" w:cstheme="minorHAnsi"/>
        </w:rPr>
        <w:t>Remisión. Cuando no sea posible para el licitante que resulte adjudicado presentar la factura al momento de la entrega de los medicamentos en la</w:t>
      </w:r>
      <w:r w:rsidR="00CF4B92">
        <w:rPr>
          <w:rFonts w:asciiTheme="minorHAnsi" w:hAnsiTheme="minorHAnsi" w:cstheme="minorHAnsi"/>
        </w:rPr>
        <w:t xml:space="preserve"> unidad</w:t>
      </w:r>
      <w:r>
        <w:rPr>
          <w:rFonts w:asciiTheme="minorHAnsi" w:hAnsiTheme="minorHAnsi" w:cstheme="minorHAnsi"/>
        </w:rPr>
        <w:t xml:space="preserve"> aplicativa deberá presentar remisión que incluya </w:t>
      </w:r>
    </w:p>
    <w:p w:rsidR="00945A29" w:rsidRPr="00945A29" w:rsidRDefault="00945A29" w:rsidP="00945A29">
      <w:pPr>
        <w:pStyle w:val="Prrafodelista"/>
        <w:numPr>
          <w:ilvl w:val="0"/>
          <w:numId w:val="26"/>
        </w:numPr>
        <w:tabs>
          <w:tab w:val="right" w:pos="1276"/>
        </w:tabs>
        <w:ind w:left="2410" w:right="49"/>
        <w:jc w:val="both"/>
        <w:rPr>
          <w:rFonts w:asciiTheme="minorHAnsi" w:hAnsiTheme="minorHAnsi" w:cstheme="minorHAnsi"/>
        </w:rPr>
      </w:pPr>
      <w:r w:rsidRPr="00945A29">
        <w:rPr>
          <w:rFonts w:asciiTheme="minorHAnsi" w:hAnsiTheme="minorHAnsi" w:cstheme="minorHAnsi"/>
        </w:rPr>
        <w:t>El número de licitación</w:t>
      </w:r>
    </w:p>
    <w:p w:rsidR="00945A29" w:rsidRPr="00945A29" w:rsidRDefault="00945A29" w:rsidP="00945A29">
      <w:pPr>
        <w:pStyle w:val="Prrafodelista"/>
        <w:numPr>
          <w:ilvl w:val="0"/>
          <w:numId w:val="26"/>
        </w:numPr>
        <w:tabs>
          <w:tab w:val="right" w:pos="1276"/>
        </w:tabs>
        <w:ind w:left="2410" w:right="49"/>
        <w:jc w:val="both"/>
        <w:rPr>
          <w:rFonts w:asciiTheme="minorHAnsi" w:hAnsiTheme="minorHAnsi" w:cstheme="minorHAnsi"/>
        </w:rPr>
      </w:pPr>
      <w:r w:rsidRPr="00945A29">
        <w:rPr>
          <w:rFonts w:asciiTheme="minorHAnsi" w:hAnsiTheme="minorHAnsi" w:cstheme="minorHAnsi"/>
        </w:rPr>
        <w:t>Número de Contrato</w:t>
      </w:r>
    </w:p>
    <w:p w:rsidR="00945A29" w:rsidRPr="00945A29" w:rsidRDefault="00945A29" w:rsidP="00945A29">
      <w:pPr>
        <w:pStyle w:val="Prrafodelista"/>
        <w:numPr>
          <w:ilvl w:val="0"/>
          <w:numId w:val="26"/>
        </w:numPr>
        <w:tabs>
          <w:tab w:val="right" w:pos="1276"/>
        </w:tabs>
        <w:ind w:left="2410" w:right="49"/>
        <w:jc w:val="both"/>
        <w:rPr>
          <w:rFonts w:asciiTheme="minorHAnsi" w:hAnsiTheme="minorHAnsi" w:cstheme="minorHAnsi"/>
        </w:rPr>
      </w:pPr>
      <w:r w:rsidRPr="00945A29">
        <w:rPr>
          <w:rFonts w:asciiTheme="minorHAnsi" w:hAnsiTheme="minorHAnsi" w:cstheme="minorHAnsi"/>
        </w:rPr>
        <w:t xml:space="preserve">Marca del Medicamento </w:t>
      </w:r>
    </w:p>
    <w:p w:rsidR="00945A29" w:rsidRPr="00945A29" w:rsidRDefault="00945A29" w:rsidP="00945A29">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Número de Lote</w:t>
      </w:r>
    </w:p>
    <w:p w:rsidR="00945A29" w:rsidRDefault="00945A29" w:rsidP="00945A29">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Clave</w:t>
      </w:r>
    </w:p>
    <w:p w:rsidR="00945A29" w:rsidRDefault="00945A29" w:rsidP="00945A29">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Descripción</w:t>
      </w:r>
    </w:p>
    <w:p w:rsidR="00945A29" w:rsidRDefault="00945A29" w:rsidP="00945A29">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Cantidad</w:t>
      </w:r>
    </w:p>
    <w:p w:rsidR="00945A29" w:rsidRPr="00945A29" w:rsidRDefault="00945A29" w:rsidP="00945A29">
      <w:pPr>
        <w:tabs>
          <w:tab w:val="right" w:pos="1276"/>
        </w:tabs>
        <w:ind w:right="49"/>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Y se deberá presentar la factura correspondiente a la mayor brevedad.</w:t>
      </w:r>
    </w:p>
    <w:p w:rsidR="00F63839" w:rsidRPr="00EE37D3" w:rsidRDefault="00F63839" w:rsidP="00F63839">
      <w:pPr>
        <w:pStyle w:val="Prrafodelista"/>
        <w:numPr>
          <w:ilvl w:val="0"/>
          <w:numId w:val="25"/>
        </w:numPr>
        <w:tabs>
          <w:tab w:val="right" w:pos="1276"/>
        </w:tabs>
        <w:ind w:left="1276" w:right="49" w:hanging="284"/>
        <w:jc w:val="both"/>
        <w:rPr>
          <w:rFonts w:asciiTheme="minorHAnsi" w:hAnsiTheme="minorHAnsi" w:cstheme="minorHAnsi"/>
        </w:rPr>
      </w:pPr>
      <w:r w:rsidRPr="00EE37D3">
        <w:rPr>
          <w:rFonts w:asciiTheme="minorHAnsi" w:hAnsiTheme="minorHAnsi" w:cstheme="minorHAnsi"/>
          <w:i/>
        </w:rPr>
        <w:t>Facturas.</w:t>
      </w:r>
      <w:r w:rsidRPr="00EE37D3">
        <w:rPr>
          <w:rFonts w:asciiTheme="minorHAnsi" w:hAnsiTheme="minorHAnsi" w:cstheme="minorHAnsi"/>
        </w:rPr>
        <w:t xml:space="preserve"> Las facturas que resulten de la recepción de l</w:t>
      </w:r>
      <w:r w:rsidR="00CF4B92">
        <w:rPr>
          <w:rFonts w:asciiTheme="minorHAnsi" w:hAnsiTheme="minorHAnsi" w:cstheme="minorHAnsi"/>
        </w:rPr>
        <w:t>o</w:t>
      </w:r>
      <w:r w:rsidRPr="00EE37D3">
        <w:rPr>
          <w:rFonts w:asciiTheme="minorHAnsi" w:hAnsiTheme="minorHAnsi" w:cstheme="minorHAnsi"/>
        </w:rPr>
        <w:t xml:space="preserve">s medicamentos, en la Unidad Aplicativa, deberán contener lo siguiente: </w:t>
      </w:r>
    </w:p>
    <w:p w:rsidR="00F63839" w:rsidRPr="00EE37D3" w:rsidRDefault="00F63839" w:rsidP="00F63839">
      <w:pPr>
        <w:pStyle w:val="Prrafodelista"/>
        <w:numPr>
          <w:ilvl w:val="0"/>
          <w:numId w:val="26"/>
        </w:numPr>
        <w:tabs>
          <w:tab w:val="right" w:pos="1276"/>
        </w:tabs>
        <w:ind w:left="2410" w:right="49"/>
        <w:jc w:val="both"/>
        <w:rPr>
          <w:rFonts w:asciiTheme="minorHAnsi" w:hAnsiTheme="minorHAnsi" w:cstheme="minorHAnsi"/>
        </w:rPr>
      </w:pPr>
      <w:r w:rsidRPr="00EE37D3">
        <w:rPr>
          <w:rFonts w:asciiTheme="minorHAnsi" w:hAnsiTheme="minorHAnsi" w:cstheme="minorHAnsi"/>
        </w:rPr>
        <w:t>Sello de almacén con la fecha correspondiente.</w:t>
      </w:r>
    </w:p>
    <w:p w:rsidR="00F63839" w:rsidRPr="00EE37D3" w:rsidRDefault="00F63839" w:rsidP="00F63839">
      <w:pPr>
        <w:pStyle w:val="Prrafodelista"/>
        <w:numPr>
          <w:ilvl w:val="0"/>
          <w:numId w:val="26"/>
        </w:numPr>
        <w:tabs>
          <w:tab w:val="right" w:pos="1276"/>
        </w:tabs>
        <w:ind w:left="2410" w:right="49"/>
        <w:jc w:val="both"/>
        <w:rPr>
          <w:rFonts w:asciiTheme="minorHAnsi" w:hAnsiTheme="minorHAnsi" w:cstheme="minorHAnsi"/>
        </w:rPr>
      </w:pPr>
      <w:r w:rsidRPr="00EE37D3">
        <w:rPr>
          <w:rFonts w:asciiTheme="minorHAnsi" w:hAnsiTheme="minorHAnsi" w:cstheme="minorHAnsi"/>
        </w:rPr>
        <w:t>Nombre y firma del almacenista que realizó la recepción.</w:t>
      </w:r>
    </w:p>
    <w:p w:rsidR="00F63839" w:rsidRDefault="00F63839" w:rsidP="00F63839">
      <w:pPr>
        <w:pStyle w:val="Prrafodelista"/>
        <w:numPr>
          <w:ilvl w:val="0"/>
          <w:numId w:val="26"/>
        </w:numPr>
        <w:tabs>
          <w:tab w:val="right" w:pos="1276"/>
        </w:tabs>
        <w:ind w:left="2410" w:right="49"/>
        <w:jc w:val="both"/>
        <w:rPr>
          <w:rFonts w:asciiTheme="minorHAnsi" w:hAnsiTheme="minorHAnsi" w:cstheme="minorHAnsi"/>
        </w:rPr>
      </w:pPr>
      <w:r w:rsidRPr="00EE37D3">
        <w:rPr>
          <w:rFonts w:asciiTheme="minorHAnsi" w:hAnsiTheme="minorHAnsi" w:cstheme="minorHAnsi"/>
        </w:rPr>
        <w:t>Firma del Administrador de la Unidad Aplicativa.</w:t>
      </w:r>
    </w:p>
    <w:p w:rsidR="00296CA2" w:rsidRPr="00EE37D3" w:rsidRDefault="00296CA2" w:rsidP="00F63839">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Anexar a la factura la copia de la orden de envío mediante la cual se solicitaron los insumos.</w:t>
      </w:r>
    </w:p>
    <w:p w:rsidR="00F63839" w:rsidRDefault="00F63839" w:rsidP="00F63839">
      <w:pPr>
        <w:tabs>
          <w:tab w:val="right" w:pos="1276"/>
        </w:tabs>
        <w:ind w:left="1276" w:right="49"/>
        <w:jc w:val="both"/>
        <w:rPr>
          <w:rFonts w:asciiTheme="minorHAnsi" w:hAnsiTheme="minorHAnsi" w:cstheme="minorHAnsi"/>
        </w:rPr>
      </w:pPr>
      <w:r w:rsidRPr="00EE37D3">
        <w:rPr>
          <w:rFonts w:asciiTheme="minorHAnsi" w:hAnsiTheme="minorHAnsi" w:cstheme="minorHAnsi"/>
        </w:rPr>
        <w:t xml:space="preserve">Las facturas que resulten </w:t>
      </w:r>
      <w:r w:rsidR="00EC5902">
        <w:rPr>
          <w:rFonts w:asciiTheme="minorHAnsi" w:hAnsiTheme="minorHAnsi" w:cstheme="minorHAnsi"/>
        </w:rPr>
        <w:t>deberán ser presentadas por</w:t>
      </w:r>
      <w:r w:rsidRPr="00BA034F">
        <w:rPr>
          <w:rFonts w:asciiTheme="minorHAnsi" w:hAnsiTheme="minorHAnsi" w:cstheme="minorHAnsi"/>
        </w:rPr>
        <w:t xml:space="preserve"> la Unidad Aplicativa </w:t>
      </w:r>
      <w:r w:rsidR="00EC5902">
        <w:rPr>
          <w:rFonts w:asciiTheme="minorHAnsi" w:hAnsiTheme="minorHAnsi" w:cstheme="minorHAnsi"/>
        </w:rPr>
        <w:t xml:space="preserve">en la Subdirección de Recursos Financieros de La Convocante </w:t>
      </w:r>
      <w:r w:rsidRPr="00BA034F">
        <w:rPr>
          <w:rFonts w:asciiTheme="minorHAnsi" w:hAnsiTheme="minorHAnsi" w:cstheme="minorHAnsi"/>
        </w:rPr>
        <w:t xml:space="preserve">en un plazo no </w:t>
      </w:r>
      <w:r>
        <w:rPr>
          <w:rFonts w:asciiTheme="minorHAnsi" w:hAnsiTheme="minorHAnsi" w:cstheme="minorHAnsi"/>
        </w:rPr>
        <w:t xml:space="preserve">mayor de 5 (cinco) días hábiles, e </w:t>
      </w:r>
      <w:r w:rsidRPr="00BA034F">
        <w:rPr>
          <w:rFonts w:asciiTheme="minorHAnsi" w:hAnsiTheme="minorHAnsi" w:cstheme="minorHAnsi"/>
        </w:rPr>
        <w:t xml:space="preserve">invariablemente </w:t>
      </w:r>
      <w:r>
        <w:rPr>
          <w:rFonts w:asciiTheme="minorHAnsi" w:hAnsiTheme="minorHAnsi" w:cstheme="minorHAnsi"/>
        </w:rPr>
        <w:t xml:space="preserve">deberán </w:t>
      </w:r>
      <w:r w:rsidRPr="00BA034F">
        <w:rPr>
          <w:rFonts w:asciiTheme="minorHAnsi" w:hAnsiTheme="minorHAnsi" w:cstheme="minorHAnsi"/>
        </w:rPr>
        <w:t xml:space="preserve">describir en cada </w:t>
      </w:r>
      <w:r>
        <w:rPr>
          <w:rFonts w:asciiTheme="minorHAnsi" w:hAnsiTheme="minorHAnsi" w:cstheme="minorHAnsi"/>
        </w:rPr>
        <w:t>una de ellas lo siguiente.-</w:t>
      </w:r>
    </w:p>
    <w:p w:rsidR="00F63839" w:rsidRDefault="00F63839" w:rsidP="00F63839">
      <w:pPr>
        <w:pStyle w:val="Prrafodelista"/>
        <w:numPr>
          <w:ilvl w:val="0"/>
          <w:numId w:val="27"/>
        </w:numPr>
        <w:tabs>
          <w:tab w:val="right" w:pos="1276"/>
        </w:tabs>
        <w:ind w:left="2410" w:right="49"/>
        <w:jc w:val="both"/>
        <w:rPr>
          <w:rFonts w:asciiTheme="minorHAnsi" w:hAnsiTheme="minorHAnsi" w:cstheme="minorHAnsi"/>
        </w:rPr>
      </w:pPr>
      <w:r>
        <w:rPr>
          <w:rFonts w:asciiTheme="minorHAnsi" w:hAnsiTheme="minorHAnsi" w:cstheme="minorHAnsi"/>
        </w:rPr>
        <w:t>E</w:t>
      </w:r>
      <w:r w:rsidRPr="00BA034F">
        <w:rPr>
          <w:rFonts w:asciiTheme="minorHAnsi" w:hAnsiTheme="minorHAnsi" w:cstheme="minorHAnsi"/>
        </w:rPr>
        <w:t xml:space="preserve">l número de </w:t>
      </w:r>
      <w:r w:rsidR="0012053B">
        <w:rPr>
          <w:rFonts w:asciiTheme="minorHAnsi" w:hAnsiTheme="minorHAnsi" w:cstheme="minorHAnsi"/>
        </w:rPr>
        <w:t>licitación</w:t>
      </w:r>
    </w:p>
    <w:p w:rsidR="00F63839" w:rsidRDefault="00F63839" w:rsidP="00F63839">
      <w:pPr>
        <w:pStyle w:val="Prrafodelista"/>
        <w:numPr>
          <w:ilvl w:val="0"/>
          <w:numId w:val="27"/>
        </w:numPr>
        <w:tabs>
          <w:tab w:val="right" w:pos="1276"/>
        </w:tabs>
        <w:ind w:left="2410" w:right="49"/>
        <w:jc w:val="both"/>
        <w:rPr>
          <w:rFonts w:asciiTheme="minorHAnsi" w:hAnsiTheme="minorHAnsi" w:cstheme="minorHAnsi"/>
        </w:rPr>
      </w:pPr>
      <w:r>
        <w:rPr>
          <w:rFonts w:asciiTheme="minorHAnsi" w:hAnsiTheme="minorHAnsi" w:cstheme="minorHAnsi"/>
        </w:rPr>
        <w:t>Número de C</w:t>
      </w:r>
      <w:r w:rsidRPr="00BA034F">
        <w:rPr>
          <w:rFonts w:asciiTheme="minorHAnsi" w:hAnsiTheme="minorHAnsi" w:cstheme="minorHAnsi"/>
        </w:rPr>
        <w:t>ontrato</w:t>
      </w:r>
    </w:p>
    <w:p w:rsidR="00071B78" w:rsidRDefault="00F63839" w:rsidP="002C49C5">
      <w:pPr>
        <w:pStyle w:val="Prrafodelista"/>
        <w:numPr>
          <w:ilvl w:val="0"/>
          <w:numId w:val="27"/>
        </w:numPr>
        <w:tabs>
          <w:tab w:val="right" w:pos="1276"/>
        </w:tabs>
        <w:ind w:left="2410" w:right="49"/>
        <w:jc w:val="both"/>
        <w:rPr>
          <w:rFonts w:asciiTheme="minorHAnsi" w:hAnsiTheme="minorHAnsi" w:cstheme="minorHAnsi"/>
        </w:rPr>
      </w:pPr>
      <w:r w:rsidRPr="00071B78">
        <w:rPr>
          <w:rFonts w:asciiTheme="minorHAnsi" w:hAnsiTheme="minorHAnsi" w:cstheme="minorHAnsi"/>
        </w:rPr>
        <w:t>Marca del Medicamento</w:t>
      </w:r>
      <w:r w:rsidR="00296CA2" w:rsidRPr="00071B78">
        <w:rPr>
          <w:rFonts w:asciiTheme="minorHAnsi" w:hAnsiTheme="minorHAnsi" w:cstheme="minorHAnsi"/>
        </w:rPr>
        <w:t xml:space="preserve"> </w:t>
      </w:r>
    </w:p>
    <w:p w:rsidR="00296CA2" w:rsidRDefault="00945A29" w:rsidP="002C49C5">
      <w:pPr>
        <w:pStyle w:val="Prrafodelista"/>
        <w:numPr>
          <w:ilvl w:val="0"/>
          <w:numId w:val="27"/>
        </w:numPr>
        <w:tabs>
          <w:tab w:val="right" w:pos="1276"/>
        </w:tabs>
        <w:ind w:left="2410" w:right="49"/>
        <w:jc w:val="both"/>
        <w:rPr>
          <w:rFonts w:asciiTheme="minorHAnsi" w:hAnsiTheme="minorHAnsi" w:cstheme="minorHAnsi"/>
        </w:rPr>
      </w:pPr>
      <w:r>
        <w:rPr>
          <w:rFonts w:asciiTheme="minorHAnsi" w:hAnsiTheme="minorHAnsi" w:cstheme="minorHAnsi"/>
        </w:rPr>
        <w:t>Número de Lote</w:t>
      </w:r>
    </w:p>
    <w:p w:rsidR="00945A29" w:rsidRDefault="00945A29" w:rsidP="002C49C5">
      <w:pPr>
        <w:pStyle w:val="Prrafodelista"/>
        <w:numPr>
          <w:ilvl w:val="0"/>
          <w:numId w:val="27"/>
        </w:numPr>
        <w:tabs>
          <w:tab w:val="right" w:pos="1276"/>
        </w:tabs>
        <w:ind w:left="2410" w:right="49"/>
        <w:jc w:val="both"/>
        <w:rPr>
          <w:rFonts w:asciiTheme="minorHAnsi" w:hAnsiTheme="minorHAnsi" w:cstheme="minorHAnsi"/>
        </w:rPr>
      </w:pPr>
      <w:r>
        <w:rPr>
          <w:rFonts w:asciiTheme="minorHAnsi" w:hAnsiTheme="minorHAnsi" w:cstheme="minorHAnsi"/>
        </w:rPr>
        <w:t>Clave</w:t>
      </w:r>
    </w:p>
    <w:p w:rsidR="00945A29" w:rsidRDefault="00945A29" w:rsidP="002C49C5">
      <w:pPr>
        <w:pStyle w:val="Prrafodelista"/>
        <w:numPr>
          <w:ilvl w:val="0"/>
          <w:numId w:val="27"/>
        </w:numPr>
        <w:tabs>
          <w:tab w:val="right" w:pos="1276"/>
        </w:tabs>
        <w:ind w:left="2410" w:right="49"/>
        <w:jc w:val="both"/>
        <w:rPr>
          <w:rFonts w:asciiTheme="minorHAnsi" w:hAnsiTheme="minorHAnsi" w:cstheme="minorHAnsi"/>
        </w:rPr>
      </w:pPr>
      <w:r>
        <w:rPr>
          <w:rFonts w:asciiTheme="minorHAnsi" w:hAnsiTheme="minorHAnsi" w:cstheme="minorHAnsi"/>
        </w:rPr>
        <w:t>Descripción</w:t>
      </w:r>
    </w:p>
    <w:p w:rsidR="00945A29" w:rsidRPr="00071B78" w:rsidRDefault="00945A29" w:rsidP="002C49C5">
      <w:pPr>
        <w:pStyle w:val="Prrafodelista"/>
        <w:numPr>
          <w:ilvl w:val="0"/>
          <w:numId w:val="27"/>
        </w:numPr>
        <w:tabs>
          <w:tab w:val="right" w:pos="1276"/>
        </w:tabs>
        <w:ind w:left="2410" w:right="49"/>
        <w:jc w:val="both"/>
        <w:rPr>
          <w:rFonts w:asciiTheme="minorHAnsi" w:hAnsiTheme="minorHAnsi" w:cstheme="minorHAnsi"/>
        </w:rPr>
      </w:pPr>
      <w:r>
        <w:rPr>
          <w:rFonts w:asciiTheme="minorHAnsi" w:hAnsiTheme="minorHAnsi" w:cstheme="minorHAnsi"/>
        </w:rPr>
        <w:t>Cantidad</w:t>
      </w:r>
    </w:p>
    <w:p w:rsidR="00F63839" w:rsidRDefault="00F63839" w:rsidP="00F63839">
      <w:pPr>
        <w:pStyle w:val="Prrafodelista"/>
        <w:numPr>
          <w:ilvl w:val="0"/>
          <w:numId w:val="25"/>
        </w:numPr>
        <w:tabs>
          <w:tab w:val="right" w:pos="1276"/>
        </w:tabs>
        <w:ind w:left="1276" w:right="49" w:hanging="284"/>
        <w:jc w:val="both"/>
        <w:rPr>
          <w:rFonts w:asciiTheme="minorHAnsi" w:hAnsiTheme="minorHAnsi" w:cstheme="minorHAnsi"/>
        </w:rPr>
      </w:pPr>
      <w:r w:rsidRPr="00BA034F">
        <w:rPr>
          <w:rFonts w:asciiTheme="minorHAnsi" w:hAnsiTheme="minorHAnsi" w:cstheme="minorHAnsi"/>
          <w:bCs/>
          <w:i/>
        </w:rPr>
        <w:t>Trámite de pago.</w:t>
      </w:r>
      <w:r w:rsidRPr="00907397">
        <w:rPr>
          <w:rFonts w:asciiTheme="minorHAnsi" w:hAnsiTheme="minorHAnsi" w:cstheme="minorHAnsi"/>
          <w:bCs/>
        </w:rPr>
        <w:t xml:space="preserve"> El</w:t>
      </w:r>
      <w:r w:rsidRPr="00907397">
        <w:rPr>
          <w:rFonts w:asciiTheme="minorHAnsi" w:hAnsiTheme="minorHAnsi" w:cstheme="minorHAnsi"/>
        </w:rPr>
        <w:t xml:space="preserve"> licitante ganador deberá presentar las facturas correspondientes, en original y copia debidamente selladas de recibido y de </w:t>
      </w:r>
      <w:r w:rsidR="00296CA2">
        <w:rPr>
          <w:rFonts w:asciiTheme="minorHAnsi" w:hAnsiTheme="minorHAnsi" w:cstheme="minorHAnsi"/>
        </w:rPr>
        <w:t>insumos</w:t>
      </w:r>
      <w:r w:rsidRPr="00907397">
        <w:rPr>
          <w:rFonts w:asciiTheme="minorHAnsi" w:hAnsiTheme="minorHAnsi" w:cstheme="minorHAnsi"/>
        </w:rPr>
        <w:t xml:space="preserve"> revisada y firmadas por el Administrador de la Unidad, en el área de Recursos Financieros de la </w:t>
      </w:r>
      <w:r w:rsidR="00EC5902">
        <w:rPr>
          <w:rFonts w:asciiTheme="minorHAnsi" w:hAnsiTheme="minorHAnsi" w:cstheme="minorHAnsi"/>
        </w:rPr>
        <w:t>Unidad Aplicativa</w:t>
      </w:r>
      <w:r w:rsidRPr="00907397">
        <w:rPr>
          <w:rFonts w:asciiTheme="minorHAnsi" w:hAnsiTheme="minorHAnsi" w:cstheme="minorHAnsi"/>
        </w:rPr>
        <w:t xml:space="preserve"> para su pago posterior.</w:t>
      </w:r>
    </w:p>
    <w:p w:rsidR="005C3279" w:rsidRPr="005C3279" w:rsidRDefault="005C3279" w:rsidP="00F63839">
      <w:pPr>
        <w:pStyle w:val="Prrafodelista"/>
        <w:tabs>
          <w:tab w:val="right" w:pos="1276"/>
        </w:tabs>
        <w:ind w:left="1276" w:right="49"/>
        <w:jc w:val="both"/>
        <w:rPr>
          <w:rFonts w:asciiTheme="minorHAnsi" w:hAnsiTheme="minorHAnsi" w:cs="Arial"/>
          <w:bCs/>
        </w:rPr>
      </w:pPr>
      <w:r w:rsidRPr="005C3279">
        <w:rPr>
          <w:rFonts w:asciiTheme="minorHAnsi" w:hAnsiTheme="minorHAnsi" w:cs="Arial"/>
          <w:bCs/>
        </w:rPr>
        <w:t>La Convocante se reserva la potestad de efectuar modificaciones al proceso de pago.</w:t>
      </w:r>
    </w:p>
    <w:p w:rsidR="00F63839"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BA034F">
        <w:rPr>
          <w:rFonts w:asciiTheme="minorHAnsi" w:hAnsiTheme="minorHAnsi" w:cstheme="minorHAnsi"/>
          <w:i/>
        </w:rPr>
        <w:t xml:space="preserve">Identificación  y Empaque. </w:t>
      </w:r>
      <w:r w:rsidRPr="00907397">
        <w:rPr>
          <w:rFonts w:asciiTheme="minorHAnsi" w:hAnsiTheme="minorHAnsi" w:cstheme="minorHAnsi"/>
        </w:rPr>
        <w:t>El licitante que resulte adjudicado deberá</w:t>
      </w:r>
      <w:r>
        <w:rPr>
          <w:rFonts w:asciiTheme="minorHAnsi" w:hAnsiTheme="minorHAnsi" w:cstheme="minorHAnsi"/>
        </w:rPr>
        <w:t xml:space="preserve"> i</w:t>
      </w:r>
      <w:r w:rsidRPr="00907397">
        <w:rPr>
          <w:rFonts w:asciiTheme="minorHAnsi" w:hAnsiTheme="minorHAnsi" w:cstheme="minorHAnsi"/>
        </w:rPr>
        <w:t xml:space="preserve">dentificar los medicamentos </w:t>
      </w:r>
      <w:r>
        <w:rPr>
          <w:rFonts w:asciiTheme="minorHAnsi" w:hAnsiTheme="minorHAnsi" w:cstheme="minorHAnsi"/>
        </w:rPr>
        <w:t xml:space="preserve">(según corresponda) </w:t>
      </w:r>
      <w:r w:rsidRPr="00907397">
        <w:rPr>
          <w:rFonts w:asciiTheme="minorHAnsi" w:hAnsiTheme="minorHAnsi" w:cstheme="minorHAnsi"/>
        </w:rPr>
        <w:t xml:space="preserve">suministrados con </w:t>
      </w:r>
      <w:r>
        <w:rPr>
          <w:rFonts w:asciiTheme="minorHAnsi" w:hAnsiTheme="minorHAnsi" w:cstheme="minorHAnsi"/>
        </w:rPr>
        <w:t xml:space="preserve">los siguientes datos.- </w:t>
      </w:r>
    </w:p>
    <w:p w:rsidR="00F63839"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Pr>
          <w:rFonts w:asciiTheme="minorHAnsi" w:hAnsiTheme="minorHAnsi" w:cstheme="minorHAnsi"/>
        </w:rPr>
        <w:t>N</w:t>
      </w:r>
      <w:r w:rsidRPr="00BA034F">
        <w:rPr>
          <w:rFonts w:asciiTheme="minorHAnsi" w:hAnsiTheme="minorHAnsi" w:cstheme="minorHAnsi"/>
        </w:rPr>
        <w:t>ombre</w:t>
      </w:r>
      <w:r>
        <w:rPr>
          <w:rFonts w:asciiTheme="minorHAnsi" w:hAnsiTheme="minorHAnsi" w:cstheme="minorHAnsi"/>
        </w:rPr>
        <w:t xml:space="preserve"> del medicamento.</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lastRenderedPageBreak/>
        <w:t>Descripción del artículo.</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Clave.</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Lote.</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Cantidad.</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Caducidad o garantía bajo el esquema de código de barras.</w:t>
      </w:r>
    </w:p>
    <w:p w:rsidR="00F63839" w:rsidRPr="00EE37D3" w:rsidRDefault="00F63839" w:rsidP="00F63839">
      <w:pPr>
        <w:tabs>
          <w:tab w:val="left" w:pos="851"/>
          <w:tab w:val="right" w:pos="1276"/>
        </w:tabs>
        <w:ind w:left="1276" w:right="49"/>
        <w:jc w:val="both"/>
        <w:rPr>
          <w:rFonts w:asciiTheme="minorHAnsi" w:hAnsiTheme="minorHAnsi" w:cstheme="minorHAnsi"/>
        </w:rPr>
      </w:pPr>
      <w:r w:rsidRPr="000D25DA">
        <w:rPr>
          <w:rFonts w:asciiTheme="minorHAnsi" w:hAnsiTheme="minorHAnsi" w:cstheme="minorHAnsi"/>
        </w:rPr>
        <w:t xml:space="preserve">Así como empacar y embalar los medicamentos de tal forma que se asegure la preservación y </w:t>
      </w:r>
      <w:r w:rsidRPr="00EE37D3">
        <w:rPr>
          <w:rFonts w:asciiTheme="minorHAnsi" w:hAnsiTheme="minorHAnsi" w:cstheme="minorHAnsi"/>
        </w:rPr>
        <w:t>características originales durante el flete, las maniobras de estiba y almacenaje.</w:t>
      </w:r>
    </w:p>
    <w:p w:rsidR="00F63839" w:rsidRPr="00EE37D3" w:rsidRDefault="00F63839" w:rsidP="00F63839">
      <w:pPr>
        <w:pStyle w:val="Prrafodelista"/>
        <w:numPr>
          <w:ilvl w:val="0"/>
          <w:numId w:val="25"/>
        </w:numPr>
        <w:tabs>
          <w:tab w:val="left" w:pos="851"/>
        </w:tabs>
        <w:ind w:left="1276" w:right="49" w:hanging="284"/>
        <w:jc w:val="both"/>
        <w:rPr>
          <w:rFonts w:asciiTheme="minorHAnsi" w:hAnsiTheme="minorHAnsi" w:cstheme="minorHAnsi"/>
        </w:rPr>
      </w:pPr>
      <w:r w:rsidRPr="00EE37D3">
        <w:rPr>
          <w:rFonts w:asciiTheme="minorHAnsi" w:hAnsiTheme="minorHAnsi" w:cstheme="minorHAnsi"/>
          <w:i/>
        </w:rPr>
        <w:t>Devoluciones.</w:t>
      </w:r>
      <w:r w:rsidRPr="00EE37D3">
        <w:rPr>
          <w:rFonts w:asciiTheme="minorHAnsi" w:hAnsiTheme="minorHAnsi" w:cstheme="minorHAnsi"/>
        </w:rPr>
        <w:t xml:space="preserve"> La Convocante podrá hacer devoluciones cuando se comprueben deficiencias en la calidad de los medicamentos entregados imputables al proveedor. La devolución de los medicamentos será a través de la Unidad Aplicativa, cuando se comprueben deficiencias en la calidad de las mismas, o cuando no se cumpla con el período de caducidad solicitado, y deberán ser repuestas por el proveedor, dentro de los cinco días hábiles siguientes a la devolución.</w:t>
      </w:r>
    </w:p>
    <w:p w:rsidR="00F63839" w:rsidRPr="00EE37D3" w:rsidRDefault="00F63839" w:rsidP="00F63839">
      <w:pPr>
        <w:pStyle w:val="Prrafodelista"/>
        <w:numPr>
          <w:ilvl w:val="0"/>
          <w:numId w:val="25"/>
        </w:numPr>
        <w:tabs>
          <w:tab w:val="left" w:pos="851"/>
        </w:tabs>
        <w:ind w:left="1276" w:right="49" w:hanging="284"/>
        <w:jc w:val="both"/>
        <w:rPr>
          <w:rFonts w:asciiTheme="minorHAnsi" w:hAnsiTheme="minorHAnsi" w:cstheme="minorHAnsi"/>
        </w:rPr>
      </w:pPr>
      <w:r w:rsidRPr="00EE37D3">
        <w:rPr>
          <w:rFonts w:asciiTheme="minorHAnsi" w:hAnsiTheme="minorHAnsi" w:cstheme="minorHAnsi"/>
          <w:i/>
        </w:rPr>
        <w:t>Servicio Farmacéutico Clínico:</w:t>
      </w:r>
      <w:r w:rsidRPr="00EE37D3">
        <w:rPr>
          <w:rFonts w:asciiTheme="minorHAnsi" w:hAnsiTheme="minorHAnsi" w:cstheme="minorHAnsi"/>
        </w:rPr>
        <w:t xml:space="preserve"> El personal dependerá y cumplirá las indicaciones y actividades que le sean solicitadas por el Coordinador de Farmacología Clínica y Jefatura de Farmacia Hospitalaria.</w:t>
      </w:r>
    </w:p>
    <w:p w:rsidR="00F63839" w:rsidRPr="00EE37D3" w:rsidRDefault="00F63839" w:rsidP="00F63839">
      <w:pPr>
        <w:pStyle w:val="Prrafodelista"/>
        <w:tabs>
          <w:tab w:val="left" w:pos="851"/>
        </w:tabs>
        <w:ind w:left="1276" w:right="49"/>
        <w:jc w:val="both"/>
        <w:rPr>
          <w:rFonts w:asciiTheme="minorHAnsi" w:hAnsiTheme="minorHAnsi" w:cstheme="minorHAnsi"/>
          <w:u w:val="single"/>
        </w:rPr>
      </w:pPr>
      <w:r w:rsidRPr="00EE37D3">
        <w:rPr>
          <w:rFonts w:asciiTheme="minorHAnsi" w:hAnsiTheme="minorHAnsi" w:cstheme="minorHAnsi"/>
          <w:u w:val="single"/>
        </w:rPr>
        <w:t xml:space="preserve">Fines principales: </w:t>
      </w:r>
    </w:p>
    <w:p w:rsidR="00F63839" w:rsidRPr="00EE37D3" w:rsidRDefault="00F63839" w:rsidP="00F63839">
      <w:pPr>
        <w:pStyle w:val="NormalWeb"/>
        <w:numPr>
          <w:ilvl w:val="0"/>
          <w:numId w:val="31"/>
        </w:numPr>
        <w:spacing w:before="0" w:beforeAutospacing="0" w:after="0" w:afterAutospacing="0"/>
        <w:ind w:left="2410"/>
        <w:jc w:val="both"/>
        <w:rPr>
          <w:rFonts w:asciiTheme="minorHAnsi" w:hAnsiTheme="minorHAnsi"/>
          <w:sz w:val="20"/>
          <w:szCs w:val="18"/>
        </w:rPr>
      </w:pPr>
      <w:r w:rsidRPr="00EE37D3">
        <w:rPr>
          <w:rFonts w:asciiTheme="minorHAnsi" w:hAnsiTheme="minorHAnsi" w:cs="Arial"/>
          <w:sz w:val="20"/>
          <w:szCs w:val="18"/>
        </w:rPr>
        <w:t>Detección de problemas relacionados con medicamentos (PRM), para la prevención, y resolución de Resultados Negativos Asociados a Medicamentos.</w:t>
      </w:r>
    </w:p>
    <w:p w:rsidR="00F63839" w:rsidRPr="00EE37D3" w:rsidRDefault="00F63839" w:rsidP="00F63839">
      <w:pPr>
        <w:pStyle w:val="Sangra3detindependiente3"/>
        <w:numPr>
          <w:ilvl w:val="0"/>
          <w:numId w:val="31"/>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Prevenir y analizar eventos de seguridad al paciente en conjunto con personal médico, de enfermería y demás personal involucrado.</w:t>
      </w:r>
    </w:p>
    <w:p w:rsidR="00F63839" w:rsidRPr="00EE37D3" w:rsidRDefault="00F63839" w:rsidP="00F63839">
      <w:pPr>
        <w:pStyle w:val="Sangra3detindependiente3"/>
        <w:numPr>
          <w:ilvl w:val="0"/>
          <w:numId w:val="31"/>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Revisión del expediente clínico para evaluar aplicación correcta de los procedimientos establecidos.</w:t>
      </w:r>
    </w:p>
    <w:p w:rsidR="00F63839" w:rsidRPr="00EE37D3" w:rsidRDefault="00F63839" w:rsidP="00F63839">
      <w:pPr>
        <w:ind w:left="1276" w:right="-232"/>
        <w:jc w:val="both"/>
        <w:rPr>
          <w:rFonts w:asciiTheme="minorHAnsi" w:hAnsiTheme="minorHAnsi" w:cstheme="minorHAnsi"/>
        </w:rPr>
      </w:pPr>
      <w:r w:rsidRPr="00EE37D3">
        <w:rPr>
          <w:rFonts w:asciiTheme="minorHAnsi" w:hAnsiTheme="minorHAnsi" w:cstheme="minorHAnsi"/>
          <w:u w:val="single"/>
        </w:rPr>
        <w:t>Funciones requeridas</w:t>
      </w:r>
      <w:r w:rsidRPr="00EE37D3">
        <w:rPr>
          <w:rFonts w:asciiTheme="minorHAnsi" w:hAnsiTheme="minorHAnsi" w:cstheme="minorHAnsi"/>
        </w:rPr>
        <w:t>:</w:t>
      </w:r>
    </w:p>
    <w:p w:rsidR="00F63839" w:rsidRPr="00EE37D3" w:rsidRDefault="00F63839" w:rsidP="00F63839">
      <w:pPr>
        <w:pStyle w:val="Sangra3detindependiente3"/>
        <w:numPr>
          <w:ilvl w:val="0"/>
          <w:numId w:val="32"/>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Validación de la prescripción médica: revisión de prescripciones médicas en expediente clínico para valorar interacciones, dosis, farmacocinética, farmacodinamia de los medicamentos prescritos y valorar si son adecuados según el estado clínico del paciente.</w:t>
      </w:r>
    </w:p>
    <w:p w:rsidR="00F63839" w:rsidRPr="00EE37D3" w:rsidRDefault="00F63839" w:rsidP="00F63839">
      <w:pPr>
        <w:pStyle w:val="Sangra3detindependiente3"/>
        <w:numPr>
          <w:ilvl w:val="0"/>
          <w:numId w:val="32"/>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Conciliación de la medicación: comparar la lista de los medicamentos que el paciente tomaba antes de la admisión con los prescritos en las indicaciones médicas  a su ingreso y al alta; con el propósito de dar continuidad a la atención e identificar y resolver discrepancias, las cuales incluyen omisiones, duplicaciones, contraindicaciones, información confusa y cambios en la medicación.</w:t>
      </w:r>
    </w:p>
    <w:p w:rsidR="00F63839" w:rsidRPr="00EE37D3" w:rsidRDefault="00F63839" w:rsidP="00F63839">
      <w:pPr>
        <w:pStyle w:val="Sangra3detindependiente3"/>
        <w:numPr>
          <w:ilvl w:val="0"/>
          <w:numId w:val="32"/>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Notificación, recaudación y documentación de reportes de errores de medicación: recaudar información al momento de detectar o recibir un reporte de error de medicación, documentarla en el formato correspondiente y darle el seguimiento apropiado.</w:t>
      </w:r>
    </w:p>
    <w:p w:rsidR="00F63839" w:rsidRPr="00EE37D3" w:rsidRDefault="00F63839" w:rsidP="00F63839">
      <w:pPr>
        <w:pStyle w:val="Sangra3detindependiente3"/>
        <w:numPr>
          <w:ilvl w:val="2"/>
          <w:numId w:val="32"/>
        </w:numPr>
        <w:spacing w:after="0" w:line="240" w:lineRule="auto"/>
        <w:ind w:left="2410"/>
        <w:jc w:val="both"/>
        <w:rPr>
          <w:rFonts w:asciiTheme="minorHAnsi" w:hAnsiTheme="minorHAnsi" w:cs="Arial"/>
          <w:sz w:val="22"/>
          <w:szCs w:val="18"/>
        </w:rPr>
      </w:pPr>
      <w:r w:rsidRPr="00EE37D3">
        <w:rPr>
          <w:rFonts w:asciiTheme="minorHAnsi" w:hAnsiTheme="minorHAnsi" w:cs="Arial"/>
          <w:sz w:val="20"/>
          <w:szCs w:val="18"/>
        </w:rPr>
        <w:t>Asesoría farmacéutica: Asesorar a los profesionales de la salud con información clínica farmacéutica para apoyo en la buena medicación.</w:t>
      </w:r>
    </w:p>
    <w:p w:rsidR="00F63839" w:rsidRPr="00EE37D3" w:rsidRDefault="00F63839" w:rsidP="00F63839">
      <w:pPr>
        <w:ind w:left="1276"/>
        <w:jc w:val="both"/>
        <w:rPr>
          <w:rFonts w:asciiTheme="minorHAnsi" w:hAnsiTheme="minorHAnsi" w:cstheme="minorHAnsi"/>
          <w:u w:val="single"/>
        </w:rPr>
      </w:pPr>
      <w:r w:rsidRPr="00EE37D3">
        <w:rPr>
          <w:rFonts w:asciiTheme="minorHAnsi" w:hAnsiTheme="minorHAnsi" w:cstheme="minorHAnsi"/>
          <w:u w:val="single"/>
        </w:rPr>
        <w:t>Departamentos que debe cubrir el servicio:</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Unidad de cuidados intensivos neonatal</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Unidad de cuidados intensivos pediátricos</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Unidad de cuidados intensivos adulto</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Urgencias pediátricas</w:t>
      </w:r>
    </w:p>
    <w:p w:rsidR="00F63839" w:rsidRPr="00EE37D3" w:rsidRDefault="00F63839" w:rsidP="00F63839">
      <w:pPr>
        <w:ind w:left="1276"/>
        <w:jc w:val="both"/>
        <w:rPr>
          <w:rFonts w:asciiTheme="minorHAnsi" w:hAnsiTheme="minorHAnsi" w:cs="Arial"/>
          <w:szCs w:val="18"/>
          <w:u w:val="single"/>
        </w:rPr>
      </w:pPr>
      <w:r w:rsidRPr="00EE37D3">
        <w:rPr>
          <w:rFonts w:asciiTheme="minorHAnsi" w:hAnsiTheme="minorHAnsi" w:cs="Arial"/>
          <w:szCs w:val="18"/>
          <w:u w:val="single"/>
        </w:rPr>
        <w:t>Horario de cobertura del servicio</w:t>
      </w:r>
    </w:p>
    <w:p w:rsidR="00F63839" w:rsidRPr="00EE37D3" w:rsidRDefault="00F63839" w:rsidP="00F63839">
      <w:pPr>
        <w:pStyle w:val="Prrafodelista"/>
        <w:numPr>
          <w:ilvl w:val="0"/>
          <w:numId w:val="34"/>
        </w:numPr>
        <w:ind w:left="2410"/>
        <w:jc w:val="both"/>
        <w:rPr>
          <w:rFonts w:asciiTheme="minorHAnsi" w:hAnsiTheme="minorHAnsi" w:cs="Arial"/>
          <w:szCs w:val="18"/>
        </w:rPr>
      </w:pPr>
      <w:r w:rsidRPr="00EE37D3">
        <w:rPr>
          <w:rFonts w:asciiTheme="minorHAnsi" w:hAnsiTheme="minorHAnsi" w:cs="Arial"/>
          <w:szCs w:val="18"/>
        </w:rPr>
        <w:t>24 Horas, de Lunes a Domingo.</w:t>
      </w:r>
    </w:p>
    <w:p w:rsidR="00F63839" w:rsidRPr="00EE37D3" w:rsidRDefault="00F63839" w:rsidP="00F63839">
      <w:pPr>
        <w:ind w:left="1276"/>
        <w:jc w:val="both"/>
        <w:rPr>
          <w:rFonts w:asciiTheme="minorHAnsi" w:hAnsiTheme="minorHAnsi" w:cs="Arial"/>
          <w:szCs w:val="18"/>
          <w:u w:val="single"/>
          <w:lang w:val="es-MX"/>
        </w:rPr>
      </w:pPr>
      <w:r w:rsidRPr="00EE37D3">
        <w:rPr>
          <w:rFonts w:asciiTheme="minorHAnsi" w:hAnsiTheme="minorHAnsi" w:cs="Arial"/>
          <w:szCs w:val="18"/>
          <w:u w:val="single"/>
        </w:rPr>
        <w:t>Actividades a realizar:</w:t>
      </w:r>
    </w:p>
    <w:p w:rsidR="00F63839" w:rsidRPr="00EE37D3" w:rsidRDefault="00F63839" w:rsidP="00F63839">
      <w:pPr>
        <w:pStyle w:val="Prrafodelista"/>
        <w:numPr>
          <w:ilvl w:val="0"/>
          <w:numId w:val="35"/>
        </w:numPr>
        <w:ind w:left="2410"/>
        <w:jc w:val="both"/>
        <w:rPr>
          <w:rFonts w:asciiTheme="minorHAnsi" w:hAnsiTheme="minorHAnsi" w:cs="Arial"/>
          <w:szCs w:val="18"/>
        </w:rPr>
      </w:pPr>
      <w:r w:rsidRPr="00EE37D3">
        <w:rPr>
          <w:rFonts w:asciiTheme="minorHAnsi" w:hAnsiTheme="minorHAnsi" w:cs="Arial"/>
          <w:szCs w:val="18"/>
          <w:lang w:val="es-MX"/>
        </w:rPr>
        <w:t>Consultar perfil farmacéutico clínico</w:t>
      </w:r>
    </w:p>
    <w:p w:rsidR="00F63839" w:rsidRPr="00E94FB6" w:rsidRDefault="00F63839" w:rsidP="00F63839">
      <w:pPr>
        <w:ind w:left="1276"/>
        <w:jc w:val="both"/>
        <w:rPr>
          <w:rFonts w:asciiTheme="minorHAnsi" w:hAnsiTheme="minorHAnsi" w:cs="Arial"/>
          <w:szCs w:val="18"/>
          <w:u w:val="single"/>
        </w:rPr>
      </w:pPr>
      <w:r w:rsidRPr="00E94FB6">
        <w:rPr>
          <w:rFonts w:asciiTheme="minorHAnsi" w:hAnsiTheme="minorHAnsi" w:cs="Arial"/>
          <w:szCs w:val="18"/>
          <w:u w:val="single"/>
        </w:rPr>
        <w:t xml:space="preserve">Personal requerido: </w:t>
      </w:r>
    </w:p>
    <w:p w:rsidR="00F63839" w:rsidRPr="00E94FB6" w:rsidRDefault="00F94881" w:rsidP="00F63839">
      <w:pPr>
        <w:pStyle w:val="Prrafodelista"/>
        <w:numPr>
          <w:ilvl w:val="0"/>
          <w:numId w:val="36"/>
        </w:numPr>
        <w:ind w:left="2410"/>
        <w:jc w:val="both"/>
        <w:rPr>
          <w:rFonts w:asciiTheme="minorHAnsi" w:hAnsiTheme="minorHAnsi" w:cs="Arial"/>
          <w:szCs w:val="18"/>
        </w:rPr>
      </w:pPr>
      <w:r>
        <w:rPr>
          <w:rFonts w:asciiTheme="minorHAnsi" w:hAnsiTheme="minorHAnsi" w:cs="Arial"/>
          <w:szCs w:val="18"/>
        </w:rPr>
        <w:t>6</w:t>
      </w:r>
      <w:r w:rsidR="00E94FB6" w:rsidRPr="00E94FB6">
        <w:rPr>
          <w:rFonts w:asciiTheme="minorHAnsi" w:hAnsiTheme="minorHAnsi" w:cs="Arial"/>
          <w:szCs w:val="18"/>
        </w:rPr>
        <w:t xml:space="preserve"> </w:t>
      </w:r>
      <w:r w:rsidR="0023049A" w:rsidRPr="00E94FB6">
        <w:rPr>
          <w:rFonts w:asciiTheme="minorHAnsi" w:hAnsiTheme="minorHAnsi" w:cs="Arial"/>
          <w:szCs w:val="18"/>
        </w:rPr>
        <w:t xml:space="preserve">Químico Farmacéutico Biólogo o </w:t>
      </w:r>
      <w:r w:rsidR="000E640F" w:rsidRPr="00E94FB6">
        <w:rPr>
          <w:rFonts w:asciiTheme="minorHAnsi" w:hAnsiTheme="minorHAnsi" w:cs="Arial"/>
          <w:szCs w:val="18"/>
        </w:rPr>
        <w:t>Industrial ó Biotecnólogo</w:t>
      </w:r>
      <w:r w:rsidR="0023049A" w:rsidRPr="00E94FB6">
        <w:rPr>
          <w:rFonts w:asciiTheme="minorHAnsi" w:hAnsiTheme="minorHAnsi" w:cs="Arial"/>
          <w:szCs w:val="18"/>
        </w:rPr>
        <w:t xml:space="preserve"> </w:t>
      </w:r>
      <w:r w:rsidR="00F63839" w:rsidRPr="00E94FB6">
        <w:rPr>
          <w:rFonts w:asciiTheme="minorHAnsi" w:hAnsiTheme="minorHAnsi" w:cs="Arial"/>
          <w:szCs w:val="18"/>
        </w:rPr>
        <w:t>con título y cédula profesional.</w:t>
      </w:r>
    </w:p>
    <w:p w:rsidR="0023049A" w:rsidRPr="00E94FB6" w:rsidRDefault="00F94881" w:rsidP="00F63839">
      <w:pPr>
        <w:pStyle w:val="Prrafodelista"/>
        <w:numPr>
          <w:ilvl w:val="0"/>
          <w:numId w:val="36"/>
        </w:numPr>
        <w:ind w:left="2410"/>
        <w:jc w:val="both"/>
        <w:rPr>
          <w:rFonts w:asciiTheme="minorHAnsi" w:hAnsiTheme="minorHAnsi" w:cs="Arial"/>
          <w:szCs w:val="18"/>
        </w:rPr>
      </w:pPr>
      <w:r>
        <w:rPr>
          <w:rFonts w:asciiTheme="minorHAnsi" w:hAnsiTheme="minorHAnsi" w:cs="Arial"/>
          <w:szCs w:val="18"/>
        </w:rPr>
        <w:t>1</w:t>
      </w:r>
      <w:r w:rsidR="00E94FB6" w:rsidRPr="00E94FB6">
        <w:rPr>
          <w:rFonts w:asciiTheme="minorHAnsi" w:hAnsiTheme="minorHAnsi" w:cs="Arial"/>
          <w:szCs w:val="18"/>
        </w:rPr>
        <w:t xml:space="preserve"> </w:t>
      </w:r>
      <w:r w:rsidR="000E640F" w:rsidRPr="00E94FB6">
        <w:rPr>
          <w:rFonts w:asciiTheme="minorHAnsi" w:hAnsiTheme="minorHAnsi" w:cs="Arial"/>
          <w:szCs w:val="18"/>
        </w:rPr>
        <w:t>E</w:t>
      </w:r>
      <w:r w:rsidR="0023049A" w:rsidRPr="00E94FB6">
        <w:rPr>
          <w:rFonts w:asciiTheme="minorHAnsi" w:hAnsiTheme="minorHAnsi" w:cs="Arial"/>
          <w:szCs w:val="18"/>
        </w:rPr>
        <w:t>lementos de personal administrativo.</w:t>
      </w:r>
    </w:p>
    <w:p w:rsidR="0023049A" w:rsidRPr="00E94FB6" w:rsidRDefault="00F94881" w:rsidP="00F63839">
      <w:pPr>
        <w:pStyle w:val="Prrafodelista"/>
        <w:numPr>
          <w:ilvl w:val="0"/>
          <w:numId w:val="36"/>
        </w:numPr>
        <w:ind w:left="2410"/>
        <w:jc w:val="both"/>
        <w:rPr>
          <w:rFonts w:asciiTheme="minorHAnsi" w:hAnsiTheme="minorHAnsi" w:cs="Arial"/>
          <w:szCs w:val="18"/>
        </w:rPr>
      </w:pPr>
      <w:r>
        <w:rPr>
          <w:rFonts w:asciiTheme="minorHAnsi" w:hAnsiTheme="minorHAnsi" w:cs="Arial"/>
          <w:szCs w:val="18"/>
        </w:rPr>
        <w:lastRenderedPageBreak/>
        <w:t>1</w:t>
      </w:r>
      <w:r w:rsidR="00E94FB6" w:rsidRPr="00E94FB6">
        <w:rPr>
          <w:rFonts w:asciiTheme="minorHAnsi" w:hAnsiTheme="minorHAnsi" w:cs="Arial"/>
          <w:szCs w:val="18"/>
        </w:rPr>
        <w:t xml:space="preserve"> </w:t>
      </w:r>
      <w:r w:rsidR="00CF4B92">
        <w:rPr>
          <w:rFonts w:asciiTheme="minorHAnsi" w:hAnsiTheme="minorHAnsi" w:cs="Arial"/>
          <w:szCs w:val="18"/>
        </w:rPr>
        <w:t>Dispensador</w:t>
      </w:r>
      <w:r w:rsidR="0023049A" w:rsidRPr="00E94FB6">
        <w:rPr>
          <w:rFonts w:asciiTheme="minorHAnsi" w:hAnsiTheme="minorHAnsi" w:cs="Arial"/>
          <w:szCs w:val="18"/>
        </w:rPr>
        <w:t xml:space="preserve"> de Farmacia.</w:t>
      </w:r>
    </w:p>
    <w:p w:rsidR="00F63839" w:rsidRPr="00EE37D3" w:rsidRDefault="00F63839" w:rsidP="00F63839">
      <w:pPr>
        <w:ind w:left="1276"/>
        <w:jc w:val="both"/>
        <w:rPr>
          <w:rFonts w:asciiTheme="minorHAnsi" w:hAnsiTheme="minorHAnsi" w:cs="Arial"/>
          <w:szCs w:val="18"/>
        </w:rPr>
      </w:pPr>
      <w:r w:rsidRPr="00EE37D3">
        <w:rPr>
          <w:rFonts w:asciiTheme="minorHAnsi" w:hAnsiTheme="minorHAnsi" w:cs="Arial"/>
          <w:szCs w:val="18"/>
          <w:u w:val="single"/>
        </w:rPr>
        <w:t>Horario del personal:</w:t>
      </w:r>
      <w:r w:rsidRPr="00EE37D3">
        <w:rPr>
          <w:rFonts w:asciiTheme="minorHAnsi" w:hAnsiTheme="minorHAnsi" w:cs="Arial"/>
          <w:szCs w:val="18"/>
        </w:rPr>
        <w:t xml:space="preserve"> 12 horas de trabajo por 24 de descanso en:</w:t>
      </w:r>
    </w:p>
    <w:p w:rsidR="00F63839" w:rsidRPr="00EE37D3" w:rsidRDefault="00F63839" w:rsidP="00F63839">
      <w:pPr>
        <w:pStyle w:val="Prrafodelista"/>
        <w:numPr>
          <w:ilvl w:val="0"/>
          <w:numId w:val="37"/>
        </w:numPr>
        <w:ind w:left="2410"/>
        <w:jc w:val="both"/>
        <w:rPr>
          <w:rFonts w:asciiTheme="minorHAnsi" w:hAnsiTheme="minorHAnsi" w:cs="Arial"/>
          <w:szCs w:val="18"/>
        </w:rPr>
      </w:pPr>
      <w:r w:rsidRPr="00EE37D3">
        <w:rPr>
          <w:rFonts w:asciiTheme="minorHAnsi" w:hAnsiTheme="minorHAnsi" w:cs="Arial"/>
          <w:szCs w:val="18"/>
        </w:rPr>
        <w:t>Turno matutino de 8:00 a 20:00 horas.</w:t>
      </w:r>
    </w:p>
    <w:p w:rsidR="00F63839" w:rsidRPr="00EE37D3" w:rsidRDefault="00F63839" w:rsidP="00F63839">
      <w:pPr>
        <w:pStyle w:val="Prrafodelista"/>
        <w:numPr>
          <w:ilvl w:val="0"/>
          <w:numId w:val="37"/>
        </w:numPr>
        <w:ind w:left="2410"/>
        <w:jc w:val="both"/>
        <w:rPr>
          <w:rFonts w:asciiTheme="minorHAnsi" w:hAnsiTheme="minorHAnsi" w:cs="Arial"/>
          <w:szCs w:val="18"/>
        </w:rPr>
      </w:pPr>
      <w:r w:rsidRPr="00EE37D3">
        <w:rPr>
          <w:rFonts w:asciiTheme="minorHAnsi" w:hAnsiTheme="minorHAnsi" w:cs="Arial"/>
          <w:szCs w:val="18"/>
        </w:rPr>
        <w:t>Turno nocturno de 20:00 a 8:00 horas.</w:t>
      </w:r>
    </w:p>
    <w:p w:rsidR="000348C5" w:rsidRPr="00780E06" w:rsidRDefault="000348C5" w:rsidP="000348C5">
      <w:pPr>
        <w:tabs>
          <w:tab w:val="left" w:pos="851"/>
        </w:tabs>
        <w:ind w:left="284" w:right="49"/>
        <w:jc w:val="both"/>
        <w:rPr>
          <w:rFonts w:asciiTheme="minorHAnsi" w:hAnsiTheme="minorHAnsi"/>
          <w:b/>
        </w:rPr>
      </w:pPr>
    </w:p>
    <w:p w:rsidR="00AB7FB6" w:rsidRPr="008919D3" w:rsidRDefault="003C1B00" w:rsidP="00071B78">
      <w:pPr>
        <w:tabs>
          <w:tab w:val="left" w:pos="851"/>
        </w:tabs>
        <w:ind w:left="284" w:right="-1"/>
        <w:jc w:val="both"/>
        <w:rPr>
          <w:rFonts w:asciiTheme="minorHAnsi" w:hAnsiTheme="minorHAnsi"/>
          <w:b/>
          <w:u w:val="single"/>
        </w:rPr>
      </w:pPr>
      <w:r w:rsidRPr="003E6595">
        <w:rPr>
          <w:rFonts w:asciiTheme="minorHAnsi" w:hAnsiTheme="minorHAnsi"/>
          <w:b/>
          <w:u w:val="single"/>
        </w:rPr>
        <w:t>1.</w:t>
      </w:r>
      <w:r w:rsidR="009841A6">
        <w:rPr>
          <w:rFonts w:asciiTheme="minorHAnsi" w:hAnsiTheme="minorHAnsi"/>
          <w:b/>
          <w:u w:val="single"/>
        </w:rPr>
        <w:t>3</w:t>
      </w:r>
      <w:r w:rsidR="003E6595" w:rsidRPr="003E6595">
        <w:rPr>
          <w:rFonts w:asciiTheme="minorHAnsi" w:hAnsiTheme="minorHAnsi"/>
          <w:b/>
          <w:u w:val="single"/>
        </w:rPr>
        <w:t xml:space="preserve">. </w:t>
      </w:r>
      <w:r w:rsidR="00534C07" w:rsidRPr="003E6595">
        <w:rPr>
          <w:rFonts w:asciiTheme="minorHAnsi" w:hAnsiTheme="minorHAnsi"/>
          <w:b/>
          <w:u w:val="single"/>
        </w:rPr>
        <w:t>Calidad</w:t>
      </w:r>
      <w:r w:rsidRPr="003E6595">
        <w:rPr>
          <w:rFonts w:asciiTheme="minorHAnsi" w:hAnsiTheme="minorHAnsi"/>
          <w:b/>
          <w:u w:val="single"/>
        </w:rPr>
        <w:t>:</w:t>
      </w:r>
      <w:r w:rsidR="008919D3">
        <w:rPr>
          <w:rFonts w:asciiTheme="minorHAnsi" w:hAnsiTheme="minorHAnsi"/>
        </w:rPr>
        <w:t xml:space="preserve"> </w:t>
      </w:r>
      <w:r w:rsidR="00AB7FB6" w:rsidRPr="00AB7FB6">
        <w:rPr>
          <w:rFonts w:asciiTheme="minorHAnsi" w:hAnsiTheme="minorHAnsi"/>
        </w:rPr>
        <w:t>Los licitantes deberán cumplir con las normas de calidad (Normas Oficiales Mexicanas, Normas Mexicanas o las Normas de Referencia Aplicables), debiendo enunciarlas, cuyo cumplimiento sea a</w:t>
      </w:r>
      <w:r w:rsidR="00071B78">
        <w:rPr>
          <w:rFonts w:asciiTheme="minorHAnsi" w:hAnsiTheme="minorHAnsi"/>
        </w:rPr>
        <w:t xml:space="preserve">plicable para demostrar que los </w:t>
      </w:r>
      <w:r w:rsidR="00AB7FB6" w:rsidRPr="00AB7FB6">
        <w:rPr>
          <w:rFonts w:asciiTheme="minorHAnsi" w:hAnsiTheme="minorHAnsi"/>
        </w:rPr>
        <w:t>medicamentos a los que hace referencia la presente convocatoria cumplen con los estándares de calidad o unidades de medida requeridas.</w:t>
      </w:r>
    </w:p>
    <w:p w:rsidR="003C1B00" w:rsidRDefault="003C1B00" w:rsidP="002B6BE9">
      <w:pPr>
        <w:ind w:left="284"/>
        <w:jc w:val="both"/>
        <w:rPr>
          <w:rFonts w:asciiTheme="minorHAnsi" w:hAnsiTheme="minorHAnsi" w:cs="Arial"/>
        </w:rPr>
      </w:pPr>
    </w:p>
    <w:p w:rsidR="002D792D" w:rsidRDefault="002D792D"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Pr="001925AF"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526791"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comprometerse por la persona que representa.</w:t>
      </w: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77129F" w:rsidRPr="001925AF" w:rsidRDefault="009612E9" w:rsidP="003C7CE4">
      <w:pPr>
        <w:pStyle w:val="Prrafodelista"/>
        <w:numPr>
          <w:ilvl w:val="0"/>
          <w:numId w:val="5"/>
        </w:numPr>
        <w:tabs>
          <w:tab w:val="right" w:pos="851"/>
        </w:tabs>
        <w:ind w:left="567" w:right="49" w:firstLine="0"/>
        <w:jc w:val="both"/>
        <w:rPr>
          <w:rFonts w:asciiTheme="minorHAnsi" w:hAnsiTheme="minorHAnsi"/>
          <w:bCs/>
        </w:rPr>
      </w:pPr>
      <w:r w:rsidRPr="00E617F2">
        <w:rPr>
          <w:rFonts w:asciiTheme="minorHAnsi" w:hAnsiTheme="minorHAns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r w:rsidR="00985062" w:rsidRPr="001925AF">
        <w:rPr>
          <w:rFonts w:asciiTheme="minorHAnsi" w:hAnsiTheme="minorHAnsi"/>
          <w:bCs/>
        </w:rPr>
        <w:t xml:space="preserv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w:t>
      </w:r>
    </w:p>
    <w:p w:rsidR="002C49C5" w:rsidRDefault="002C49C5"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EF364C">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 xml:space="preserve">vo León, C.P. 64000, Tel.: </w:t>
      </w:r>
      <w:r w:rsidR="002C49C5">
        <w:rPr>
          <w:rFonts w:ascii="Calibri" w:hAnsi="Calibri"/>
        </w:rPr>
        <w:t>81307049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lastRenderedPageBreak/>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F63839">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w:t>
      </w:r>
      <w:r w:rsidR="00501025">
        <w:rPr>
          <w:rFonts w:asciiTheme="minorHAnsi" w:hAnsiTheme="minorHAnsi"/>
        </w:rPr>
        <w:t>dicho sobre deberá presentar su propuesta técnica</w:t>
      </w:r>
      <w:r w:rsidRPr="00E27A5A">
        <w:rPr>
          <w:rFonts w:asciiTheme="minorHAnsi" w:hAnsiTheme="minorHAnsi"/>
        </w:rPr>
        <w:t xml:space="preserve">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así como todos los anexos incluidos dentro del sobre técnico 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2F5444"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Currículum de la empresa como proveedor de medicamento,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medicamentos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p w:rsidR="0023049A" w:rsidRDefault="0023049A" w:rsidP="0023049A">
      <w:pPr>
        <w:pStyle w:val="Prrafodelista4"/>
        <w:numPr>
          <w:ilvl w:val="0"/>
          <w:numId w:val="8"/>
        </w:numPr>
        <w:tabs>
          <w:tab w:val="left" w:pos="1134"/>
        </w:tabs>
        <w:ind w:right="49"/>
        <w:jc w:val="both"/>
        <w:rPr>
          <w:rFonts w:ascii="Calibri" w:hAnsi="Calibri"/>
        </w:rPr>
      </w:pPr>
      <w:r w:rsidRPr="00B63CD0">
        <w:rPr>
          <w:rFonts w:ascii="Calibri" w:hAnsi="Calibri" w:cs="Calibri"/>
          <w:bCs/>
        </w:rPr>
        <w:t xml:space="preserve">Currículum </w:t>
      </w:r>
      <w:r w:rsidR="00AB7FB6">
        <w:rPr>
          <w:rFonts w:ascii="Calibri" w:hAnsi="Calibri" w:cs="Calibri"/>
          <w:bCs/>
        </w:rPr>
        <w:t xml:space="preserve">del </w:t>
      </w:r>
      <w:r w:rsidRPr="00B63CD0">
        <w:rPr>
          <w:rFonts w:ascii="Calibri" w:hAnsi="Calibri" w:cs="Calibri"/>
          <w:bCs/>
        </w:rPr>
        <w:t xml:space="preserve">personal </w:t>
      </w:r>
      <w:r>
        <w:rPr>
          <w:rFonts w:ascii="Calibri" w:hAnsi="Calibri" w:cs="Calibri"/>
          <w:bCs/>
        </w:rPr>
        <w:t>profesionista</w:t>
      </w:r>
      <w:r w:rsidRPr="00B63CD0">
        <w:rPr>
          <w:rFonts w:ascii="Calibri" w:hAnsi="Calibri" w:cs="Calibri"/>
          <w:bCs/>
        </w:rPr>
        <w:t xml:space="preserve"> </w:t>
      </w:r>
      <w:r w:rsidR="00AB7FB6">
        <w:rPr>
          <w:rFonts w:ascii="Calibri" w:hAnsi="Calibri" w:cs="Calibri"/>
          <w:bCs/>
        </w:rPr>
        <w:t xml:space="preserve">que prestará el servicio como </w:t>
      </w:r>
      <w:r w:rsidR="00385897">
        <w:rPr>
          <w:rFonts w:ascii="Calibri" w:hAnsi="Calibri" w:cs="Calibri"/>
          <w:bCs/>
        </w:rPr>
        <w:t>Químico</w:t>
      </w:r>
      <w:r w:rsidR="00AB7FB6">
        <w:rPr>
          <w:rFonts w:ascii="Calibri" w:hAnsi="Calibri" w:cs="Calibri"/>
          <w:bCs/>
        </w:rPr>
        <w:t xml:space="preserve"> Farmacéutico </w:t>
      </w:r>
      <w:r w:rsidR="00385897">
        <w:rPr>
          <w:rFonts w:ascii="Calibri" w:hAnsi="Calibri" w:cs="Calibri"/>
          <w:bCs/>
        </w:rPr>
        <w:t>Biólogo</w:t>
      </w:r>
      <w:r w:rsidR="00AB7FB6">
        <w:rPr>
          <w:rFonts w:ascii="Calibri" w:hAnsi="Calibri" w:cs="Calibri"/>
          <w:bCs/>
        </w:rPr>
        <w:t xml:space="preserve"> o Químico Farmacéutico Biotecnólogo, c</w:t>
      </w:r>
      <w:r w:rsidR="00071E7A">
        <w:rPr>
          <w:rFonts w:ascii="Calibri" w:hAnsi="Calibri" w:cs="Calibri"/>
          <w:bCs/>
        </w:rPr>
        <w:t xml:space="preserve">on experiencia demostrable en la </w:t>
      </w:r>
      <w:r w:rsidRPr="00B63CD0">
        <w:rPr>
          <w:rFonts w:ascii="Calibri" w:hAnsi="Calibri" w:cs="Calibri"/>
          <w:bCs/>
        </w:rPr>
        <w:t>prestación del servicio solicitado para atender las necesidades de l</w:t>
      </w:r>
      <w:r w:rsidR="00071E7A">
        <w:rPr>
          <w:rFonts w:ascii="Calibri" w:hAnsi="Calibri" w:cs="Calibri"/>
          <w:bCs/>
        </w:rPr>
        <w:t xml:space="preserve">a Convocante, incluyendo copia de título y de cédula profesional. </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3E6595" w:rsidRDefault="003E6595" w:rsidP="003C7CE4">
      <w:pPr>
        <w:numPr>
          <w:ilvl w:val="0"/>
          <w:numId w:val="8"/>
        </w:numPr>
        <w:tabs>
          <w:tab w:val="left" w:pos="1134"/>
        </w:tabs>
        <w:ind w:right="49"/>
        <w:jc w:val="both"/>
        <w:rPr>
          <w:rFonts w:asciiTheme="minorHAnsi" w:hAnsiTheme="minorHAnsi"/>
          <w:color w:val="000000"/>
        </w:rPr>
      </w:pPr>
      <w:r w:rsidRPr="002229F9">
        <w:rPr>
          <w:rFonts w:asciiTheme="minorHAnsi" w:hAnsiTheme="minorHAnsi" w:cs="Arial"/>
          <w:lang w:val="es-MX"/>
        </w:rPr>
        <w:lastRenderedPageBreak/>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protesta de decir verdad,</w:t>
      </w:r>
      <w:r w:rsidRPr="00DD19CD">
        <w:rPr>
          <w:rFonts w:asciiTheme="minorHAnsi" w:hAnsiTheme="minorHAnsi" w:cstheme="minorHAnsi"/>
          <w:bCs/>
          <w:color w:val="000000"/>
        </w:rPr>
        <w:t xml:space="preserve"> que el servicio, bienes y productos</w:t>
      </w:r>
      <w:r w:rsidRPr="00DD19CD">
        <w:rPr>
          <w:rFonts w:asciiTheme="minorHAnsi" w:hAnsiTheme="minorHAnsi" w:cstheme="minorHAnsi"/>
          <w:bCs/>
        </w:rPr>
        <w:t xml:space="preserve"> que ofertan, cumplen y reúnen todos los requisitos de la legislación sanitaria vigente.</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rPr>
        <w:t>Escrito en el cual garanticen que se comprometen a atender las solicitudes de urgencia de medicamento las 24 horas del día, por lo que además deberán detallar el (los) nombre (s) y teléfono (s) del personal que atenderá dichas solicitudes.</w:t>
      </w:r>
    </w:p>
    <w:p w:rsidR="006E0108" w:rsidRPr="00DD19CD" w:rsidRDefault="006E0108" w:rsidP="006E0108">
      <w:pPr>
        <w:numPr>
          <w:ilvl w:val="0"/>
          <w:numId w:val="8"/>
        </w:numPr>
        <w:tabs>
          <w:tab w:val="left" w:pos="1134"/>
        </w:tabs>
        <w:ind w:right="49"/>
        <w:jc w:val="both"/>
        <w:rPr>
          <w:rFonts w:asciiTheme="minorHAnsi" w:hAnsiTheme="minorHAnsi" w:cstheme="minorHAnsi"/>
          <w:color w:val="000000"/>
        </w:rPr>
      </w:pPr>
      <w:r w:rsidRPr="00DD19CD">
        <w:rPr>
          <w:rFonts w:asciiTheme="minorHAnsi" w:hAnsiTheme="minorHAnsi" w:cstheme="minorHAnsi"/>
          <w:color w:val="000000"/>
        </w:rPr>
        <w:t xml:space="preserve">Carta de apoyo del laboratorio fabricante o distribuidor mayorista, de todos los medicamentos que se solicitan en el anexo </w:t>
      </w:r>
      <w:r w:rsidR="00113DC1">
        <w:rPr>
          <w:rFonts w:asciiTheme="minorHAnsi" w:hAnsiTheme="minorHAnsi" w:cstheme="minorHAnsi"/>
          <w:color w:val="000000"/>
        </w:rPr>
        <w:t>1</w:t>
      </w:r>
      <w:r w:rsidR="008919D3">
        <w:rPr>
          <w:rFonts w:asciiTheme="minorHAnsi" w:hAnsiTheme="minorHAnsi" w:cstheme="minorHAnsi"/>
          <w:color w:val="000000"/>
        </w:rPr>
        <w:t xml:space="preserve">A </w:t>
      </w:r>
      <w:r w:rsidRPr="00DD19CD">
        <w:rPr>
          <w:rFonts w:asciiTheme="minorHAnsi" w:hAnsiTheme="minorHAnsi" w:cstheme="minorHAnsi"/>
          <w:color w:val="000000"/>
        </w:rPr>
        <w:t>de estas bases en la cual describan las partidas, marcas y cantidades ofertadas.</w:t>
      </w:r>
    </w:p>
    <w:p w:rsidR="006E0108" w:rsidRPr="00154C1D" w:rsidRDefault="006E0108" w:rsidP="006E0108">
      <w:pPr>
        <w:numPr>
          <w:ilvl w:val="0"/>
          <w:numId w:val="8"/>
        </w:numPr>
        <w:tabs>
          <w:tab w:val="left" w:pos="851"/>
          <w:tab w:val="left" w:pos="1134"/>
          <w:tab w:val="right" w:pos="1276"/>
        </w:tabs>
        <w:ind w:right="11"/>
        <w:jc w:val="both"/>
        <w:rPr>
          <w:rFonts w:asciiTheme="minorHAnsi" w:hAnsiTheme="minorHAnsi" w:cstheme="minorHAnsi"/>
        </w:rPr>
      </w:pPr>
      <w:r w:rsidRPr="00DD19CD">
        <w:rPr>
          <w:rFonts w:asciiTheme="minorHAnsi" w:hAnsiTheme="minorHAnsi" w:cstheme="minorHAnsi"/>
          <w:color w:val="000000"/>
        </w:rPr>
        <w:t>Escrito de manifestación de que el período de caducidad de los medicamentos</w:t>
      </w:r>
      <w:r w:rsidRPr="002E7495">
        <w:rPr>
          <w:rFonts w:asciiTheme="minorHAnsi" w:hAnsiTheme="minorHAnsi" w:cstheme="minorHAnsi"/>
          <w:color w:val="000000"/>
        </w:rPr>
        <w:t xml:space="preserve"> ofertados </w:t>
      </w:r>
      <w:r w:rsidRPr="002E7495">
        <w:rPr>
          <w:rFonts w:asciiTheme="minorHAnsi" w:hAnsiTheme="minorHAnsi" w:cstheme="minorHAnsi"/>
        </w:rPr>
        <w:t>será de 1-un año, como mínimo, contado a partir de la recepción en la Unidad Aplicativa de la Convocante, así mismo, se compromete cambiar los insumos</w:t>
      </w:r>
      <w:r w:rsidRPr="00154C1D">
        <w:rPr>
          <w:rFonts w:asciiTheme="minorHAnsi" w:hAnsiTheme="minorHAnsi" w:cstheme="minorHAnsi"/>
        </w:rPr>
        <w:t xml:space="preserve"> que por algún motivo no fueren consumidos, tres meses antes de su caducidad de acuerdo a los lotes entregados en sus facturas.</w:t>
      </w:r>
    </w:p>
    <w:p w:rsidR="006E0108" w:rsidRPr="00DD19CD" w:rsidRDefault="006E0108" w:rsidP="006E0108">
      <w:pPr>
        <w:pStyle w:val="Prrafodelista"/>
        <w:numPr>
          <w:ilvl w:val="0"/>
          <w:numId w:val="8"/>
        </w:numPr>
        <w:tabs>
          <w:tab w:val="right" w:pos="1276"/>
        </w:tabs>
        <w:jc w:val="both"/>
        <w:rPr>
          <w:rFonts w:asciiTheme="minorHAnsi" w:hAnsiTheme="minorHAnsi" w:cstheme="minorHAnsi"/>
        </w:rPr>
      </w:pPr>
      <w:r w:rsidRPr="00907397">
        <w:rPr>
          <w:rFonts w:asciiTheme="minorHAnsi" w:hAnsiTheme="minorHAnsi" w:cstheme="minorHAnsi"/>
        </w:rPr>
        <w:t>Alta de Hacienda que demuestre que cuenta con Almacén y Farmacia</w:t>
      </w:r>
      <w:r w:rsidR="007A6AF8">
        <w:rPr>
          <w:rFonts w:asciiTheme="minorHAnsi" w:hAnsiTheme="minorHAnsi" w:cstheme="minorHAnsi"/>
        </w:rPr>
        <w:t xml:space="preserve"> </w:t>
      </w:r>
      <w:r w:rsidRPr="00907397">
        <w:rPr>
          <w:rFonts w:asciiTheme="minorHAnsi" w:hAnsiTheme="minorHAnsi" w:cstheme="minorHAnsi"/>
        </w:rPr>
        <w:t xml:space="preserve">dentro del área metropolitana de la </w:t>
      </w:r>
      <w:r>
        <w:rPr>
          <w:rFonts w:asciiTheme="minorHAnsi" w:hAnsiTheme="minorHAnsi" w:cstheme="minorHAnsi"/>
        </w:rPr>
        <w:t>C</w:t>
      </w:r>
      <w:r w:rsidRPr="00907397">
        <w:rPr>
          <w:rFonts w:asciiTheme="minorHAnsi" w:hAnsiTheme="minorHAnsi" w:cstheme="minorHAnsi"/>
        </w:rPr>
        <w:t xml:space="preserve">iudad de Monterrey, Nuevo León, para atender las peticiones de urgencia las 24 horas del día; asimismo presentará Licencia Sanitaria </w:t>
      </w:r>
      <w:r>
        <w:rPr>
          <w:rFonts w:asciiTheme="minorHAnsi" w:hAnsiTheme="minorHAnsi" w:cstheme="minorHAnsi"/>
        </w:rPr>
        <w:t xml:space="preserve">y Aviso de Funcionamiento </w:t>
      </w:r>
      <w:r w:rsidRPr="00907397">
        <w:rPr>
          <w:rFonts w:asciiTheme="minorHAnsi" w:hAnsiTheme="minorHAnsi" w:cstheme="minorHAnsi"/>
        </w:rPr>
        <w:t xml:space="preserve">a nombre del licitante expedida por la </w:t>
      </w:r>
      <w:r w:rsidRPr="00DD19CD">
        <w:rPr>
          <w:rFonts w:asciiTheme="minorHAnsi" w:hAnsiTheme="minorHAnsi" w:cstheme="minorHAnsi"/>
        </w:rPr>
        <w:t>Secretaría de Salud con autorización para comercialización al por mayor de productos químicos farmacéuticos y que incluya</w:t>
      </w:r>
      <w:r w:rsidR="007A6AF8">
        <w:rPr>
          <w:rFonts w:asciiTheme="minorHAnsi" w:hAnsiTheme="minorHAnsi" w:cstheme="minorHAnsi"/>
        </w:rPr>
        <w:t>, para medicamento,</w:t>
      </w:r>
      <w:r w:rsidRPr="00DD19CD">
        <w:rPr>
          <w:rFonts w:asciiTheme="minorHAnsi" w:hAnsiTheme="minorHAnsi" w:cstheme="minorHAnsi"/>
        </w:rPr>
        <w:t xml:space="preserve"> dentro de sus líneas de distribución autorizada la de psicotrópicos (Grupo I, II y III) y estupefacientes.</w:t>
      </w:r>
    </w:p>
    <w:p w:rsidR="00D266A3" w:rsidRPr="00D266A3" w:rsidRDefault="006E0108" w:rsidP="00D266A3">
      <w:pPr>
        <w:pStyle w:val="Prrafodelista"/>
        <w:numPr>
          <w:ilvl w:val="0"/>
          <w:numId w:val="8"/>
        </w:numPr>
        <w:tabs>
          <w:tab w:val="right" w:pos="1276"/>
        </w:tabs>
        <w:jc w:val="both"/>
        <w:rPr>
          <w:rFonts w:asciiTheme="minorHAnsi" w:hAnsiTheme="minorHAnsi" w:cstheme="minorHAnsi"/>
        </w:rPr>
      </w:pPr>
      <w:r w:rsidRPr="00DD19CD">
        <w:rPr>
          <w:rFonts w:asciiTheme="minorHAnsi" w:hAnsiTheme="minorHAnsi"/>
          <w:bCs/>
          <w:color w:val="000000"/>
        </w:rPr>
        <w:t>Carta bajo protesta de decir verdad que cuentan con la capacidad para</w:t>
      </w:r>
      <w:r w:rsidRPr="00DD19CD">
        <w:rPr>
          <w:rFonts w:asciiTheme="minorHAnsi" w:hAnsiTheme="minorHAnsi"/>
          <w:bCs/>
        </w:rPr>
        <w:t xml:space="preserve"> la distribución del </w:t>
      </w:r>
      <w:r w:rsidR="006E6D30">
        <w:rPr>
          <w:rFonts w:asciiTheme="minorHAnsi" w:hAnsiTheme="minorHAnsi"/>
          <w:bCs/>
        </w:rPr>
        <w:t>medicamento</w:t>
      </w:r>
      <w:r w:rsidRPr="00DD19CD">
        <w:rPr>
          <w:rFonts w:asciiTheme="minorHAnsi" w:hAnsiTheme="minorHAnsi"/>
          <w:bCs/>
        </w:rPr>
        <w:t>, necesaria para atender los requerimientos establecidos en estas bases, indicando el equipo actual de distribución, asimismo deberá incluir copias de las tarjetas de circulación de toda la flota propia o arrendada (si es el caso, incluir</w:t>
      </w:r>
      <w:r w:rsidRPr="00AC59C7">
        <w:rPr>
          <w:rFonts w:asciiTheme="minorHAnsi" w:hAnsiTheme="minorHAnsi"/>
          <w:bCs/>
        </w:rPr>
        <w:t xml:space="preserve"> copia del contrato de arrendamiento) y certificado de fumigación de los vehículos, lo cual la Convocante se reserva el derecho de revisar, verificar y evaluar.  </w:t>
      </w:r>
    </w:p>
    <w:p w:rsidR="00D266A3" w:rsidRPr="00D266A3" w:rsidRDefault="00D266A3" w:rsidP="00D266A3">
      <w:pPr>
        <w:pStyle w:val="Prrafodelista"/>
        <w:numPr>
          <w:ilvl w:val="0"/>
          <w:numId w:val="8"/>
        </w:numPr>
        <w:tabs>
          <w:tab w:val="right" w:pos="1276"/>
        </w:tabs>
        <w:jc w:val="both"/>
        <w:rPr>
          <w:rFonts w:asciiTheme="minorHAnsi" w:hAnsiTheme="minorHAnsi" w:cstheme="minorHAnsi"/>
        </w:rPr>
      </w:pPr>
      <w:r>
        <w:rPr>
          <w:rFonts w:asciiTheme="minorHAnsi" w:hAnsiTheme="minorHAnsi"/>
          <w:bCs/>
        </w:rPr>
        <w:t xml:space="preserve">Carta compromiso, bajo protesta de decir verdad, de que en caso de resultar </w:t>
      </w:r>
      <w:r w:rsidRPr="00D266A3">
        <w:rPr>
          <w:rFonts w:asciiTheme="minorHAnsi" w:hAnsiTheme="minorHAnsi"/>
        </w:rPr>
        <w:t xml:space="preserve">adjudicado </w:t>
      </w:r>
      <w:r>
        <w:rPr>
          <w:rFonts w:asciiTheme="minorHAnsi" w:hAnsiTheme="minorHAnsi"/>
        </w:rPr>
        <w:t>presentará</w:t>
      </w:r>
      <w:r w:rsidRPr="00D266A3">
        <w:rPr>
          <w:rFonts w:asciiTheme="minorHAnsi" w:hAnsiTheme="minorHAnsi"/>
        </w:rPr>
        <w:t xml:space="preserve">, previo a la firma del contrato copia simple completa (anverso y reverso) y legible del registro sanitario del 100% de los Medicamentos </w:t>
      </w:r>
      <w:r>
        <w:rPr>
          <w:rFonts w:asciiTheme="minorHAnsi" w:hAnsiTheme="minorHAnsi"/>
        </w:rPr>
        <w:t>ofertados</w:t>
      </w:r>
      <w:r w:rsidRPr="00D266A3">
        <w:rPr>
          <w:rFonts w:asciiTheme="minorHAnsi" w:hAnsiTheme="minorHAnsi"/>
        </w:rPr>
        <w:t xml:space="preserve"> en el cual se mencione el nombre del fabricante y la descripción técnica del bien ofertado, referenciando el número de renglón y clave. </w:t>
      </w:r>
    </w:p>
    <w:p w:rsidR="006E0108" w:rsidRPr="00777D45" w:rsidRDefault="006E0108" w:rsidP="006E0108">
      <w:pPr>
        <w:pStyle w:val="Prrafodelista"/>
        <w:numPr>
          <w:ilvl w:val="0"/>
          <w:numId w:val="8"/>
        </w:numPr>
        <w:tabs>
          <w:tab w:val="right" w:pos="1276"/>
        </w:tabs>
        <w:jc w:val="both"/>
        <w:rPr>
          <w:rFonts w:asciiTheme="minorHAnsi" w:hAnsiTheme="minorHAnsi"/>
        </w:rPr>
      </w:pPr>
      <w:r w:rsidRPr="00DD19CD">
        <w:rPr>
          <w:rFonts w:asciiTheme="minorHAnsi" w:hAnsiTheme="minorHAnsi"/>
        </w:rPr>
        <w:t xml:space="preserve">Carta compromiso de que en caso de resultar adjudicado contará con un plazo máximo de 15 días naturales con lo necesario para iniciar la prestación de los servicios y tendrá disponible el 100% de los renglones, así como el personal que prestara el Servicio Integral de </w:t>
      </w:r>
      <w:r w:rsidRPr="00777D45">
        <w:rPr>
          <w:rFonts w:asciiTheme="minorHAnsi" w:hAnsiTheme="minorHAnsi"/>
        </w:rPr>
        <w:t>Administración y Abasto de M</w:t>
      </w:r>
      <w:r w:rsidR="00071B78">
        <w:rPr>
          <w:rFonts w:asciiTheme="minorHAnsi" w:hAnsiTheme="minorHAnsi"/>
        </w:rPr>
        <w:t xml:space="preserve">edicamentos Intrahospitalarios </w:t>
      </w:r>
      <w:r w:rsidRPr="00777D45">
        <w:rPr>
          <w:rFonts w:asciiTheme="minorHAnsi" w:hAnsiTheme="minorHAnsi"/>
        </w:rPr>
        <w:t>y la prestación del Servicio de Farmacéuticos Clínicos para el Aseguramiento de la Calidad del Tratamiento fármaco terapéutico.</w:t>
      </w:r>
    </w:p>
    <w:p w:rsidR="006E0108" w:rsidRPr="00777D45" w:rsidRDefault="006E0108" w:rsidP="006E0108">
      <w:pPr>
        <w:pStyle w:val="Prrafodelista"/>
        <w:numPr>
          <w:ilvl w:val="0"/>
          <w:numId w:val="8"/>
        </w:numPr>
        <w:tabs>
          <w:tab w:val="right" w:pos="1276"/>
        </w:tabs>
        <w:jc w:val="both"/>
        <w:rPr>
          <w:rFonts w:asciiTheme="minorHAnsi" w:hAnsiTheme="minorHAnsi" w:cstheme="minorHAnsi"/>
        </w:rPr>
      </w:pPr>
      <w:r w:rsidRPr="00777D45">
        <w:rPr>
          <w:rFonts w:asciiTheme="minorHAnsi" w:hAnsiTheme="minorHAnsi"/>
          <w:bCs/>
        </w:rPr>
        <w:t>Carta de manifiesto bajo protesta de decir verdad</w:t>
      </w:r>
      <w:r w:rsidRPr="00777D45">
        <w:rPr>
          <w:rFonts w:asciiTheme="minorHAnsi" w:hAnsiTheme="minorHAnsi"/>
          <w:bCs/>
          <w:color w:val="000000"/>
        </w:rPr>
        <w:t xml:space="preserve"> que los </w:t>
      </w:r>
      <w:r w:rsidR="006E2D38" w:rsidRPr="00777D45">
        <w:rPr>
          <w:rFonts w:asciiTheme="minorHAnsi" w:hAnsiTheme="minorHAnsi"/>
          <w:bCs/>
          <w:color w:val="000000"/>
        </w:rPr>
        <w:t xml:space="preserve">medicamentos </w:t>
      </w:r>
      <w:r w:rsidRPr="00777D45">
        <w:rPr>
          <w:rFonts w:asciiTheme="minorHAnsi" w:hAnsiTheme="minorHAnsi"/>
          <w:bCs/>
        </w:rPr>
        <w:t>que ofertan cumplen y reúnen todos los requisitos de la legislación sanitaria vigente.</w:t>
      </w:r>
    </w:p>
    <w:p w:rsidR="006E0108" w:rsidRPr="00777D45" w:rsidRDefault="004277E6" w:rsidP="006E0108">
      <w:pPr>
        <w:numPr>
          <w:ilvl w:val="0"/>
          <w:numId w:val="8"/>
        </w:numPr>
        <w:ind w:right="49"/>
        <w:jc w:val="both"/>
        <w:rPr>
          <w:rFonts w:asciiTheme="minorHAnsi" w:hAnsiTheme="minorHAnsi" w:cstheme="minorHAnsi"/>
        </w:rPr>
      </w:pPr>
      <w:r>
        <w:rPr>
          <w:rFonts w:asciiTheme="minorHAnsi" w:hAnsiTheme="minorHAnsi" w:cstheme="minorHAnsi"/>
        </w:rPr>
        <w:t>De</w:t>
      </w:r>
      <w:r w:rsidR="006E0108" w:rsidRPr="00777D45">
        <w:rPr>
          <w:rFonts w:asciiTheme="minorHAnsi" w:hAnsiTheme="minorHAnsi" w:cstheme="minorHAnsi"/>
        </w:rPr>
        <w:t>berá presentar como mínimo cuatro cartas de clientes del sector salud a los que se suministren medicamentos, mediante las cuales estipulen que han prestado buen servicio, mismas que la Convocante se reserva el derecho de verificar dicha información, para su participación en el presente evento.</w:t>
      </w:r>
    </w:p>
    <w:p w:rsidR="00D266A3" w:rsidRPr="00D266A3" w:rsidRDefault="00D266A3" w:rsidP="006E0108">
      <w:pPr>
        <w:numPr>
          <w:ilvl w:val="0"/>
          <w:numId w:val="8"/>
        </w:numPr>
        <w:tabs>
          <w:tab w:val="left" w:pos="1134"/>
        </w:tabs>
        <w:ind w:right="49"/>
        <w:jc w:val="both"/>
        <w:rPr>
          <w:rFonts w:asciiTheme="minorHAnsi" w:hAnsiTheme="minorHAnsi" w:cstheme="minorHAnsi"/>
        </w:rPr>
      </w:pPr>
      <w:r>
        <w:rPr>
          <w:rFonts w:asciiTheme="minorHAnsi" w:hAnsiTheme="minorHAnsi"/>
          <w:bCs/>
        </w:rPr>
        <w:t xml:space="preserve">Carta compromiso, bajo protesta de decir verdad, de que en caso de resultar </w:t>
      </w:r>
      <w:r w:rsidRPr="00D266A3">
        <w:rPr>
          <w:rFonts w:asciiTheme="minorHAnsi" w:hAnsiTheme="minorHAnsi"/>
        </w:rPr>
        <w:t xml:space="preserve">adjudicado </w:t>
      </w:r>
      <w:r>
        <w:rPr>
          <w:rFonts w:asciiTheme="minorHAnsi" w:hAnsiTheme="minorHAnsi"/>
        </w:rPr>
        <w:t>presentará</w:t>
      </w:r>
      <w:r w:rsidRPr="00D266A3">
        <w:rPr>
          <w:rFonts w:asciiTheme="minorHAnsi" w:hAnsiTheme="minorHAnsi"/>
        </w:rPr>
        <w:t xml:space="preserve">, previo a la firma del contrato copia simple completa (anverso y reverso) y legible del registro sanitario del 100% de los Medicamentos </w:t>
      </w:r>
      <w:r>
        <w:rPr>
          <w:rFonts w:asciiTheme="minorHAnsi" w:hAnsiTheme="minorHAnsi"/>
        </w:rPr>
        <w:t>ofertados</w:t>
      </w:r>
      <w:r w:rsidRPr="00D266A3">
        <w:rPr>
          <w:rFonts w:asciiTheme="minorHAnsi" w:hAnsiTheme="minorHAnsi"/>
        </w:rPr>
        <w:t xml:space="preserve"> en el cual se mencione el nombre del fabricante y la descripción técnica </w:t>
      </w:r>
      <w:r>
        <w:rPr>
          <w:rFonts w:asciiTheme="minorHAnsi" w:hAnsiTheme="minorHAnsi"/>
        </w:rPr>
        <w:t>de los medicamentos</w:t>
      </w:r>
      <w:r w:rsidRPr="00D266A3">
        <w:rPr>
          <w:rFonts w:asciiTheme="minorHAnsi" w:hAnsiTheme="minorHAnsi"/>
        </w:rPr>
        <w:t xml:space="preserve"> ofertado</w:t>
      </w:r>
      <w:r>
        <w:rPr>
          <w:rFonts w:asciiTheme="minorHAnsi" w:hAnsiTheme="minorHAnsi"/>
        </w:rPr>
        <w:t>s</w:t>
      </w:r>
      <w:r w:rsidRPr="00D266A3">
        <w:rPr>
          <w:rFonts w:asciiTheme="minorHAnsi" w:hAnsiTheme="minorHAnsi"/>
        </w:rPr>
        <w:t>, referenciando el número de renglón y clave</w:t>
      </w:r>
    </w:p>
    <w:p w:rsidR="006E0108" w:rsidRDefault="006E0108" w:rsidP="006E0108">
      <w:pPr>
        <w:numPr>
          <w:ilvl w:val="0"/>
          <w:numId w:val="8"/>
        </w:numPr>
        <w:tabs>
          <w:tab w:val="left" w:pos="1134"/>
        </w:tabs>
        <w:ind w:right="49"/>
        <w:jc w:val="both"/>
        <w:rPr>
          <w:rFonts w:asciiTheme="minorHAnsi" w:hAnsiTheme="minorHAnsi" w:cstheme="minorHAnsi"/>
        </w:rPr>
      </w:pPr>
      <w:r w:rsidRPr="00B036E8">
        <w:rPr>
          <w:rFonts w:asciiTheme="minorHAnsi" w:hAnsiTheme="minorHAnsi"/>
        </w:rPr>
        <w:t xml:space="preserve">Escrito en el cual garanticen </w:t>
      </w:r>
      <w:r>
        <w:rPr>
          <w:rFonts w:asciiTheme="minorHAnsi" w:hAnsiTheme="minorHAnsi"/>
        </w:rPr>
        <w:t>su</w:t>
      </w:r>
      <w:r w:rsidRPr="00B036E8">
        <w:rPr>
          <w:rFonts w:asciiTheme="minorHAnsi" w:hAnsiTheme="minorHAnsi"/>
        </w:rPr>
        <w:t xml:space="preserve"> comprom</w:t>
      </w:r>
      <w:r>
        <w:rPr>
          <w:rFonts w:asciiTheme="minorHAnsi" w:hAnsiTheme="minorHAnsi"/>
        </w:rPr>
        <w:t>iso de cumplir con los horarios del servicio integral de administración, las 24 horas del día, así como atender las peticiones de urgencia por el personal designado a la unidad.</w:t>
      </w:r>
    </w:p>
    <w:p w:rsidR="006E0108" w:rsidRDefault="006E0108" w:rsidP="006E0108">
      <w:pPr>
        <w:numPr>
          <w:ilvl w:val="0"/>
          <w:numId w:val="8"/>
        </w:numPr>
        <w:tabs>
          <w:tab w:val="left" w:pos="1134"/>
        </w:tabs>
        <w:ind w:right="49"/>
        <w:jc w:val="both"/>
        <w:rPr>
          <w:rFonts w:asciiTheme="minorHAnsi" w:hAnsiTheme="minorHAnsi" w:cstheme="minorHAnsi"/>
        </w:rPr>
      </w:pPr>
      <w:r w:rsidRPr="00B036E8">
        <w:rPr>
          <w:rFonts w:asciiTheme="minorHAnsi" w:hAnsiTheme="minorHAnsi"/>
        </w:rPr>
        <w:lastRenderedPageBreak/>
        <w:t>Licencia Sanitaria y Aviso de Funcionamiento a nombre del participante expedida por la Secretaría de Salud con autorización para comercializar los insumos objeto de la presente licitación dentro del área metropolitana de la ciudad de Monterrey, N. L.</w:t>
      </w:r>
    </w:p>
    <w:p w:rsidR="006E0108" w:rsidRPr="00217232" w:rsidRDefault="006E0108" w:rsidP="006E0108">
      <w:pPr>
        <w:pStyle w:val="Prrafodelista"/>
        <w:numPr>
          <w:ilvl w:val="0"/>
          <w:numId w:val="8"/>
        </w:numPr>
        <w:tabs>
          <w:tab w:val="left" w:pos="993"/>
        </w:tabs>
        <w:jc w:val="both"/>
        <w:rPr>
          <w:rFonts w:asciiTheme="minorHAnsi" w:hAnsiTheme="minorHAnsi"/>
        </w:rPr>
      </w:pPr>
      <w:r w:rsidRPr="00217232">
        <w:rPr>
          <w:rFonts w:asciiTheme="minorHAnsi" w:hAnsiTheme="minorHAnsi"/>
        </w:rPr>
        <w:t>Manual de Procedimientos. A) Manual de Organización de la Empresa. B) Manual de Procedimientos de la empresa. C) Manual de Calidad certificado por organismo autorizado</w:t>
      </w:r>
      <w:r w:rsidR="00217232" w:rsidRPr="00217232">
        <w:rPr>
          <w:rFonts w:asciiTheme="minorHAnsi" w:hAnsiTheme="minorHAnsi"/>
        </w:rPr>
        <w:t xml:space="preserve"> o Certificado ISO 9001:2015</w:t>
      </w:r>
      <w:r w:rsidRPr="00217232">
        <w:rPr>
          <w:rFonts w:asciiTheme="minorHAnsi" w:hAnsiTheme="minorHAnsi"/>
        </w:rPr>
        <w:t>.</w:t>
      </w:r>
    </w:p>
    <w:p w:rsidR="003E6595" w:rsidRPr="00835FDB" w:rsidRDefault="003E6595" w:rsidP="006E0108">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en formato pdf, word o excel.</w:t>
      </w:r>
      <w:r w:rsidR="00FF38A5" w:rsidRPr="00835FDB">
        <w:rPr>
          <w:rFonts w:asciiTheme="minorHAnsi" w:hAnsiTheme="minorHAnsi"/>
          <w:bCs/>
        </w:rPr>
        <w:t xml:space="preserve"> </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rPr>
        <w:t xml:space="preserve">y </w:t>
      </w:r>
      <w:r w:rsidRPr="00835FDB">
        <w:rPr>
          <w:rFonts w:asciiTheme="minorHAnsi" w:hAnsiTheme="minorHAnsi" w:cs="Arial"/>
          <w:i/>
        </w:rPr>
        <w:t>Artículo 38</w:t>
      </w:r>
      <w:r w:rsidRPr="00835FDB">
        <w:rPr>
          <w:rFonts w:asciiTheme="minorHAnsi" w:hAnsiTheme="minorHAnsi" w:cs="Arial"/>
        </w:rPr>
        <w:t xml:space="preserve"> del Reglament</w:t>
      </w:r>
      <w:r w:rsidR="00477831">
        <w:rPr>
          <w:rFonts w:asciiTheme="minorHAnsi" w:hAnsiTheme="minorHAnsi" w:cs="Arial"/>
        </w:rPr>
        <w:t>o de la Ley de Adquisiciones, A</w:t>
      </w:r>
      <w:r w:rsidRPr="00835FDB">
        <w:rPr>
          <w:rFonts w:asciiTheme="minorHAnsi" w:hAnsiTheme="minorHAnsi" w:cs="Arial"/>
        </w:rPr>
        <w:t>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5E6330" w:rsidRPr="00835FDB" w:rsidRDefault="00FF38A5"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9</w:t>
      </w:r>
      <w:r w:rsidRPr="00835FDB">
        <w:rPr>
          <w:rFonts w:asciiTheme="minorHAnsi" w:hAnsiTheme="minorHAnsi"/>
        </w:rPr>
        <w:t xml:space="preserve">. </w:t>
      </w:r>
      <w:r w:rsidR="002F4109" w:rsidRPr="00835FDB">
        <w:rPr>
          <w:rFonts w:asciiTheme="minorHAnsi" w:hAnsiTheme="minorHAnsi"/>
        </w:rPr>
        <w:t xml:space="preserve">Escrito en el que manifieste bajo protesta de decir verdad, que es de nacionalidad mexicana y, además manifestará que los </w:t>
      </w:r>
      <w:r w:rsidR="00EC5902">
        <w:rPr>
          <w:rFonts w:asciiTheme="minorHAnsi" w:hAnsiTheme="minorHAnsi"/>
        </w:rPr>
        <w:t>medicamentos</w:t>
      </w:r>
      <w:r w:rsidR="002F4109" w:rsidRPr="00835FDB">
        <w:rPr>
          <w:rFonts w:asciiTheme="minorHAnsi" w:hAnsiTheme="minorHAnsi"/>
        </w:rPr>
        <w:t xml:space="preserve"> que oferta y entregará en caso de resultar adjudicado, serán producidos en México. </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602657" w:rsidRPr="00602657" w:rsidRDefault="005E6330" w:rsidP="002A2888">
      <w:pPr>
        <w:numPr>
          <w:ilvl w:val="0"/>
          <w:numId w:val="8"/>
        </w:numPr>
        <w:tabs>
          <w:tab w:val="left" w:pos="1134"/>
        </w:tabs>
        <w:ind w:right="49"/>
        <w:jc w:val="both"/>
        <w:rPr>
          <w:rFonts w:asciiTheme="minorHAnsi" w:hAnsiTheme="minorHAnsi"/>
          <w:color w:val="000000"/>
        </w:rPr>
      </w:pPr>
      <w:r w:rsidRPr="00602657">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602657">
        <w:rPr>
          <w:rFonts w:asciiTheme="minorHAnsi" w:hAnsiTheme="minorHAnsi" w:cs="Arial"/>
          <w:i/>
        </w:rPr>
        <w:t>Artículo 33 Bis</w:t>
      </w:r>
      <w:r w:rsidRPr="00602657">
        <w:rPr>
          <w:rFonts w:asciiTheme="minorHAnsi" w:hAnsiTheme="minorHAnsi" w:cs="Arial"/>
        </w:rPr>
        <w:t xml:space="preserve"> del Código Fiscal del Estado de Nuevo León, siendo los siguientes: el documento actualizado expedido por el S.A.T., en el que se emita opinión </w:t>
      </w:r>
      <w:r w:rsidR="00090BB6">
        <w:rPr>
          <w:rFonts w:asciiTheme="minorHAnsi" w:hAnsiTheme="minorHAnsi" w:cs="Arial"/>
        </w:rPr>
        <w:t xml:space="preserve">positiva y vigente </w:t>
      </w:r>
      <w:r w:rsidRPr="00602657">
        <w:rPr>
          <w:rFonts w:asciiTheme="minorHAnsi" w:hAnsiTheme="minorHAnsi" w:cs="Arial"/>
        </w:rPr>
        <w:t xml:space="preserve">sobre el cumplimiento de sus obligaciones fiscales, </w:t>
      </w:r>
      <w:r w:rsidR="00501025">
        <w:rPr>
          <w:rFonts w:asciiTheme="minorHAnsi" w:hAnsiTheme="minorHAnsi" w:cs="Arial"/>
        </w:rPr>
        <w:t>c</w:t>
      </w:r>
      <w:r w:rsidR="00602657" w:rsidRPr="00602657">
        <w:rPr>
          <w:rFonts w:asciiTheme="minorHAnsi" w:hAnsiTheme="minorHAnsi" w:cs="Arial"/>
        </w:rPr>
        <w:t>omprobante del último pago de: Impuesto sobre Nóminas, Refrendo y/o Tenencia de los vehículos de su propiedad e Impuesto predial del domicilio fiscal del licitante, en caso de ser propietario</w:t>
      </w:r>
      <w:r w:rsidR="00602657">
        <w:rPr>
          <w:rFonts w:asciiTheme="minorHAnsi" w:hAnsiTheme="minorHAnsi" w:cs="Arial"/>
        </w:rPr>
        <w:t>.</w:t>
      </w:r>
    </w:p>
    <w:p w:rsidR="005E6330" w:rsidRPr="00602657" w:rsidRDefault="005E6330" w:rsidP="002A2888">
      <w:pPr>
        <w:numPr>
          <w:ilvl w:val="0"/>
          <w:numId w:val="8"/>
        </w:numPr>
        <w:tabs>
          <w:tab w:val="left" w:pos="1134"/>
        </w:tabs>
        <w:ind w:right="49"/>
        <w:jc w:val="both"/>
        <w:rPr>
          <w:rFonts w:asciiTheme="minorHAnsi" w:hAnsiTheme="minorHAnsi"/>
          <w:color w:val="000000"/>
        </w:rPr>
      </w:pPr>
      <w:r w:rsidRPr="00602657">
        <w:rPr>
          <w:rFonts w:asciiTheme="minorHAnsi" w:hAnsiTheme="minorHAnsi" w:cs="Arial"/>
          <w:lang w:val="es-MX"/>
        </w:rPr>
        <w:t xml:space="preserve">Carta mediante la cual manifieste que su giro comercial comprende la venta de los </w:t>
      </w:r>
      <w:r w:rsidR="00CF4B92">
        <w:rPr>
          <w:rFonts w:asciiTheme="minorHAnsi" w:hAnsiTheme="minorHAnsi" w:cs="Arial"/>
          <w:lang w:val="es-MX"/>
        </w:rPr>
        <w:t>medicamentos y servicios</w:t>
      </w:r>
      <w:r w:rsidRPr="00602657">
        <w:rPr>
          <w:rFonts w:asciiTheme="minorHAnsi" w:hAnsiTheme="minorHAnsi" w:cs="Arial"/>
          <w:lang w:val="es-MX"/>
        </w:rPr>
        <w:t xml:space="preserve"> 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w:t>
      </w:r>
      <w:r w:rsidRPr="00B36399">
        <w:rPr>
          <w:rFonts w:asciiTheme="minorHAnsi" w:hAnsiTheme="minorHAnsi" w:cs="Arial"/>
          <w:lang w:val="es-MX"/>
        </w:rPr>
        <w:lastRenderedPageBreak/>
        <w:t xml:space="preserve">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 xml:space="preserve">ANEXOS </w:t>
      </w:r>
      <w:r w:rsidR="00323471">
        <w:rPr>
          <w:rFonts w:ascii="Calibri" w:hAnsi="Calibri"/>
          <w:b/>
          <w:bCs/>
        </w:rPr>
        <w:t>3 y 4</w:t>
      </w:r>
      <w:r w:rsidRPr="00835FDB">
        <w:rPr>
          <w:rFonts w:ascii="Calibri" w:hAnsi="Calibri"/>
          <w:bCs/>
        </w:rPr>
        <w:t>.</w:t>
      </w:r>
    </w:p>
    <w:p w:rsidR="00FF38A5" w:rsidRPr="00323471"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323471" w:rsidRDefault="00323471" w:rsidP="00323471">
      <w:pPr>
        <w:ind w:left="1418" w:right="180"/>
        <w:jc w:val="both"/>
        <w:rPr>
          <w:rFonts w:asciiTheme="minorHAnsi" w:hAnsiTheme="minorHAnsi"/>
          <w:bCs/>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8D763A" w:rsidRPr="000B78E5" w:rsidRDefault="008D763A"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501025">
        <w:rPr>
          <w:rFonts w:asciiTheme="minorHAnsi" w:hAnsiTheme="minorHAnsi"/>
        </w:rPr>
        <w:t>propuesta técnica y económica</w:t>
      </w:r>
      <w:r w:rsidRPr="000B78E5">
        <w:rPr>
          <w:rFonts w:asciiTheme="minorHAnsi" w:hAnsiTheme="minorHAnsi"/>
        </w:rPr>
        <w:t>, rotulados con el nombre del Licitante y con la indicación del concurso en que participa</w:t>
      </w:r>
      <w:r w:rsidR="00323471">
        <w:rPr>
          <w:rFonts w:asciiTheme="minorHAnsi" w:hAnsiTheme="minorHAnsi"/>
        </w:rPr>
        <w:t>; así como de la propuesta que contiene</w:t>
      </w:r>
      <w:r w:rsidRPr="000B78E5">
        <w:rPr>
          <w:rFonts w:asciiTheme="minorHAnsi" w:hAnsiTheme="minorHAnsi"/>
        </w:rPr>
        <w:t xml:space="preserve">, dentro de dichos sobres deberá presentar sus propuestas técnicas y 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w:t>
      </w:r>
      <w:r w:rsidRPr="000B78E5">
        <w:rPr>
          <w:rFonts w:asciiTheme="minorHAnsi" w:hAnsiTheme="minorHAnsi"/>
        </w:rPr>
        <w:lastRenderedPageBreak/>
        <w:t>verificando que cumpla con todas y cada una de las indicaciones solicitadas y de acuerdo a los formatos que para tal efecto se anexan. Al momento de entregar sus sobres, el licitante, deberá entregar las cartas a que hace referencia en</w:t>
      </w:r>
      <w:r w:rsidR="00501025">
        <w:rPr>
          <w:rFonts w:asciiTheme="minorHAnsi" w:hAnsiTheme="minorHAnsi"/>
        </w:rPr>
        <w:t xml:space="preserve"> el</w:t>
      </w:r>
      <w:r w:rsidRPr="000B78E5">
        <w:rPr>
          <w:rFonts w:asciiTheme="minorHAnsi" w:hAnsiTheme="minorHAnsi"/>
        </w:rPr>
        <w:t xml:space="preserve">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501025">
        <w:rPr>
          <w:rFonts w:asciiTheme="minorHAnsi" w:hAnsiTheme="minorHAnsi"/>
        </w:rPr>
        <w:t>propuestas técnicas y económicas</w:t>
      </w:r>
      <w:r w:rsidRPr="000B78E5">
        <w:rPr>
          <w:rFonts w:asciiTheme="minorHAnsi" w:hAnsiTheme="minorHAnsi"/>
          <w:i/>
          <w:u w:val="single"/>
        </w:rPr>
        <w:t>,</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0B78E5" w:rsidRDefault="000B78E5"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lastRenderedPageBreak/>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90BB6" w:rsidRDefault="00090BB6"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CE6525" w:rsidRPr="0039320A" w:rsidRDefault="00CE652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661318">
        <w:rPr>
          <w:rFonts w:ascii="Calibri" w:hAnsi="Calibri"/>
          <w:b w:val="0"/>
          <w:sz w:val="20"/>
        </w:rPr>
        <w:t>medicamentos</w:t>
      </w:r>
      <w:r w:rsidRPr="00146AD9">
        <w:rPr>
          <w:rFonts w:ascii="Calibri" w:hAnsi="Calibri"/>
          <w:b w:val="0"/>
          <w:sz w:val="20"/>
        </w:rPr>
        <w:t xml:space="preserve">, será como </w:t>
      </w:r>
      <w:r w:rsidRPr="00E07663">
        <w:rPr>
          <w:rFonts w:ascii="Calibri" w:hAnsi="Calibri"/>
          <w:b w:val="0"/>
          <w:sz w:val="20"/>
        </w:rPr>
        <w:t xml:space="preserve">mínimo de </w:t>
      </w:r>
      <w:r w:rsidR="00661318" w:rsidRPr="00E07663">
        <w:rPr>
          <w:rFonts w:ascii="Calibri" w:hAnsi="Calibri"/>
          <w:b w:val="0"/>
          <w:sz w:val="20"/>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0B78E5" w:rsidP="000B78E5">
      <w:pPr>
        <w:ind w:right="-1"/>
        <w:jc w:val="both"/>
        <w:rPr>
          <w:rFonts w:ascii="Calibri" w:hAnsi="Calibri"/>
        </w:rPr>
      </w:pPr>
      <w:r w:rsidRPr="0024022F">
        <w:rPr>
          <w:rFonts w:ascii="Calibri" w:hAnsi="Calibri"/>
        </w:rPr>
        <w:t xml:space="preserve">Las facturas que resulten </w:t>
      </w:r>
      <w:r w:rsidR="00325647" w:rsidRPr="0024022F">
        <w:rPr>
          <w:rFonts w:ascii="Calibri" w:hAnsi="Calibri"/>
        </w:rPr>
        <w:t>del suministro</w:t>
      </w:r>
      <w:r w:rsidRPr="0024022F">
        <w:rPr>
          <w:rFonts w:ascii="Calibri" w:hAnsi="Calibri"/>
        </w:rPr>
        <w:t xml:space="preserve"> de los </w:t>
      </w:r>
      <w:r w:rsidR="00325647" w:rsidRPr="0024022F">
        <w:rPr>
          <w:rFonts w:ascii="Calibri" w:hAnsi="Calibri"/>
        </w:rPr>
        <w:t>medicamentos</w:t>
      </w:r>
      <w:r w:rsidRPr="0024022F">
        <w:rPr>
          <w:rFonts w:ascii="Calibri" w:hAnsi="Calibri"/>
        </w:rPr>
        <w:t xml:space="preserve">, serán a nombre de Servicios de Salud de Nuevo León, O.P.D, con domicilio en Matamoros oriente, No. 520, Monterrey, N.L. C.P. 64000, R.F.C. SSN970115QI9, deberán estar selladas y firmadas por el </w:t>
      </w:r>
      <w:r w:rsidR="007C4AFA" w:rsidRPr="0024022F">
        <w:rPr>
          <w:rFonts w:ascii="Calibri" w:hAnsi="Calibri"/>
        </w:rPr>
        <w:t>responsable de almacén</w:t>
      </w:r>
      <w:r w:rsidRPr="0024022F">
        <w:rPr>
          <w:rFonts w:ascii="Calibri" w:hAnsi="Calibri"/>
        </w:rPr>
        <w:t xml:space="preserve"> y </w:t>
      </w:r>
      <w:r w:rsidR="007C4AFA" w:rsidRPr="0024022F">
        <w:rPr>
          <w:rFonts w:ascii="Calibri" w:hAnsi="Calibri"/>
        </w:rPr>
        <w:t>por el Administrador y/o Director de la unidad aplicativa</w:t>
      </w:r>
      <w:r w:rsidRPr="0024022F">
        <w:rPr>
          <w:rFonts w:ascii="Calibri" w:hAnsi="Calibri"/>
        </w:rPr>
        <w:t xml:space="preserve">, </w:t>
      </w:r>
      <w:r w:rsidR="005C3279" w:rsidRPr="0024022F">
        <w:rPr>
          <w:rFonts w:ascii="Calibri" w:hAnsi="Calibri"/>
        </w:rPr>
        <w:t>dicha factura deberá especificar el número del contrato del que se desprende al que corresponde dicha factura, número de licitación, marca del insumo y número de orden de envío. La unidad aplicativa posterior a la revisión de dicha factura deberá enviarla al área de Recursos Financieros de la Convocante para su trámite correspondiente</w:t>
      </w:r>
    </w:p>
    <w:p w:rsidR="000B78E5" w:rsidRDefault="000B78E5" w:rsidP="000B78E5">
      <w:pPr>
        <w:ind w:right="-1"/>
        <w:jc w:val="both"/>
        <w:rPr>
          <w:rFonts w:ascii="Calibri" w:hAnsi="Calibri"/>
        </w:rPr>
      </w:pPr>
    </w:p>
    <w:p w:rsidR="0024022F" w:rsidRPr="0024022F" w:rsidRDefault="0024022F" w:rsidP="0024022F">
      <w:pPr>
        <w:ind w:right="49"/>
        <w:jc w:val="both"/>
        <w:rPr>
          <w:rFonts w:ascii="Calibri" w:hAnsi="Calibri"/>
        </w:rPr>
      </w:pPr>
      <w:r w:rsidRPr="0024022F">
        <w:rPr>
          <w:rFonts w:ascii="Calibri" w:hAnsi="Calibri"/>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24022F" w:rsidRPr="0090500C" w:rsidRDefault="0024022F"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lastRenderedPageBreak/>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w:t>
      </w:r>
      <w:r w:rsidRPr="00217232">
        <w:rPr>
          <w:rFonts w:ascii="Calibri" w:hAnsi="Calibri"/>
        </w:rPr>
        <w:t>Público, o la Comisión Naciona</w:t>
      </w:r>
      <w:r w:rsidR="00366813" w:rsidRPr="00217232">
        <w:rPr>
          <w:rFonts w:ascii="Calibri" w:hAnsi="Calibri"/>
        </w:rPr>
        <w:t>l de Protección Social en Salud, o la entidad que asuma sus atribuciones.</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w:t>
      </w:r>
      <w:r w:rsidRPr="00217232">
        <w:rPr>
          <w:rFonts w:ascii="Calibri" w:hAnsi="Calibri"/>
        </w:rPr>
        <w:t>p</w:t>
      </w:r>
      <w:r w:rsidR="00830F61" w:rsidRPr="00217232">
        <w:rPr>
          <w:rFonts w:ascii="Calibri" w:hAnsi="Calibri"/>
        </w:rPr>
        <w:t>ena convencional (Sanción) del 2</w:t>
      </w:r>
      <w:r w:rsidRPr="00217232">
        <w:rPr>
          <w:rFonts w:ascii="Calibri" w:hAnsi="Calibri"/>
        </w:rPr>
        <w:t xml:space="preserve">% por cada día hábil de retraso sobre el monto </w:t>
      </w:r>
      <w:r w:rsidR="00661318" w:rsidRPr="00217232">
        <w:rPr>
          <w:rFonts w:ascii="Calibri" w:hAnsi="Calibri"/>
        </w:rPr>
        <w:t>del suministro de los medicamentos</w:t>
      </w:r>
      <w:r w:rsidRPr="00217232">
        <w:rPr>
          <w:rFonts w:ascii="Calibri" w:hAnsi="Calibri"/>
        </w:rPr>
        <w:t xml:space="preserve">, que se efectuare fuera del plazo establecido. </w:t>
      </w:r>
      <w:r w:rsidRPr="00217232">
        <w:rPr>
          <w:rFonts w:ascii="Calibri" w:hAnsi="Calibri" w:cs="Arial"/>
        </w:rPr>
        <w:t>El cual</w:t>
      </w:r>
      <w:r w:rsidRPr="0039320A">
        <w:rPr>
          <w:rFonts w:ascii="Calibri" w:hAnsi="Calibri" w:cs="Arial"/>
        </w:rPr>
        <w:t xml:space="preserve">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w:t>
      </w:r>
      <w:r w:rsidR="00CF4B92">
        <w:rPr>
          <w:rFonts w:ascii="Calibri" w:hAnsi="Calibri"/>
        </w:rPr>
        <w:t>inistrador o su equivalente de la</w:t>
      </w:r>
      <w:r w:rsidRPr="0039320A">
        <w:rPr>
          <w:rFonts w:ascii="Calibri" w:hAnsi="Calibri"/>
        </w:rPr>
        <w:t xml:space="preserve">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E07663" w:rsidRPr="000B78E5" w:rsidRDefault="00E07663" w:rsidP="006E0108">
      <w:pPr>
        <w:pStyle w:val="BodyText21"/>
        <w:ind w:right="-1"/>
        <w:jc w:val="both"/>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w:t>
      </w:r>
      <w:r w:rsidRPr="00780E06">
        <w:rPr>
          <w:rFonts w:asciiTheme="minorHAnsi" w:hAnsiTheme="minorHAnsi" w:cstheme="minorHAnsi"/>
        </w:rPr>
        <w:lastRenderedPageBreak/>
        <w:t xml:space="preserve">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435577" w:rsidRPr="00661318" w:rsidRDefault="00435577" w:rsidP="000B78E5">
      <w:pPr>
        <w:pStyle w:val="Textoindependiente2"/>
        <w:ind w:right="-1"/>
        <w:rPr>
          <w:rFonts w:ascii="Calibri" w:hAnsi="Calibri"/>
          <w:sz w:val="20"/>
        </w:rPr>
      </w:pPr>
    </w:p>
    <w:p w:rsidR="009020F6" w:rsidRPr="0039320A" w:rsidRDefault="00477831" w:rsidP="009020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11.</w:t>
      </w:r>
      <w:r w:rsidR="009020F6">
        <w:rPr>
          <w:rFonts w:ascii="Calibri" w:hAnsi="Calibri"/>
          <w:b/>
        </w:rPr>
        <w:t xml:space="preserve"> CALENDARIO DE EVENTOS</w:t>
      </w:r>
      <w:r w:rsidR="009020F6" w:rsidRPr="0039320A">
        <w:rPr>
          <w:rFonts w:ascii="Calibri" w:hAnsi="Calibri"/>
          <w:b/>
        </w:rPr>
        <w:t>.</w:t>
      </w:r>
    </w:p>
    <w:p w:rsidR="009020F6" w:rsidRPr="0039320A" w:rsidRDefault="009020F6" w:rsidP="009020F6">
      <w:pPr>
        <w:ind w:right="-1"/>
        <w:jc w:val="both"/>
        <w:rPr>
          <w:rFonts w:ascii="Calibri" w:hAnsi="Calibri"/>
        </w:rPr>
      </w:pPr>
    </w:p>
    <w:p w:rsidR="009020F6" w:rsidRPr="00566EE4" w:rsidRDefault="009020F6" w:rsidP="009020F6">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E07663">
        <w:rPr>
          <w:rFonts w:asciiTheme="minorHAnsi" w:hAnsiTheme="minorHAnsi"/>
          <w:color w:val="auto"/>
          <w:sz w:val="20"/>
          <w:szCs w:val="20"/>
        </w:rPr>
        <w:t>18</w:t>
      </w:r>
      <w:r w:rsidRPr="00566EE4">
        <w:rPr>
          <w:rFonts w:asciiTheme="minorHAnsi" w:hAnsiTheme="minorHAnsi"/>
          <w:color w:val="auto"/>
          <w:sz w:val="20"/>
          <w:szCs w:val="20"/>
        </w:rPr>
        <w:t xml:space="preserve"> de </w:t>
      </w:r>
      <w:r>
        <w:rPr>
          <w:rFonts w:asciiTheme="minorHAnsi" w:hAnsiTheme="minorHAnsi"/>
          <w:color w:val="auto"/>
          <w:sz w:val="20"/>
          <w:szCs w:val="20"/>
        </w:rPr>
        <w:t>Diciembre</w:t>
      </w:r>
      <w:r w:rsidR="00E07663">
        <w:rPr>
          <w:rFonts w:asciiTheme="minorHAnsi" w:hAnsiTheme="minorHAnsi"/>
          <w:color w:val="auto"/>
          <w:sz w:val="20"/>
          <w:szCs w:val="20"/>
        </w:rPr>
        <w:t xml:space="preserve"> del 2020</w:t>
      </w:r>
      <w:r w:rsidRPr="00566EE4">
        <w:rPr>
          <w:rFonts w:asciiTheme="minorHAnsi" w:hAnsiTheme="minorHAnsi"/>
          <w:color w:val="auto"/>
          <w:sz w:val="20"/>
          <w:szCs w:val="20"/>
        </w:rPr>
        <w:t xml:space="preserve">. </w:t>
      </w:r>
    </w:p>
    <w:p w:rsidR="00217232" w:rsidRDefault="00217232" w:rsidP="009020F6">
      <w:pPr>
        <w:pStyle w:val="Default"/>
        <w:jc w:val="both"/>
        <w:rPr>
          <w:rFonts w:asciiTheme="minorHAnsi" w:hAnsiTheme="minorHAnsi"/>
          <w:b/>
          <w:color w:val="auto"/>
          <w:sz w:val="20"/>
          <w:szCs w:val="20"/>
        </w:rPr>
      </w:pPr>
    </w:p>
    <w:p w:rsidR="009020F6" w:rsidRDefault="009020F6" w:rsidP="009020F6">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9" w:history="1">
        <w:r w:rsidRPr="00566EE4">
          <w:rPr>
            <w:rStyle w:val="Hipervnculo"/>
            <w:rFonts w:asciiTheme="minorHAnsi" w:hAnsiTheme="minorHAnsi"/>
            <w:sz w:val="20"/>
            <w:szCs w:val="20"/>
          </w:rPr>
          <w:t>http://saludnl.gob.mx</w:t>
        </w:r>
      </w:hyperlink>
      <w:r w:rsidRPr="00566EE4">
        <w:rPr>
          <w:rFonts w:asciiTheme="minorHAnsi" w:hAnsiTheme="minorHAnsi"/>
          <w:color w:val="auto"/>
          <w:sz w:val="20"/>
          <w:szCs w:val="20"/>
        </w:rPr>
        <w:t xml:space="preserve">, </w:t>
      </w:r>
      <w:r w:rsidR="00090BB6" w:rsidRPr="00566EE4">
        <w:rPr>
          <w:rFonts w:asciiTheme="minorHAnsi" w:hAnsiTheme="minorHAnsi"/>
          <w:color w:val="auto"/>
          <w:sz w:val="20"/>
          <w:szCs w:val="20"/>
        </w:rPr>
        <w:t xml:space="preserve">el </w:t>
      </w:r>
      <w:r w:rsidR="00E07663">
        <w:rPr>
          <w:rFonts w:asciiTheme="minorHAnsi" w:hAnsiTheme="minorHAnsi"/>
          <w:color w:val="auto"/>
          <w:sz w:val="20"/>
          <w:szCs w:val="20"/>
        </w:rPr>
        <w:t>18</w:t>
      </w:r>
      <w:r w:rsidR="00090BB6" w:rsidRPr="00566EE4">
        <w:rPr>
          <w:rFonts w:asciiTheme="minorHAnsi" w:hAnsiTheme="minorHAnsi"/>
          <w:color w:val="auto"/>
          <w:sz w:val="20"/>
          <w:szCs w:val="20"/>
        </w:rPr>
        <w:t xml:space="preserve"> de </w:t>
      </w:r>
      <w:r w:rsidR="00090BB6">
        <w:rPr>
          <w:rFonts w:asciiTheme="minorHAnsi" w:hAnsiTheme="minorHAnsi"/>
          <w:color w:val="auto"/>
          <w:sz w:val="20"/>
          <w:szCs w:val="20"/>
        </w:rPr>
        <w:t>Diciembre</w:t>
      </w:r>
      <w:r w:rsidR="00E07663">
        <w:rPr>
          <w:rFonts w:asciiTheme="minorHAnsi" w:hAnsiTheme="minorHAnsi"/>
          <w:color w:val="auto"/>
          <w:sz w:val="20"/>
          <w:szCs w:val="20"/>
        </w:rPr>
        <w:t xml:space="preserve"> del 2020</w:t>
      </w:r>
      <w:r w:rsidRPr="00566EE4">
        <w:rPr>
          <w:rFonts w:asciiTheme="minorHAnsi" w:hAnsiTheme="minorHAnsi"/>
          <w:color w:val="auto"/>
          <w:sz w:val="20"/>
          <w:szCs w:val="20"/>
        </w:rPr>
        <w:t>.</w:t>
      </w:r>
    </w:p>
    <w:p w:rsidR="009020F6" w:rsidRDefault="009020F6" w:rsidP="009020F6">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9020F6" w:rsidRPr="004A4FC1" w:rsidTr="00FD5A69">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020F6" w:rsidRPr="00E50172" w:rsidRDefault="009020F6" w:rsidP="00FD5A69">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sidR="00F81B2B">
              <w:rPr>
                <w:rFonts w:ascii="Century Gothic" w:hAnsi="Century Gothic" w:cs="Arial"/>
                <w:b/>
                <w:color w:val="000000"/>
                <w:sz w:val="18"/>
              </w:rPr>
              <w:t>LP-919044992-N56-2020</w:t>
            </w:r>
          </w:p>
          <w:p w:rsidR="009020F6" w:rsidRPr="00E50172" w:rsidRDefault="009020F6" w:rsidP="00103482">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MEDICAMENTO</w:t>
            </w:r>
            <w:r w:rsidR="00477BEE">
              <w:rPr>
                <w:rFonts w:ascii="Century Gothic" w:hAnsi="Century Gothic" w:cs="Arial"/>
                <w:b/>
                <w:color w:val="000000"/>
                <w:sz w:val="18"/>
              </w:rPr>
              <w:t xml:space="preserve"> PARA EL </w:t>
            </w:r>
            <w:r w:rsidR="00E96781">
              <w:rPr>
                <w:rFonts w:ascii="Century Gothic" w:hAnsi="Century Gothic" w:cs="Arial"/>
                <w:b/>
                <w:color w:val="000000"/>
                <w:sz w:val="18"/>
              </w:rPr>
              <w:t xml:space="preserve">HOSPITAL METROPOLITANO “DR. BERNARDO SEPÚLVEDA” </w:t>
            </w:r>
            <w:r>
              <w:rPr>
                <w:rFonts w:ascii="Century Gothic" w:hAnsi="Century Gothic" w:cs="Arial"/>
                <w:b/>
                <w:color w:val="000000"/>
                <w:sz w:val="18"/>
              </w:rPr>
              <w:t>”</w:t>
            </w:r>
          </w:p>
        </w:tc>
      </w:tr>
      <w:tr w:rsidR="009020F6" w:rsidRPr="004A4FC1" w:rsidTr="00FD5A69">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020F6" w:rsidRPr="00E50172" w:rsidRDefault="009020F6" w:rsidP="00FD5A69">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020F6" w:rsidRPr="00E50172" w:rsidRDefault="009020F6" w:rsidP="00FD5A69">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020F6" w:rsidRPr="00E50172" w:rsidRDefault="009020F6" w:rsidP="00FD5A69">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020F6" w:rsidRPr="00E50172" w:rsidTr="00FD5A69">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020F6" w:rsidRPr="00566EE4" w:rsidTr="00FD5A69">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020F6" w:rsidRPr="00566EE4" w:rsidRDefault="00E07663" w:rsidP="00FD5A69">
            <w:pPr>
              <w:jc w:val="center"/>
              <w:rPr>
                <w:rFonts w:ascii="Century Gothic" w:hAnsi="Century Gothic" w:cs="Arial"/>
                <w:sz w:val="16"/>
                <w:szCs w:val="18"/>
              </w:rPr>
            </w:pPr>
            <w:r>
              <w:rPr>
                <w:rFonts w:ascii="Century Gothic" w:hAnsi="Century Gothic" w:cs="Arial"/>
                <w:sz w:val="16"/>
                <w:szCs w:val="18"/>
              </w:rPr>
              <w:t>29/12/2020</w:t>
            </w:r>
          </w:p>
          <w:p w:rsidR="009020F6" w:rsidRPr="00566EE4" w:rsidRDefault="00E07663" w:rsidP="00FD5A69">
            <w:pPr>
              <w:jc w:val="center"/>
              <w:rPr>
                <w:rFonts w:ascii="Century Gothic" w:hAnsi="Century Gothic" w:cs="Arial"/>
                <w:sz w:val="16"/>
                <w:szCs w:val="18"/>
              </w:rPr>
            </w:pPr>
            <w:r>
              <w:rPr>
                <w:rFonts w:ascii="Century Gothic" w:hAnsi="Century Gothic" w:cs="Arial"/>
                <w:sz w:val="16"/>
                <w:szCs w:val="18"/>
              </w:rPr>
              <w:t>10</w:t>
            </w:r>
            <w:r w:rsidR="009020F6" w:rsidRPr="00566EE4">
              <w:rPr>
                <w:rFonts w:ascii="Century Gothic" w:hAnsi="Century Gothic" w:cs="Arial"/>
                <w:sz w:val="16"/>
                <w:szCs w:val="18"/>
              </w:rPr>
              <w:t>:</w:t>
            </w:r>
            <w:r>
              <w:rPr>
                <w:rFonts w:ascii="Century Gothic" w:hAnsi="Century Gothic" w:cs="Arial"/>
                <w:sz w:val="16"/>
                <w:szCs w:val="18"/>
              </w:rPr>
              <w:t>3</w:t>
            </w:r>
            <w:r w:rsidR="009020F6">
              <w:rPr>
                <w:rFonts w:ascii="Century Gothic" w:hAnsi="Century Gothic" w:cs="Arial"/>
                <w:sz w:val="16"/>
                <w:szCs w:val="18"/>
              </w:rPr>
              <w:t>0</w:t>
            </w:r>
            <w:r w:rsidR="009020F6" w:rsidRPr="00566EE4">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020F6" w:rsidRPr="00566EE4" w:rsidRDefault="009020F6" w:rsidP="00FD5A69">
            <w:pPr>
              <w:jc w:val="both"/>
              <w:rPr>
                <w:rFonts w:ascii="Century Gothic" w:hAnsi="Century Gothic" w:cs="Arial"/>
                <w:color w:val="000000"/>
                <w:sz w:val="16"/>
                <w:szCs w:val="18"/>
              </w:rPr>
            </w:pPr>
            <w:r w:rsidRPr="00566EE4">
              <w:rPr>
                <w:rFonts w:ascii="Century Gothic" w:hAnsi="Century Gothic" w:cs="Arial"/>
                <w:color w:val="000000"/>
                <w:sz w:val="16"/>
                <w:szCs w:val="18"/>
              </w:rPr>
              <w:t>Los eventos serán presenciales y serán llevados a cabo en la Sala de Juntas de la Dirección Administrativa y de la Subsecretaria de Prevención y Control de Enfermedades de la Convocante, ubicada en Matamoros 520 ote, segundo y tercer piso, respectivamente, Centro de Monterrey, Nuevo León, C.P. 64000</w:t>
            </w:r>
          </w:p>
        </w:tc>
      </w:tr>
      <w:tr w:rsidR="009020F6" w:rsidRPr="00566EE4" w:rsidTr="00FD5A69">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020F6" w:rsidRPr="00566EE4" w:rsidRDefault="00E07663" w:rsidP="00FD5A69">
            <w:pPr>
              <w:jc w:val="center"/>
              <w:rPr>
                <w:rFonts w:ascii="Century Gothic" w:hAnsi="Century Gothic" w:cs="Arial"/>
                <w:sz w:val="16"/>
                <w:szCs w:val="18"/>
              </w:rPr>
            </w:pPr>
            <w:r>
              <w:rPr>
                <w:rFonts w:ascii="Century Gothic" w:hAnsi="Century Gothic" w:cs="Arial"/>
                <w:sz w:val="16"/>
                <w:szCs w:val="18"/>
              </w:rPr>
              <w:t>06/01/2021</w:t>
            </w:r>
          </w:p>
          <w:p w:rsidR="009020F6" w:rsidRPr="00566EE4" w:rsidRDefault="00477BEE" w:rsidP="00071B78">
            <w:pPr>
              <w:jc w:val="center"/>
              <w:rPr>
                <w:rFonts w:ascii="Century Gothic" w:hAnsi="Century Gothic" w:cs="Arial"/>
                <w:sz w:val="16"/>
                <w:szCs w:val="18"/>
              </w:rPr>
            </w:pPr>
            <w:r>
              <w:rPr>
                <w:rFonts w:ascii="Century Gothic" w:hAnsi="Century Gothic" w:cs="Arial"/>
                <w:sz w:val="16"/>
                <w:szCs w:val="18"/>
              </w:rPr>
              <w:t>1</w:t>
            </w:r>
            <w:r w:rsidR="00E07663">
              <w:rPr>
                <w:rFonts w:ascii="Century Gothic" w:hAnsi="Century Gothic" w:cs="Arial"/>
                <w:sz w:val="16"/>
                <w:szCs w:val="18"/>
              </w:rPr>
              <w:t>1:0</w:t>
            </w:r>
            <w:r>
              <w:rPr>
                <w:rFonts w:ascii="Century Gothic" w:hAnsi="Century Gothic" w:cs="Arial"/>
                <w:sz w:val="16"/>
                <w:szCs w:val="18"/>
              </w:rPr>
              <w:t>0</w:t>
            </w:r>
            <w:r w:rsidR="009020F6"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020F6" w:rsidRPr="00566EE4" w:rsidRDefault="009020F6" w:rsidP="00FD5A69">
            <w:pPr>
              <w:jc w:val="both"/>
              <w:rPr>
                <w:rFonts w:ascii="Century Gothic" w:hAnsi="Century Gothic" w:cs="Arial"/>
                <w:color w:val="000000"/>
                <w:sz w:val="16"/>
                <w:szCs w:val="18"/>
              </w:rPr>
            </w:pPr>
          </w:p>
        </w:tc>
      </w:tr>
      <w:tr w:rsidR="009020F6" w:rsidRPr="00566EE4" w:rsidTr="00FD5A6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020F6" w:rsidRPr="00566EE4" w:rsidRDefault="00E07663" w:rsidP="00FD5A69">
            <w:pPr>
              <w:jc w:val="center"/>
              <w:rPr>
                <w:rFonts w:ascii="Century Gothic" w:hAnsi="Century Gothic" w:cs="Arial"/>
                <w:sz w:val="16"/>
                <w:szCs w:val="18"/>
              </w:rPr>
            </w:pPr>
            <w:r>
              <w:rPr>
                <w:rFonts w:ascii="Century Gothic" w:hAnsi="Century Gothic" w:cs="Arial"/>
                <w:sz w:val="16"/>
                <w:szCs w:val="18"/>
              </w:rPr>
              <w:t>08/01/2021</w:t>
            </w:r>
          </w:p>
          <w:p w:rsidR="009020F6" w:rsidRPr="00566EE4" w:rsidRDefault="00090BB6" w:rsidP="00FD5A69">
            <w:pPr>
              <w:jc w:val="center"/>
              <w:rPr>
                <w:rFonts w:ascii="Century Gothic" w:hAnsi="Century Gothic" w:cs="Arial"/>
                <w:sz w:val="16"/>
                <w:szCs w:val="18"/>
              </w:rPr>
            </w:pPr>
            <w:r>
              <w:rPr>
                <w:rFonts w:ascii="Century Gothic" w:hAnsi="Century Gothic" w:cs="Arial"/>
                <w:sz w:val="16"/>
                <w:szCs w:val="18"/>
              </w:rPr>
              <w:t>10</w:t>
            </w:r>
            <w:r w:rsidR="00E07663">
              <w:rPr>
                <w:rFonts w:ascii="Century Gothic" w:hAnsi="Century Gothic" w:cs="Arial"/>
                <w:sz w:val="16"/>
                <w:szCs w:val="18"/>
              </w:rPr>
              <w:t>:45</w:t>
            </w:r>
            <w:r w:rsidR="009020F6"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020F6" w:rsidRPr="00566EE4" w:rsidRDefault="009020F6" w:rsidP="00FD5A69">
            <w:pPr>
              <w:jc w:val="center"/>
              <w:rPr>
                <w:rFonts w:ascii="Century Gothic" w:hAnsi="Century Gothic" w:cs="Arial"/>
                <w:color w:val="000000"/>
                <w:sz w:val="16"/>
                <w:szCs w:val="18"/>
              </w:rPr>
            </w:pPr>
          </w:p>
        </w:tc>
      </w:tr>
      <w:tr w:rsidR="009020F6" w:rsidRPr="00566EE4" w:rsidTr="00FD5A6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090BB6" w:rsidRPr="00566EE4" w:rsidRDefault="00E07663" w:rsidP="00090BB6">
            <w:pPr>
              <w:jc w:val="center"/>
              <w:rPr>
                <w:rFonts w:ascii="Century Gothic" w:hAnsi="Century Gothic" w:cs="Arial"/>
                <w:sz w:val="16"/>
                <w:szCs w:val="18"/>
              </w:rPr>
            </w:pPr>
            <w:r>
              <w:rPr>
                <w:rFonts w:ascii="Century Gothic" w:hAnsi="Century Gothic" w:cs="Arial"/>
                <w:sz w:val="16"/>
                <w:szCs w:val="18"/>
              </w:rPr>
              <w:t>08/01/2021</w:t>
            </w:r>
          </w:p>
          <w:p w:rsidR="009020F6" w:rsidRPr="00566EE4" w:rsidRDefault="00E07663" w:rsidP="00090BB6">
            <w:pPr>
              <w:jc w:val="center"/>
              <w:rPr>
                <w:rFonts w:ascii="Century Gothic" w:hAnsi="Century Gothic" w:cs="Arial"/>
                <w:sz w:val="16"/>
                <w:szCs w:val="18"/>
              </w:rPr>
            </w:pPr>
            <w:r>
              <w:rPr>
                <w:rFonts w:ascii="Century Gothic" w:hAnsi="Century Gothic" w:cs="Arial"/>
                <w:sz w:val="16"/>
                <w:szCs w:val="18"/>
              </w:rPr>
              <w:t>11:00</w:t>
            </w:r>
            <w:r w:rsidR="00090BB6"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020F6" w:rsidRPr="00566EE4" w:rsidRDefault="009020F6" w:rsidP="00FD5A69">
            <w:pPr>
              <w:jc w:val="center"/>
              <w:rPr>
                <w:rFonts w:ascii="Century Gothic" w:hAnsi="Century Gothic" w:cs="Arial"/>
                <w:color w:val="000000"/>
                <w:sz w:val="16"/>
                <w:szCs w:val="18"/>
              </w:rPr>
            </w:pPr>
          </w:p>
        </w:tc>
      </w:tr>
      <w:tr w:rsidR="009020F6" w:rsidRPr="00566EE4" w:rsidTr="00FD5A6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090BB6" w:rsidRPr="00566EE4" w:rsidRDefault="00E07663" w:rsidP="00090BB6">
            <w:pPr>
              <w:jc w:val="center"/>
              <w:rPr>
                <w:rFonts w:ascii="Century Gothic" w:hAnsi="Century Gothic" w:cs="Arial"/>
                <w:sz w:val="16"/>
                <w:szCs w:val="18"/>
              </w:rPr>
            </w:pPr>
            <w:r>
              <w:rPr>
                <w:rFonts w:ascii="Century Gothic" w:hAnsi="Century Gothic" w:cs="Arial"/>
                <w:sz w:val="16"/>
                <w:szCs w:val="18"/>
              </w:rPr>
              <w:t>08/01/2021</w:t>
            </w:r>
          </w:p>
          <w:p w:rsidR="009020F6" w:rsidRPr="00566EE4" w:rsidRDefault="00E07663" w:rsidP="00090BB6">
            <w:pPr>
              <w:jc w:val="center"/>
              <w:rPr>
                <w:rFonts w:ascii="Century Gothic" w:hAnsi="Century Gothic" w:cs="Arial"/>
                <w:sz w:val="16"/>
                <w:szCs w:val="18"/>
              </w:rPr>
            </w:pPr>
            <w:r>
              <w:rPr>
                <w:rFonts w:ascii="Century Gothic" w:hAnsi="Century Gothic" w:cs="Arial"/>
                <w:sz w:val="16"/>
                <w:szCs w:val="18"/>
              </w:rPr>
              <w:t>11:15</w:t>
            </w:r>
            <w:r w:rsidR="00090BB6" w:rsidRPr="00566EE4">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9020F6" w:rsidRPr="00566EE4" w:rsidRDefault="009020F6" w:rsidP="00FD5A69">
            <w:pPr>
              <w:jc w:val="center"/>
              <w:rPr>
                <w:rFonts w:ascii="Century Gothic" w:hAnsi="Century Gothic" w:cs="Arial"/>
                <w:color w:val="000000"/>
                <w:sz w:val="16"/>
                <w:szCs w:val="18"/>
              </w:rPr>
            </w:pPr>
          </w:p>
        </w:tc>
      </w:tr>
      <w:tr w:rsidR="009020F6" w:rsidRPr="00566EE4" w:rsidTr="00FD5A69">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020F6" w:rsidRPr="00566EE4" w:rsidRDefault="00CF4B92" w:rsidP="00CF4B92">
            <w:pPr>
              <w:jc w:val="both"/>
              <w:rPr>
                <w:rFonts w:ascii="Century Gothic" w:hAnsi="Century Gothic" w:cs="Arial"/>
                <w:color w:val="000000"/>
                <w:sz w:val="16"/>
                <w:szCs w:val="18"/>
              </w:rPr>
            </w:pPr>
            <w:r>
              <w:rPr>
                <w:rFonts w:ascii="Century Gothic" w:hAnsi="Century Gothic" w:cs="Arial"/>
                <w:color w:val="000000"/>
                <w:sz w:val="16"/>
                <w:szCs w:val="18"/>
              </w:rPr>
              <w:t>El licitante que resulte con adjudicación</w:t>
            </w:r>
            <w:r w:rsidR="009020F6" w:rsidRPr="00566EE4">
              <w:rPr>
                <w:rFonts w:ascii="Century Gothic" w:hAnsi="Century Gothic" w:cs="Arial"/>
                <w:sz w:val="16"/>
                <w:szCs w:val="18"/>
              </w:rPr>
              <w:t xml:space="preserve"> deberá presentarse a más tardar el </w:t>
            </w:r>
            <w:r w:rsidR="00E07663">
              <w:rPr>
                <w:rFonts w:ascii="Century Gothic" w:hAnsi="Century Gothic" w:cs="Arial"/>
                <w:sz w:val="16"/>
                <w:szCs w:val="18"/>
              </w:rPr>
              <w:t>día 22 de Enero del 2021</w:t>
            </w:r>
            <w:r w:rsidR="009020F6" w:rsidRPr="00217232">
              <w:rPr>
                <w:rFonts w:ascii="Century Gothic" w:hAnsi="Century Gothic" w:cs="Arial"/>
                <w:sz w:val="16"/>
                <w:szCs w:val="18"/>
              </w:rPr>
              <w:t xml:space="preserve"> en </w:t>
            </w:r>
            <w:r w:rsidR="00477BEE" w:rsidRPr="00217232">
              <w:rPr>
                <w:rFonts w:ascii="Century Gothic" w:hAnsi="Century Gothic" w:cs="Arial"/>
                <w:color w:val="000000"/>
                <w:sz w:val="16"/>
                <w:szCs w:val="18"/>
              </w:rPr>
              <w:t>el Departamento de Contratos ubicado</w:t>
            </w:r>
            <w:r w:rsidR="009020F6" w:rsidRPr="00217232">
              <w:rPr>
                <w:rFonts w:ascii="Century Gothic" w:hAnsi="Century Gothic" w:cs="Arial"/>
                <w:color w:val="000000"/>
                <w:sz w:val="16"/>
                <w:szCs w:val="18"/>
              </w:rPr>
              <w:t xml:space="preserve"> en Matamoros 520 Ote, primer piso, Centro de Monterrey, Nuevo León, C.P. 64000, en el horario de 9:00 a</w:t>
            </w:r>
            <w:r w:rsidR="009020F6" w:rsidRPr="00566EE4">
              <w:rPr>
                <w:rFonts w:ascii="Century Gothic" w:hAnsi="Century Gothic" w:cs="Arial"/>
                <w:color w:val="000000"/>
                <w:sz w:val="16"/>
                <w:szCs w:val="18"/>
              </w:rPr>
              <w:t xml:space="preserve"> 17:00 horas.</w:t>
            </w:r>
          </w:p>
        </w:tc>
      </w:tr>
      <w:tr w:rsidR="009020F6" w:rsidRPr="00E50172" w:rsidTr="00FD5A69">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020F6" w:rsidRDefault="009020F6" w:rsidP="009020F6">
      <w:pPr>
        <w:ind w:right="51"/>
        <w:jc w:val="both"/>
        <w:rPr>
          <w:rFonts w:ascii="Calibri" w:hAnsi="Calibri"/>
        </w:rPr>
      </w:pPr>
    </w:p>
    <w:p w:rsidR="009020F6" w:rsidRDefault="009020F6" w:rsidP="009020F6">
      <w:pPr>
        <w:ind w:right="51"/>
        <w:jc w:val="both"/>
        <w:rPr>
          <w:rFonts w:ascii="Calibri" w:hAnsi="Calibri"/>
        </w:rPr>
      </w:pPr>
      <w:r>
        <w:rPr>
          <w:rFonts w:ascii="Calibri" w:hAnsi="Calibri"/>
        </w:rPr>
        <w:t>Los eventos se llevarán bajo las siguientes condiciones:</w:t>
      </w:r>
    </w:p>
    <w:p w:rsidR="009020F6" w:rsidRDefault="009020F6" w:rsidP="009020F6">
      <w:pPr>
        <w:pStyle w:val="Prrafodelista"/>
        <w:numPr>
          <w:ilvl w:val="0"/>
          <w:numId w:val="44"/>
        </w:numPr>
        <w:ind w:left="1134" w:right="51" w:hanging="708"/>
        <w:jc w:val="both"/>
        <w:rPr>
          <w:rFonts w:ascii="Calibri" w:hAnsi="Calibri"/>
        </w:rPr>
      </w:pPr>
      <w:r>
        <w:rPr>
          <w:rFonts w:ascii="Calibri" w:hAnsi="Calibri"/>
          <w:b/>
          <w:i/>
          <w:u w:val="single"/>
        </w:rPr>
        <w:lastRenderedPageBreak/>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EF364C">
        <w:rPr>
          <w:rFonts w:ascii="Calibri" w:hAnsi="Calibri"/>
        </w:rPr>
        <w:t>Departamento de Control de Insumos y Almacén</w:t>
      </w:r>
      <w:r w:rsidRPr="00C84FE6">
        <w:rPr>
          <w:rFonts w:ascii="Calibri" w:hAnsi="Calibri"/>
        </w:rPr>
        <w:t>, ubicado en Matamoros oriente, No. 520, primer piso, Centro de la Ciudad, Monterrey, Nuevo Leó</w:t>
      </w:r>
      <w:r w:rsidR="00E07663">
        <w:rPr>
          <w:rFonts w:ascii="Calibri" w:hAnsi="Calibri"/>
        </w:rPr>
        <w:t>n, C.P. 64000, Tel.: 8130 70 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9020F6" w:rsidRDefault="009020F6" w:rsidP="009020F6">
      <w:pPr>
        <w:pStyle w:val="Prrafodelista"/>
        <w:numPr>
          <w:ilvl w:val="2"/>
          <w:numId w:val="4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020F6" w:rsidRDefault="009020F6" w:rsidP="009020F6">
      <w:pPr>
        <w:pStyle w:val="Prrafodelista"/>
        <w:numPr>
          <w:ilvl w:val="2"/>
          <w:numId w:val="4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020F6" w:rsidRPr="001C463D" w:rsidRDefault="009020F6" w:rsidP="009020F6">
      <w:pPr>
        <w:pStyle w:val="Prrafodelista"/>
        <w:numPr>
          <w:ilvl w:val="2"/>
          <w:numId w:val="4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9020F6" w:rsidRPr="009A3619" w:rsidRDefault="009020F6" w:rsidP="009020F6">
      <w:pPr>
        <w:pStyle w:val="Prrafodelista"/>
        <w:numPr>
          <w:ilvl w:val="2"/>
          <w:numId w:val="4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020F6" w:rsidRPr="009A3619" w:rsidRDefault="009020F6" w:rsidP="009020F6">
      <w:pPr>
        <w:pStyle w:val="Prrafodelista"/>
        <w:rPr>
          <w:rFonts w:asciiTheme="minorHAnsi" w:hAnsiTheme="minorHAnsi"/>
        </w:rPr>
      </w:pPr>
    </w:p>
    <w:p w:rsidR="009020F6" w:rsidRPr="009A3619" w:rsidRDefault="009020F6" w:rsidP="009020F6">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0B78E5" w:rsidRDefault="000B78E5" w:rsidP="000B78E5">
      <w:pPr>
        <w:ind w:right="-1"/>
        <w:jc w:val="both"/>
        <w:rPr>
          <w:rFonts w:ascii="Calibri" w:hAnsi="Calibri" w:cs="Arial"/>
          <w:sz w:val="16"/>
        </w:rPr>
      </w:pPr>
    </w:p>
    <w:p w:rsidR="001C1B8F" w:rsidRPr="00813E12" w:rsidRDefault="001C1B8F" w:rsidP="000B78E5">
      <w:pPr>
        <w:ind w:right="-1"/>
        <w:jc w:val="both"/>
        <w:rPr>
          <w:rFonts w:ascii="Calibri" w:hAnsi="Calibri" w:cs="Arial"/>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020F6">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que incluyen</w:t>
      </w:r>
      <w:r w:rsidR="000B78E5">
        <w:rPr>
          <w:rFonts w:ascii="Calibri" w:hAnsi="Calibri"/>
        </w:rPr>
        <w:t xml:space="preserve"> </w:t>
      </w:r>
      <w:r w:rsidR="009E04A4">
        <w:rPr>
          <w:rFonts w:ascii="Calibri" w:hAnsi="Calibri"/>
        </w:rPr>
        <w:t>el suministro</w:t>
      </w:r>
      <w:r w:rsidR="000B78E5">
        <w:rPr>
          <w:rFonts w:ascii="Calibri" w:hAnsi="Calibri"/>
        </w:rPr>
        <w:t xml:space="preserve"> de los </w:t>
      </w:r>
      <w:r w:rsidR="009E04A4">
        <w:rPr>
          <w:rFonts w:ascii="Calibri" w:hAnsi="Calibri"/>
        </w:rPr>
        <w:t>medicamentos</w:t>
      </w:r>
      <w:r w:rsidR="005E531C">
        <w:rPr>
          <w:rFonts w:ascii="Calibri" w:hAnsi="Calibri"/>
        </w:rPr>
        <w:t xml:space="preserve"> </w:t>
      </w:r>
      <w:r w:rsidR="005C3279">
        <w:rPr>
          <w:rFonts w:ascii="Calibri" w:hAnsi="Calibri"/>
        </w:rPr>
        <w:t xml:space="preserve">y el servicio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B73968" w:rsidRDefault="00B73968" w:rsidP="007F0B73">
      <w:pPr>
        <w:ind w:right="51"/>
        <w:jc w:val="both"/>
        <w:rPr>
          <w:rFonts w:asciiTheme="minorHAnsi" w:hAnsiTheme="minorHAnsi"/>
        </w:rPr>
      </w:pPr>
    </w:p>
    <w:p w:rsidR="005E531C" w:rsidRPr="0039320A" w:rsidRDefault="009020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w:t>
      </w:r>
      <w:r w:rsidR="00ED24CF">
        <w:rPr>
          <w:rFonts w:ascii="Calibri" w:hAnsi="Calibri"/>
        </w:rPr>
        <w:t xml:space="preserve"> otro acuerdo que tenga como fin </w:t>
      </w:r>
      <w:r w:rsidR="00ED24CF" w:rsidRPr="009146DB">
        <w:rPr>
          <w:rFonts w:ascii="Calibri" w:hAnsi="Calibri"/>
        </w:rPr>
        <w:t>obtener una ventaja sobre los demás licitantes</w:t>
      </w:r>
      <w:r w:rsidR="00ED24CF"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084D95" w:rsidRDefault="00084D95" w:rsidP="005E531C">
      <w:pPr>
        <w:pStyle w:val="Textoindependiente3"/>
        <w:ind w:right="-1"/>
        <w:rPr>
          <w:rFonts w:ascii="Calibri" w:hAnsi="Calibri"/>
          <w:b w:val="0"/>
          <w:sz w:val="20"/>
        </w:rPr>
      </w:pPr>
    </w:p>
    <w:p w:rsidR="00084D95" w:rsidRPr="009E04A4" w:rsidRDefault="00084D95" w:rsidP="005E531C">
      <w:pPr>
        <w:pStyle w:val="Textoindependiente3"/>
        <w:ind w:right="-1"/>
        <w:rPr>
          <w:rFonts w:ascii="Calibri" w:hAnsi="Calibri"/>
          <w:b w:val="0"/>
          <w:sz w:val="20"/>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020F6">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CA02D2" w:rsidRDefault="00CA02D2" w:rsidP="005E531C">
      <w:pPr>
        <w:ind w:right="-1"/>
        <w:jc w:val="both"/>
        <w:rPr>
          <w:rFonts w:ascii="Calibri" w:hAnsi="Calibri"/>
        </w:rPr>
      </w:pPr>
    </w:p>
    <w:p w:rsidR="00CA02D2" w:rsidRDefault="00CA02D2" w:rsidP="005E531C">
      <w:pPr>
        <w:ind w:right="-1"/>
        <w:jc w:val="both"/>
        <w:rPr>
          <w:rFonts w:ascii="Calibri" w:hAnsi="Calibri"/>
        </w:rPr>
      </w:pPr>
      <w:r w:rsidRPr="00CA02D2">
        <w:rPr>
          <w:rFonts w:ascii="Calibri" w:hAnsi="Calibri"/>
        </w:rPr>
        <w:t>El o los contratos que deriven de la presente licitación estarán sujetos al precio fijo ofertado por el licitante que resulte adjudicado, las cantidades podrán variar de acuerdo a las necesidades de cada unidad aplicativa de la Convocante, en función del monto contratado.</w:t>
      </w:r>
    </w:p>
    <w:p w:rsidR="00361F9C" w:rsidRDefault="00361F9C" w:rsidP="005E531C">
      <w:pPr>
        <w:ind w:right="-1"/>
        <w:jc w:val="both"/>
        <w:rPr>
          <w:rFonts w:ascii="Calibri" w:hAnsi="Calibri"/>
        </w:rPr>
      </w:pPr>
    </w:p>
    <w:p w:rsidR="00361F9C" w:rsidRDefault="00361F9C" w:rsidP="00361F9C">
      <w:pPr>
        <w:ind w:right="-1"/>
        <w:jc w:val="both"/>
        <w:rPr>
          <w:rFonts w:ascii="Calibri" w:hAnsi="Calibri"/>
        </w:rPr>
      </w:pPr>
      <w:r>
        <w:rPr>
          <w:rFonts w:ascii="Calibri" w:hAnsi="Calibri"/>
        </w:rPr>
        <w:t>De conformidad con el Artículo 59 fracción II inciso e) de la Ley se indica que el o los contratos que se deriven de la presente licitación serán contratos abiertos.</w:t>
      </w:r>
    </w:p>
    <w:p w:rsidR="00361F9C" w:rsidRPr="0039320A" w:rsidRDefault="00361F9C" w:rsidP="005E531C">
      <w:pPr>
        <w:ind w:right="-1"/>
        <w:jc w:val="both"/>
        <w:rPr>
          <w:rFonts w:ascii="Calibri" w:hAnsi="Calibri"/>
        </w:rPr>
      </w:pPr>
    </w:p>
    <w:p w:rsidR="00A16B2E" w:rsidRPr="0039320A" w:rsidRDefault="00A16B2E"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9020F6">
        <w:rPr>
          <w:rFonts w:ascii="Calibri" w:hAnsi="Calibri"/>
          <w:b/>
          <w:u w:val="single"/>
        </w:rPr>
        <w:t>4</w:t>
      </w:r>
      <w:r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9020F6"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lastRenderedPageBreak/>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9020F6">
        <w:rPr>
          <w:rFonts w:ascii="Calibri" w:hAnsi="Calibri"/>
          <w:b/>
          <w:u w:val="single"/>
        </w:rPr>
        <w:t>4</w:t>
      </w:r>
      <w:r w:rsidRPr="00E1107E">
        <w:rPr>
          <w:rFonts w:ascii="Calibri" w:hAnsi="Calibri"/>
          <w:b/>
          <w:u w:val="single"/>
        </w:rPr>
        <w:t>.3. Notificaciones.</w:t>
      </w: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9020F6">
        <w:rPr>
          <w:rFonts w:ascii="Calibri" w:hAnsi="Calibri"/>
          <w:b/>
          <w:u w:val="single"/>
        </w:rPr>
        <w:t>4</w:t>
      </w:r>
      <w:r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ED24CF">
        <w:rPr>
          <w:rFonts w:ascii="Calibri" w:hAnsi="Calibri"/>
          <w:sz w:val="20"/>
        </w:rPr>
        <w:t>9</w:t>
      </w:r>
      <w:r w:rsidRPr="009E04A4">
        <w:rPr>
          <w:rFonts w:ascii="Calibri" w:hAnsi="Calibri"/>
          <w:sz w:val="20"/>
        </w:rPr>
        <w:t xml:space="preserve"> de </w:t>
      </w:r>
      <w:r w:rsidR="00991DE3">
        <w:rPr>
          <w:rFonts w:ascii="Calibri" w:hAnsi="Calibri"/>
          <w:sz w:val="20"/>
        </w:rPr>
        <w:t>Enero</w:t>
      </w:r>
      <w:r w:rsidR="00ED24CF">
        <w:rPr>
          <w:rFonts w:ascii="Calibri" w:hAnsi="Calibri"/>
          <w:sz w:val="20"/>
        </w:rPr>
        <w:t xml:space="preserve"> del 2021</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001C1B8F">
        <w:rPr>
          <w:rFonts w:ascii="Calibri" w:hAnsi="Calibri"/>
          <w:sz w:val="20"/>
        </w:rPr>
        <w:t xml:space="preserve"> del 202</w:t>
      </w:r>
      <w:r w:rsidR="00ED24CF">
        <w:rPr>
          <w:rFonts w:ascii="Calibri" w:hAnsi="Calibri"/>
          <w:sz w:val="20"/>
        </w:rPr>
        <w:t>1</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477831"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15</w:t>
      </w:r>
      <w:r w:rsidR="005E531C" w:rsidRPr="0039320A">
        <w:rPr>
          <w:rFonts w:ascii="Calibri" w:hAnsi="Calibri"/>
          <w:b/>
        </w:rPr>
        <w:t>.</w:t>
      </w:r>
      <w:r w:rsidR="005E531C">
        <w:rPr>
          <w:rFonts w:ascii="Calibri" w:hAnsi="Calibri"/>
          <w:b/>
        </w:rPr>
        <w:t xml:space="preserve"> </w:t>
      </w:r>
      <w:r w:rsidR="005E531C"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477831"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477831"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lastRenderedPageBreak/>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477831"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1C1B8F">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477831"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477831" w:rsidP="00477831">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084D95" w:rsidRDefault="00084D95"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w:t>
      </w:r>
      <w:r w:rsidR="00477831">
        <w:rPr>
          <w:rFonts w:ascii="Calibri" w:hAnsi="Calibri"/>
          <w:b/>
        </w:rPr>
        <w:t>1</w:t>
      </w:r>
      <w:r w:rsidRPr="0039320A">
        <w:rPr>
          <w:rFonts w:ascii="Calibri" w:hAnsi="Calibri"/>
          <w:b/>
        </w:rPr>
        <w:t>.</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6938D5"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ED24CF">
        <w:rPr>
          <w:rFonts w:asciiTheme="minorHAnsi" w:hAnsiTheme="minorHAnsi"/>
          <w:b/>
        </w:rPr>
        <w:t>18</w:t>
      </w:r>
      <w:r w:rsidRPr="0078059E">
        <w:rPr>
          <w:rFonts w:asciiTheme="minorHAnsi" w:hAnsiTheme="minorHAnsi"/>
          <w:b/>
        </w:rPr>
        <w:t xml:space="preserve"> DE </w:t>
      </w:r>
      <w:r w:rsidR="00F0714E" w:rsidRPr="0078059E">
        <w:rPr>
          <w:rFonts w:asciiTheme="minorHAnsi" w:hAnsiTheme="minorHAnsi"/>
          <w:b/>
        </w:rPr>
        <w:t>DICIEMBRE</w:t>
      </w:r>
      <w:r w:rsidR="00ED24CF">
        <w:rPr>
          <w:rFonts w:asciiTheme="minorHAnsi" w:hAnsiTheme="minorHAnsi"/>
          <w:b/>
        </w:rPr>
        <w:t xml:space="preserve"> DEL 2020</w:t>
      </w:r>
    </w:p>
    <w:p w:rsidR="001A3AC3" w:rsidRDefault="001A3AC3" w:rsidP="007F0B73">
      <w:pPr>
        <w:jc w:val="center"/>
        <w:rPr>
          <w:rFonts w:asciiTheme="minorHAnsi" w:hAnsiTheme="minorHAnsi"/>
          <w:b/>
        </w:rPr>
      </w:pPr>
    </w:p>
    <w:p w:rsidR="00777D45" w:rsidRDefault="00777D45" w:rsidP="007F0B73">
      <w:pPr>
        <w:jc w:val="center"/>
        <w:rPr>
          <w:rFonts w:asciiTheme="minorHAnsi" w:hAnsiTheme="minorHAnsi"/>
          <w:b/>
        </w:rPr>
      </w:pPr>
    </w:p>
    <w:p w:rsidR="00777D45" w:rsidRDefault="00777D45" w:rsidP="007F0B73">
      <w:pPr>
        <w:jc w:val="center"/>
        <w:rPr>
          <w:rFonts w:asciiTheme="minorHAnsi" w:hAnsiTheme="minorHAnsi"/>
          <w:b/>
        </w:rPr>
      </w:pPr>
    </w:p>
    <w:p w:rsidR="006938D5" w:rsidRDefault="006938D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1105" w:type="dxa"/>
        <w:jc w:val="center"/>
        <w:tblCellMar>
          <w:left w:w="0" w:type="dxa"/>
          <w:right w:w="0" w:type="dxa"/>
        </w:tblCellMar>
        <w:tblLook w:val="04A0" w:firstRow="1" w:lastRow="0" w:firstColumn="1" w:lastColumn="0" w:noHBand="0" w:noVBand="1"/>
      </w:tblPr>
      <w:tblGrid>
        <w:gridCol w:w="944"/>
        <w:gridCol w:w="2270"/>
        <w:gridCol w:w="1086"/>
        <w:gridCol w:w="776"/>
        <w:gridCol w:w="6029"/>
      </w:tblGrid>
      <w:tr w:rsidR="008D763A" w:rsidRPr="007F04BE" w:rsidTr="00071B78">
        <w:trPr>
          <w:trHeight w:val="572"/>
          <w:jc w:val="center"/>
        </w:trPr>
        <w:tc>
          <w:tcPr>
            <w:tcW w:w="944"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color w:val="000000"/>
                <w:sz w:val="16"/>
                <w:szCs w:val="16"/>
              </w:rPr>
            </w:pPr>
            <w:r w:rsidRPr="008D763A">
              <w:rPr>
                <w:rFonts w:asciiTheme="minorHAnsi" w:hAnsiTheme="minorHAnsi" w:cs="Arial"/>
                <w:b/>
                <w:bCs/>
                <w:color w:val="000000"/>
                <w:sz w:val="16"/>
                <w:szCs w:val="16"/>
              </w:rPr>
              <w:t>PART</w:t>
            </w:r>
            <w:r w:rsidR="00727A6A" w:rsidRPr="008D763A">
              <w:rPr>
                <w:rFonts w:asciiTheme="minorHAnsi" w:hAnsiTheme="minorHAnsi" w:cs="Arial"/>
                <w:b/>
                <w:bCs/>
                <w:color w:val="000000"/>
                <w:sz w:val="16"/>
                <w:szCs w:val="16"/>
              </w:rPr>
              <w:t>IDA</w:t>
            </w:r>
          </w:p>
        </w:tc>
        <w:tc>
          <w:tcPr>
            <w:tcW w:w="2270"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w:t>
            </w:r>
          </w:p>
        </w:tc>
        <w:tc>
          <w:tcPr>
            <w:tcW w:w="108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CANTIDAD</w:t>
            </w:r>
          </w:p>
        </w:tc>
        <w:tc>
          <w:tcPr>
            <w:tcW w:w="77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UNIDAD DE MEDIDA</w:t>
            </w:r>
          </w:p>
        </w:tc>
        <w:tc>
          <w:tcPr>
            <w:tcW w:w="6029"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 TECNICA</w:t>
            </w:r>
          </w:p>
        </w:tc>
      </w:tr>
      <w:tr w:rsidR="008D763A" w:rsidRPr="00037DE1" w:rsidTr="00071B78">
        <w:trPr>
          <w:trHeight w:val="253"/>
          <w:jc w:val="center"/>
        </w:trPr>
        <w:tc>
          <w:tcPr>
            <w:tcW w:w="9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93321E" w:rsidP="00B03EC4">
            <w:pPr>
              <w:jc w:val="center"/>
              <w:rPr>
                <w:rFonts w:asciiTheme="minorHAnsi" w:hAnsiTheme="minorHAnsi" w:cs="Arial"/>
                <w:b/>
                <w:bCs/>
                <w:color w:val="000000"/>
                <w:sz w:val="14"/>
              </w:rPr>
            </w:pPr>
            <w:r w:rsidRPr="008D763A">
              <w:rPr>
                <w:rFonts w:asciiTheme="minorHAnsi" w:hAnsiTheme="minorHAnsi" w:cs="Arial"/>
                <w:b/>
                <w:bCs/>
                <w:color w:val="000000"/>
                <w:sz w:val="14"/>
              </w:rPr>
              <w:t>1</w:t>
            </w:r>
          </w:p>
        </w:tc>
        <w:tc>
          <w:tcPr>
            <w:tcW w:w="22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93321E" w:rsidP="00CD1BAA">
            <w:pPr>
              <w:jc w:val="center"/>
              <w:rPr>
                <w:rFonts w:asciiTheme="minorHAnsi" w:hAnsiTheme="minorHAnsi" w:cs="Arial"/>
                <w:sz w:val="14"/>
              </w:rPr>
            </w:pPr>
            <w:r w:rsidRPr="008D763A">
              <w:rPr>
                <w:rFonts w:asciiTheme="minorHAnsi" w:hAnsiTheme="minorHAnsi" w:cs="Arial"/>
                <w:sz w:val="14"/>
              </w:rPr>
              <w:t xml:space="preserve">MEDICAMENTOS PARA </w:t>
            </w:r>
            <w:r w:rsidR="002C4DEC" w:rsidRPr="008D763A">
              <w:rPr>
                <w:rFonts w:asciiTheme="minorHAnsi" w:hAnsiTheme="minorHAnsi" w:cs="Arial"/>
                <w:sz w:val="14"/>
              </w:rPr>
              <w:t xml:space="preserve">EL HOSPITAL </w:t>
            </w:r>
            <w:r w:rsidR="00CD1BAA">
              <w:rPr>
                <w:rFonts w:asciiTheme="minorHAnsi" w:hAnsiTheme="minorHAnsi" w:cs="Arial"/>
                <w:sz w:val="14"/>
              </w:rPr>
              <w:t>METROPOLITANO “DR. BERNARDO SEPÚLVEDA”</w:t>
            </w:r>
          </w:p>
        </w:tc>
        <w:tc>
          <w:tcPr>
            <w:tcW w:w="10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727A6A" w:rsidP="00B03EC4">
            <w:pPr>
              <w:jc w:val="center"/>
              <w:rPr>
                <w:rFonts w:asciiTheme="minorHAnsi" w:hAnsiTheme="minorHAnsi" w:cs="Arial"/>
                <w:sz w:val="14"/>
              </w:rPr>
            </w:pPr>
            <w:r w:rsidRPr="008D763A">
              <w:rPr>
                <w:rFonts w:asciiTheme="minorHAnsi" w:hAnsiTheme="minorHAnsi" w:cs="Arial"/>
                <w:sz w:val="14"/>
              </w:rPr>
              <w:t>1</w:t>
            </w:r>
          </w:p>
        </w:tc>
        <w:tc>
          <w:tcPr>
            <w:tcW w:w="7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727A6A" w:rsidP="00B03EC4">
            <w:pPr>
              <w:jc w:val="center"/>
              <w:rPr>
                <w:rFonts w:asciiTheme="minorHAnsi" w:hAnsiTheme="minorHAnsi" w:cs="Arial"/>
                <w:sz w:val="14"/>
              </w:rPr>
            </w:pPr>
            <w:r w:rsidRPr="008D763A">
              <w:rPr>
                <w:rFonts w:asciiTheme="minorHAnsi" w:hAnsiTheme="minorHAnsi" w:cs="Arial"/>
                <w:sz w:val="14"/>
              </w:rPr>
              <w:t>PAQUETE</w:t>
            </w:r>
          </w:p>
        </w:tc>
        <w:tc>
          <w:tcPr>
            <w:tcW w:w="60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93321E" w:rsidP="00B03EC4">
            <w:pPr>
              <w:jc w:val="center"/>
              <w:rPr>
                <w:rFonts w:asciiTheme="minorHAnsi" w:hAnsiTheme="minorHAnsi" w:cs="Arial"/>
                <w:sz w:val="14"/>
                <w:highlight w:val="red"/>
                <w:lang w:val="es-MX"/>
              </w:rPr>
            </w:pPr>
            <w:r w:rsidRPr="008D763A">
              <w:rPr>
                <w:rFonts w:asciiTheme="minorHAnsi" w:hAnsiTheme="minorHAnsi" w:cs="Arial"/>
                <w:iCs/>
                <w:color w:val="000000"/>
                <w:sz w:val="14"/>
              </w:rPr>
              <w:t>LOS MEDICAMENTOS SOLICITADOS  SE REFERENCIAN EN EL ANEXO 1-A DE LAS BASES</w:t>
            </w:r>
          </w:p>
        </w:tc>
      </w:tr>
      <w:tr w:rsidR="008D763A" w:rsidRPr="00037DE1" w:rsidTr="00071B78">
        <w:trPr>
          <w:trHeight w:val="50"/>
          <w:jc w:val="center"/>
        </w:trPr>
        <w:tc>
          <w:tcPr>
            <w:tcW w:w="944"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071B78" w:rsidP="00B03EC4">
            <w:pPr>
              <w:jc w:val="center"/>
              <w:rPr>
                <w:rFonts w:asciiTheme="minorHAnsi" w:hAnsiTheme="minorHAnsi" w:cs="Arial"/>
                <w:b/>
                <w:bCs/>
                <w:color w:val="000000"/>
                <w:sz w:val="14"/>
                <w:szCs w:val="16"/>
              </w:rPr>
            </w:pPr>
            <w:r>
              <w:rPr>
                <w:rFonts w:asciiTheme="minorHAnsi" w:hAnsiTheme="minorHAnsi" w:cs="Arial"/>
                <w:b/>
                <w:bCs/>
                <w:color w:val="000000"/>
                <w:sz w:val="14"/>
                <w:szCs w:val="16"/>
              </w:rPr>
              <w:t>2</w:t>
            </w:r>
          </w:p>
        </w:tc>
        <w:tc>
          <w:tcPr>
            <w:tcW w:w="2270"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B03EC4" w:rsidP="002C4DEC">
            <w:pPr>
              <w:jc w:val="center"/>
              <w:rPr>
                <w:rFonts w:asciiTheme="minorHAnsi" w:hAnsiTheme="minorHAnsi" w:cs="Arial"/>
                <w:sz w:val="14"/>
                <w:szCs w:val="16"/>
              </w:rPr>
            </w:pPr>
            <w:r w:rsidRPr="008D763A">
              <w:rPr>
                <w:rFonts w:asciiTheme="minorHAnsi" w:hAnsiTheme="minorHAnsi" w:cs="Arial"/>
                <w:sz w:val="14"/>
                <w:szCs w:val="16"/>
              </w:rPr>
              <w:t xml:space="preserve">SERVICIO </w:t>
            </w:r>
            <w:r w:rsidR="002C4DEC" w:rsidRPr="008D763A">
              <w:rPr>
                <w:rFonts w:asciiTheme="minorHAnsi" w:hAnsiTheme="minorHAnsi" w:cs="Arial"/>
                <w:sz w:val="14"/>
                <w:szCs w:val="16"/>
              </w:rPr>
              <w:t xml:space="preserve">INTEGRAL </w:t>
            </w:r>
            <w:r w:rsidRPr="008D763A">
              <w:rPr>
                <w:rFonts w:asciiTheme="minorHAnsi" w:hAnsiTheme="minorHAnsi" w:cs="Arial"/>
                <w:sz w:val="14"/>
                <w:szCs w:val="16"/>
              </w:rPr>
              <w:t>DE</w:t>
            </w:r>
            <w:r w:rsidRPr="008D763A">
              <w:rPr>
                <w:sz w:val="14"/>
              </w:rPr>
              <w:t xml:space="preserve"> </w:t>
            </w:r>
            <w:r w:rsidRPr="008D763A">
              <w:rPr>
                <w:rFonts w:asciiTheme="minorHAnsi" w:hAnsiTheme="minorHAnsi" w:cs="Arial"/>
                <w:sz w:val="14"/>
                <w:szCs w:val="16"/>
              </w:rPr>
              <w:t>ADMINISTRACIÓN EN DISTRIBUCIÓN A FARMACIA Y ENTREGA PERSONALIZADA</w:t>
            </w:r>
          </w:p>
        </w:tc>
        <w:tc>
          <w:tcPr>
            <w:tcW w:w="108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B03EC4" w:rsidP="00B03EC4">
            <w:pPr>
              <w:jc w:val="center"/>
              <w:rPr>
                <w:rFonts w:asciiTheme="minorHAnsi" w:hAnsiTheme="minorHAnsi" w:cs="Arial"/>
                <w:sz w:val="14"/>
                <w:szCs w:val="16"/>
              </w:rPr>
            </w:pPr>
            <w:r w:rsidRPr="008D763A">
              <w:rPr>
                <w:rFonts w:asciiTheme="minorHAnsi" w:hAnsiTheme="minorHAnsi" w:cs="Arial"/>
                <w:sz w:val="14"/>
                <w:szCs w:val="16"/>
              </w:rPr>
              <w:t>1</w:t>
            </w:r>
          </w:p>
        </w:tc>
        <w:tc>
          <w:tcPr>
            <w:tcW w:w="77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B03EC4" w:rsidP="00B03EC4">
            <w:pPr>
              <w:jc w:val="center"/>
              <w:rPr>
                <w:rFonts w:asciiTheme="minorHAnsi" w:hAnsiTheme="minorHAnsi" w:cs="Arial"/>
                <w:sz w:val="14"/>
                <w:szCs w:val="16"/>
              </w:rPr>
            </w:pPr>
            <w:r w:rsidRPr="008D763A">
              <w:rPr>
                <w:rFonts w:asciiTheme="minorHAnsi" w:hAnsiTheme="minorHAnsi" w:cs="Arial"/>
                <w:sz w:val="14"/>
                <w:szCs w:val="16"/>
              </w:rPr>
              <w:t>SERVICIO</w:t>
            </w:r>
          </w:p>
        </w:tc>
        <w:tc>
          <w:tcPr>
            <w:tcW w:w="602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510269" w:rsidRDefault="00B03EC4" w:rsidP="00B03EC4">
            <w:pPr>
              <w:jc w:val="both"/>
              <w:rPr>
                <w:rFonts w:asciiTheme="minorHAnsi" w:hAnsiTheme="minorHAnsi" w:cs="Arial"/>
                <w:iCs/>
                <w:color w:val="000000"/>
                <w:sz w:val="14"/>
                <w:szCs w:val="14"/>
              </w:rPr>
            </w:pPr>
            <w:r w:rsidRPr="00510269">
              <w:rPr>
                <w:rFonts w:asciiTheme="minorHAnsi" w:hAnsiTheme="minorHAnsi" w:cs="Arial"/>
                <w:iCs/>
                <w:color w:val="000000"/>
                <w:sz w:val="14"/>
                <w:szCs w:val="14"/>
              </w:rPr>
              <w:t xml:space="preserve">LA PRESTACIÓN DEL SERVICIO DEBERÁ CONSTAR </w:t>
            </w:r>
            <w:r w:rsidR="002C4DEC" w:rsidRPr="00510269">
              <w:rPr>
                <w:rFonts w:asciiTheme="minorHAnsi" w:hAnsiTheme="minorHAnsi" w:cs="Arial"/>
                <w:iCs/>
                <w:color w:val="000000"/>
                <w:sz w:val="14"/>
                <w:szCs w:val="14"/>
              </w:rPr>
              <w:t>DE</w:t>
            </w:r>
            <w:r w:rsidRPr="00510269">
              <w:rPr>
                <w:rFonts w:asciiTheme="minorHAnsi" w:hAnsiTheme="minorHAnsi" w:cs="Arial"/>
                <w:iCs/>
                <w:color w:val="000000"/>
                <w:sz w:val="14"/>
                <w:szCs w:val="14"/>
              </w:rPr>
              <w:t xml:space="preserve"> LA ADMINISTRACIÓN </w:t>
            </w:r>
            <w:r w:rsidR="002C4DEC" w:rsidRPr="00510269">
              <w:rPr>
                <w:rFonts w:asciiTheme="minorHAnsi" w:hAnsiTheme="minorHAnsi" w:cs="Arial"/>
                <w:iCs/>
                <w:color w:val="000000"/>
                <w:sz w:val="14"/>
                <w:szCs w:val="14"/>
              </w:rPr>
              <w:t>EN</w:t>
            </w:r>
            <w:r w:rsidRPr="00510269">
              <w:rPr>
                <w:rFonts w:asciiTheme="minorHAnsi" w:hAnsiTheme="minorHAnsi" w:cs="Arial"/>
                <w:iCs/>
                <w:color w:val="000000"/>
                <w:sz w:val="14"/>
                <w:szCs w:val="14"/>
              </w:rPr>
              <w:t xml:space="preserve"> DISTRIBUCIÓN DE LOS INSUMOS A LA FARMACIA Y ENTREGA PERSO</w:t>
            </w:r>
            <w:r w:rsidR="002C4DEC" w:rsidRPr="00510269">
              <w:rPr>
                <w:rFonts w:asciiTheme="minorHAnsi" w:hAnsiTheme="minorHAnsi" w:cs="Arial"/>
                <w:iCs/>
                <w:color w:val="000000"/>
                <w:sz w:val="14"/>
                <w:szCs w:val="14"/>
              </w:rPr>
              <w:t>NALIZ</w:t>
            </w:r>
            <w:r w:rsidRPr="00510269">
              <w:rPr>
                <w:rFonts w:asciiTheme="minorHAnsi" w:hAnsiTheme="minorHAnsi" w:cs="Arial"/>
                <w:iCs/>
                <w:color w:val="000000"/>
                <w:sz w:val="14"/>
                <w:szCs w:val="14"/>
              </w:rPr>
              <w:t>ADA DEL 100% DE LOS INSUMOS MENCIONADOS EN EL ANEXO 1</w:t>
            </w:r>
            <w:r w:rsidR="00592E82" w:rsidRPr="00510269">
              <w:rPr>
                <w:rFonts w:asciiTheme="minorHAnsi" w:hAnsiTheme="minorHAnsi" w:cs="Arial"/>
                <w:iCs/>
                <w:color w:val="000000"/>
                <w:sz w:val="14"/>
                <w:szCs w:val="14"/>
              </w:rPr>
              <w:t xml:space="preserve">A </w:t>
            </w:r>
            <w:r w:rsidRPr="00510269">
              <w:rPr>
                <w:rFonts w:asciiTheme="minorHAnsi" w:hAnsiTheme="minorHAnsi" w:cs="Arial"/>
                <w:iCs/>
                <w:color w:val="000000"/>
                <w:sz w:val="14"/>
                <w:szCs w:val="14"/>
              </w:rPr>
              <w:t>DE LAS PRESENTES BASES.</w:t>
            </w:r>
          </w:p>
          <w:p w:rsidR="00B03EC4" w:rsidRPr="00510269" w:rsidRDefault="00B03EC4" w:rsidP="00B03EC4">
            <w:pPr>
              <w:jc w:val="both"/>
              <w:rPr>
                <w:rFonts w:asciiTheme="minorHAnsi" w:hAnsiTheme="minorHAnsi" w:cs="Arial"/>
                <w:iCs/>
                <w:color w:val="000000"/>
                <w:sz w:val="14"/>
                <w:szCs w:val="14"/>
              </w:rPr>
            </w:pPr>
          </w:p>
          <w:p w:rsidR="00B03EC4" w:rsidRPr="00592E82" w:rsidRDefault="00B03EC4" w:rsidP="00B03EC4">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El horario de cobertura del servicio deberá cubrir las 24 Horas, de Lunes a Domingo.</w:t>
            </w:r>
          </w:p>
          <w:p w:rsidR="002C4DEC" w:rsidRPr="00592E82" w:rsidRDefault="002C4DEC" w:rsidP="00B03EC4">
            <w:pPr>
              <w:jc w:val="both"/>
              <w:rPr>
                <w:rFonts w:asciiTheme="minorHAnsi" w:hAnsiTheme="minorHAnsi" w:cs="Arial"/>
                <w:iCs/>
                <w:color w:val="000000"/>
                <w:sz w:val="14"/>
                <w:szCs w:val="14"/>
                <w:highlight w:val="magenta"/>
              </w:rPr>
            </w:pP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Servicio Farmacéutico Clínico: El personal dependerá y cumplirá las indicaciones y actividades que le sean solicitadas por el Coordinador de Farmacología Clínica y Jefatura de Farmacia Hospitalaria.</w:t>
            </w:r>
          </w:p>
          <w:p w:rsidR="00592E82" w:rsidRPr="00592E82" w:rsidRDefault="00592E82" w:rsidP="00592E82">
            <w:pPr>
              <w:jc w:val="both"/>
              <w:rPr>
                <w:rFonts w:asciiTheme="minorHAnsi" w:hAnsiTheme="minorHAnsi" w:cs="Arial"/>
                <w:iCs/>
                <w:color w:val="000000"/>
                <w:sz w:val="14"/>
                <w:szCs w:val="14"/>
              </w:rPr>
            </w:pP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 xml:space="preserve">Fines principales: </w:t>
            </w:r>
          </w:p>
          <w:p w:rsidR="00592E82" w:rsidRPr="00510269"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10269">
              <w:rPr>
                <w:rFonts w:asciiTheme="minorHAnsi" w:hAnsiTheme="minorHAnsi" w:cs="Arial"/>
                <w:iCs/>
                <w:color w:val="000000"/>
                <w:sz w:val="14"/>
                <w:szCs w:val="14"/>
              </w:rPr>
              <w:t>Detección de problemas relacionados con medicamentos (PRM), para la prevención, y resolución de Resultados Negativos Asociados a Medicamentos.</w:t>
            </w:r>
          </w:p>
          <w:p w:rsidR="00592E82" w:rsidRPr="00510269"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10269">
              <w:rPr>
                <w:rFonts w:asciiTheme="minorHAnsi" w:hAnsiTheme="minorHAnsi" w:cs="Arial"/>
                <w:iCs/>
                <w:color w:val="000000"/>
                <w:sz w:val="14"/>
                <w:szCs w:val="14"/>
              </w:rPr>
              <w:t>Prevenir y analizar eventos de seguridad al paciente en conjunto con personal médico, de enfermería y demás personal involucrado.</w:t>
            </w:r>
          </w:p>
          <w:p w:rsidR="00592E82" w:rsidRPr="00510269"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10269">
              <w:rPr>
                <w:rFonts w:asciiTheme="minorHAnsi" w:hAnsiTheme="minorHAnsi" w:cs="Arial"/>
                <w:iCs/>
                <w:color w:val="000000"/>
                <w:sz w:val="14"/>
                <w:szCs w:val="14"/>
              </w:rPr>
              <w:t>Revisión del expediente clínico para evaluar aplicación correcta de los procedimientos establecidos.</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Funciones requeridas:</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Validación de la prescripción médica: revisión de prescripciones médicas en expediente clínico para valorar interacciones, dosis, farmacocinética, farmacodinamia de los medicamentos prescritos y valorar si son adecuados según el estado clínico del paciente.</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Conciliación de la medicación: comparar la lista de los medicamentos que el paciente tomaba antes de la admisión con los prescritos en las indicaciones médicas  a su ingreso y al alta; con el propósito de dar continuidad a la atención e identificar y resolver discrepancias, las cuales incluyen omisiones, duplicaciones, contraindicaciones, información confusa y cambios en la medicación.</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Notificación, recaudación y documentación de reportes de errores de medicación: recaudar información al momento de detectar o recibir un reporte de error de medicación, documentarla en el formato correspondiente y darle el seguimiento apropiado.</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Asesoría farmacéutica: Asesorar a los profesionales de la salud con información clínica farmacéutica para apoyo en la buena medicación.</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Departamentos que debe cubrir el servicio:</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Unidad de cuidados intensivos neonatal</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Unidad de cuidados intensivos pediátricos</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Unidad de cuidados intensivos adulto</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Urgencias pediátricas</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Horario de cobertura del servicio</w:t>
            </w:r>
          </w:p>
          <w:p w:rsidR="00592E82" w:rsidRPr="00510269" w:rsidRDefault="00592E82" w:rsidP="00510269">
            <w:pPr>
              <w:pStyle w:val="Prrafodelista"/>
              <w:numPr>
                <w:ilvl w:val="0"/>
                <w:numId w:val="43"/>
              </w:numPr>
              <w:ind w:left="141" w:hanging="154"/>
              <w:jc w:val="both"/>
              <w:rPr>
                <w:rFonts w:asciiTheme="minorHAnsi" w:hAnsiTheme="minorHAnsi" w:cs="Arial"/>
                <w:iCs/>
                <w:color w:val="000000"/>
                <w:sz w:val="14"/>
                <w:szCs w:val="14"/>
              </w:rPr>
            </w:pPr>
            <w:r w:rsidRPr="00510269">
              <w:rPr>
                <w:rFonts w:asciiTheme="minorHAnsi" w:hAnsiTheme="minorHAnsi" w:cs="Arial"/>
                <w:iCs/>
                <w:color w:val="000000"/>
                <w:sz w:val="14"/>
                <w:szCs w:val="14"/>
              </w:rPr>
              <w:t>24 Horas, de Lunes a Domingo.</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Actividades a realizar:</w:t>
            </w:r>
          </w:p>
          <w:p w:rsidR="00592E82" w:rsidRPr="00510269" w:rsidRDefault="00592E82" w:rsidP="00510269">
            <w:pPr>
              <w:pStyle w:val="Prrafodelista"/>
              <w:numPr>
                <w:ilvl w:val="0"/>
                <w:numId w:val="43"/>
              </w:numPr>
              <w:ind w:left="141" w:hanging="141"/>
              <w:jc w:val="both"/>
              <w:rPr>
                <w:rFonts w:asciiTheme="minorHAnsi" w:hAnsiTheme="minorHAnsi" w:cs="Arial"/>
                <w:iCs/>
                <w:color w:val="000000"/>
                <w:sz w:val="14"/>
                <w:szCs w:val="14"/>
              </w:rPr>
            </w:pPr>
            <w:r w:rsidRPr="00510269">
              <w:rPr>
                <w:rFonts w:asciiTheme="minorHAnsi" w:hAnsiTheme="minorHAnsi" w:cs="Arial"/>
                <w:iCs/>
                <w:color w:val="000000"/>
                <w:sz w:val="14"/>
                <w:szCs w:val="14"/>
              </w:rPr>
              <w:t>Consultar perfil farmacéutico clínico</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 xml:space="preserve">Personal requerido: </w:t>
            </w:r>
          </w:p>
          <w:p w:rsidR="00592E82" w:rsidRPr="00592E82" w:rsidRDefault="007238F7" w:rsidP="00510269">
            <w:pPr>
              <w:pStyle w:val="Prrafodelista"/>
              <w:numPr>
                <w:ilvl w:val="0"/>
                <w:numId w:val="43"/>
              </w:numPr>
              <w:ind w:left="141" w:hanging="141"/>
              <w:jc w:val="both"/>
              <w:rPr>
                <w:rFonts w:asciiTheme="minorHAnsi" w:hAnsiTheme="minorHAnsi" w:cs="Arial"/>
                <w:iCs/>
                <w:color w:val="000000"/>
                <w:sz w:val="14"/>
                <w:szCs w:val="14"/>
              </w:rPr>
            </w:pPr>
            <w:r>
              <w:rPr>
                <w:rFonts w:asciiTheme="minorHAnsi" w:hAnsiTheme="minorHAnsi" w:cs="Arial"/>
                <w:iCs/>
                <w:color w:val="000000"/>
                <w:sz w:val="14"/>
                <w:szCs w:val="14"/>
              </w:rPr>
              <w:t>6</w:t>
            </w:r>
            <w:r w:rsidR="00385897">
              <w:rPr>
                <w:rFonts w:asciiTheme="minorHAnsi" w:hAnsiTheme="minorHAnsi" w:cs="Arial"/>
                <w:iCs/>
                <w:color w:val="000000"/>
                <w:sz w:val="14"/>
                <w:szCs w:val="14"/>
              </w:rPr>
              <w:t xml:space="preserve"> </w:t>
            </w:r>
            <w:r w:rsidR="00592E82" w:rsidRPr="00592E82">
              <w:rPr>
                <w:rFonts w:asciiTheme="minorHAnsi" w:hAnsiTheme="minorHAnsi" w:cs="Arial"/>
                <w:iCs/>
                <w:color w:val="000000"/>
                <w:sz w:val="14"/>
                <w:szCs w:val="14"/>
              </w:rPr>
              <w:t>Químico Farmacéutico Biólogo o Industrial ó Biotecnólogo con título y cédula profesional.</w:t>
            </w:r>
          </w:p>
          <w:p w:rsidR="00592E82" w:rsidRPr="00592E82" w:rsidRDefault="007238F7" w:rsidP="00510269">
            <w:pPr>
              <w:pStyle w:val="Prrafodelista"/>
              <w:numPr>
                <w:ilvl w:val="0"/>
                <w:numId w:val="43"/>
              </w:numPr>
              <w:ind w:left="141" w:hanging="141"/>
              <w:jc w:val="both"/>
              <w:rPr>
                <w:rFonts w:asciiTheme="minorHAnsi" w:hAnsiTheme="minorHAnsi" w:cs="Arial"/>
                <w:iCs/>
                <w:color w:val="000000"/>
                <w:sz w:val="14"/>
                <w:szCs w:val="14"/>
              </w:rPr>
            </w:pPr>
            <w:r>
              <w:rPr>
                <w:rFonts w:asciiTheme="minorHAnsi" w:hAnsiTheme="minorHAnsi" w:cs="Arial"/>
                <w:iCs/>
                <w:color w:val="000000"/>
                <w:sz w:val="14"/>
                <w:szCs w:val="14"/>
              </w:rPr>
              <w:t>1</w:t>
            </w:r>
            <w:r w:rsidR="00385897">
              <w:rPr>
                <w:rFonts w:asciiTheme="minorHAnsi" w:hAnsiTheme="minorHAnsi" w:cs="Arial"/>
                <w:iCs/>
                <w:color w:val="000000"/>
                <w:sz w:val="14"/>
                <w:szCs w:val="14"/>
              </w:rPr>
              <w:t xml:space="preserve"> </w:t>
            </w:r>
            <w:r w:rsidR="00592E82" w:rsidRPr="00592E82">
              <w:rPr>
                <w:rFonts w:asciiTheme="minorHAnsi" w:hAnsiTheme="minorHAnsi" w:cs="Arial"/>
                <w:iCs/>
                <w:color w:val="000000"/>
                <w:sz w:val="14"/>
                <w:szCs w:val="14"/>
              </w:rPr>
              <w:t>Elementos de personal administrativo.</w:t>
            </w:r>
          </w:p>
          <w:p w:rsidR="00592E82" w:rsidRPr="00592E82" w:rsidRDefault="007238F7" w:rsidP="00510269">
            <w:pPr>
              <w:pStyle w:val="Prrafodelista"/>
              <w:numPr>
                <w:ilvl w:val="0"/>
                <w:numId w:val="43"/>
              </w:numPr>
              <w:ind w:left="141" w:hanging="141"/>
              <w:jc w:val="both"/>
              <w:rPr>
                <w:rFonts w:asciiTheme="minorHAnsi" w:hAnsiTheme="minorHAnsi" w:cs="Arial"/>
                <w:iCs/>
                <w:color w:val="000000"/>
                <w:sz w:val="14"/>
                <w:szCs w:val="14"/>
              </w:rPr>
            </w:pPr>
            <w:r>
              <w:rPr>
                <w:rFonts w:asciiTheme="minorHAnsi" w:hAnsiTheme="minorHAnsi" w:cs="Arial"/>
                <w:iCs/>
                <w:color w:val="000000"/>
                <w:sz w:val="14"/>
                <w:szCs w:val="14"/>
              </w:rPr>
              <w:t>1</w:t>
            </w:r>
            <w:r w:rsidR="00385897">
              <w:rPr>
                <w:rFonts w:asciiTheme="minorHAnsi" w:hAnsiTheme="minorHAnsi" w:cs="Arial"/>
                <w:iCs/>
                <w:color w:val="000000"/>
                <w:sz w:val="14"/>
                <w:szCs w:val="14"/>
              </w:rPr>
              <w:t xml:space="preserve"> </w:t>
            </w:r>
            <w:r w:rsidR="00592E82" w:rsidRPr="00592E82">
              <w:rPr>
                <w:rFonts w:asciiTheme="minorHAnsi" w:hAnsiTheme="minorHAnsi" w:cs="Arial"/>
                <w:iCs/>
                <w:color w:val="000000"/>
                <w:sz w:val="14"/>
                <w:szCs w:val="14"/>
              </w:rPr>
              <w:t>Dispensadores de Farmacia.</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Horario del personal: 12 horas de trabajo por 24 de descanso en:</w:t>
            </w:r>
          </w:p>
          <w:p w:rsidR="00510269" w:rsidRDefault="00592E82" w:rsidP="00510269">
            <w:pPr>
              <w:pStyle w:val="Prrafodelista"/>
              <w:numPr>
                <w:ilvl w:val="0"/>
                <w:numId w:val="43"/>
              </w:numPr>
              <w:ind w:left="141" w:hanging="141"/>
              <w:jc w:val="both"/>
              <w:rPr>
                <w:rFonts w:asciiTheme="minorHAnsi" w:hAnsiTheme="minorHAnsi" w:cs="Arial"/>
                <w:iCs/>
                <w:color w:val="000000"/>
                <w:sz w:val="14"/>
                <w:szCs w:val="14"/>
              </w:rPr>
            </w:pPr>
            <w:r w:rsidRPr="00592E82">
              <w:rPr>
                <w:rFonts w:asciiTheme="minorHAnsi" w:hAnsiTheme="minorHAnsi" w:cs="Arial"/>
                <w:iCs/>
                <w:color w:val="000000"/>
                <w:sz w:val="14"/>
                <w:szCs w:val="14"/>
              </w:rPr>
              <w:t>Turno matutino de 8:00 a 20:00 horas.</w:t>
            </w:r>
          </w:p>
          <w:p w:rsidR="002C4DEC" w:rsidRPr="00510269" w:rsidRDefault="00592E82" w:rsidP="00510269">
            <w:pPr>
              <w:pStyle w:val="Prrafodelista"/>
              <w:numPr>
                <w:ilvl w:val="0"/>
                <w:numId w:val="43"/>
              </w:numPr>
              <w:ind w:left="141" w:hanging="141"/>
              <w:jc w:val="both"/>
              <w:rPr>
                <w:rFonts w:asciiTheme="minorHAnsi" w:hAnsiTheme="minorHAnsi" w:cs="Arial"/>
                <w:iCs/>
                <w:color w:val="000000"/>
                <w:sz w:val="14"/>
                <w:szCs w:val="14"/>
              </w:rPr>
            </w:pPr>
            <w:r w:rsidRPr="00510269">
              <w:rPr>
                <w:rFonts w:asciiTheme="minorHAnsi" w:hAnsiTheme="minorHAnsi" w:cs="Arial"/>
                <w:iCs/>
                <w:color w:val="000000"/>
                <w:sz w:val="14"/>
                <w:szCs w:val="14"/>
              </w:rPr>
              <w:t>Turno nocturno de 20:00 a 8:00 horas.</w:t>
            </w:r>
          </w:p>
        </w:tc>
      </w:tr>
    </w:tbl>
    <w:p w:rsidR="00F0714E" w:rsidRDefault="00F0714E">
      <w:pPr>
        <w:rPr>
          <w:rFonts w:asciiTheme="minorHAnsi" w:hAnsiTheme="minorHAnsi"/>
        </w:rPr>
      </w:pPr>
    </w:p>
    <w:p w:rsidR="00071B78" w:rsidRDefault="00071B78">
      <w:pPr>
        <w:rPr>
          <w:rFonts w:asciiTheme="minorHAnsi" w:hAnsiTheme="minorHAnsi"/>
        </w:rPr>
      </w:pPr>
    </w:p>
    <w:p w:rsidR="001C1B8F" w:rsidRDefault="001C1B8F">
      <w:pPr>
        <w:rPr>
          <w:rFonts w:asciiTheme="minorHAnsi" w:hAnsiTheme="minorHAnsi"/>
        </w:rPr>
      </w:pPr>
    </w:p>
    <w:p w:rsidR="001C1B8F" w:rsidRDefault="001C1B8F">
      <w:pPr>
        <w:rPr>
          <w:rFonts w:asciiTheme="minorHAnsi" w:hAnsiTheme="minorHAnsi"/>
        </w:rPr>
      </w:pPr>
    </w:p>
    <w:p w:rsidR="001C1B8F" w:rsidRDefault="001C1B8F">
      <w:pPr>
        <w:rPr>
          <w:rFonts w:asciiTheme="minorHAnsi" w:hAnsiTheme="minorHAnsi"/>
        </w:rPr>
      </w:pPr>
    </w:p>
    <w:p w:rsidR="00071B78" w:rsidRDefault="00071B78">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B411FB" w:rsidRDefault="00777D45" w:rsidP="00777D45">
      <w:pPr>
        <w:jc w:val="center"/>
        <w:rPr>
          <w:rFonts w:asciiTheme="minorHAnsi" w:hAnsiTheme="minorHAnsi"/>
          <w:b/>
        </w:rPr>
      </w:pPr>
      <w:r w:rsidRPr="00777D45">
        <w:rPr>
          <w:rFonts w:asciiTheme="minorHAnsi" w:hAnsiTheme="minorHAnsi"/>
          <w:b/>
        </w:rPr>
        <w:t>PARTIDA 1: MEDICAMENTO</w:t>
      </w:r>
    </w:p>
    <w:p w:rsidR="001320ED" w:rsidRDefault="001320ED" w:rsidP="006E0108">
      <w:pPr>
        <w:pStyle w:val="Default"/>
        <w:jc w:val="center"/>
        <w:rPr>
          <w:rFonts w:asciiTheme="minorHAnsi" w:hAnsiTheme="minorHAnsi" w:cstheme="minorHAnsi"/>
          <w:b/>
          <w:bCs/>
          <w:sz w:val="22"/>
          <w:szCs w:val="22"/>
        </w:rPr>
      </w:pPr>
    </w:p>
    <w:tbl>
      <w:tblPr>
        <w:tblW w:w="11460" w:type="dxa"/>
        <w:jc w:val="center"/>
        <w:tblCellMar>
          <w:left w:w="70" w:type="dxa"/>
          <w:right w:w="70" w:type="dxa"/>
        </w:tblCellMar>
        <w:tblLook w:val="04A0" w:firstRow="1" w:lastRow="0" w:firstColumn="1" w:lastColumn="0" w:noHBand="0" w:noVBand="1"/>
      </w:tblPr>
      <w:tblGrid>
        <w:gridCol w:w="1195"/>
        <w:gridCol w:w="1253"/>
        <w:gridCol w:w="5418"/>
        <w:gridCol w:w="1199"/>
        <w:gridCol w:w="1200"/>
        <w:gridCol w:w="1195"/>
      </w:tblGrid>
      <w:tr w:rsidR="00C82F8A" w:rsidRPr="00C82F8A" w:rsidTr="00C82F8A">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92ECEC"/>
            <w:vAlign w:val="center"/>
            <w:hideMark/>
          </w:tcPr>
          <w:p w:rsidR="00C82F8A" w:rsidRPr="00C82F8A" w:rsidRDefault="00C82F8A" w:rsidP="00C82F8A">
            <w:pPr>
              <w:jc w:val="center"/>
              <w:rPr>
                <w:rFonts w:ascii="Calibri" w:hAnsi="Calibri" w:cs="Arial"/>
                <w:lang w:val="es-MX" w:eastAsia="es-MX"/>
              </w:rPr>
            </w:pPr>
            <w:r w:rsidRPr="00C82F8A">
              <w:rPr>
                <w:rFonts w:ascii="Calibri" w:hAnsi="Calibri" w:cs="Arial"/>
                <w:lang w:val="es-MX" w:eastAsia="es-MX"/>
              </w:rPr>
              <w:t>Renglón</w:t>
            </w:r>
          </w:p>
        </w:tc>
        <w:tc>
          <w:tcPr>
            <w:tcW w:w="1200" w:type="dxa"/>
            <w:tcBorders>
              <w:top w:val="single" w:sz="4" w:space="0" w:color="auto"/>
              <w:left w:val="nil"/>
              <w:bottom w:val="single" w:sz="4" w:space="0" w:color="auto"/>
              <w:right w:val="single" w:sz="4" w:space="0" w:color="auto"/>
            </w:tcBorders>
            <w:shd w:val="clear" w:color="auto" w:fill="92ECEC"/>
            <w:vAlign w:val="center"/>
            <w:hideMark/>
          </w:tcPr>
          <w:p w:rsidR="00C82F8A" w:rsidRPr="00C82F8A" w:rsidRDefault="00C82F8A" w:rsidP="00C82F8A">
            <w:pPr>
              <w:jc w:val="center"/>
              <w:rPr>
                <w:rFonts w:ascii="Calibri" w:hAnsi="Calibri" w:cs="Arial"/>
                <w:lang w:val="es-MX" w:eastAsia="es-MX"/>
              </w:rPr>
            </w:pPr>
            <w:r w:rsidRPr="00C82F8A">
              <w:rPr>
                <w:rFonts w:ascii="Calibri" w:hAnsi="Calibri" w:cs="Arial"/>
                <w:lang w:val="es-MX" w:eastAsia="es-MX"/>
              </w:rPr>
              <w:t>Clave</w:t>
            </w:r>
          </w:p>
        </w:tc>
        <w:tc>
          <w:tcPr>
            <w:tcW w:w="5460" w:type="dxa"/>
            <w:tcBorders>
              <w:top w:val="single" w:sz="4" w:space="0" w:color="auto"/>
              <w:left w:val="nil"/>
              <w:bottom w:val="single" w:sz="4" w:space="0" w:color="auto"/>
              <w:right w:val="single" w:sz="4" w:space="0" w:color="auto"/>
            </w:tcBorders>
            <w:shd w:val="clear" w:color="auto" w:fill="92ECEC"/>
            <w:vAlign w:val="center"/>
            <w:hideMark/>
          </w:tcPr>
          <w:p w:rsidR="00C82F8A" w:rsidRPr="00C82F8A" w:rsidRDefault="00C82F8A" w:rsidP="00C82F8A">
            <w:pPr>
              <w:jc w:val="center"/>
              <w:rPr>
                <w:rFonts w:ascii="Calibri" w:hAnsi="Calibri" w:cs="Arial"/>
                <w:lang w:val="es-MX" w:eastAsia="es-MX"/>
              </w:rPr>
            </w:pPr>
            <w:r w:rsidRPr="00C82F8A">
              <w:rPr>
                <w:rFonts w:ascii="Calibri" w:hAnsi="Calibri" w:cs="Arial"/>
                <w:lang w:val="es-MX" w:eastAsia="es-MX"/>
              </w:rPr>
              <w:t>Descripción</w:t>
            </w:r>
          </w:p>
        </w:tc>
        <w:tc>
          <w:tcPr>
            <w:tcW w:w="1200" w:type="dxa"/>
            <w:tcBorders>
              <w:top w:val="single" w:sz="4" w:space="0" w:color="auto"/>
              <w:left w:val="nil"/>
              <w:bottom w:val="single" w:sz="4" w:space="0" w:color="auto"/>
              <w:right w:val="single" w:sz="4" w:space="0" w:color="auto"/>
            </w:tcBorders>
            <w:shd w:val="clear" w:color="auto" w:fill="92ECEC"/>
            <w:vAlign w:val="center"/>
            <w:hideMark/>
          </w:tcPr>
          <w:p w:rsidR="00C82F8A" w:rsidRPr="00C82F8A" w:rsidRDefault="00C82F8A" w:rsidP="00C82F8A">
            <w:pPr>
              <w:jc w:val="center"/>
              <w:rPr>
                <w:rFonts w:ascii="Calibri" w:hAnsi="Calibri" w:cs="Arial"/>
                <w:lang w:val="es-MX" w:eastAsia="es-MX"/>
              </w:rPr>
            </w:pPr>
            <w:r w:rsidRPr="00C82F8A">
              <w:rPr>
                <w:rFonts w:ascii="Calibri" w:hAnsi="Calibri" w:cs="Arial"/>
                <w:lang w:val="es-MX" w:eastAsia="es-MX"/>
              </w:rPr>
              <w:t>Unidad Medida</w:t>
            </w:r>
          </w:p>
        </w:tc>
        <w:tc>
          <w:tcPr>
            <w:tcW w:w="1200" w:type="dxa"/>
            <w:tcBorders>
              <w:top w:val="single" w:sz="4" w:space="0" w:color="auto"/>
              <w:left w:val="nil"/>
              <w:bottom w:val="single" w:sz="4" w:space="0" w:color="auto"/>
              <w:right w:val="single" w:sz="4" w:space="0" w:color="auto"/>
            </w:tcBorders>
            <w:shd w:val="clear" w:color="auto" w:fill="92ECEC"/>
            <w:vAlign w:val="center"/>
            <w:hideMark/>
          </w:tcPr>
          <w:p w:rsidR="00C82F8A" w:rsidRPr="00C82F8A" w:rsidRDefault="00C82F8A" w:rsidP="00C82F8A">
            <w:pPr>
              <w:jc w:val="center"/>
              <w:rPr>
                <w:rFonts w:ascii="Calibri" w:hAnsi="Calibri" w:cs="Arial"/>
                <w:lang w:val="es-MX" w:eastAsia="es-MX"/>
              </w:rPr>
            </w:pPr>
            <w:r w:rsidRPr="00C82F8A">
              <w:rPr>
                <w:rFonts w:ascii="Calibri" w:hAnsi="Calibri" w:cs="Arial"/>
                <w:lang w:val="es-MX" w:eastAsia="es-MX"/>
              </w:rPr>
              <w:t>Presentación</w:t>
            </w:r>
          </w:p>
        </w:tc>
        <w:tc>
          <w:tcPr>
            <w:tcW w:w="1200" w:type="dxa"/>
            <w:tcBorders>
              <w:top w:val="single" w:sz="4" w:space="0" w:color="auto"/>
              <w:left w:val="nil"/>
              <w:bottom w:val="single" w:sz="4" w:space="0" w:color="auto"/>
              <w:right w:val="single" w:sz="4" w:space="0" w:color="auto"/>
            </w:tcBorders>
            <w:shd w:val="clear" w:color="auto" w:fill="92ECEC"/>
            <w:vAlign w:val="center"/>
            <w:hideMark/>
          </w:tcPr>
          <w:p w:rsidR="00C82F8A" w:rsidRPr="00C82F8A" w:rsidRDefault="00C82F8A" w:rsidP="00C82F8A">
            <w:pPr>
              <w:jc w:val="center"/>
              <w:rPr>
                <w:rFonts w:ascii="Calibri" w:hAnsi="Calibri" w:cs="Arial"/>
                <w:lang w:val="es-MX" w:eastAsia="es-MX"/>
              </w:rPr>
            </w:pPr>
            <w:r w:rsidRPr="00C82F8A">
              <w:rPr>
                <w:rFonts w:ascii="Calibri" w:hAnsi="Calibri" w:cs="Arial"/>
                <w:lang w:val="es-MX" w:eastAsia="es-MX"/>
              </w:rPr>
              <w:t>Cantidad Ofertada</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2149.00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MISOPROSTOL 200 MCG. TAB.</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23</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100000022.00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CASEINATO DE CALCIO. POLVO. PROTEINAS 86 A 90 G  Y  MINERALES 3.8 A 6 G EN L00 G. ENVASE CON 100 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100000101.00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ACIDO ACETILSALICILICO. TABLETA. 500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286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100000103.00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ACIDO ACETILSALICILICO. TABLETA SOLUBLE O EFERVESCENTE. 300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1142</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100000104.00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PARACETAMOL. TABLETA. 500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18851</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100000105.00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PARACETAMOL. SUPOSITORIO. 300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100000106.00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PARACETAMOL. SOLUCION ORAL. 100 MG/ML. ENVASE CON GOTERO 15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 CON GOTERO</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286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100000108.00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METAMIZOL SODICO. COMPRIMIDO. 500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857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100000109.00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METAMIZOL SODICO. SOLUCION INYECTABLE. 1 G/ 2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857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100000204.00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ATROPINA. SOLUCION INYECTABLE. 1 MG/ML. AMPOLLETAS CON 1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100000233.00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SEVOFLURANO. LIQUIDO. 250 ML. ENVASE CON 250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274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100000234.00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DESFLURANO. LIQUIDO. 240 ML. ENVASE CON 240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274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100000244.00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PROPOFOL. SOLUCION INYECTABLE. EN SOLUCION CON ACEITE DE SOYA, FOSFATIDO DE HUEVO Y GLICEROL. 200 MG/20 ML. AMPOLLETAS O FRASCOS AMPULA DE 20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4570</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100000247.01</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DEXMEDETOMIDINA. SOLUCION INYECTABLE. 200 MCG. FRASCOS AMPULA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609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100000254.00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VECURONIO. SOLUCION INYECTABLE. 4 MG/1 ML. FRASCOS AMPULA CON LIOFILIZADO Y  AMPOLLETAS CON 1 ML DE DILUYENTE.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100000262.00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LIDOCAINA. SOLUCION INYECTABLE AL 2 %. 1 G/50 ML. 5 FRASCOS AMPULA CON 50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457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100000264.00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LIDOCAINA. SOLUCION AL 10 %. 10 G/100 ML. 115 ML CON ATOMIZADOR MANUAL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171</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100000265.00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LIDOCAINA, EPINEFRINA. SOLUCION INYECTABLE AL 2%. LIDOCAINA 1 G, EPINEFRINA 0.25 MG. FRASCOS AMPULA CON 50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229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100000267.00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 xml:space="preserve">LIDOCAINA, EPINEFRINA . SOLUCION INYECTABLE AL 2%, LIDOCAINA 36 MG, EPINEFRINA 0.018 MG . CARTUCHOS DENTALES CON 1.8 ML </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68</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100000269.00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ROPIVACAINA. SOLUCION INYECTABLE. 40 MG/20 ML. 5 AMPOLLETAS CON 20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100000270.00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ROPIVACAINA. SOLUCION INYECTABLE. 150 MG/20 ML. 5 AMPOLLETAS CON 20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100000271.00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BUPIVACAINA. SOLUCION INYECTABLE. 5 MG/ML. ENVASE CON 30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100000291.00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METILSULFATO DE NEOSTIGMINA. SOLUCION INYECTABLE. 0.5 MG/ ML. AMPOLLETAS CON 1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229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100000302.00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NALOXONA, CLORHIDRATO DE (GT2) DE 0.4 MG / ML, SOLUCION INYECTABLE, ENVASE CON 10 AMPOLLETAS CON 1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100000402.00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MALEATO DE CLORFENAMINA. TABLETA. 4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303</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lastRenderedPageBreak/>
              <w:t>26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100000405.00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DIFENHIDRAMINA. JARABE. 12.5 MG/5 ML. ENVASE CON 60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23</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100000406.00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DIFENHIDRAMINA. SOLUCION INYECTABLE. 100 MG/10 ML. FRASCO AMPULA CON 10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143</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100000408.00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MALEATO DE CLORFENAMINA. JARABE. 0.5 MG / ML. ENVASE CON 60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100000426.00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AMINOFILINA. SOLUCION INYECTABLE. 250 MG/ 10 ML. AMPOLLETAS DE 10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100000429.00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SALBUTAMOL O SULFATO DE SALBUTAMOL. SUSPENSION EN AEROSOL. 20 MG. ENVASE CON INHALADOR CON 200 DOSIS DE 100  UG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1142</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100000431.00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SULFATO DE SALBUTAMOL. JARABE. 2 MG/ 5 ML. ENVASE CON 60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63</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100000437.00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TEOFILINA ANHIDRA. COMPRIMIDO O TABLETA O CAPSULA DE LIBERACION PROLONGADA. 100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100000439.00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SULFATO DE SALBUTAMOL. SOLUCION PARA NEBULIZADOR. 0.5 G/ 100 ML. ENVASE CON 10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572</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100000440.00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FLUTICASONA. SUSPENSION EN AEROSOL. CADA DOSIS CONTIENE PROPIONATO DE FLUTICASONA 50 MG. ENVASE CON UN FRASCO PRESURIZADO PARA 60 DOSIS.</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100000443.00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SALMETEROL, FLUTICASONA SUSPENSION EN AEROSOL. CADA DOSIS CONTIENE: XINAFOATO DE SALMETEROL EQUIVALENTE A 25 MCG DE SALMETEROL. PROPIONATO DE FLUTICASONA 50 MCG. ENVASE CON DISPOSITIVO INHALADOR PARA 120 DOSIS.</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166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100000472.00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PREDNISONA. TABLETA. 5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343</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100000473.00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PREDNISONA. TABLETA. 50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286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100000474.00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SUCCINATO SODICO DE HIDROCORTISONA. SOLUCION INYECTABLE. 100 MG/2 ML . FRASCOS AMPULA Y AMPOLLETAS CON 2 ML DE DILUYENTE.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100000476.00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SUCCINATO SODICO DE METILPREDNISOLONA. SOLUCION INYECTABLE. 500 MG/ 8 ML. FRASCOS AMPULA Y AMPOLLETAS CON 8ML DE DILUYENTE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100000477.00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DIPROPIONATO DE BECLOMETASONA. SUSPENSION EN AEROSOL.  CADA INHALACION CONTIENE DIPROPIONATO DE BECLOMETASONA 50 MG. ENVASE CON INHALADOR CON 200 DOSIS.</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524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100000502.00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DIGOXINA. TABLETA. 0.25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100000503.00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DIGOXINA. ELIXIR. 0.05 MG/ML .ENVASE CON 60 ML. GOTERO CALIBRADO DE 1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100000504.00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DIGOXINA. SOLUCION INYECTABLE. 0.5 MG/2 ML. AMPOLLETAS DE 2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86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100000524.00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CLORURO DE POTASIO. SOLUCION INYECTABLE. 1.49 G/ 10 ML. AMPOLLETAS CON 10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229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100000525.00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FENITOINA SODICA.TABLETA O CAPSULA. 100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1142</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100000530.00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PROPRANOLOL. TABLETA. 40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357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100000539.00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PROPRANOLOL. TABLETA. 10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100000561.00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CLORTALIDONA. TABLETA. 50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286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100000566.00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METILDOPA. TABLETA. 250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476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100000569.00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NITROPRUSIATO DE SODIO. SOLUCION INYECTABLE. 50 MG. FRASCO AMPULA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23</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100000570.00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HIDRALAZINA. TABLETA. 10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23</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100000572.00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TARTRATO DE METOPROLOL. TABLETA. 100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1714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lastRenderedPageBreak/>
              <w:t>53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100000573.00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PRAZOSINA. CAPSULA O COMPRIMIDO. 1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332</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100000574.00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CAPTOPRIL. TABLETA. 25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572</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100000592.00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DINITRATO DE ISOSORBIDA. TABLETA SUBLINGUAL. 5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238</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100000593.00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DINITRATO DE ISOSORBIDA. TABLETA. 10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762</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100000596.00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VERAPAMILO. GRAGEA O TABLETA RECUBIERTA. 80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23</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100000597.00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NIFEDIPINO. CAPSULA DE GELATINA BLANDA. 10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333</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100000598.00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VERAPAMILO. SOLUCION INYECTABLE. 5 MG/ 2 ML. AMPOLLETA CON 2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8</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100000599.00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NIFEDIPINO. COMPRIMIDO DE LIBERACION PROLONGADA. 30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1837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100000611.00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EPINEFRINA. SOLUCION INYECTABLE. 1 MG (1:1 000). AMPOLLETAS DE 1.0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100000612.00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BITARTRATO DE NOREPINEFRINA. SOLUCION INYECTABLE. 4 MG/ 4 ML. AMPOLLETAS CON 4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100000614.00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DOPAMINA. SOLUCION INYECTABLE. 200 MG/ 5 ML. AMPOLLETAS CON 5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100000615.00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DOBUTAMINA 250 MG. SOL. INY. FCO. AMP. 20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857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100000621.00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HEPARINA SODICA. SOLUCION INYECTABLE. 10 000 UI/ 10 ML (1000 UI/ ML). FRASCOS AMPULA CON 10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100000622.00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HEPARINA SODICA. SOLUCION INYECTABLE. 25 000 UI/ 5 ML (5000 UI/ ML). FRASCOS AMPULA CON 5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100000623.00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WARFARINA SODICA. TABLETA. 5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100000624.01</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ACENOCUMAROL TABLETA 4 MG 30 TABLETAS</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100000626.01</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FITOMENADIONA 10 MG. SOLUCION O EMULSION INYECTABLE  AMP 1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360</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70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100000641.00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DEXTRAN. SOLUCION INYECTABLE AL  10 %. DEXTRAN (40 000) 10 G/ 100 ML, GLUCOSA 5 G/ 100 ML. 500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74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71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100000655.00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BEZAFIBRATO. TABLETA. 200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1142</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72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100000657.00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PRAVASTATINA SODICA. TABLETA. 10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2285</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73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100000804.00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OXIDO DE ZINC. PASTA. 25 G/100 G. ENVASE CON 30 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308</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74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100000813.00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 BUTIRATO DE HIDROCORTISONA. CREMA. 1 MG/G. ENVASE CON 15 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75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100000861.00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BENZOATO DE BENCILO. EMULSION DERMICA. 300 MG/ML. ENVASE CON 120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76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100000865.00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PERMETRINA. SOLUCION. 1 G. ENVASE CON 110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77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100000871.00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ALIBOUR. POLVO. SULFATO DE COBRE 177 MG/G, SULFATO DE ZINC 619.5 MG/G, ALCANFOR 26.5 MG/G. SOBRES CON 2.2 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78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100000891.00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NITRATO DE MICONAZOL. CREMA. 20 MG/ 1 G. ENVASE CON 20 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457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79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100000901.00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RESINA DE PODOFILINA. SOLUCION DERMICA. 250 MG/ML. ENVASE CON 5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22</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80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100000904.00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ACIDO RETINOICO. CREMA. 0.05 G/ 100 G. ENVASE CON 20 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81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100001006.00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LACTATO GLUCONATO DE CALCIO. COMPRIMIDO EFERVESCENTE. 500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857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82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100001007.00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LEVOTIROXINA SODICA. TABLETA. 100 µG.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686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83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100001022.00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TIAMAZOL. TABLETA. 5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619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84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100001042.00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GLIBENCLAMIDA. TABLETA. 5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1028</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lastRenderedPageBreak/>
              <w:t>85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100001050.01</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INSULINA HUMANA ISOFANA (ORIGEN ADN RECOMBINANTE) 100 UI , O INSULINA ZINC ISOFANA HUMANA (ORIGEN ADN RECOMBINANTE) 100 UI, SUSP. INY. ACCION INTERMEDIA NPH  F.A. 10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2000</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86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100001051.01</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 xml:space="preserve">INSULINA HUMANA ACCION RAPIDA REGULAR SOLUCION INYECTABLE 100 UI/ML UN FRASCO AMPULA CON 10 ML </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1257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87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100001095.00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CALCITRIOL. CAPSULA DE GELATINA. 0.25 µG.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229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88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100001098.00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VITAMINAS A.C.D. SOLUCION. PALMITATO DE RETINOL 7000-9000 UI, AC.ASCORBICO 80-125 MG, COLECALCIFEROL 1400-1800 UI EN UN ML. ENVASE CON 15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89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100001206.00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BROMURO DE BUTILHIOSCINA. GRAGEA. 10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5141</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90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100001207.00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BROMURO DE BUTILHIOSCINA 20 MG SOL. INY. AMP 1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2342</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91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100001208.00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CISAPRIDA. SUSPENSION ORAL. 1 MG/ ML. ENVASE CON 60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92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100001209.00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CISAPRIDA. TABLETA. 5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48</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93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100001223.00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HIDROXIDO DE ALUMINIO 200 MG.  HIDROXIDO DE MAGNESIO 200 MG. O  TRISILICATO DE MAGNESIO 447.3 MG.  TAB. MASTICABLES</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21</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94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100001224.00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HIDROXIDO DE ALUMINIO 3.7 G.  HIDROXIDO DE MAGNESIO 4.0 G. O TRISILICATO DE MAGNESIO 8.9 G.  SUSP.  240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171</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95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100001233.00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RANITIDINA. GRAGEA O TABLETA.  150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1228</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96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100001234.00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RANITIDINA. SOLUCION INYECTABLE. 50 MG. AMPOLLETAS CON 2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2685</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97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100001241.00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METOCLOPRAMIDA. SOLUCION INYECTABLE. 10 MG/2 ML. AMPOLLETAS CON 2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977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98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100001242.00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METOCLOPRAMIDA. TABLETA. 10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857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99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100001243.00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METOCLOPRAMIDA. SOLUCION. 4 MG/ML. FRASCO GOTERO CON 20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100001263.00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SUBSALICILATO DE BISMUTO. SUSPENSION ORAL. 1.750 G/ 100 ML. ENVASE CON 240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100001270.00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SENOSIDOS A-B. SOLUCION ORAL. 200 MG/100 ML. ENVASE CON 75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286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100001271.00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POLVO DE CASCARA DE SEMILLA DE PLANTAGO PSYLLIUM. POLVO. 49.7 G/100 G. ENVASE CON 400 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343</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100001272.00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SENOSIDOS A-B. TABLETA. 8.6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2000</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100001277.00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FOSFATO Y CITRATO DE SODIO. SOLUCION. 12 G-10G/100 ML. ENVASE CON 133 ML Y APLICADOR</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1411</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100001308.01</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METRONIDAZOL  500  MG. TABLETA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952</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100001310.00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METRONIDAZOL. SUSPENSION. 250 MG/ 5 ML. ENVASE CON 120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100001311.00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METRONIDAZOL. SOLUCION INYECTABLE. 500 MG/100 ML. ENVASE CON 100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9521</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100001344.00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ALBENDAZOL. TABLETA. 200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76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100001345.00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ALBENDAZOL. SUSPENSION ORAL. 400 MG/20 ML. ENVASE CON 20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100001347.00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ALBENDAZOL. TABLETA. 200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100001363.00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LIDOCAINA - HIDROCORTISONA. UNGÜENTO. 50 MG/2.5 MG/1 G. ENVASE CON 20 G Y APLICADOR</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229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100001364.00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LIDOCAINA -  HIDROCORTISONA. SUPOSITORIO. 60 MG/5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100001541.00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CARBETOCINA. SOLUCION INYECTABLE. 100 MCG. AMPOLLETA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126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100001542.00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OXITOCINA. SOLUCION INYECTABLE. 5 UI/ ML.AMPOLLETAS CON 1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503</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lastRenderedPageBreak/>
              <w:t>115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100001551.00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SULFATO DE ORCIPRENALINA. SOLUCION INYECTABLE. 0.5 MG/ ML. AMPOLLETAS CON 1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840</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100001552.00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SULFATO DE ORCIPRENALINA. TABLETA. 20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100001561.00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METRONIDAZOL. OVULO O TABLETA VAGINAL. 500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714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100001562.00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NITROFURAL. OVULO. 6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100001566.00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NISTATINA. OVULO O TABLETA VAGINAL. 100 000 UI.</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952</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100001591.00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INMUNOGLOBULINA ANTI D 0.300 MG. SOLUCION INYECTABLE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91</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121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100001700.00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ACIDO FOLICO. TABLETA. 4 MG. 90 TABLETAS</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C/90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122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100001701.00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FUMARATO FERROSO. TABLETA. 200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76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123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100001703.00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SULFATO FERROSO DESECADO. TABLETA. 200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1809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124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100001704.00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SULFATO FERROSO HEPTAHIDRATADA. SOLUCION. 125 MG/ ML. ENVASE GOTERO CON 15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157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125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100001705.00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HIERRO DEXTRAN. SOLUCION INYECTABLE. 100 MG/ 2 ML. AMPOLLETAS CON 2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126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100001706.00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ACIDO FOLICO 5 MG. TABLETA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1211</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127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100001708.00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HIDROXOCOBALAMINA 100 MCG. SOLOLUCION INYECTABLE  AMP 2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314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128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100001711.00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ACIDO FOLICO. TABLETA. 0.4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C/90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253</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129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100001759.00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METOTREXATO. TABLETA. 2.5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214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100001776.00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METOTREXATO SODICO. SOLUCION INYECTABLE. 500 MG. FRASCO AMPULA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131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100001903.00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TRIMETOPRIMA - SULFAMETOXAZOL. TABLETA O COMPRIMIDO. 80 MG Y 400 MG. 20 TABLETAS O COMPRIMIDOS</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1714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132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100001904.00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TRIMETOPRIMA - SULFAMETOXAZOL. SUSPENSION. 40 MG/200 MG/ 5 ML. ENVASE CON 120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133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100001911.00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NITROFURANTOINA. CAPSULA. 100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C/40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2476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134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100001921.00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BENCILPENICILINA SODICA CRISTALINA 1,000,000 UI SOLUCION INYECTABLE. FRASCO AMPULA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166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135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100001923.00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BENCILPENICILINA PROCAINICA -BENCILPENICILINA CRISTALINA. SUSPENSION INYECTABLE. 300 000 UI /100 000 UI. FRASCO AMPULA Y DILUYENTE CON 2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86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136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100001924.00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BENCILPENICILINA PROCAINICA -BENCILPENICILINA CRISTALINA. SUSPENSION INYECTABLE 600 000 UI/200 000 UI. FRASCO AMPULA Y DILUYENTE CON 2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137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100001925.00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BENZATINA BENCILPENICILINA. SUSPENSION INYECTABLE. 1 200 000 UI. FRASCO AMPULA Y DILUYENTE CON 5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138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100001926.00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DICLOXACILINA SODICA. CAPSULA O COMPRIMIDO. 500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857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139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100001927.00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DICLOXACILINA SODICA 250 MG/5ML SUSPENSION.  60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140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100001928.00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DICLOXACILINA SODICA . SOLUCION INYECTABLE. 250 MG/5 ML. FRASCO AMPULA Y 5 ML DE DILUYENTE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126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141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100001929.00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AMPICILINA ANHIDRA  O AMPICILINA TRIHIDRATADA  500 MG. TABLETA O CAPSULA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343</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142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100001930.00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AMPICILINA. SUSPENSION. 250 MG/ 5 ML. ENVASE PARA 60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143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100001931.00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AMPICILINA. SOLUCION INYECTABLE. 500 MG/2 ML. FRASCO AMPULA Y DILUYENTE CON 2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4760</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144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100001933.00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BENCILPENICILINA SODICA CRISTALINA. SOLUCION INYECTABLE. 5 000 000 UI. FRASCO AMPULA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320</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145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100001935.00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CEFOTAXIMA SODICA. SOLUCION INYECTABLE. 1 G/4 ML. FRASCO AMPULA Y 4 ML DE DILUYENTE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7617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lastRenderedPageBreak/>
              <w:t>146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100001937.00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CEFTRIAXONA SODICA. SOLUCION INYECTABLE. 1 G/10 ML. FRASCO AMPULA Y 10 ML DE DILUYENTE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22850</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147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100001939.00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CEFALEXINA. TABLETA O CAPSULA. 500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7712</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148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100001940.00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HICLATO DE DOXICICLINA. CAPSULA O TABLETA. 100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514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149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100001954.00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SULFATO DE GENTAMICINA. SOLUCION INYECTABLE. 80 MG.   AMPOLLETA CON 2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3199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150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100001956.00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SULFATO DE AMIKACINA 500 MG.  SOLUCION INYECTABLE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3428</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151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100001957.00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SULFATO DE AMIKACINA 100 MG. SOLUCION INYECTABLE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977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152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100001971.00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ESTEARATO DE ERITROMICINA. CAPSULA O TABLETA. 500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205</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153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100001972.00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ESTEARATO O ETILSUCCINATO. O ESTOLATO DE ERITROMICINA 250 MG. SUSP.  100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23</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154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100001973.00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FOSFATO DE CLINDAMICINA. SOLUCION INYECTABLE. 300 MG/2 ML. AMPOLLETA CON 2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17137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155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100001981.00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TETRACICLINA. TABLETA O CAPSULA. 250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171</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156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100002016.00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KETOCONAZOL. TABLETA. 200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157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100002018.00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ITRACONAZOL. CAPSULA. 100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200</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158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100002024.00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NITRATO DE ISOCONAZOL. CREMA. 1 G/ 100 G. ENVASE CON 20 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23</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159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100002111.00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BESILATO DE AMLODIPINO  5 MG.  TABLETA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160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100002111.01</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AMLODIPINO TABLETA O CÁPSULA 5 MG 30 TABLETAS</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1618</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161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100002119.00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DIPROPIONATO DE BETAMETASONA. UNGÜENTO. 50 MG/ 100 G. ENVASE CON 30 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86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162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100002126.00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ACICLOVIR. COMPRIMIDO O TABLETA. 400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163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100002127.00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AMOXICILINA. SUSPENSION. 500 MG/ 5 ML. ENVASE PARA 75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164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100002128.00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AMOXICILINA TRIHIDRATADA  500 MG.  CAPSULA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1904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165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100002129.00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AMOXICILINA - ACIDO CLAVULANICO. SUSPENSION. 125 MG/31.25 MG/ 5 ML. ENVASE CON 60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229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166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100002132.00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CLARITROMICINA. TABLETA. 250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1348</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167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100002133.00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CLINDAMICINA. CAPSULA. 300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2285</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168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100002135.00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FLUCONAZOL. SOLUCION INYECTABLE. 100 MG/50 ML (2 MG/ML). FRASCO AMPULA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2000</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169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100002141.00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FOSFATO SÓDICO DE BETAMETASONA 5.3 MG. EQUIVALENTE A 4 MG DE BETAMETASONA, ENVASE CON UN FRASCO ÁMPULA O UNA AMPOLLETA CON 1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1771</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100002144.00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LORATADINA. TABLETA O GRAGEA. 10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1760</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100002145.00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LORATADINA. JARABE. 5 MG / 5 ML. ENVASE CON 60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100002151.00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RANITIDINA. JARABE. 150 MG/ 10 ML. ENVASE 200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23</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100002154.00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ENOXAPARINA SODICA. SOLUCION INYECTABLE. 40 MG/ 0.4 ML. JERINGAS DE 0.4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2627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100002156.00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ESPIRONOLACTONA. TABLETA. 100 MG. 30 TABLETAS</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190</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100002162.00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BROMURO DE IPRATROPIO. SUSPENSION EN AEROSOL. 0.286 MG/G. ENVASE 15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343</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100002187.00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BROMURO DE IPRATROPIO. SOLUCION. 0.25 MG/ ML. FRASCO AMPULA CON 20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320</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100002188.00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BROMURO DE IPRATROPIO - SALBUTAMOL. SOLUCION. 0.50 MG/2.50 MG/2.5 ML. 10 AMPOLLETAS DE 2.5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1904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lastRenderedPageBreak/>
              <w:t>178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100002189.00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SULFATO DE TOBRAMICINA 3.0 MG. SOLUCION OFTALMICA, 5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48</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100002190.01</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IPRATROPIO - SALBUTAMOL  SOLUCION PARA INHALACION  20 µG  100 µG/ DISPARO ENVASE CON 120 DISPAROS (120 DOSIS)</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686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180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100002191.00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VITAMINA A. CAPSULA. 50 000 UI.</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C/40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229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181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100002208.00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LEVONORGESTREL (MICRONIZADO). POLVO. 52 MG. ENVASE CON UN DISPOSITIVO.</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182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100002210.00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LEVONORGESTREL. COMPRIMIDO O TABLETA. 0.750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183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100002230.00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AMOXICILINA TRIHIDRATADA 500 MG, ACIDO CLAVULANICO 125 MG, TABLETAS</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2045</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184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100002247.00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BITARTRATO DE CINITAPRIDA. COMPRIMIDO. 1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1071</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185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100002248.00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CINITAPRIDA. GRANULADO. 1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GRANULADO</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171</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186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100002262.00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BROMURO DE TIOTROPIO, BROMURO DE CAPSULA. 18 MCG.CAPSULAS Y DISPOSITIVO INHALADOR</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229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187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100002263.00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BROMURO DE TIOTROPIO, BROMURO DE. CAPSULA. 18 MCG.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286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188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100002301.00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HIDROCLOROTIAZIDA. TABLETA. 25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1428</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189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100002302.00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ACETAZOLAMIDA. TABLETA. 250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190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100002304.00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ESPIRONOLACTONA  25  MG. TABLETA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1524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191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100002306.00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MANITOL. SOLUCION INYECTABLE 50 G/ 250 ML. ENVASE CON 250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52</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192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100002307.00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FUROSEMIDA. TABLETA. 40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1714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193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100002308.00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FUROSEMIDA. SOLUCION INYECTABLE. 20 MG/ 2 ML. AMPOLLETAS CON 2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1828</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194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100002348.00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SOLUCION PARA DIALISIS PERITONEAL CON SISTEMA DE DOBLE BOLSA. SOLUCION PARA DIALISIS PERITONEAL AL 1.5%. CADA 100 ML CONTIENE GLUCOSA 1.5 G. MILIEQUIVALENTES POR LITRO NA+ 132 MEQ, CA++ 3.5 MEQ, MG++ 1.5 MEQ, CL-102 MEQ, LACTATO 35 MEQ MILIOSMOLES POR LITRO 347. BOLSA CON 2 000 ML, CON SISTEMA DE DOBLE BOLSA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229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195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100002349.00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SOLUCION PARA DIALISIS PERITONEAL CON SISTEMA DE DOBLE BOLSA. SOLUCION PARA DIALISIS PERITONEAL AL 4.25%. CADA 100 ML CONTIENE GLUCOSA 4.25 G. MILIEQUIVALENTES POR LITRO NA+ 132 MEQ, CA++ 3.5 MEQ, MG++ 1.5 MEQ, CL-102 MEQ, LACTATO 35 MEQ MILIOSMOLES POR LITRO 486. BOLSA CON 2 000 ML, CON SISTEMA DE DOBLE BOLSA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86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196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100002431.00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BROMHIDRATO DE DEXTROMETORFANO. JARABE. 300 MG. ENVASE CON 60 ML Y DOSIFICADOR</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197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100002462.00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AMBROXOL. COMPRIMIDO. 30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198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100002463.00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AMBROXOL. SOLUCION. 300 MG/ 100 ML. ENVASE CON 120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343</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199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100002501.00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MALEATO DE ENALAPRIL 10 MG. O LISINOPRIL 10 MG. O RAMIPRIL 10 MG. TABLETAS O CAPSULA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1199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200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100002503.00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ALOPURINOL. TABLETA. 100 MG .</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97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201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100002503.01</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ALOPURINOL. TABLETA. 100 MG .</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202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100002504.00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KETOPROFENO. CAPSULA. 100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5141</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203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100002508.00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DIPROPIONATO DE BECLOMETASONA, SUSPENSION EN AEROSOL. CADA INAHALACION CONTIENE DIPROPIONATO DE BECLOMETASONA 250 MCG. ENVASE CON DISPOSITIVO INHALADOR PARA 200 DOSIS.</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343</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204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100002520.00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LOSARTAN. GRAGEA O COMPRIMIDO RECUBIERTO. 50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3999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lastRenderedPageBreak/>
              <w:t>205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100002540.00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TELMISARTAN. TABLETA. 40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1142</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206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100002542.00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TELMISARTAN - HIDROCLOROTIAZIDA. TABLETA. 80.0 MG/12.5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1428</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207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100002611.00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FENITOINA. SUSPENSION ORAL. 37.5 MG/ 5 ML. ENVASE CON 120 ML Y DOSIFICADOR DE 5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208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100002616.00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LEVETIRACETAM . SOLUCION ORAL 10 G. ENVASE CON 300 ML (100 MG /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209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100002620.00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ACIDO VALPROICO. CAPSULA. 250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C/60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200</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210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100002622.00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VALPROATO DE MAGNESIO. TABLETA CON CUBIERTA ENTERICA. 185.6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C/40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1714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211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100002623.00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VALPROATO DE MAGNESIO. SOLUCION. 186 MG/ ML. ENVASE CON 40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212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100002624.00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FENITOINA SODICA. SOLUCION INYECTABLE. 250 MG/5 ML. UNA AMPOLLETA CON 5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1634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213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100002630.00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VALPROATO SEMISODICO. TABLETA DE LIBERACION PROLONGADA. 500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TABLETA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3142</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214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100002707.00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ACIDO ASCORBICO. TABLETA. 100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215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100002714.00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MONONITRATO O CLORHIDRATO DETIAMINA 100 MG., CLORHIDRATO DE PIRIDOXINA 5 MG., CIANOCOBALAMINA 50 MCG. TAB. O CAPS. O COMPRIMIDO</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1666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216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100002804.00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NAFAZOLINA. SOLUCION OFTALMICA. 1 MG/ML. GOTERO INTEGRAL CON 15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217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100002821.00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CLORANFENICOL LEVOGIRO. SOLUCION OFTALMICA. 5 MG/ML. GOTERO INTEGRAL CON 15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171</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218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100002822.00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CLORANFENICOL  LEVOGIRO. UNGÜENTO OFTALMICO. 5 MG/G. ENVASE CON 5 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219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100002823.00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SULFATO DE NEOMICINA, POLIMIXINA B Y GRAMICIDINA. SOLUCION OFTALMICA. NEOMICINA 1.75 MG/ML, POLIMIXINA B 5 000 U/ ML, GRAMICIDINA 25 MCG/ ML. GOTERO INTEGRAL CON 15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100002824.00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NEOMICINA, POLIMIXINA B Y BACITRACINA. UNGÜENTO OFTALMICO. NEOMICINA 3.5 MG/G, POLIMIXINA B 5000 U/G, BACITRACINA 40 U/ G. ENVASE CON 3.5 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221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100002829.00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SULFACETAMIDA SODICA. SOLUCION OFTALMICA. 0.1 G/ML. GOTERO INTEGRAL CON 15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222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100002830.00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ACICLOVIR. UNGÜENTO OFTALMICO. 3 G/ 100 G. ENVASE CON 4.5 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223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100002841.00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FOSFATO SODICO DE PREDNISOLONA. SOLUCION OFTALMICA. 5 MG/M.L GOTERO INTEGRAL CON 5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224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100002851.00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PILOCARPINA. SOLUCION OFTALMICA AL 2%. 20 MG/ ML. GOTERO INTEGRAL CON 15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225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100002858.00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MALEATO DE TIMOLOL. SOLUCION OFTALMICA. 5 MG/ ML. GOTERO INTEGRAL CON 5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171</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226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100002872.00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SULFATO DE ATROPINA. SOLUCION OFTALMICA. 10 MG/ ML. GOTERO INTEGRAL CON 15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227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100002893.00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HIPROMELOSA. SOLUCION OFTALMICA 2%. 20 MG/ ML. GOTERO INTEGRAL 15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228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100003044.00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ACETATO DE MEDROXIPROGESTERONA. TABLETAS. 10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286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229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100003111.00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DIFENIDOL. TABLETA. 25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457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100003112.00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DIFENIDOL. SOLUCION INYECTABLE. 40 MG/ 2 ML. 2 AMPOLLETAS CON 2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543</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231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100003307.00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ATOMOXETINA. CAPSULA. 10 MG. 14 CAPSULAS</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232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100003308.00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ATOMOXETINA. CAPSULA. 40 MG. 14 CAPSULAS</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233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100003407.00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NAPROXENO. TABLETA. 250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1142</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lastRenderedPageBreak/>
              <w:t>234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100003409.00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COLCHICINA. TABLETA. 1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235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100003412.01</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INDOMETACINA: 100 MG. SUPOSITORIOS</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23</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236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100003413.00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INDOMETACINA. CAPSULA. 25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1904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237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100003417.00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DICLOFENACO. CAPSULA O GRAGEA DE LIBERACION PROLONGADA. 100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3485</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238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100003419.00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NAPROXENO. SUSPENSION ORAL. 125 MG/ 5 ML. ENVASE CON 100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12</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239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100003422.00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KETOROLACO TROMETAMINA. SOLUCION INYECTABLE. 30 MG. 3FRASCOS AMPULA O AMPOLLETA  1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19041</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240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100003432.00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DEXAMETASONA 0.5 MG. TABLETA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48</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241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100003451.00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ALOPURINOL. TABLETA. 300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157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242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100003461.00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AZATIOPRINA. TABLETA. 50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48</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243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100003503.00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ENANTATO DE NORETISTERONA. SOLUCION INYECTABLE. 200 MG/ ML. AMPOLLETA CON 1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244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100003506.00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NORETISTERONA Y ETINILESTRADIOL. TABLETA O GRAGEA. NORESTISTERONA 0.400 MG, ETINILESTRADIOL 0.035 MG. 28 TABLETAS O GRAGEAS (21 CON HORMONALES Y 7 SIN HORMONALES)</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171</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245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100003507.00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LEVONORGESTREL Y ETINILESTRADIOL. GRAGEA. LEVONORGESTREL 0.15 MG, ETINILESTRADIOL 0.03 MG. 28 GRAGEAS (21 CON HORMONALES Y 7 SIN HORMONALES)</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572</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246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100003509.00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ACETATO DE MEDROXIPROGESTERONA 25 MG. CIPIONATO DE  ESTRADIOL 5 MG.SUSPENSION INYECTABLE. AMPOLLETA O JERINGA PRELLENADA CON 0.5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247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100003510.00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ETONOGESTREL. IMPLANTE. ETONOGESTREL 68.0 MG. IMPLANTE Y APLICADOR.</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743</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248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100003601.00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GLUCOSA SOLUCION INYECTABLE AL 5% , 5 G/100ML,  ENVASE CON  250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2045</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249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100003603.00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GLUCOSA SOLUCION INYECTABLE AL 5%, 5G/100 ML ENVASE CON 1000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2856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250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100003604.00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GLUCOSA SOLUCION INYECTABLE AL 10 %,  GLUCOSA ANHIDRA 10G/100ML  ENVASE CON 500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1142</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251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100003605.00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GLUCOSA SOLUCION INYECTABLE AL 10 %, GLUCOSA ANHIDRA 10G/100 ML ENVASE CON 1000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252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100003606.00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GLUCOSA. SOLUCION INYECTABLE AL 50%. GLUCOSA ANHIDRA 50 G/100 ML. ENVASE CON 250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253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100003607.00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GLUCOSA SOLUCION INYECTABLE AL 50%, 50G/100ML, ENVASE CON 50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7426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254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100003608.00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CLORURO DE SODIO. SOLUCION INYECTABLE AL 0.9 %. 0.9 G/100 ML. ENVASE CON 250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14281</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255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100003609.00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CLORURO DE SODIO. SOLUCION INYECTABLE AL 0.9 %. 0.9 G/100 ML. ENVASE CON 500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13916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256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100003610.00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CLORURO DE SODIO. SOLUCION INYECTABLE AL 0.9 %. 0.9 G/ 100 ML. ENVASE CON 1000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15629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257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100003612.00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CLORURO DE SODIO Y GLUCOSA, SOLUCION INYECTABLE, 0.9 G/5G/100 ML, ENVASE CON 500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1343</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258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100003613.00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CLORURO DE SODIO Y GLUCOSA. SOLUCION INYECTABLE. CLORURO DE SODIO 0.9 G/100 ML. GLUCOSA ANHIDRA 5G/100ML, ENVASE CON 1000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2433</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259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100003614.00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SOLUCION HARTMANN. SOLUCION INYECTABLE. CLORURO DE SODIO 0.600 G, CLORURO DE POTASIO 0.030 G, CLORURO DE CALCIO DIHIDRATADO 0.020 G, LACTATO DE SODIO 0.310 G. ENVASE CON 250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2742</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260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100003615.00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 xml:space="preserve">SOLUCION HARTMANN. SOLUCION INYECTABLE. CLORURO DE SODIO 0.600 G, CLORURO DE POTASIO 0.030 G, CLORURO DE </w:t>
            </w:r>
            <w:r w:rsidRPr="00C82F8A">
              <w:rPr>
                <w:rFonts w:ascii="Arial" w:hAnsi="Arial" w:cs="Arial"/>
                <w:sz w:val="16"/>
                <w:szCs w:val="16"/>
                <w:lang w:val="es-MX" w:eastAsia="es-MX"/>
              </w:rPr>
              <w:lastRenderedPageBreak/>
              <w:t>CALCIO DIHIDRATADO 0.020 G, LACTATO DE SODIO 0.310 G. ENVASE CON 500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lastRenderedPageBreak/>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17709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261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100003616.00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SOLUCION HARTMANN. SOLUCION INYECTABLE. CLORURO DE SODIO 0.600 G, CLORURO DE POTASIO 0.030 G, CLORURO DE CALCIO DIHIDRATADO 0.020 G, LACTATO DE SODIO 0.310 G. ENVASE CON 1000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22895</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262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100003617.00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FOSFATO DE POTASIO. SOLUCION INYECTABLE. POTASIO DIBASICO 1.550 G/10 ML, POTASIO MONOFASICO 0.300 G/ 10 ML.  AMPOLLETAS CON 10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263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100003619.00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BICARBONATO DE SODIO. SOLUCION INYECTABLE AL 7.5%. 0.75 G/10 ML. AMPOLLETAS CON 10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171</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264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100003620.00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GLUCONATO DE CALCIO SOLUCION INYECTABLE AL 10%, 1G/10 ML, AMPOLLETA CON 10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265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100003623.00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ELECTROLITOS ORALES. POLVO PARA SOLUCION. GLUCOSA 20 G, KCL 1.5 G, NACL 3.5 G, CITRATO TRISODICO 2.9 G. ENVASE CON 27.9 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381</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266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100003625.00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GLUCOSA SOLUCION INYECTABLE AL 5%, GLUCOSA ANHIDRA 5 G/100 ML. ENVASE CON 100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2399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267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100003627.00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CLORURO DE SODIO. SOLUCION INYECTABLE AL 0.9 %. 0.9 G/ 100 ML. ENVASE CON 100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59980</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268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100003629.00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SULFATO DE MAGNESIO. SOLUCION INYECTABLE. 1 G/10 ML.AMPOLLETAS CON 10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74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269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100003630.00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GLUCOSA. SOLUCION INYECTABLE AL 5%. 5 G/100 ML, ENVAE CON 500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1542</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270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100003661.00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POLIGELINA SOLUCION INYECTABLE POLIGELINA 3.5 G/100 ML ENVASE CON 500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271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100003662.00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SEROALBUMINA HUMANA O ALBUMINA HUMANA. SOLUCION INYECTABLE. 12.5 G/50 ML. ENVASE CON 50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885</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272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100003666.01</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ALMIDON SOLUCION INYECTABLE AL 6% 6 G/100 ML ENVASE CON 500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143</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273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100003674.00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AGUA INYECTABLE. SOLUCION INYECTABLE. 10 ML. AMPOLLETAS CON 10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1034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274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100003675.00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AGUA INYECTABLE. SOLUCION INYECTABLE. 500 ML. ENVASE CON 500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17137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275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100004028.00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CLONIXINATO DE LISINA. SOLUCION INYECTABLE. 100 MG/ 2 ML. AMPOLLETAS CON 2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6284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276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100004055.00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BUPIVACAINA SOLUCION INYECTABLE BUPIVACAINA 15 MG AMPOLLETAS CON 3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188</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277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100004059.00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ROCURONIO, BROMURO DE. SOLUCION INYECTABLE. 50 MG/5 ML. AMPOLLETAS O FRASCO AMPULA 5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23</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278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100004061.00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CISATRACURIO, BESILATO DE. SOLUCION INYECTABLE. 10 MG/5 ML (2 MG/ML). AMPOLLETA CON 5 ML (10 MG/5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2856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279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100004095.00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IRBESARTAN. TABLETA. 150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95</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280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100004096.00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IRBESARTAN. TABLETA. 300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171</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281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100004107.00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AMIODARONA. SOLUCION INYECTABLE. 150 MG. AMPOLLETAS CON 3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282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100004110.00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AMIODARONA. TABLETA. 200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428</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283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100004111.00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TRINITRATO DE GLICERILO. PARCHE. 5 MG/DIA.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457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284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100004118.00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DINITRATO DE ISOSORBIDA, DINITRATO DE. SOLUCION INYECTABLE. 1 MG/ ML. FRASCO AMPULA CON 100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343</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285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100004124.01</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SIMVASTATINA TABLETA 20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68</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286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100004126.00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SULFADIAZINA DE PLATA. CREMA. 1 G / 100 G. ENVASE CON 375 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229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287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100004136.00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CLINDAMICINA GEL 1 G/ 100 G ENVASE CON 30 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lastRenderedPageBreak/>
              <w:t>288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100004148.00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INSULINA LISPRO LISPRO PROTAMINA SUSPENSION INYECTABLE 100 UI 2 CARTUCHOS CON 3 ML O FRASCO AMPULA CON 10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286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289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100004154.00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VASOPRESINA. SOLUCION INYECTABLE. 20 UI. AMPOLLETA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290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100004158.00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INSULINA GLARGINA SOLUCION INYECTABLE 3.64 MG/ML ENVASE CON UN FRASCO AMPULA CON 10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1333</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291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100004161.00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ACIDO ALENDRONICO. TABLETA O COMPRIMIDO. 10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292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100004162.00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INSULINA LISPRO. SOLUCION INYECTABLE. 100 UI/ML. FRASCO AMPULA CON 10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143</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293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100004163.00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RALOXIFENO 60 MG. TABLETAS</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294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100004164.00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ACIDO ALENDRONICO. TABLETA O COMPRIMIDO. 70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295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100004165.01</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INSULINA DETEMIR SOLUCION INYECTABLE CADA ML CONTIENE INSULINA DETERMIR (ADN RECOMBINANTE) 100 U EQUIVALENTE A 14.20 MG ENVASE CON PLUMAS PRELLENADAS CON 3 ML (100 U/ML)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86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296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100004184.00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LOPERAMIDA. COMPRIMIDO, TABLETA O GRAGEA. 2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395</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297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100004185.00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ACIDO URSODEOXICOLICO. CAPSULA. 250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298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100004201.00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HIDRALAZINA. SOLUCION INYECTABLE. 20 MG. AMPOLLETAS CON 1.0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299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100004217.00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PROGESTERONA PERLA 200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229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300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100004224.00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ENOXAPARINA. SOLUCION INYECTABLE. 60 MG/0.6 ML. 2 JERINGAS CON 0.6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1371</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301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100004241.00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DEXAMETASONA SOLUCION INYECTABLE 8 MG/ 2 ML FRASCO AMPULA O AMPOLLETA CON 2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8569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302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100004246.00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BISULFATO DE CLOPIDOGREL 75 MG. GRAGEAS O TABLETAS</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137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303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100004246.01</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BISULFATO DE CLOPIDOGREL. GRAGEAS O TABLETAS  75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572</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304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100004249.00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LEVOFLOXACINO. SOLUCION INYECTABLE. 500 MG/100 ML. ENVASE CON 100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1400</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305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100004251.00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VANCOMICINA. SOLUCION INYECTABLE. 500 MG. FRASCO AMPULA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2285</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306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100004254.00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CEFTAZIDIMA PENTAHIDRATADA. SOLUCION INYECTABLE. 1 G/3 ML. FRASCO AMPULA Y 3 ML DE DILUYENTE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686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307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100004255.00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CIPROFLOXACINO. CAPSULA O TABLETA. 250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3999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308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100004259.00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LACTATO DE CIPROFLOXACINO. SOLUCION INYECTABLE. 200 MG/100 ML. ENVASE CON 100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2057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309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100004260.00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NISTATINA. SUSPENSION ORAL. 100,000 UI/ML. ENVASE PARA 24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48</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310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100004263.00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ACICLOVIR. COMPRIMIDO O TABLETA. 200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166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311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100004264.00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ACICLOVIR SODICO. SOLUCION INYECTABLE. 250 MG. FRASCOS AMPULA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312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100004291.00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LINEZOLID. SOLUCION INYECTABLE. 200 MG/300 ML. BOLSA CON 300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310</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313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100004299.00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LEVOFLOXACINO HEMIDRATADO. TABLETA. 500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3999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314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100004300.00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LEVOFLOXACINO HEMIHIDRATADO. TABLETA. 750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171</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315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100004301.00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ERTAPENEM. SOLUCION INYECTABLE. 1 G. FRASCO AMPULA CON LIOFILIZADO</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FRASCO ÁMPULA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257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316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100004302.00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FINASTERIDA. GRAGEA O TABLETA RECUBIERTA. 5 MG. 30 GRAGEAS O TABLETAS RECUBIERTAS</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1880</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317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100004330.00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MONTELUKAST SODICO. COMPRIMIDO RECUBIERTO. 10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lastRenderedPageBreak/>
              <w:t>318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100004332.00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BUDESONIDA (MICRONIZADA) 0.250 MG. SUSPENSION PARA NEBULIZADOR, ENVASE CON 2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566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319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100004356.01</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PREGABALINA CAPSULA75 MG 28 CAPSULAS</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2856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100004359.00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GABAPENTINA. CAPSULA. 300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2618</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321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100004376.00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VITAMINAS (POLIVITAMINAS) Y MINERALES. TABLETA, CAPSULA O GRAGEA. VITAMINA B1, B2, B6, B12, NIACINAMIDA, E, A, D3, ACIDO PANTOTENICO, SULFATO FERROSO, COBRE, MAGNESIO, ZINC.</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1571</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322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100004407.00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TETRACAINA. SOLUCION OFTALMICA. 5 MG/ ML. GOTERO INTEGRAL CON 10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323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100004418.00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TRAVAPROST SOLUCIÒN OFTALMICA 0.004% MG/ML. FCO GOTEROCON 2.5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786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324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100004420.00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BRIMONIDINA - TIMOLOL SOLUCION OFTALMICA 2.00 MG / 6.80 MG ENVASE CON GOTERO INTEGRAL CON 5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428</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325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100004483.00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FLUOXETINA CAPSULA O TABLETA 20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572</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326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100004488.00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VENLAFAXINA. CAPSULA O GRAGEA DE LIBERACION PROLONGADA. 75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143</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327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100004490.00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ARIPIPRAZOL. TABLETA. 15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328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100004504.00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SULFASALAZINA. TABLETA CON CAPA ENTERICA. 500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C/60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238</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329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100004526.00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LEVONORGESTREL. GRAGEA. 0.03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100004590.00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TIGECICLINA. SOLUCION INYECTABLE. 50 MG. ENVASE CON UN FRASCO AMPULA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171</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331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100004592.00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PIPERACILINA SODICA, TAZOBACTAM. SOLUCION INYECTABLE. 4 G / 500 MG. FRASCO AMPULA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332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100005097.00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LEVOSIMENDAN SOLUCION INYECTABLE 2.5 MG FRASCO AMPULA CON 5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23</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333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100005099.00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ADENOSINA. SOLUCION INYECTABLE. 6 MG. 6 FRASCOS AMPULA CON 2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334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100005100.01</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MILRINONA SOLUCION INYECTABLE 10 MG ENVASE CON TRES AMPOLLETAS CON 10 ML CADA UNA (1 MG/1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171</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335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100005106.00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ATORVASTATINA CALCICA TRIHIDRATADA. TABLETA. 20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7141</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336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100005107.00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ALTEPLASA. SOLUCION INYECTABLE. 50 MG. 2 FRASCOS AMPULA CON LIOFILIZADO, 2 FRASCOS AMPULA CON DISOLVENTE Y EQUIPO ESTERILIZADO PARA SU RECONSTITUCION</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337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100005117.00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TENECTEPLASA. SOLUCION INYECTABLE. 50.0 MG (10,000 U) . FRASCO AMPULA Y JERINGA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338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100005165.00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METFORMINA. TABLETA. 850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5598</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339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100005176.00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SUCRALFATO. TABLETA. 1 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C/40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686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340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100005181.00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OCTREOTIDA. SOLUCION INYECTABLE. 1 MG/5 ML. FRASCO AMPULA CON 5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229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341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100005186.00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PANTOPRAZOL O RABEPRAZOL U OMEPRAZOL TABLETA O GRAGEA O CAPSULA PANTOPRAZOL 40 MG, O RABEPRAZOL 20 MG, U OMEPRAZOL 20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11425</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342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100005187.00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OMEPRAZOL O PANTOPRAZOL SOLUCION INYECTABLE OMEPRAZOL 40 MG O PANTOPRAZOL 40 MG ENVASE CON UN FRASCO AMPULA CON LIOFILIZADO Y AMPOLLETA CON 10 ML DILUYENTE.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22850</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343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100005191.00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ACETATO DE TERLIPRESINA. SOLUCION INYECTABLE. 1 MG FRASCO AMPULA CON LIOFILIZADO Y UNA AMPOLLETA CON 5 ML DE DILUYENTE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143</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344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100005229.00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ACIDO ASCORBICO. SOLUCION INYECTABLE. 1 G. AMPOLLETA CON 10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345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100005244.00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INMUNOGLOBULINA G NO MODIFICADA SOLUCION INYECTABLE 5 G ENVASE CON UN FRASCO AMPULA CON 100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152</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lastRenderedPageBreak/>
              <w:t>346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100005255.00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TRIMETOPRIMA - SULFAMETOXAZOL. SOLUCION INYECTABLE. 160 MG Y 800 MG. AMPOLLETA CON 3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274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347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100005256.00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CEFALOTINA SODICA . SOLUCION INYECTABLE. 1 G/5 MG. FRASCO AMPULA Y 5 ML DE DILUYENTE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10282</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348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100005264.00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CEFUROXIMA SOLUCION O SUSPENSION INYECTABLE 750 MG/3  ML ENVASE CON UN FRASCO AMPULA Y ENVASE CON 3 ML DE DILUYENTE.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357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349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100005265.00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IMIPENEM Y CILASTATINA SOLUCION INYECTABLE 500 MG/ 500 MG ENVASE CON UN FRASCO AMPULA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171</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350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100005267.00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FLUCONAZOL. CAPSULA O TABLETA. 100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86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351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100005268.00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GANCICLOVIR SOLUCION INYECTABLE 500 MG/10 ML FRASCO AMPULA Y 10 ML DE DILUYENTE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80</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352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100005291.00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MEROPENEM SOLUCION INYECTABLE 500 MG FRASCO AMPULA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560</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353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100005292.00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MEROPENEM SOLUCION INYECTABLE 1 G FRASCO AMPULA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2970</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354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100005295.00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CEFEPIMA SOLUCION INYECTABLE 1 G/3 O 10 ML FRASCO AMPULA Y 3 ML DE DILUYENTE.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286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355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100005302.00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NITROFURANTOINA. SUSPENSION. 25 MG/ 5ML. ENVASE CON 120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356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100005309.02</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TAMSULOSINA CAPSULA DE LIBERACION PROLONGADA 0.4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4046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357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100005313.00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ACETATO DE  CASPOFUNGINA EQUIVALENTE A 50MG. DE CASPOFUNGINAENVASE CON FCO AMPULA CON POLVO PARA 10.5 ML.( 5ML/ML.).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86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358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100005330.00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ALFA DORNASA. SOLUCION PARA INHALACION. 2.5 MG. AMPOLLETA CON 2.5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359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100005331.00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BERACTANT. SUSPENSION INYECTABLE. 25 MG/8 ML. ENVASE CON FRASCO AMPULA DE 8 ML Y CANULA ENDOTRAQUEAL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360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100005333.00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ERITROPOYETINA SOLUCION INYECTABLE 4000 UI FRASCOS AMPULA CON O SIN DILUYENTE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23</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361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100005335.00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FOSFOLIPIDOS DE PULMON  SUSPENSION 80 MG/ML ENVASE CON 1.5 ML PORCINO</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143</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362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100005359.00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VALPROATO DE MAGNESIO. TABLETA DE LIBERACION PROLONGADA. 600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1190</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363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100005363.00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TOPIRAMATO TABLETA 100 MG ENVASE CON 60 TABLETAS.</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C/60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686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364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100005365.00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TOPIRAMATO TABLETA 25 MG ENVASE CON 60 TABLETAS.</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C/60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286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365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100005383.00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VITAMINAS (POLIVITAMINAS) Y MINERALES. JARABE. VITAMINA A, D, E, C,  B1, B2, B6, B12, NICOTINAMINA Y HIERRO. ENVASE CON 240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366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100005384.00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MULTIVITAMINAS. SOLUCION INYECTABLE ADULTO. VITAMINA A, D, E, B1, B2, B6, B12, ACIDO PANTOTENICO, C, BIOTINA, ACIDO FOLICO. UN FRASCO AMPULA Y DILUYENTE CON 5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954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367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100005386.00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CLORURO DE SODIO. SOLUCION INYECTABLE AL 17.7%. 0.177 G /ML. AMPOLLETAS CON 10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368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100005391.00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DIETA POLIMERICA SIN FIBRA SUSPENSION ORAL O ENTERAL MACRO Y MICRONUTRIMENTOS ENVASE CON 236 A 250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2856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369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100005392.00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DIETA POLIMERICA CON FIBRA SUSPENSION ORAL O ENTERAL MACRO Y MICRONUTRIMENTOS, FIBRA 1.25 A 1.35 G EN L00 ML ENVASE CON 236 A 250 ML 236 A 250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1257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370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100005395.00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TIAMINA. SOLUCION INYECTABLE. 500 MG. FRASCO AMPULA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371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100005397.00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FORMULA O DIETA INMUNORREGULADORA POLVO O SUSPENSION ORAL MACRO Y MICRONUTRIMENTOS; ARGININA 1250 A 1540 MG, RELACION OMEGA 6/ OMEGA 3 1.3/1 A 2.5/1, GLUTAMINA 595 A 1490 MG EN 100 ML. SOBRE CON 123 G DE POLVO O LATA CON 250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LATA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7488</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lastRenderedPageBreak/>
              <w:t>372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100005428.00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DIHIDRATADO DE ONDANSETRON. SOLUCION INYECTABLE. 8 MG/ 4 ML.AMPOLLETA O FRASCO AMPULA CON 4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2057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373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100005451.00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CINARIZINA. TABLETA. 75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C/60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619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374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100005481.00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PAROXETINA. TABLETA. 20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343</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375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100005483.00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DECANOATO DE ZUCLOPENTIXOL. SOLUCION INYECTABLE. 200 MG. AMPOLLETA DE 1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376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100005484.00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DICLORHIDRATO DE ZUCLOPENTIXOL TABLETA 25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377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100005485.00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OLANZAPINA TABLETA 5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457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378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100005486.00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OLANZAPINA TABLETA 10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286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379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100005487.00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BROMHIDRATO DE CITALOPRAM TABLETA 20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686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380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100005489.00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QUETIAPINA. TABLETA. 100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C/60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300</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381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100005501.00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DICLOFENACO SODICO. SOLUCION INYECTABLE. 75 MG/ 3 ML. AMPOLLETAS CON 3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1257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382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100005551.00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DABIGATRAN, INHIBIDOR DIRECTO DE LA TROMBINA, EL CUAL SE ADMINSITRA POR VIA ORAL Y SU EFECTO ES REVERSIBLE. CAPSULAS DE 75 MG. CAJA CON 30 CAPSULAS</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238</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383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100005552.00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DABIGATRAN, INHIBIDOR DIRECTO DE LA TROMBINAEL CUAL SE ADMINISTRA POR VIA ORAL Y SU EFECTO ES REVERSIBLE, CAPSULAS DE 110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457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384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100005621.00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LINAGLIPTINA          5 MG TABLETAS</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857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385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100005631.00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ALPROSTADIL SOLUCION INYECTABLE 20 MCG ENVASE CON UNA AMPOLLETA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86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386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100005646.00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FUROATO DE FLUTICASONA 27.5 MG ENVASE SUSPENSION EN AEROSOL NASAL CADA DISPARO PROPORCIONA: FUROATO DE FLUTICASONA 27.5 µG  ENVASE CON 120 DISPAROS.</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387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100005660.00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LACOSAMIDA TABLETAS 50 MG. C/14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572</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388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100005661.00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LACOSAMIDA TABLETAS 100 MG. C/28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1142</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389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100005662.00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LACOSAMIDATABLETA150 MG 28 TABLETAS</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714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390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100005664.00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LACOSAMIDA SOLUCION INYECTABLE200 MG FRASCO AMPULA CON 20 ML (10 MG/ML)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286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391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100005721.00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PARACETAMOL SOLUCION INYECTABLE 1 G ENVASE CON UN FRASCO AMPULA CON 100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10282</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392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100005865.00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COLISTIMETATO SOLUCION INYECTABLE CADA FRASCO AMPULA CON LIOFILIZADO CONTIENE: COLISTIMETATO SODICO EQUIVALENTE A 150 MG DE COLISTIMETATO ENVASE CON UN FRASCO AMPULA CON LIOFILIZADO.</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FRASCO AMPULA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476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393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200003810.00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TOXOIDE TETANICO Y DIFTERICO (TD ADULTO) SUSPENSION INYECTABLE ENVAE CON FRASCO AMPULA CON 5ML (10 DOSIS)</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23</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394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200003831.00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INMUNOGLOBULINA HUMANA HIPERINMUNE ANTITETANICA  SOLUCION INYECTABLE 250 UI/3 ML O 1 ML . FRASCO AMPULA CON 3ML O AMPOLLETA CON 1ML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395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300000003.00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SUCEDANEO DE LECHE HUMANA DE PRETERMINO. POLVO. DENSIDAD ENERGETICA 0.80 A 0.81. ENVASE CON 400 A 454 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396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300000011.00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SUCEDANEO DE LECHE HUMANA DE TERMINO. ENVASE CON 400 A 454 G Y MEDIDA DE 4.30 A 4.50 GR.</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397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300000012.00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SUCEDANEO DE LECHE HUMANA DE TERMINO SIN LACTOSA. POLVO. DENSIDAD ENERGETICA 0.66 A 0.68. ENVASE CON  375 A 400 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398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400000132.01</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NALBUFINA CLORHIDRATO. SOLUCION INYECTABLE. 10 MG/ML.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86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lastRenderedPageBreak/>
              <w:t>399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400000202.00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DIAZEPAM SOLUCION INYECTABLE 10 MG. AMPOLLETA 2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400000226.00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KETAMINA. SOLUCION INYECTABLE. 500 MG/10 ML. FRASCO AMPULA CON 10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400000242.00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FENTANILO. SOLUCION INYECTABLE. 0.5 MG/10 ML. AMPOLLETAS O FRASCOS AMPULA CON 10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1199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400000243.00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ETOMIDATO. SOLUCION INYECTABLE. 20 MG/10 ML. AMPOLLETAS CON 10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400001544.00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MALEATO DE ERGOMETRINA (ERGONOVINA). SOLUCION INYECTABLE. 0.2 MG/ ML. AMPOLLETAS CON 1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23</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400002096.00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TRAMADOL/ACETAMINOFÈN  37.5MG/325MG. TABLETAS</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9140</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400002097.00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BUPRENORFINA. PARCHE. 30 MG. ENVASE CON 4 PARCHES</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247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400002098.00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BUPRENORFINA. PARCHE. 20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229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400002099.00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SULFATO DE MORFINA. SOLUCION INYECTABLE. 2.5 MG. AMPOLLETAS CON 2.5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400002103.00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SULFATO DE MORFINA. SOLUCION INYECTABLE. 10 MG. AMPOLLETAS</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400002106.00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TRAMADOL. SOLUCION INYECTABLE. 100 MG/ 2 ML. AMPOLLETA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3999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410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400002107.00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SULFATO DE EFEDRINA, 50 MG. SOLUCION INYECTABLE AMP. 2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411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400002164.00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CARBAMAZEPINA. TABLETA. 400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1142</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412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400002500.00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ALPRAZOLAM. TABLETA. 0.25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162</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413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400002601.00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FENOBARBITAL. TABLETA. 100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572</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414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400002608.00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CARBAMAZEPINA. TABLETA. 200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2856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415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400002609.00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CARBAMAZEPINA. SUSPENSION ORAL. 100 MG/ 5 ML. ENVASE CON 120 ML Y DOSIFICADOR DE 5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416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400002612.00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CLONAZEPAM. TABLETA. 2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857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417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400002613.00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CLONAZEPAM. SOLUCION. 2.5 MG/ ML. ENVASE CON 10 ML Y GOTERO INTEGRAL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152</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418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400002652.00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BIPERIDENO. TABLETA. 2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229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419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400002654.00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LEVODOPA Y CARBIDOPA. TABLETA. 250 MG/ 25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400003204.00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MALEATO DE LEVOMEPROMAZINA. TABLETA. 25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421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400003215.00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DIAZEPAM 10 MG. TABLETA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422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400003251.00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HALOPERIDOL. TABLETA. 5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423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400003253.00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HALOPERIDOL. SOLUCION INYECTABLE. 5 MG/ ML. AMPOLLETAS CON 1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446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424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400003255.00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CARBONATO DE LITIO. TABLETA. 300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425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400003258.00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RISPERIDONA. TABLETA. 2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C/40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572</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426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400003259.00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CLOZAPINA COMPRIMIDOS 100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427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400003262.00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RISPERIDONA. SOLUCION ORAL. 1.0 MG/ML. ENVASE CON 60 ML Y GOTERO DOSIFICADOR</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428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400003302.00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IMIPRAMINA. GRAGEA O TABLETA. 25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76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429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400003305.00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AMITRIPTILINA. TABLETA. 25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524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400004026.00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BUPRENORFINA. SOLUCION INYECTABLE. 0.30 MG/ ML. AMPOLLETAS O FRASCO AMPULA CON 1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1142</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lastRenderedPageBreak/>
              <w:t>431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400004054.00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FLUMAZENIL SOLUCION INYECTABLE 0.5 MG/5 ML(0.1 MG/ML) AMPOLLETA CON 5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86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432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400004057.00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MIDAZOLAM. SOLUCION INYECTABLE. 15 MG/3 ML. AMPOLLETAS CON 3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572</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433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400004060.00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MIDAZOLAM. SOLUCION INYECTABLE. 50 MG/10 ML. AMPOLLETAS CON 10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1142</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434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400004481.00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HALOPERIDOL SOLUCION INYECTABLE 50 MG/ML 1 AMPOLLETA CON 1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435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400004484.00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SERTRALINA. CAPSULA O TABLETA. 50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1714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436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400005351.00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CLORHIDRATO DE METILFENIDATO. COMPRIMIDO. 10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437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400005478.00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LORAZEPAM. TABLETA. 1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C/40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438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4030000103.00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LEVETIRACETAM AMPOLLETA 500 MG / 5 ML. SOLUCION INYECTABLE.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AMPOLLETA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229</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439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4030000210.00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CLARITROMICINA 500 MG. SOL. INY. F.A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400</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440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4030000409.00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DIETA POLIMERICA ESPECIALIZADA PARA DIABETICOS CON SISTEMA DE LIBERACION LENTA DE ENERGIA (SER), SIN LACTOSA, SIN GLUTEN, CON UN APORTE ENERGETICO DE 220 KCL Y 11 GR. DE PROTEINA QUE SE PUEDE ADMINISTRAR EN FORMA ORAL O ENTERAL 237 ML          .</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LATA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4284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441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5030000005.00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SUGAMMADEX 200 MG. SOLUCION INYECTABLE. VIAL 2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VIAL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6</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442</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5030000061.00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ACIDO ACETILSALICILICO TAB. 100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C/28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57</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443</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5030000070.00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ACIDO VALPROICO 500 MG. SOL. INY. F. A. (CADA ML. CONTIENE 100 MG.)</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572</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444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5030002619.00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ETAMSILATO 250 MG AMPOLLETA</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C/4</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34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445</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5030002625.00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SUCEDANEO DE LECHE HUMANA DE PRETERMINO. LIQUIDA ESTERILIZADA. 24 KCAL POR ML. ENVASE CON 59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5484</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446</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5030002627.00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SUCEDANEO DE LECHE HUMANA PARA RECIEN NACIDOS LIQUIDA. FORMULA PARA LACTANTES, DE INICIO CON HIERRO Y PROTEINA DE SUERO PARCIALMENTE HIDROLIZADA, POR 100KCAL (HIDRATOS DE CARBONO 11,1 DEL CUAL 6,1 LACTOSA, 6,0 OLIGOSACARIDOS, 5,1 LIPIDOS Y 4,0 NUCLEOTIDOS) PROPORCIONADA LOS NUTRIMENTOS INDISPENSABLES PARA UN ADECUADO DESARROLLO FISICO Y MENTAL.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BOTELLA DE 89ML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12510</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447</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100006083.01</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CITRATO DE CAFEÍNA SOLUCIÓN INYECTABLE-SOLUCIÓN ORAL CADA MILILITRO CONTIENE: CITRATO DE CAFEÍNA 20 MG EQUIVALENTE A 10 MG DE CAFEÍNA; ENVASE CON 10 FRASCOS ÁMPULA CON 1 ML (10 MG DE CAFEÍNA/1 ML).</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C/10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20</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448</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475.00</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 xml:space="preserve">HIDROCORTIZONA 500 P.L.P/SOL.INY. F. A. </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C/50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w:t>
            </w:r>
          </w:p>
        </w:tc>
      </w:tr>
      <w:tr w:rsidR="00C82F8A" w:rsidRPr="00C82F8A" w:rsidTr="00C82F8A">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449</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100005309.02</w:t>
            </w:r>
          </w:p>
        </w:tc>
        <w:tc>
          <w:tcPr>
            <w:tcW w:w="546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TAMSULOSINA CAPSULA DE LIBERACION PROLONGADA 0.4 M</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C/30</w:t>
            </w:r>
          </w:p>
        </w:tc>
        <w:tc>
          <w:tcPr>
            <w:tcW w:w="1200" w:type="dxa"/>
            <w:tcBorders>
              <w:top w:val="nil"/>
              <w:left w:val="nil"/>
              <w:bottom w:val="single" w:sz="4" w:space="0" w:color="auto"/>
              <w:right w:val="single" w:sz="4" w:space="0" w:color="auto"/>
            </w:tcBorders>
            <w:shd w:val="clear" w:color="auto" w:fill="auto"/>
            <w:vAlign w:val="bottom"/>
            <w:hideMark/>
          </w:tcPr>
          <w:p w:rsidR="00C82F8A" w:rsidRPr="00C82F8A" w:rsidRDefault="00C82F8A" w:rsidP="00C82F8A">
            <w:pPr>
              <w:jc w:val="center"/>
              <w:rPr>
                <w:rFonts w:ascii="Arial" w:hAnsi="Arial" w:cs="Arial"/>
                <w:sz w:val="16"/>
                <w:szCs w:val="16"/>
                <w:lang w:val="es-MX" w:eastAsia="es-MX"/>
              </w:rPr>
            </w:pPr>
            <w:r w:rsidRPr="00C82F8A">
              <w:rPr>
                <w:rFonts w:ascii="Arial" w:hAnsi="Arial" w:cs="Arial"/>
                <w:sz w:val="16"/>
                <w:szCs w:val="16"/>
                <w:lang w:val="es-MX" w:eastAsia="es-MX"/>
              </w:rPr>
              <w:t>10</w:t>
            </w:r>
          </w:p>
        </w:tc>
      </w:tr>
    </w:tbl>
    <w:p w:rsidR="00AD48D6" w:rsidRDefault="00AD48D6" w:rsidP="006E0108">
      <w:pPr>
        <w:pStyle w:val="Default"/>
        <w:jc w:val="center"/>
        <w:rPr>
          <w:rFonts w:asciiTheme="minorHAnsi" w:hAnsiTheme="minorHAnsi" w:cstheme="minorHAnsi"/>
          <w:b/>
          <w:bCs/>
          <w:sz w:val="22"/>
          <w:szCs w:val="22"/>
        </w:rPr>
      </w:pPr>
    </w:p>
    <w:p w:rsidR="00AD48D6" w:rsidRDefault="00AD48D6" w:rsidP="006E0108">
      <w:pPr>
        <w:pStyle w:val="Default"/>
        <w:jc w:val="center"/>
        <w:rPr>
          <w:rFonts w:asciiTheme="minorHAnsi" w:hAnsiTheme="minorHAnsi" w:cstheme="minorHAnsi"/>
          <w:b/>
          <w:bCs/>
          <w:sz w:val="22"/>
          <w:szCs w:val="22"/>
        </w:rPr>
      </w:pPr>
    </w:p>
    <w:p w:rsidR="00AD48D6" w:rsidRDefault="00AD48D6"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1428C" w:rsidP="009230E1">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bl>
    <w:p w:rsidR="00E1428C" w:rsidRDefault="00E1428C" w:rsidP="00E1428C">
      <w:pPr>
        <w:tabs>
          <w:tab w:val="right" w:pos="9781"/>
        </w:tabs>
        <w:ind w:right="141"/>
        <w:rPr>
          <w:rFonts w:ascii="Calibri" w:hAnsi="Calibri"/>
        </w:rPr>
      </w:pPr>
    </w:p>
    <w:p w:rsidR="00E1428C" w:rsidRPr="00F372BA" w:rsidRDefault="00E1428C" w:rsidP="00E1428C">
      <w:pPr>
        <w:tabs>
          <w:tab w:val="right" w:pos="9781"/>
        </w:tabs>
        <w:ind w:right="141"/>
        <w:rPr>
          <w:rFonts w:ascii="Calibri" w:hAnsi="Calibri"/>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E1428C" w:rsidRPr="00007CCB" w:rsidTr="009230E1">
        <w:trPr>
          <w:trHeight w:val="64"/>
          <w:jc w:val="center"/>
        </w:trPr>
        <w:tc>
          <w:tcPr>
            <w:tcW w:w="1125" w:type="dxa"/>
            <w:shd w:val="clear" w:color="auto" w:fill="66FFFF"/>
            <w:vAlign w:val="center"/>
          </w:tcPr>
          <w:p w:rsidR="00E1428C" w:rsidRPr="00AA2FC6" w:rsidRDefault="00E1428C" w:rsidP="009230E1">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E1428C" w:rsidRPr="00AA2FC6" w:rsidRDefault="00E1428C" w:rsidP="009230E1">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E1428C" w:rsidRPr="00AA2FC6" w:rsidRDefault="00E1428C" w:rsidP="009230E1">
            <w:pPr>
              <w:spacing w:before="40" w:after="40"/>
              <w:jc w:val="center"/>
              <w:rPr>
                <w:rFonts w:ascii="Calibri" w:hAnsi="Calibri"/>
                <w:b/>
                <w:sz w:val="16"/>
              </w:rPr>
            </w:pPr>
            <w:r w:rsidRPr="00AA2FC6">
              <w:rPr>
                <w:rFonts w:ascii="Calibri" w:hAnsi="Calibri"/>
                <w:b/>
                <w:sz w:val="16"/>
              </w:rPr>
              <w:t>DESCRIPCIÓN DEL SERVICIO</w:t>
            </w:r>
          </w:p>
        </w:tc>
      </w:tr>
      <w:tr w:rsidR="00E1428C" w:rsidRPr="00007CCB" w:rsidTr="009230E1">
        <w:trPr>
          <w:jc w:val="center"/>
        </w:trPr>
        <w:tc>
          <w:tcPr>
            <w:tcW w:w="1125" w:type="dxa"/>
            <w:vAlign w:val="center"/>
          </w:tcPr>
          <w:p w:rsidR="00E1428C" w:rsidRPr="00E1428C" w:rsidRDefault="00E46F18" w:rsidP="009230E1">
            <w:pPr>
              <w:tabs>
                <w:tab w:val="right" w:pos="9781"/>
              </w:tabs>
              <w:jc w:val="center"/>
              <w:rPr>
                <w:rFonts w:ascii="Calibri" w:hAnsi="Calibri"/>
                <w:b/>
                <w:sz w:val="18"/>
              </w:rPr>
            </w:pPr>
            <w:r>
              <w:rPr>
                <w:rFonts w:ascii="Calibri" w:hAnsi="Calibri"/>
                <w:b/>
                <w:sz w:val="18"/>
              </w:rPr>
              <w:t>2</w:t>
            </w:r>
          </w:p>
        </w:tc>
        <w:tc>
          <w:tcPr>
            <w:tcW w:w="1418" w:type="dxa"/>
            <w:shd w:val="clear" w:color="auto" w:fill="auto"/>
            <w:vAlign w:val="center"/>
          </w:tcPr>
          <w:p w:rsidR="00E1428C" w:rsidRPr="00E1428C" w:rsidRDefault="00E1428C" w:rsidP="009230E1">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E1428C" w:rsidRPr="00E1428C" w:rsidRDefault="00E1428C" w:rsidP="009230E1">
            <w:pPr>
              <w:spacing w:before="120" w:after="120"/>
              <w:rPr>
                <w:rFonts w:ascii="Calibri" w:hAnsi="Calibri"/>
              </w:rPr>
            </w:pPr>
            <w:r w:rsidRPr="00E1428C">
              <w:rPr>
                <w:rFonts w:ascii="Calibri" w:hAnsi="Calibri"/>
              </w:rPr>
              <w:t>___________________________________________________________________________</w:t>
            </w:r>
          </w:p>
          <w:p w:rsidR="00E1428C" w:rsidRPr="00E1428C" w:rsidRDefault="00E1428C" w:rsidP="009230E1">
            <w:pPr>
              <w:spacing w:before="120" w:after="120"/>
              <w:rPr>
                <w:rFonts w:ascii="Calibri" w:hAnsi="Calibri"/>
              </w:rPr>
            </w:pPr>
            <w:r w:rsidRPr="00E1428C">
              <w:rPr>
                <w:rFonts w:ascii="Calibri" w:hAnsi="Calibri"/>
              </w:rPr>
              <w:t>___________________________________________________________________________</w:t>
            </w:r>
          </w:p>
          <w:p w:rsidR="00E1428C" w:rsidRPr="003655E2" w:rsidRDefault="00E1428C" w:rsidP="009230E1">
            <w:pPr>
              <w:spacing w:before="120" w:after="120"/>
              <w:rPr>
                <w:rFonts w:ascii="Calibri" w:hAnsi="Calibri"/>
                <w:b/>
              </w:rPr>
            </w:pPr>
            <w:r w:rsidRPr="00E1428C">
              <w:rPr>
                <w:rFonts w:ascii="Calibri" w:hAnsi="Calibri"/>
              </w:rPr>
              <w:t>___________________________________________________________________________</w:t>
            </w:r>
          </w:p>
        </w:tc>
      </w:tr>
    </w:tbl>
    <w:p w:rsidR="00E1428C" w:rsidRPr="00007CCB" w:rsidRDefault="00E1428C" w:rsidP="00E1428C">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E1428C" w:rsidRPr="003655E2" w:rsidTr="009230E1">
        <w:trPr>
          <w:jc w:val="center"/>
        </w:trPr>
        <w:tc>
          <w:tcPr>
            <w:tcW w:w="2093" w:type="dxa"/>
            <w:shd w:val="clear" w:color="auto" w:fill="auto"/>
            <w:vAlign w:val="center"/>
          </w:tcPr>
          <w:p w:rsidR="00E1428C" w:rsidRPr="003655E2" w:rsidRDefault="00E1428C" w:rsidP="009230E1">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E1428C" w:rsidRPr="003655E2" w:rsidRDefault="00E1428C" w:rsidP="009230E1">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E1428C" w:rsidRPr="003655E2" w:rsidRDefault="00E1428C" w:rsidP="009230E1">
            <w:pPr>
              <w:jc w:val="center"/>
              <w:rPr>
                <w:rFonts w:ascii="Calibri" w:hAnsi="Calibri"/>
                <w:b/>
                <w:sz w:val="18"/>
              </w:rPr>
            </w:pPr>
          </w:p>
        </w:tc>
        <w:tc>
          <w:tcPr>
            <w:tcW w:w="2126" w:type="dxa"/>
            <w:tcBorders>
              <w:left w:val="single" w:sz="4" w:space="0" w:color="auto"/>
            </w:tcBorders>
            <w:shd w:val="clear" w:color="auto" w:fill="auto"/>
            <w:vAlign w:val="center"/>
          </w:tcPr>
          <w:p w:rsidR="00E1428C" w:rsidRPr="003655E2" w:rsidRDefault="00E1428C" w:rsidP="009230E1">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E1428C" w:rsidRPr="003655E2" w:rsidRDefault="00E1428C" w:rsidP="009230E1">
            <w:pPr>
              <w:jc w:val="center"/>
              <w:rPr>
                <w:rFonts w:ascii="Calibri" w:hAnsi="Calibri"/>
                <w:b/>
                <w:sz w:val="18"/>
              </w:rPr>
            </w:pPr>
          </w:p>
        </w:tc>
      </w:tr>
    </w:tbl>
    <w:p w:rsidR="00E1428C" w:rsidRPr="003655E2" w:rsidRDefault="00E1428C" w:rsidP="00E1428C">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E1428C" w:rsidRPr="003655E2" w:rsidTr="009230E1">
        <w:trPr>
          <w:jc w:val="center"/>
        </w:trPr>
        <w:tc>
          <w:tcPr>
            <w:tcW w:w="2093" w:type="dxa"/>
            <w:shd w:val="clear" w:color="auto" w:fill="auto"/>
            <w:vAlign w:val="center"/>
          </w:tcPr>
          <w:p w:rsidR="00E1428C" w:rsidRPr="003655E2" w:rsidRDefault="00E1428C" w:rsidP="009230E1">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E1428C" w:rsidRPr="003655E2" w:rsidRDefault="00E1428C" w:rsidP="009230E1">
            <w:pPr>
              <w:jc w:val="center"/>
              <w:rPr>
                <w:rFonts w:ascii="Calibri" w:hAnsi="Calibri"/>
                <w:b/>
                <w:sz w:val="18"/>
              </w:rPr>
            </w:pPr>
          </w:p>
        </w:tc>
      </w:tr>
    </w:tbl>
    <w:p w:rsidR="00E1428C" w:rsidRPr="00F372BA" w:rsidRDefault="00E1428C" w:rsidP="00E1428C">
      <w:pPr>
        <w:tabs>
          <w:tab w:val="right" w:pos="9781"/>
        </w:tabs>
        <w:ind w:right="141"/>
        <w:rPr>
          <w:rFonts w:ascii="Calibri" w:hAnsi="Calibri"/>
        </w:rPr>
      </w:pPr>
      <w:r>
        <w:rPr>
          <w:rFonts w:ascii="Calibri" w:hAnsi="Calibri"/>
        </w:rPr>
        <w:t>---------------------------------------------------------------------------------------------------------------------------------------------------------------------------</w:t>
      </w: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E46F18" w:rsidRDefault="00E46F18" w:rsidP="00E1428C">
      <w:pPr>
        <w:ind w:left="426"/>
        <w:jc w:val="center"/>
        <w:rPr>
          <w:rFonts w:ascii="Calibri" w:hAnsi="Calibri"/>
          <w:b/>
        </w:rPr>
      </w:pPr>
    </w:p>
    <w:p w:rsidR="00E46F18" w:rsidRDefault="00E46F18" w:rsidP="00E1428C">
      <w:pPr>
        <w:ind w:left="426"/>
        <w:jc w:val="center"/>
        <w:rPr>
          <w:rFonts w:ascii="Calibri" w:hAnsi="Calibri"/>
          <w:b/>
        </w:rPr>
      </w:pPr>
    </w:p>
    <w:p w:rsidR="00E46F18" w:rsidRDefault="00E46F18" w:rsidP="00E1428C">
      <w:pPr>
        <w:ind w:left="426"/>
        <w:jc w:val="center"/>
        <w:rPr>
          <w:rFonts w:ascii="Calibri" w:hAnsi="Calibri"/>
          <w:b/>
        </w:rPr>
      </w:pPr>
    </w:p>
    <w:p w:rsidR="00E46F18" w:rsidRDefault="00E46F18" w:rsidP="00E1428C">
      <w:pPr>
        <w:ind w:left="426"/>
        <w:jc w:val="center"/>
        <w:rPr>
          <w:rFonts w:ascii="Calibri" w:hAnsi="Calibri"/>
          <w:b/>
        </w:rPr>
      </w:pPr>
    </w:p>
    <w:p w:rsidR="00E46F18" w:rsidRDefault="00E46F18" w:rsidP="00E1428C">
      <w:pPr>
        <w:ind w:left="426"/>
        <w:jc w:val="center"/>
        <w:rPr>
          <w:rFonts w:ascii="Calibri" w:hAnsi="Calibri"/>
          <w:b/>
        </w:rPr>
      </w:pPr>
    </w:p>
    <w:p w:rsidR="001C1B8F" w:rsidRDefault="001C1B8F" w:rsidP="00E1428C">
      <w:pPr>
        <w:ind w:left="426"/>
        <w:jc w:val="center"/>
        <w:rPr>
          <w:rFonts w:ascii="Calibri" w:hAnsi="Calibri"/>
          <w:b/>
        </w:rPr>
      </w:pPr>
    </w:p>
    <w:p w:rsidR="00E46F18" w:rsidRDefault="00E46F18" w:rsidP="00E1428C">
      <w:pPr>
        <w:ind w:left="426"/>
        <w:jc w:val="center"/>
        <w:rPr>
          <w:rFonts w:ascii="Calibri" w:hAnsi="Calibri"/>
          <w:b/>
        </w:rPr>
      </w:pPr>
    </w:p>
    <w:p w:rsidR="00E46F18" w:rsidRDefault="00E46F18"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37CE3">
            <w:pPr>
              <w:jc w:val="center"/>
              <w:rPr>
                <w:rFonts w:ascii="Calibri" w:hAnsi="Calibri" w:cs="Arial"/>
                <w:b/>
              </w:rPr>
            </w:pPr>
            <w:r w:rsidRPr="002522C8">
              <w:rPr>
                <w:rFonts w:ascii="Calibri" w:hAnsi="Calibri" w:cs="Arial"/>
                <w:bCs/>
              </w:rPr>
              <w:t xml:space="preserve">No. </w:t>
            </w:r>
            <w:r w:rsidR="00F81B2B">
              <w:rPr>
                <w:rFonts w:ascii="Calibri" w:hAnsi="Calibri"/>
                <w:b/>
                <w:bCs/>
                <w:color w:val="548DD4"/>
              </w:rPr>
              <w:t>LP-919044992-N56-2020</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BA09CD">
      <w:pPr>
        <w:ind w:left="851"/>
        <w:jc w:val="both"/>
        <w:rPr>
          <w:rFonts w:ascii="Calibri" w:hAnsi="Calibri"/>
        </w:rPr>
      </w:pPr>
      <w:r w:rsidRPr="00C40ADF">
        <w:rPr>
          <w:rFonts w:ascii="Calibri" w:hAnsi="Calibri"/>
        </w:rPr>
        <w:t>*Anexar en sobre Económico.</w:t>
      </w:r>
    </w:p>
    <w:p w:rsidR="00C82F8A" w:rsidRPr="00C40ADF" w:rsidRDefault="00C82F8A" w:rsidP="00BA09CD">
      <w:pPr>
        <w:ind w:left="851"/>
        <w:jc w:val="both"/>
        <w:rPr>
          <w:rFonts w:ascii="Calibri" w:hAnsi="Calibri"/>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2F5444">
            <w:pPr>
              <w:jc w:val="center"/>
              <w:rPr>
                <w:rFonts w:asciiTheme="minorHAnsi" w:hAnsiTheme="minorHAnsi" w:cs="Arial"/>
                <w:u w:val="single"/>
              </w:rPr>
            </w:pPr>
            <w:r w:rsidRPr="0093321E">
              <w:rPr>
                <w:rFonts w:asciiTheme="minorHAnsi" w:hAnsiTheme="minorHAnsi" w:cs="Arial"/>
                <w:bCs/>
                <w:u w:val="single"/>
              </w:rPr>
              <w:t xml:space="preserve">No. </w:t>
            </w:r>
            <w:r w:rsidR="00F81B2B">
              <w:rPr>
                <w:rFonts w:asciiTheme="minorHAnsi" w:hAnsiTheme="minorHAnsi" w:cs="Arial"/>
                <w:bCs/>
                <w:u w:val="single"/>
              </w:rPr>
              <w:t>LP-919044992-N56-2020</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Nombre ó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2F5444" w:rsidRPr="0093321E" w:rsidTr="002F5444">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2F5444">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E1428C">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2F5444" w:rsidRPr="0093321E" w:rsidTr="002F5444">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2F5444" w:rsidRPr="0093321E" w:rsidRDefault="002F5444" w:rsidP="002F5444">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2F5444" w:rsidRDefault="002F5444" w:rsidP="00BA09CD">
      <w:pPr>
        <w:tabs>
          <w:tab w:val="left" w:pos="5245"/>
          <w:tab w:val="left" w:pos="8364"/>
        </w:tabs>
        <w:ind w:left="567"/>
        <w:jc w:val="center"/>
        <w:rPr>
          <w:rFonts w:ascii="Calibri" w:hAnsi="Calibri"/>
        </w:rPr>
      </w:pPr>
    </w:p>
    <w:tbl>
      <w:tblPr>
        <w:tblW w:w="11172" w:type="dxa"/>
        <w:jc w:val="center"/>
        <w:tblLayout w:type="fixed"/>
        <w:tblCellMar>
          <w:left w:w="70" w:type="dxa"/>
          <w:right w:w="70" w:type="dxa"/>
        </w:tblCellMar>
        <w:tblLook w:val="0000" w:firstRow="0" w:lastRow="0" w:firstColumn="0" w:lastColumn="0" w:noHBand="0" w:noVBand="0"/>
      </w:tblPr>
      <w:tblGrid>
        <w:gridCol w:w="806"/>
        <w:gridCol w:w="5456"/>
        <w:gridCol w:w="1312"/>
        <w:gridCol w:w="2615"/>
        <w:gridCol w:w="983"/>
      </w:tblGrid>
      <w:tr w:rsidR="002F5444" w:rsidRPr="002522C8" w:rsidTr="002F5444">
        <w:trPr>
          <w:trHeight w:val="59"/>
          <w:jc w:val="center"/>
        </w:trPr>
        <w:tc>
          <w:tcPr>
            <w:tcW w:w="806"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sz w:val="14"/>
                <w:szCs w:val="14"/>
              </w:rPr>
            </w:pPr>
            <w:r w:rsidRPr="002F5444">
              <w:rPr>
                <w:rFonts w:ascii="Calibri" w:hAnsi="Calibri"/>
                <w:b/>
                <w:sz w:val="14"/>
                <w:szCs w:val="14"/>
              </w:rPr>
              <w:t>PARTIDA</w:t>
            </w:r>
          </w:p>
        </w:tc>
        <w:tc>
          <w:tcPr>
            <w:tcW w:w="5456"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b/>
                <w:sz w:val="14"/>
                <w:szCs w:val="14"/>
              </w:rPr>
            </w:pPr>
            <w:r w:rsidRPr="002F5444">
              <w:rPr>
                <w:rFonts w:ascii="Calibri" w:hAnsi="Calibri"/>
                <w:b/>
                <w:sz w:val="14"/>
                <w:szCs w:val="14"/>
              </w:rPr>
              <w:t>DESCRIPCIÓN DEL SERVICIO</w:t>
            </w:r>
          </w:p>
        </w:tc>
        <w:tc>
          <w:tcPr>
            <w:tcW w:w="1312"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b/>
                <w:sz w:val="14"/>
                <w:szCs w:val="14"/>
              </w:rPr>
            </w:pPr>
            <w:r w:rsidRPr="002F5444">
              <w:rPr>
                <w:rFonts w:ascii="Calibri" w:hAnsi="Calibri"/>
                <w:b/>
                <w:sz w:val="14"/>
                <w:szCs w:val="14"/>
              </w:rPr>
              <w:t>CANTIDAD COTIZADA</w:t>
            </w:r>
          </w:p>
        </w:tc>
        <w:tc>
          <w:tcPr>
            <w:tcW w:w="2615"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b/>
                <w:sz w:val="14"/>
                <w:szCs w:val="14"/>
              </w:rPr>
            </w:pPr>
            <w:r w:rsidRPr="002F5444">
              <w:rPr>
                <w:rFonts w:ascii="Calibri" w:hAnsi="Calibri"/>
                <w:b/>
                <w:sz w:val="14"/>
                <w:szCs w:val="14"/>
              </w:rPr>
              <w:t>PRECIO UNITARIO SIN I.V.A.</w:t>
            </w:r>
          </w:p>
        </w:tc>
        <w:tc>
          <w:tcPr>
            <w:tcW w:w="983" w:type="dxa"/>
            <w:tcBorders>
              <w:top w:val="single" w:sz="6" w:space="0" w:color="auto"/>
              <w:bottom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sz w:val="14"/>
                <w:szCs w:val="14"/>
              </w:rPr>
            </w:pPr>
            <w:r w:rsidRPr="002F5444">
              <w:rPr>
                <w:rFonts w:ascii="Calibri" w:hAnsi="Calibri"/>
                <w:b/>
                <w:sz w:val="14"/>
                <w:szCs w:val="14"/>
              </w:rPr>
              <w:t>I M P O R T E</w:t>
            </w:r>
          </w:p>
        </w:tc>
      </w:tr>
      <w:tr w:rsidR="002F5444" w:rsidRPr="002522C8" w:rsidTr="002F5444">
        <w:trPr>
          <w:trHeight w:val="55"/>
          <w:jc w:val="center"/>
        </w:trPr>
        <w:tc>
          <w:tcPr>
            <w:tcW w:w="806" w:type="dxa"/>
            <w:tcBorders>
              <w:top w:val="single" w:sz="6" w:space="0" w:color="auto"/>
              <w:left w:val="single" w:sz="6" w:space="0" w:color="auto"/>
              <w:bottom w:val="single" w:sz="4" w:space="0" w:color="auto"/>
              <w:right w:val="single" w:sz="6" w:space="0" w:color="auto"/>
            </w:tcBorders>
            <w:vAlign w:val="center"/>
          </w:tcPr>
          <w:p w:rsidR="002F5444" w:rsidRPr="002522C8" w:rsidRDefault="0057576C" w:rsidP="009230E1">
            <w:pPr>
              <w:tabs>
                <w:tab w:val="left" w:pos="5245"/>
                <w:tab w:val="left" w:pos="7655"/>
              </w:tabs>
              <w:jc w:val="center"/>
              <w:rPr>
                <w:rFonts w:ascii="Calibri" w:hAnsi="Calibri"/>
              </w:rPr>
            </w:pPr>
            <w:r>
              <w:rPr>
                <w:rFonts w:ascii="Calibri" w:hAnsi="Calibri"/>
              </w:rPr>
              <w:t>2</w:t>
            </w:r>
          </w:p>
        </w:tc>
        <w:tc>
          <w:tcPr>
            <w:tcW w:w="5456" w:type="dxa"/>
            <w:tcBorders>
              <w:top w:val="single" w:sz="6" w:space="0" w:color="auto"/>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c>
          <w:tcPr>
            <w:tcW w:w="2615" w:type="dxa"/>
            <w:tcBorders>
              <w:top w:val="single" w:sz="6" w:space="0" w:color="auto"/>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c>
          <w:tcPr>
            <w:tcW w:w="983" w:type="dxa"/>
            <w:tcBorders>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r>
      <w:tr w:rsidR="002F5444" w:rsidRPr="002522C8" w:rsidTr="002F5444">
        <w:trPr>
          <w:trHeight w:val="60"/>
          <w:jc w:val="center"/>
        </w:trPr>
        <w:tc>
          <w:tcPr>
            <w:tcW w:w="806" w:type="dxa"/>
            <w:tcBorders>
              <w:top w:val="single" w:sz="4" w:space="0" w:color="auto"/>
            </w:tcBorders>
          </w:tcPr>
          <w:p w:rsidR="002F5444" w:rsidRPr="002F5444" w:rsidRDefault="002F5444" w:rsidP="009230E1">
            <w:pPr>
              <w:tabs>
                <w:tab w:val="left" w:pos="5245"/>
                <w:tab w:val="left" w:pos="7655"/>
              </w:tabs>
              <w:rPr>
                <w:rFonts w:ascii="Calibri" w:hAnsi="Calibri"/>
                <w:sz w:val="14"/>
                <w:szCs w:val="14"/>
              </w:rPr>
            </w:pPr>
          </w:p>
        </w:tc>
        <w:tc>
          <w:tcPr>
            <w:tcW w:w="5456" w:type="dxa"/>
            <w:tcBorders>
              <w:top w:val="single" w:sz="4" w:space="0" w:color="auto"/>
            </w:tcBorders>
          </w:tcPr>
          <w:p w:rsidR="002F5444" w:rsidRPr="002F5444" w:rsidRDefault="002F5444" w:rsidP="009230E1">
            <w:pPr>
              <w:tabs>
                <w:tab w:val="left" w:pos="5245"/>
                <w:tab w:val="left" w:pos="7655"/>
              </w:tabs>
              <w:rPr>
                <w:rFonts w:ascii="Calibri" w:hAnsi="Calibri"/>
                <w:sz w:val="14"/>
                <w:szCs w:val="14"/>
              </w:rPr>
            </w:pPr>
          </w:p>
        </w:tc>
        <w:tc>
          <w:tcPr>
            <w:tcW w:w="1312" w:type="dxa"/>
            <w:tcBorders>
              <w:top w:val="single" w:sz="4" w:space="0" w:color="auto"/>
            </w:tcBorders>
          </w:tcPr>
          <w:p w:rsidR="002F5444" w:rsidRPr="002F5444" w:rsidRDefault="002F5444" w:rsidP="009230E1">
            <w:pPr>
              <w:tabs>
                <w:tab w:val="left" w:pos="5245"/>
                <w:tab w:val="left" w:pos="7655"/>
              </w:tabs>
              <w:rPr>
                <w:rFonts w:ascii="Calibri" w:hAnsi="Calibri"/>
                <w:sz w:val="14"/>
                <w:szCs w:val="14"/>
              </w:rPr>
            </w:pPr>
          </w:p>
        </w:tc>
        <w:tc>
          <w:tcPr>
            <w:tcW w:w="2615" w:type="dxa"/>
            <w:tcBorders>
              <w:top w:val="single" w:sz="4" w:space="0" w:color="auto"/>
            </w:tcBorders>
          </w:tcPr>
          <w:p w:rsidR="002F5444" w:rsidRPr="002F5444" w:rsidRDefault="002F5444" w:rsidP="009230E1">
            <w:pPr>
              <w:tabs>
                <w:tab w:val="left" w:pos="5245"/>
                <w:tab w:val="left" w:pos="7655"/>
              </w:tabs>
              <w:ind w:right="336"/>
              <w:jc w:val="right"/>
              <w:rPr>
                <w:rFonts w:ascii="Calibri" w:hAnsi="Calibri"/>
                <w:b/>
                <w:sz w:val="18"/>
                <w:szCs w:val="14"/>
              </w:rPr>
            </w:pPr>
            <w:r w:rsidRPr="002F5444">
              <w:rPr>
                <w:rFonts w:ascii="Calibri" w:hAnsi="Calibri"/>
                <w:b/>
                <w:sz w:val="18"/>
                <w:szCs w:val="14"/>
              </w:rPr>
              <w:t>SUBTOTAL</w:t>
            </w:r>
          </w:p>
        </w:tc>
        <w:tc>
          <w:tcPr>
            <w:tcW w:w="983" w:type="dxa"/>
            <w:tcBorders>
              <w:top w:val="single" w:sz="4" w:space="0" w:color="auto"/>
              <w:left w:val="single" w:sz="6" w:space="0" w:color="auto"/>
              <w:bottom w:val="single" w:sz="6" w:space="0" w:color="auto"/>
              <w:right w:val="single" w:sz="6" w:space="0" w:color="auto"/>
            </w:tcBorders>
          </w:tcPr>
          <w:p w:rsidR="002F5444" w:rsidRPr="002F5444" w:rsidRDefault="002F5444" w:rsidP="009230E1">
            <w:pPr>
              <w:tabs>
                <w:tab w:val="left" w:pos="5245"/>
                <w:tab w:val="left" w:pos="7655"/>
              </w:tabs>
              <w:rPr>
                <w:rFonts w:ascii="Calibri" w:hAnsi="Calibri"/>
                <w:b/>
                <w:sz w:val="18"/>
                <w:szCs w:val="14"/>
              </w:rPr>
            </w:pPr>
          </w:p>
        </w:tc>
      </w:tr>
      <w:tr w:rsidR="002F5444" w:rsidRPr="002522C8" w:rsidTr="002F5444">
        <w:trPr>
          <w:trHeight w:val="55"/>
          <w:jc w:val="center"/>
        </w:trPr>
        <w:tc>
          <w:tcPr>
            <w:tcW w:w="806" w:type="dxa"/>
          </w:tcPr>
          <w:p w:rsidR="002F5444" w:rsidRPr="002F5444" w:rsidRDefault="002F5444" w:rsidP="009230E1">
            <w:pPr>
              <w:tabs>
                <w:tab w:val="left" w:pos="5245"/>
                <w:tab w:val="left" w:pos="7655"/>
              </w:tabs>
              <w:rPr>
                <w:rFonts w:ascii="Calibri" w:hAnsi="Calibri"/>
                <w:sz w:val="14"/>
                <w:szCs w:val="14"/>
              </w:rPr>
            </w:pPr>
          </w:p>
        </w:tc>
        <w:tc>
          <w:tcPr>
            <w:tcW w:w="5456" w:type="dxa"/>
          </w:tcPr>
          <w:p w:rsidR="002F5444" w:rsidRPr="002F5444" w:rsidRDefault="002F5444" w:rsidP="009230E1">
            <w:pPr>
              <w:tabs>
                <w:tab w:val="left" w:pos="5245"/>
                <w:tab w:val="left" w:pos="7655"/>
              </w:tabs>
              <w:rPr>
                <w:rFonts w:ascii="Calibri" w:hAnsi="Calibri"/>
                <w:sz w:val="14"/>
                <w:szCs w:val="14"/>
              </w:rPr>
            </w:pPr>
          </w:p>
        </w:tc>
        <w:tc>
          <w:tcPr>
            <w:tcW w:w="1312" w:type="dxa"/>
          </w:tcPr>
          <w:p w:rsidR="002F5444" w:rsidRPr="002F5444" w:rsidRDefault="002F5444" w:rsidP="009230E1">
            <w:pPr>
              <w:tabs>
                <w:tab w:val="left" w:pos="5245"/>
                <w:tab w:val="left" w:pos="7655"/>
              </w:tabs>
              <w:rPr>
                <w:rFonts w:ascii="Calibri" w:hAnsi="Calibri"/>
                <w:sz w:val="14"/>
                <w:szCs w:val="14"/>
              </w:rPr>
            </w:pPr>
          </w:p>
        </w:tc>
        <w:tc>
          <w:tcPr>
            <w:tcW w:w="2615" w:type="dxa"/>
          </w:tcPr>
          <w:p w:rsidR="002F5444" w:rsidRPr="002F5444" w:rsidRDefault="002F5444" w:rsidP="009230E1">
            <w:pPr>
              <w:tabs>
                <w:tab w:val="left" w:pos="5245"/>
                <w:tab w:val="left" w:pos="7655"/>
              </w:tabs>
              <w:ind w:right="336"/>
              <w:jc w:val="right"/>
              <w:rPr>
                <w:rFonts w:ascii="Calibri" w:hAnsi="Calibri"/>
                <w:b/>
                <w:sz w:val="18"/>
                <w:szCs w:val="14"/>
              </w:rPr>
            </w:pPr>
            <w:r w:rsidRPr="002F5444">
              <w:rPr>
                <w:rFonts w:ascii="Calibri" w:hAnsi="Calibri"/>
                <w:b/>
                <w:sz w:val="18"/>
                <w:szCs w:val="14"/>
              </w:rPr>
              <w:t>16% I.V.A.</w:t>
            </w:r>
          </w:p>
        </w:tc>
        <w:tc>
          <w:tcPr>
            <w:tcW w:w="983" w:type="dxa"/>
            <w:tcBorders>
              <w:top w:val="single" w:sz="6" w:space="0" w:color="auto"/>
              <w:left w:val="single" w:sz="6" w:space="0" w:color="auto"/>
              <w:bottom w:val="single" w:sz="6" w:space="0" w:color="auto"/>
              <w:right w:val="single" w:sz="6" w:space="0" w:color="auto"/>
            </w:tcBorders>
          </w:tcPr>
          <w:p w:rsidR="002F5444" w:rsidRPr="002F5444" w:rsidRDefault="002F5444" w:rsidP="009230E1">
            <w:pPr>
              <w:tabs>
                <w:tab w:val="left" w:pos="5245"/>
                <w:tab w:val="left" w:pos="7655"/>
              </w:tabs>
              <w:rPr>
                <w:rFonts w:ascii="Calibri" w:hAnsi="Calibri"/>
                <w:b/>
                <w:sz w:val="18"/>
                <w:szCs w:val="14"/>
              </w:rPr>
            </w:pPr>
          </w:p>
        </w:tc>
      </w:tr>
      <w:tr w:rsidR="002F5444" w:rsidRPr="002522C8" w:rsidTr="002F5444">
        <w:trPr>
          <w:trHeight w:val="55"/>
          <w:jc w:val="center"/>
        </w:trPr>
        <w:tc>
          <w:tcPr>
            <w:tcW w:w="806" w:type="dxa"/>
          </w:tcPr>
          <w:p w:rsidR="002F5444" w:rsidRPr="002F5444" w:rsidRDefault="002F5444" w:rsidP="009230E1">
            <w:pPr>
              <w:tabs>
                <w:tab w:val="left" w:pos="5245"/>
                <w:tab w:val="left" w:pos="7655"/>
              </w:tabs>
              <w:ind w:right="13715"/>
              <w:rPr>
                <w:rFonts w:ascii="Calibri" w:hAnsi="Calibri"/>
                <w:sz w:val="14"/>
                <w:szCs w:val="14"/>
              </w:rPr>
            </w:pPr>
          </w:p>
        </w:tc>
        <w:tc>
          <w:tcPr>
            <w:tcW w:w="5456" w:type="dxa"/>
          </w:tcPr>
          <w:p w:rsidR="002F5444" w:rsidRPr="002F5444" w:rsidRDefault="002F5444" w:rsidP="009230E1">
            <w:pPr>
              <w:tabs>
                <w:tab w:val="left" w:pos="5245"/>
                <w:tab w:val="left" w:pos="7655"/>
              </w:tabs>
              <w:ind w:right="13715"/>
              <w:rPr>
                <w:rFonts w:ascii="Calibri" w:hAnsi="Calibri"/>
                <w:sz w:val="14"/>
                <w:szCs w:val="14"/>
              </w:rPr>
            </w:pPr>
          </w:p>
        </w:tc>
        <w:tc>
          <w:tcPr>
            <w:tcW w:w="1312" w:type="dxa"/>
          </w:tcPr>
          <w:p w:rsidR="002F5444" w:rsidRPr="002F5444" w:rsidRDefault="002F5444" w:rsidP="009230E1">
            <w:pPr>
              <w:tabs>
                <w:tab w:val="left" w:pos="5245"/>
                <w:tab w:val="left" w:pos="7655"/>
              </w:tabs>
              <w:ind w:right="13715"/>
              <w:rPr>
                <w:rFonts w:ascii="Calibri" w:hAnsi="Calibri"/>
                <w:sz w:val="14"/>
                <w:szCs w:val="14"/>
              </w:rPr>
            </w:pPr>
          </w:p>
        </w:tc>
        <w:tc>
          <w:tcPr>
            <w:tcW w:w="2615" w:type="dxa"/>
          </w:tcPr>
          <w:p w:rsidR="002F5444" w:rsidRPr="002F5444" w:rsidRDefault="002F5444" w:rsidP="009230E1">
            <w:pPr>
              <w:tabs>
                <w:tab w:val="left" w:pos="5245"/>
                <w:tab w:val="left" w:pos="7655"/>
              </w:tabs>
              <w:ind w:right="336"/>
              <w:jc w:val="right"/>
              <w:rPr>
                <w:rFonts w:ascii="Calibri" w:hAnsi="Calibri"/>
                <w:b/>
                <w:sz w:val="18"/>
                <w:szCs w:val="14"/>
              </w:rPr>
            </w:pPr>
            <w:r w:rsidRPr="002F5444">
              <w:rPr>
                <w:rFonts w:ascii="Calibri" w:hAnsi="Calibri"/>
                <w:b/>
                <w:sz w:val="18"/>
                <w:szCs w:val="14"/>
              </w:rPr>
              <w:t>TOTAL</w:t>
            </w:r>
          </w:p>
        </w:tc>
        <w:tc>
          <w:tcPr>
            <w:tcW w:w="983" w:type="dxa"/>
            <w:tcBorders>
              <w:top w:val="single" w:sz="6" w:space="0" w:color="auto"/>
              <w:left w:val="single" w:sz="6" w:space="0" w:color="auto"/>
              <w:bottom w:val="single" w:sz="6" w:space="0" w:color="auto"/>
              <w:right w:val="single" w:sz="6" w:space="0" w:color="auto"/>
            </w:tcBorders>
          </w:tcPr>
          <w:p w:rsidR="002F5444" w:rsidRPr="002F5444" w:rsidRDefault="002F5444" w:rsidP="009230E1">
            <w:pPr>
              <w:tabs>
                <w:tab w:val="left" w:pos="5245"/>
                <w:tab w:val="left" w:pos="7655"/>
              </w:tabs>
              <w:ind w:right="13715"/>
              <w:rPr>
                <w:rFonts w:ascii="Calibri" w:hAnsi="Calibri"/>
                <w:b/>
                <w:sz w:val="18"/>
                <w:szCs w:val="14"/>
              </w:rPr>
            </w:pPr>
          </w:p>
        </w:tc>
      </w:tr>
    </w:tbl>
    <w:p w:rsidR="002F5444" w:rsidRDefault="002F5444" w:rsidP="00BA09CD">
      <w:pPr>
        <w:tabs>
          <w:tab w:val="left" w:pos="5245"/>
          <w:tab w:val="left" w:pos="8364"/>
        </w:tabs>
        <w:ind w:left="567"/>
        <w:jc w:val="center"/>
        <w:rPr>
          <w:rFonts w:ascii="Calibri" w:hAnsi="Calibri"/>
        </w:rPr>
      </w:pPr>
    </w:p>
    <w:p w:rsidR="00385897" w:rsidRDefault="00385897"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8E53EE" w:rsidRDefault="008E53EE" w:rsidP="00BA09CD">
      <w:pPr>
        <w:tabs>
          <w:tab w:val="left" w:pos="8080"/>
        </w:tabs>
        <w:spacing w:line="360" w:lineRule="auto"/>
        <w:jc w:val="both"/>
        <w:rPr>
          <w:rFonts w:ascii="Calibri" w:hAnsi="Calibri" w:cs="Arial"/>
        </w:rPr>
      </w:pPr>
    </w:p>
    <w:p w:rsidR="008E53EE" w:rsidRDefault="008E53EE" w:rsidP="00BA09CD">
      <w:pPr>
        <w:tabs>
          <w:tab w:val="left" w:pos="8080"/>
        </w:tabs>
        <w:spacing w:line="360" w:lineRule="auto"/>
        <w:jc w:val="both"/>
        <w:rPr>
          <w:rFonts w:ascii="Calibri" w:hAnsi="Calibri" w:cs="Arial"/>
        </w:rPr>
      </w:pPr>
    </w:p>
    <w:p w:rsidR="008E53EE" w:rsidRDefault="008E53EE" w:rsidP="00BA09CD">
      <w:pPr>
        <w:tabs>
          <w:tab w:val="left" w:pos="8080"/>
        </w:tabs>
        <w:spacing w:line="360" w:lineRule="auto"/>
        <w:jc w:val="both"/>
        <w:rPr>
          <w:rFonts w:ascii="Calibri" w:hAnsi="Calibri" w:cs="Arial"/>
        </w:rPr>
      </w:pPr>
    </w:p>
    <w:p w:rsidR="00C82F8A" w:rsidRDefault="00C82F8A" w:rsidP="00BA09CD">
      <w:pPr>
        <w:tabs>
          <w:tab w:val="left" w:pos="8080"/>
        </w:tabs>
        <w:spacing w:line="360" w:lineRule="auto"/>
        <w:jc w:val="both"/>
        <w:rPr>
          <w:rFonts w:ascii="Calibri" w:hAnsi="Calibri" w:cs="Arial"/>
        </w:rPr>
      </w:pPr>
    </w:p>
    <w:p w:rsidR="008E53EE" w:rsidRDefault="008E53EE" w:rsidP="00BA09CD">
      <w:pPr>
        <w:tabs>
          <w:tab w:val="left" w:pos="8080"/>
        </w:tabs>
        <w:spacing w:line="360" w:lineRule="auto"/>
        <w:jc w:val="both"/>
        <w:rPr>
          <w:rFonts w:ascii="Calibri" w:hAnsi="Calibri" w:cs="Arial"/>
        </w:rPr>
      </w:pPr>
    </w:p>
    <w:p w:rsidR="008E53EE" w:rsidRDefault="008E53EE" w:rsidP="00BA09CD">
      <w:pPr>
        <w:tabs>
          <w:tab w:val="left" w:pos="8080"/>
        </w:tabs>
        <w:spacing w:line="360" w:lineRule="auto"/>
        <w:jc w:val="both"/>
        <w:rPr>
          <w:rFonts w:ascii="Calibri" w:hAnsi="Calibri" w:cs="Arial"/>
        </w:rPr>
      </w:pPr>
    </w:p>
    <w:p w:rsidR="008E53EE" w:rsidRDefault="008E53E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692C10" w:rsidP="00692C10">
      <w:pPr>
        <w:tabs>
          <w:tab w:val="left" w:pos="1195"/>
        </w:tabs>
        <w:rPr>
          <w:rFonts w:ascii="Calibri" w:hAnsi="Calibri" w:cs="Arial"/>
        </w:rPr>
      </w:pPr>
      <w:r>
        <w:rPr>
          <w:rFonts w:ascii="Calibri" w:hAnsi="Calibri" w:cs="Arial"/>
        </w:rPr>
        <w:tab/>
      </w:r>
    </w:p>
    <w:p w:rsidR="002F5444" w:rsidRPr="005B113B" w:rsidRDefault="002F5444" w:rsidP="002F5444">
      <w:pPr>
        <w:tabs>
          <w:tab w:val="left" w:pos="4253"/>
          <w:tab w:val="left" w:pos="7938"/>
        </w:tabs>
        <w:rPr>
          <w:rFonts w:ascii="Calibri" w:hAnsi="Calibri" w:cs="Arial"/>
        </w:rPr>
      </w:pPr>
    </w:p>
    <w:p w:rsidR="002F5444" w:rsidRPr="00572D88" w:rsidRDefault="002A2888" w:rsidP="002F5444">
      <w:pPr>
        <w:rPr>
          <w:rFonts w:asciiTheme="minorHAnsi" w:hAnsiTheme="minorHAnsi" w:cs="Arial"/>
          <w:b/>
        </w:rPr>
      </w:pPr>
      <w:r>
        <w:rPr>
          <w:rFonts w:asciiTheme="minorHAnsi" w:hAnsiTheme="minorHAnsi" w:cs="Arial"/>
          <w:b/>
        </w:rPr>
        <w:t>C.P. AARON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1C1B8F" w:rsidRDefault="001C1B8F" w:rsidP="002F5444">
      <w:pPr>
        <w:tabs>
          <w:tab w:val="left" w:pos="5245"/>
          <w:tab w:val="left" w:pos="7655"/>
        </w:tabs>
        <w:rPr>
          <w:rFonts w:ascii="Calibri" w:hAnsi="Calibri" w:cs="Arial"/>
          <w:b/>
          <w:i/>
          <w:u w:val="single"/>
        </w:rPr>
      </w:pPr>
    </w:p>
    <w:p w:rsidR="001C1B8F" w:rsidRDefault="001C1B8F" w:rsidP="002F5444">
      <w:pPr>
        <w:tabs>
          <w:tab w:val="left" w:pos="5245"/>
          <w:tab w:val="left" w:pos="7655"/>
        </w:tabs>
        <w:rPr>
          <w:rFonts w:ascii="Calibri" w:hAnsi="Calibri" w:cs="Arial"/>
          <w:b/>
          <w:i/>
          <w:u w:val="single"/>
        </w:rPr>
      </w:pP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1C1B8F" w:rsidRDefault="001C1B8F"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366813">
        <w:rPr>
          <w:rFonts w:ascii="Calibri" w:hAnsi="Calibri" w:cs="Calibri"/>
          <w:sz w:val="18"/>
          <w:szCs w:val="20"/>
        </w:rPr>
        <w:t>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w:t>
      </w:r>
      <w:r w:rsidR="00ED24CF">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de </w:t>
      </w:r>
      <w:r w:rsidR="00692C10">
        <w:rPr>
          <w:rFonts w:ascii="Calibri" w:hAnsi="Calibri" w:cs="Calibri"/>
          <w:sz w:val="20"/>
          <w:szCs w:val="20"/>
        </w:rPr>
        <w:t>____</w:t>
      </w:r>
      <w:r w:rsidRPr="00B63CD0">
        <w:rPr>
          <w:rFonts w:ascii="Calibri" w:hAnsi="Calibri" w:cs="Calibri"/>
          <w:sz w:val="20"/>
          <w:szCs w:val="20"/>
        </w:rPr>
        <w:t xml:space="preserve"> </w:t>
      </w:r>
    </w:p>
    <w:p w:rsidR="002F5444" w:rsidRPr="00B63CD0" w:rsidRDefault="002F5444" w:rsidP="002F5444">
      <w:pPr>
        <w:pStyle w:val="Default"/>
        <w:rPr>
          <w:rFonts w:ascii="Calibri" w:hAnsi="Calibri" w:cs="Calibri"/>
          <w:sz w:val="20"/>
          <w:szCs w:val="20"/>
        </w:rPr>
      </w:pPr>
    </w:p>
    <w:p w:rsidR="002F5444" w:rsidRPr="00B63CD0" w:rsidRDefault="00692C10"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F81B2B">
        <w:rPr>
          <w:rFonts w:ascii="Calibri" w:hAnsi="Calibri" w:cs="Calibri"/>
          <w:b/>
          <w:bCs/>
          <w:sz w:val="20"/>
          <w:szCs w:val="20"/>
        </w:rPr>
        <w:t>LP-919044992-N56-2020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366813">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w:t>
      </w:r>
      <w:r w:rsidR="00ED24CF">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AD48D6" w:rsidRDefault="00AD48D6" w:rsidP="002F5444">
      <w:pPr>
        <w:jc w:val="center"/>
        <w:rPr>
          <w:rFonts w:ascii="Calibri" w:hAnsi="Calibri" w:cs="Arial"/>
          <w:b/>
          <w:i/>
          <w:sz w:val="18"/>
        </w:rPr>
      </w:pPr>
    </w:p>
    <w:p w:rsidR="001C1B8F" w:rsidRDefault="001C1B8F" w:rsidP="002F5444">
      <w:pPr>
        <w:jc w:val="center"/>
        <w:rPr>
          <w:rFonts w:ascii="Calibri" w:hAnsi="Calibri" w:cs="Arial"/>
          <w:b/>
          <w:i/>
          <w:sz w:val="18"/>
        </w:rPr>
      </w:pPr>
    </w:p>
    <w:p w:rsidR="001C1B8F" w:rsidRDefault="001C1B8F" w:rsidP="002F5444">
      <w:pPr>
        <w:jc w:val="center"/>
        <w:rPr>
          <w:rFonts w:ascii="Calibri" w:hAnsi="Calibri" w:cs="Arial"/>
          <w:b/>
          <w:i/>
          <w:sz w:val="18"/>
        </w:rPr>
      </w:pPr>
    </w:p>
    <w:p w:rsidR="001C1B8F" w:rsidRDefault="001C1B8F"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477831">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2F5444" w:rsidP="002F5444">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totales del Ejercicio Fiscal 201</w:t>
      </w:r>
      <w:r w:rsidR="00ED24CF">
        <w:rPr>
          <w:rFonts w:ascii="Calibri" w:hAnsi="Calibri" w:cs="Arial"/>
        </w:rPr>
        <w:t>9</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center"/>
        <w:rPr>
          <w:rFonts w:ascii="Calibri" w:hAnsi="Calibri" w:cs="Arial"/>
        </w:rPr>
      </w:pPr>
    </w:p>
    <w:p w:rsidR="002F5444" w:rsidRPr="001C3B83" w:rsidRDefault="002F5444" w:rsidP="002F5444">
      <w:pPr>
        <w:jc w:val="center"/>
        <w:rPr>
          <w:rFonts w:ascii="Calibri" w:hAnsi="Calibri" w:cs="Arial"/>
          <w:b/>
        </w:rPr>
      </w:pPr>
      <w:r w:rsidRPr="001C3B83">
        <w:rPr>
          <w:rFonts w:ascii="Calibri" w:hAnsi="Calibri" w:cs="Arial"/>
          <w:b/>
        </w:rPr>
        <w:t>(Lugar y fecha)</w:t>
      </w:r>
    </w:p>
    <w:p w:rsidR="002F5444" w:rsidRPr="001C3B83" w:rsidRDefault="002F5444" w:rsidP="002F5444">
      <w:pPr>
        <w:jc w:val="center"/>
        <w:rPr>
          <w:rFonts w:ascii="Calibri" w:hAnsi="Calibri" w:cs="Arial"/>
          <w:b/>
        </w:rPr>
      </w:pPr>
      <w:r w:rsidRPr="001C3B83">
        <w:rPr>
          <w:rFonts w:ascii="Calibri" w:hAnsi="Calibri" w:cs="Arial"/>
          <w:b/>
        </w:rPr>
        <w:t>Protesto lo necesario.</w:t>
      </w:r>
    </w:p>
    <w:p w:rsidR="002F5444" w:rsidRPr="001C3B83" w:rsidRDefault="002F5444" w:rsidP="002F5444">
      <w:pPr>
        <w:jc w:val="center"/>
        <w:rPr>
          <w:rFonts w:ascii="Calibri" w:hAnsi="Calibri" w:cs="Arial"/>
          <w:b/>
        </w:rPr>
      </w:pPr>
      <w:r w:rsidRPr="001C3B83">
        <w:rPr>
          <w:rFonts w:ascii="Calibri" w:hAnsi="Calibri" w:cs="Arial"/>
          <w:b/>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ED24CF">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4A7EFC">
        <w:rPr>
          <w:rFonts w:ascii="Calibri" w:hAnsi="Calibri" w:cs="Arial"/>
          <w:sz w:val="16"/>
          <w:szCs w:val="16"/>
        </w:rPr>
        <w:t>nte al ejercicio fiscal del 201</w:t>
      </w:r>
      <w:r w:rsidR="00ED24CF">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1C1B8F" w:rsidRDefault="001C1B8F" w:rsidP="002F5444">
      <w:pPr>
        <w:jc w:val="both"/>
        <w:rPr>
          <w:rFonts w:ascii="Calibri" w:hAnsi="Calibri" w:cs="Arial"/>
          <w:b/>
          <w:i/>
          <w:sz w:val="18"/>
        </w:rPr>
      </w:pPr>
    </w:p>
    <w:p w:rsidR="002F5444" w:rsidRPr="0007345B"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2F5444" w:rsidRPr="0007345B" w:rsidRDefault="002F5444" w:rsidP="002F5444">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2F5444" w:rsidRPr="0007345B" w:rsidRDefault="002F5444" w:rsidP="002F5444">
      <w:pPr>
        <w:pStyle w:val="Default"/>
        <w:jc w:val="center"/>
        <w:rPr>
          <w:rFonts w:asciiTheme="minorHAnsi" w:hAnsiTheme="minorHAnsi" w:cstheme="minorHAnsi"/>
          <w:b/>
          <w:bCs/>
          <w:color w:val="auto"/>
          <w:sz w:val="22"/>
          <w:szCs w:val="22"/>
        </w:rPr>
      </w:pPr>
    </w:p>
    <w:p w:rsidR="002F5444" w:rsidRPr="0007345B" w:rsidRDefault="002F5444" w:rsidP="002F5444">
      <w:pPr>
        <w:pStyle w:val="Default"/>
        <w:jc w:val="center"/>
        <w:rPr>
          <w:rFonts w:asciiTheme="minorHAnsi" w:hAnsiTheme="minorHAnsi" w:cstheme="minorHAnsi"/>
          <w:b/>
          <w:bCs/>
          <w:color w:val="auto"/>
          <w:sz w:val="22"/>
          <w:szCs w:val="22"/>
        </w:rPr>
      </w:pPr>
    </w:p>
    <w:p w:rsidR="002F5444" w:rsidRPr="0007345B" w:rsidRDefault="002F5444" w:rsidP="002F5444">
      <w:pPr>
        <w:pStyle w:val="Default"/>
        <w:jc w:val="center"/>
        <w:rPr>
          <w:rFonts w:asciiTheme="minorHAnsi" w:hAnsiTheme="minorHAnsi" w:cstheme="minorHAnsi"/>
          <w:b/>
          <w:bCs/>
          <w:color w:val="auto"/>
          <w:sz w:val="22"/>
          <w:szCs w:val="22"/>
        </w:rPr>
      </w:pPr>
    </w:p>
    <w:p w:rsidR="002F5444" w:rsidRPr="0007345B" w:rsidRDefault="002F5444" w:rsidP="002F5444">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2F5444" w:rsidRPr="0007345B" w:rsidRDefault="002F5444" w:rsidP="002F5444">
      <w:pPr>
        <w:autoSpaceDE w:val="0"/>
        <w:autoSpaceDN w:val="0"/>
        <w:adjustRightInd w:val="0"/>
        <w:jc w:val="center"/>
        <w:rPr>
          <w:rFonts w:asciiTheme="minorHAnsi" w:hAnsiTheme="minorHAnsi" w:cstheme="minorHAnsi"/>
          <w:b/>
          <w:bCs/>
          <w:sz w:val="22"/>
          <w:szCs w:val="22"/>
        </w:rPr>
      </w:pPr>
    </w:p>
    <w:p w:rsidR="002F5444" w:rsidRPr="0007345B" w:rsidRDefault="002F5444" w:rsidP="002F5444">
      <w:pPr>
        <w:autoSpaceDE w:val="0"/>
        <w:autoSpaceDN w:val="0"/>
        <w:adjustRightInd w:val="0"/>
        <w:jc w:val="center"/>
        <w:rPr>
          <w:rFonts w:asciiTheme="minorHAnsi" w:hAnsiTheme="minorHAnsi" w:cstheme="minorHAnsi"/>
          <w:b/>
          <w:bCs/>
          <w:sz w:val="22"/>
          <w:szCs w:val="22"/>
        </w:rPr>
      </w:pPr>
    </w:p>
    <w:p w:rsidR="002F5444" w:rsidRPr="0007345B" w:rsidRDefault="002F5444" w:rsidP="002F5444">
      <w:pPr>
        <w:autoSpaceDE w:val="0"/>
        <w:autoSpaceDN w:val="0"/>
        <w:adjustRightInd w:val="0"/>
        <w:jc w:val="center"/>
        <w:rPr>
          <w:rFonts w:asciiTheme="minorHAnsi" w:hAnsiTheme="minorHAnsi" w:cstheme="minorHAnsi"/>
          <w:b/>
          <w:bCs/>
          <w:sz w:val="22"/>
          <w:szCs w:val="22"/>
        </w:rPr>
      </w:pPr>
    </w:p>
    <w:p w:rsidR="002F5444" w:rsidRPr="0007345B" w:rsidRDefault="002F5444" w:rsidP="002F5444">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2F5444" w:rsidRPr="00FA4A0F" w:rsidRDefault="002F5444" w:rsidP="002F5444">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2F5444" w:rsidRPr="00FA4A0F" w:rsidRDefault="00692C10" w:rsidP="002F5444">
      <w:pPr>
        <w:autoSpaceDE w:val="0"/>
        <w:autoSpaceDN w:val="0"/>
        <w:adjustRightInd w:val="0"/>
        <w:rPr>
          <w:rFonts w:asciiTheme="minorHAnsi" w:hAnsiTheme="minorHAnsi" w:cstheme="minorHAnsi"/>
          <w:b/>
        </w:rPr>
      </w:pPr>
      <w:r>
        <w:rPr>
          <w:rFonts w:asciiTheme="minorHAnsi" w:hAnsiTheme="minorHAnsi" w:cs="Arial"/>
          <w:b/>
        </w:rPr>
        <w:t>C.P. AARON SERRATO ARAOZ</w:t>
      </w:r>
    </w:p>
    <w:p w:rsidR="002F5444" w:rsidRPr="00FA4A0F" w:rsidRDefault="002F5444" w:rsidP="002F5444">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2F5444" w:rsidRPr="00FA4A0F" w:rsidRDefault="002F5444" w:rsidP="002F5444">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00F81B2B">
        <w:rPr>
          <w:rFonts w:asciiTheme="minorHAnsi" w:hAnsiTheme="minorHAnsi" w:cstheme="minorHAnsi"/>
          <w:b/>
          <w:u w:val="single"/>
        </w:rPr>
        <w:t>LP-919044992-N56-2020</w:t>
      </w:r>
      <w:r w:rsidRPr="00FA4A0F">
        <w:rPr>
          <w:rFonts w:asciiTheme="minorHAnsi" w:hAnsiTheme="minorHAnsi" w:cstheme="minorHAnsi"/>
        </w:rPr>
        <w:t xml:space="preserve"> en el que mi representada, la empresa__________________________________ participa a través de la presente propuesta.</w:t>
      </w: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2F5444" w:rsidRPr="00FA4A0F" w:rsidRDefault="002F5444" w:rsidP="002F5444">
      <w:pPr>
        <w:autoSpaceDE w:val="0"/>
        <w:autoSpaceDN w:val="0"/>
        <w:adjustRightInd w:val="0"/>
        <w:jc w:val="center"/>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2F5444" w:rsidRDefault="002F5444" w:rsidP="002F5444">
      <w:pPr>
        <w:autoSpaceDE w:val="0"/>
        <w:autoSpaceDN w:val="0"/>
        <w:adjustRightInd w:val="0"/>
        <w:jc w:val="center"/>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1C1B8F" w:rsidRDefault="001C1B8F" w:rsidP="002F5444">
      <w:pPr>
        <w:autoSpaceDE w:val="0"/>
        <w:autoSpaceDN w:val="0"/>
        <w:adjustRightInd w:val="0"/>
        <w:rPr>
          <w:rFonts w:ascii="Arial" w:hAnsi="Arial" w:cs="Arial"/>
          <w:sz w:val="18"/>
          <w:szCs w:val="18"/>
        </w:rPr>
      </w:pPr>
    </w:p>
    <w:p w:rsidR="001C1B8F" w:rsidRDefault="001C1B8F" w:rsidP="002F5444">
      <w:pPr>
        <w:autoSpaceDE w:val="0"/>
        <w:autoSpaceDN w:val="0"/>
        <w:adjustRightInd w:val="0"/>
        <w:rPr>
          <w:rFonts w:ascii="Arial" w:hAnsi="Arial" w:cs="Arial"/>
          <w:sz w:val="18"/>
          <w:szCs w:val="18"/>
        </w:rPr>
      </w:pPr>
    </w:p>
    <w:p w:rsidR="002F5444" w:rsidRDefault="002F5444" w:rsidP="002F5444">
      <w:pPr>
        <w:jc w:val="both"/>
        <w:rPr>
          <w:rFonts w:ascii="Calibri" w:hAnsi="Calibri" w:cs="Arial"/>
          <w:b/>
          <w:i/>
          <w:sz w:val="18"/>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850A6A" w:rsidRPr="00710604" w:rsidRDefault="00850A6A" w:rsidP="00850A6A">
      <w:pPr>
        <w:tabs>
          <w:tab w:val="left" w:pos="3969"/>
          <w:tab w:val="left" w:pos="8080"/>
        </w:tabs>
        <w:ind w:right="1"/>
        <w:jc w:val="center"/>
        <w:outlineLvl w:val="0"/>
        <w:rPr>
          <w:rFonts w:ascii="Calibri" w:hAnsi="Calibri" w:cs="Arial"/>
          <w:b/>
          <w:sz w:val="18"/>
          <w:szCs w:val="18"/>
          <w:u w:val="single"/>
        </w:rPr>
      </w:pPr>
      <w:r w:rsidRPr="00710604">
        <w:rPr>
          <w:rFonts w:ascii="Calibri" w:hAnsi="Calibri" w:cs="Arial"/>
          <w:b/>
          <w:sz w:val="18"/>
          <w:szCs w:val="18"/>
          <w:u w:val="single"/>
        </w:rPr>
        <w:t>A F  I  A  N  Z  A  D  O  R  A</w:t>
      </w:r>
    </w:p>
    <w:p w:rsidR="00850A6A" w:rsidRPr="00710604" w:rsidRDefault="00850A6A" w:rsidP="00850A6A">
      <w:pPr>
        <w:tabs>
          <w:tab w:val="left" w:pos="3969"/>
          <w:tab w:val="left" w:pos="8080"/>
        </w:tabs>
        <w:ind w:right="1"/>
        <w:jc w:val="center"/>
        <w:rPr>
          <w:rFonts w:ascii="Calibri" w:hAnsi="Calibri" w:cs="Arial"/>
          <w:b/>
          <w:sz w:val="18"/>
          <w:szCs w:val="18"/>
          <w:u w:val="single"/>
        </w:rPr>
      </w:pPr>
      <w:r w:rsidRPr="00710604">
        <w:rPr>
          <w:rFonts w:ascii="Calibri" w:hAnsi="Calibri" w:cs="Arial"/>
          <w:b/>
          <w:sz w:val="18"/>
          <w:szCs w:val="18"/>
          <w:u w:val="single"/>
        </w:rPr>
        <w:t>GARANTÍA DE BUEN CUMPLIMIENTO DE CONTRATO</w:t>
      </w:r>
    </w:p>
    <w:p w:rsidR="00850A6A" w:rsidRPr="00710604" w:rsidRDefault="00850A6A" w:rsidP="00850A6A">
      <w:pPr>
        <w:tabs>
          <w:tab w:val="left" w:pos="3969"/>
          <w:tab w:val="left" w:pos="8080"/>
        </w:tabs>
        <w:ind w:right="1"/>
        <w:jc w:val="center"/>
        <w:rPr>
          <w:rFonts w:ascii="Calibri" w:hAnsi="Calibri" w:cs="Arial"/>
          <w:b/>
          <w:sz w:val="18"/>
          <w:szCs w:val="18"/>
          <w:u w:val="single"/>
        </w:rPr>
      </w:pPr>
    </w:p>
    <w:p w:rsidR="00850A6A" w:rsidRPr="00710604" w:rsidRDefault="00850A6A" w:rsidP="00850A6A">
      <w:pPr>
        <w:pStyle w:val="NormalWeb"/>
        <w:spacing w:before="0" w:beforeAutospacing="0" w:after="0" w:afterAutospacing="0"/>
        <w:ind w:right="-5"/>
        <w:jc w:val="both"/>
        <w:rPr>
          <w:sz w:val="18"/>
          <w:szCs w:val="18"/>
          <w:lang w:val="es-MX" w:eastAsia="es-MX"/>
        </w:rPr>
      </w:pPr>
      <w:r w:rsidRPr="00710604">
        <w:rPr>
          <w:rFonts w:ascii="Calibri" w:hAnsi="Calibri"/>
          <w:b/>
          <w:sz w:val="18"/>
          <w:szCs w:val="18"/>
        </w:rPr>
        <w:t>GARANTÍA DE</w:t>
      </w:r>
      <w:r w:rsidRPr="00710604">
        <w:rPr>
          <w:rFonts w:ascii="Calibri" w:hAnsi="Calibri" w:cs="Tahoma"/>
          <w:b/>
          <w:bCs/>
          <w:sz w:val="18"/>
          <w:szCs w:val="18"/>
        </w:rPr>
        <w:t xml:space="preserve"> BUEN CUMPLIMIENTO.- </w:t>
      </w:r>
      <w:r w:rsidRPr="00710604">
        <w:rPr>
          <w:rFonts w:ascii="Calibri" w:hAnsi="Calibri" w:cs="Arial"/>
          <w:sz w:val="18"/>
          <w:szCs w:val="18"/>
        </w:rPr>
        <w:t xml:space="preserve">Para garantizar el cumplimiento de las obligaciones derivadas del presente contrato </w:t>
      </w:r>
      <w:r w:rsidRPr="00710604">
        <w:rPr>
          <w:rFonts w:ascii="Calibri" w:hAnsi="Calibri" w:cs="Arial"/>
          <w:b/>
          <w:sz w:val="18"/>
          <w:szCs w:val="18"/>
        </w:rPr>
        <w:t>“EL PROVEEDOR”</w:t>
      </w:r>
      <w:r w:rsidRPr="00710604">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850A6A" w:rsidRPr="00710604" w:rsidRDefault="00850A6A" w:rsidP="00850A6A">
      <w:pPr>
        <w:pStyle w:val="NormalWeb"/>
        <w:spacing w:before="0" w:beforeAutospacing="0" w:after="0" w:afterAutospacing="0"/>
        <w:ind w:right="-5"/>
        <w:jc w:val="both"/>
        <w:rPr>
          <w:sz w:val="18"/>
          <w:szCs w:val="18"/>
        </w:rPr>
      </w:pPr>
      <w:r w:rsidRPr="00710604">
        <w:rPr>
          <w:rFonts w:ascii="Calibri" w:hAnsi="Calibri" w:cs="Arial"/>
          <w:sz w:val="18"/>
          <w:szCs w:val="18"/>
        </w:rPr>
        <w:t> </w:t>
      </w:r>
    </w:p>
    <w:p w:rsidR="00850A6A" w:rsidRPr="00710604" w:rsidRDefault="00850A6A" w:rsidP="00850A6A">
      <w:pPr>
        <w:pStyle w:val="NormalWeb"/>
        <w:spacing w:before="0" w:beforeAutospacing="0" w:after="0" w:afterAutospacing="0"/>
        <w:jc w:val="both"/>
        <w:rPr>
          <w:sz w:val="18"/>
          <w:szCs w:val="18"/>
        </w:rPr>
      </w:pPr>
      <w:r w:rsidRPr="00710604">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850A6A" w:rsidRPr="00710604" w:rsidRDefault="00850A6A" w:rsidP="00850A6A">
      <w:pPr>
        <w:pStyle w:val="NormalWeb"/>
        <w:spacing w:before="0" w:beforeAutospacing="0" w:after="0" w:afterAutospacing="0"/>
        <w:jc w:val="both"/>
        <w:rPr>
          <w:sz w:val="18"/>
          <w:szCs w:val="18"/>
        </w:rPr>
      </w:pPr>
      <w:r w:rsidRPr="00710604">
        <w:rPr>
          <w:rFonts w:ascii="Calibri" w:hAnsi="Calibri" w:cs="Tahoma"/>
          <w:sz w:val="18"/>
          <w:szCs w:val="18"/>
        </w:rPr>
        <w:t> </w:t>
      </w:r>
    </w:p>
    <w:p w:rsidR="00850A6A" w:rsidRPr="00710604" w:rsidRDefault="00850A6A" w:rsidP="00850A6A">
      <w:pPr>
        <w:pStyle w:val="NormalWeb"/>
        <w:numPr>
          <w:ilvl w:val="0"/>
          <w:numId w:val="49"/>
        </w:numPr>
        <w:spacing w:before="0" w:beforeAutospacing="0" w:after="0" w:afterAutospacing="0"/>
        <w:jc w:val="both"/>
        <w:rPr>
          <w:color w:val="000000"/>
          <w:sz w:val="18"/>
          <w:szCs w:val="18"/>
        </w:rPr>
      </w:pPr>
      <w:r w:rsidRPr="00710604">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850A6A" w:rsidRPr="00710604" w:rsidRDefault="00850A6A" w:rsidP="00850A6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850A6A" w:rsidRPr="00710604" w:rsidRDefault="00850A6A" w:rsidP="00850A6A">
      <w:pPr>
        <w:pStyle w:val="NormalWeb"/>
        <w:numPr>
          <w:ilvl w:val="0"/>
          <w:numId w:val="49"/>
        </w:numPr>
        <w:spacing w:before="0" w:beforeAutospacing="0" w:after="0" w:afterAutospacing="0"/>
        <w:jc w:val="both"/>
        <w:rPr>
          <w:color w:val="000000"/>
          <w:sz w:val="18"/>
          <w:szCs w:val="18"/>
        </w:rPr>
      </w:pPr>
      <w:r w:rsidRPr="00710604">
        <w:rPr>
          <w:rFonts w:ascii="Calibri" w:hAnsi="Calibri" w:cs="Tahoma"/>
          <w:color w:val="000000"/>
          <w:sz w:val="18"/>
          <w:szCs w:val="18"/>
        </w:rPr>
        <w:t>Ante la Secretaría de Finanzas y Tesorería General del Estado de Nuevo León, la presente fianza se otorga para garantizar por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w:t>
      </w:r>
      <w:r>
        <w:rPr>
          <w:rFonts w:ascii="Calibri" w:hAnsi="Calibri" w:cs="Tahoma"/>
          <w:color w:val="000000"/>
          <w:sz w:val="18"/>
          <w:szCs w:val="18"/>
        </w:rPr>
        <w:t>____________</w:t>
      </w:r>
      <w:r w:rsidRPr="00710604">
        <w:rPr>
          <w:rFonts w:ascii="Calibri" w:hAnsi="Calibri" w:cs="Tahoma"/>
          <w:color w:val="000000"/>
          <w:sz w:val="18"/>
          <w:szCs w:val="18"/>
        </w:rPr>
        <w:t xml:space="preserve">, celebrado con </w:t>
      </w:r>
      <w:r w:rsidRPr="00710604">
        <w:rPr>
          <w:rFonts w:ascii="Calibri" w:hAnsi="Calibri" w:cs="Tahoma"/>
          <w:b/>
          <w:color w:val="000000"/>
          <w:sz w:val="18"/>
          <w:szCs w:val="18"/>
        </w:rPr>
        <w:t xml:space="preserve">“S.S.N.L.”; </w:t>
      </w:r>
      <w:r w:rsidRPr="00710604">
        <w:rPr>
          <w:rFonts w:ascii="Calibri" w:hAnsi="Calibri" w:cs="Tahoma"/>
          <w:color w:val="000000"/>
          <w:sz w:val="18"/>
          <w:szCs w:val="18"/>
        </w:rPr>
        <w:t xml:space="preserve">relativo a la adquisición de </w:t>
      </w:r>
      <w:r>
        <w:rPr>
          <w:rFonts w:ascii="Calibri" w:hAnsi="Calibri" w:cs="Tahoma"/>
          <w:color w:val="000000"/>
          <w:sz w:val="18"/>
          <w:szCs w:val="18"/>
        </w:rPr>
        <w:t>____________</w:t>
      </w:r>
      <w:r w:rsidRPr="00710604">
        <w:rPr>
          <w:rFonts w:ascii="Calibri" w:hAnsi="Calibri" w:cs="Tahoma"/>
          <w:color w:val="000000"/>
          <w:sz w:val="18"/>
          <w:szCs w:val="18"/>
        </w:rPr>
        <w:t>, por un importe de (monto total del contrato incluyendo el I.V.A).</w:t>
      </w:r>
    </w:p>
    <w:p w:rsidR="00850A6A" w:rsidRPr="00710604" w:rsidRDefault="00850A6A" w:rsidP="00850A6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850A6A" w:rsidRPr="00710604" w:rsidRDefault="00850A6A" w:rsidP="00850A6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c)    Que la Fianza se otorga en los términos del presente contrato, para garantizar todas y cada una de las obligaciones derivadas de la </w:t>
      </w:r>
      <w:r>
        <w:rPr>
          <w:rFonts w:ascii="Calibri" w:hAnsi="Calibri" w:cs="Tahoma"/>
          <w:color w:val="000000"/>
          <w:sz w:val="18"/>
          <w:szCs w:val="18"/>
        </w:rPr>
        <w:t>___________</w:t>
      </w:r>
      <w:r w:rsidRPr="00710604">
        <w:rPr>
          <w:rFonts w:ascii="Calibri" w:hAnsi="Calibri" w:cs="Tahoma"/>
          <w:color w:val="000000"/>
          <w:sz w:val="18"/>
          <w:szCs w:val="18"/>
        </w:rPr>
        <w:t>.</w:t>
      </w:r>
    </w:p>
    <w:p w:rsidR="00850A6A" w:rsidRPr="00710604" w:rsidRDefault="00850A6A" w:rsidP="00850A6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850A6A" w:rsidRPr="00710604" w:rsidRDefault="00850A6A" w:rsidP="00850A6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d)  Que la Fianza estará en vigor por un año, y en el caso de defectos y/o responsabilidades imputables a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850A6A" w:rsidRPr="00710604" w:rsidRDefault="00850A6A" w:rsidP="00850A6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850A6A" w:rsidRPr="00710604" w:rsidRDefault="00850A6A" w:rsidP="00850A6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e)   Que esta fianza continuará vigente en el caso de que se otorgue prórroga a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el cumplimiento de las obligaciones que se afianzan, aun cuando haya sido solicitada y autorizada extemporáneamente. </w:t>
      </w:r>
    </w:p>
    <w:p w:rsidR="00850A6A" w:rsidRPr="00710604" w:rsidRDefault="00850A6A" w:rsidP="00850A6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850A6A" w:rsidRPr="00710604" w:rsidRDefault="00850A6A" w:rsidP="00850A6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f)    Que sólo podrá ser cancelada mediante aviso por escrito de </w:t>
      </w:r>
      <w:r w:rsidRPr="00710604">
        <w:rPr>
          <w:rFonts w:ascii="Calibri" w:hAnsi="Calibri" w:cs="Tahoma"/>
          <w:b/>
          <w:color w:val="000000"/>
          <w:sz w:val="18"/>
          <w:szCs w:val="18"/>
        </w:rPr>
        <w:t>“S.S.N.L.”</w:t>
      </w:r>
      <w:r w:rsidRPr="00710604">
        <w:rPr>
          <w:rFonts w:ascii="Calibri" w:hAnsi="Calibri" w:cs="Tahoma"/>
          <w:color w:val="000000"/>
          <w:sz w:val="18"/>
          <w:szCs w:val="18"/>
        </w:rPr>
        <w:t>.</w:t>
      </w:r>
    </w:p>
    <w:p w:rsidR="00850A6A" w:rsidRPr="00710604" w:rsidRDefault="00850A6A" w:rsidP="00850A6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850A6A" w:rsidRPr="00710604" w:rsidRDefault="00850A6A" w:rsidP="00850A6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850A6A" w:rsidRPr="00710604" w:rsidRDefault="00850A6A" w:rsidP="00850A6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850A6A" w:rsidRPr="00710604" w:rsidRDefault="00850A6A" w:rsidP="00850A6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h)   Que </w:t>
      </w:r>
      <w:r w:rsidRPr="00710604">
        <w:rPr>
          <w:rFonts w:ascii="Calibri" w:hAnsi="Calibri" w:cs="Tahoma"/>
          <w:b/>
          <w:color w:val="000000"/>
          <w:sz w:val="18"/>
          <w:szCs w:val="18"/>
        </w:rPr>
        <w:t xml:space="preserve">“S.S.N.L.”, </w:t>
      </w:r>
      <w:r w:rsidRPr="00710604">
        <w:rPr>
          <w:rFonts w:ascii="Calibri" w:hAnsi="Calibri" w:cs="Tahoma"/>
          <w:color w:val="000000"/>
          <w:sz w:val="18"/>
          <w:szCs w:val="18"/>
        </w:rPr>
        <w:t xml:space="preserve">cuenta con un término de un año contado a partir del incumplimiento de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850A6A" w:rsidRPr="00710604" w:rsidRDefault="00850A6A" w:rsidP="00850A6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850A6A" w:rsidRPr="00710604" w:rsidRDefault="00850A6A" w:rsidP="00850A6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Una vez cumplidas las obligaciones de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a satisfacción de </w:t>
      </w:r>
      <w:r w:rsidRPr="00710604">
        <w:rPr>
          <w:rFonts w:ascii="Calibri" w:hAnsi="Calibri" w:cs="Tahoma"/>
          <w:b/>
          <w:color w:val="000000"/>
          <w:sz w:val="18"/>
          <w:szCs w:val="18"/>
        </w:rPr>
        <w:t>“S.S.N.L.”</w:t>
      </w:r>
      <w:r w:rsidRPr="00710604">
        <w:rPr>
          <w:rFonts w:ascii="Calibri" w:hAnsi="Calibri" w:cs="Tahoma"/>
          <w:color w:val="000000"/>
          <w:sz w:val="18"/>
          <w:szCs w:val="18"/>
        </w:rPr>
        <w:t xml:space="preserve">, este último procederá a extender la constancia de cumplimiento de las obligaciones contractuales para que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de inicio a los trámites para la cancelación de la garantía de cumplimiento prevista en esta cláusula.</w:t>
      </w:r>
    </w:p>
    <w:p w:rsidR="00850A6A" w:rsidRPr="00710604" w:rsidRDefault="00850A6A" w:rsidP="00850A6A">
      <w:pPr>
        <w:tabs>
          <w:tab w:val="left" w:pos="8080"/>
        </w:tabs>
        <w:spacing w:line="360" w:lineRule="auto"/>
        <w:jc w:val="both"/>
        <w:rPr>
          <w:rFonts w:ascii="Calibri" w:hAnsi="Calibri" w:cs="Arial"/>
          <w:lang w:val="es-ES"/>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692C10"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F81B2B">
        <w:rPr>
          <w:rFonts w:ascii="Calibri" w:hAnsi="Calibri" w:cs="Calibri"/>
          <w:b/>
          <w:bCs/>
          <w:sz w:val="20"/>
          <w:szCs w:val="20"/>
        </w:rPr>
        <w:t>LP-919044992-N56-2020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rPr>
          <w:rFonts w:ascii="Calibri" w:hAnsi="Calibri"/>
          <w:lang w:val="es-MX"/>
        </w:rPr>
      </w:pP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Default="002F5444" w:rsidP="002F5444">
      <w:pPr>
        <w:spacing w:line="216" w:lineRule="exact"/>
        <w:jc w:val="both"/>
        <w:rPr>
          <w:rFonts w:ascii="Calibri" w:hAnsi="Calibri" w:cs="Calibri"/>
          <w:sz w:val="14"/>
          <w:szCs w:val="16"/>
          <w:lang w:val="es-MX"/>
        </w:rPr>
      </w:pPr>
    </w:p>
    <w:p w:rsidR="001C1B8F" w:rsidRPr="00174D9C" w:rsidRDefault="001C1B8F"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2F5444" w:rsidRPr="00AA0B61" w:rsidRDefault="002F5444" w:rsidP="002F5444">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w:t>
      </w:r>
      <w:r w:rsidR="00F81B2B">
        <w:rPr>
          <w:rFonts w:ascii="Calibri" w:hAnsi="Calibri"/>
          <w:b/>
          <w:bCs/>
          <w:sz w:val="20"/>
          <w:szCs w:val="20"/>
        </w:rPr>
        <w:t>LP-919044992-N56-2020</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1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8110"/>
        <w:gridCol w:w="709"/>
        <w:gridCol w:w="709"/>
        <w:gridCol w:w="930"/>
      </w:tblGrid>
      <w:tr w:rsidR="00BA09CD" w:rsidRPr="00AA0B61" w:rsidTr="00FF5AFC">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8110"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385897" w:rsidRPr="00AA0B61" w:rsidTr="00FF5AFC">
        <w:trPr>
          <w:trHeight w:val="64"/>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1</w:t>
            </w:r>
          </w:p>
        </w:tc>
        <w:tc>
          <w:tcPr>
            <w:tcW w:w="8110" w:type="dxa"/>
          </w:tcPr>
          <w:p w:rsidR="00385897" w:rsidRPr="00385897" w:rsidRDefault="00385897" w:rsidP="00385897">
            <w:pPr>
              <w:tabs>
                <w:tab w:val="left" w:pos="1418"/>
              </w:tabs>
              <w:jc w:val="both"/>
              <w:rPr>
                <w:bCs/>
                <w:sz w:val="14"/>
                <w:szCs w:val="14"/>
              </w:rPr>
            </w:pPr>
            <w:r w:rsidRPr="00385897">
              <w:rPr>
                <w:rFonts w:asciiTheme="minorHAnsi" w:hAnsiTheme="minorHAnsi" w:cs="Arial"/>
                <w:b/>
                <w:sz w:val="14"/>
                <w:szCs w:val="14"/>
              </w:rPr>
              <w:t>ANEXO 13.</w:t>
            </w:r>
            <w:r w:rsidRPr="00385897">
              <w:rPr>
                <w:rFonts w:asciiTheme="minorHAnsi" w:hAnsiTheme="minorHAnsi" w:cs="Arial"/>
                <w:sz w:val="14"/>
                <w:szCs w:val="14"/>
              </w:rPr>
              <w:t xml:space="preserve"> Cédula de entrega de documentos.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FF5AFC">
        <w:trPr>
          <w:trHeight w:val="102"/>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2</w:t>
            </w:r>
          </w:p>
        </w:tc>
        <w:tc>
          <w:tcPr>
            <w:tcW w:w="8110" w:type="dxa"/>
          </w:tcPr>
          <w:p w:rsidR="00385897" w:rsidRPr="00385897" w:rsidRDefault="00385897" w:rsidP="00385897">
            <w:pPr>
              <w:tabs>
                <w:tab w:val="left" w:pos="1418"/>
              </w:tabs>
              <w:jc w:val="both"/>
              <w:rPr>
                <w:bCs/>
                <w:sz w:val="14"/>
                <w:szCs w:val="14"/>
              </w:rPr>
            </w:pPr>
            <w:r w:rsidRPr="00385897">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FF5AFC">
        <w:trPr>
          <w:trHeight w:val="102"/>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3</w:t>
            </w:r>
          </w:p>
        </w:tc>
        <w:tc>
          <w:tcPr>
            <w:tcW w:w="8110" w:type="dxa"/>
          </w:tcPr>
          <w:p w:rsidR="00385897" w:rsidRPr="00385897" w:rsidRDefault="00385897" w:rsidP="00103482">
            <w:pPr>
              <w:tabs>
                <w:tab w:val="left" w:pos="1418"/>
              </w:tabs>
              <w:jc w:val="both"/>
              <w:rPr>
                <w:bCs/>
                <w:sz w:val="14"/>
                <w:szCs w:val="14"/>
              </w:rPr>
            </w:pPr>
            <w:r w:rsidRPr="00385897">
              <w:rPr>
                <w:rFonts w:asciiTheme="minorHAnsi" w:hAnsiTheme="minorHAnsi"/>
                <w:sz w:val="14"/>
                <w:szCs w:val="14"/>
              </w:rPr>
              <w:t>Currículum de la empresa como proveedor de medicamento,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medicamentos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FF5AFC">
        <w:trPr>
          <w:trHeight w:val="102"/>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4</w:t>
            </w:r>
          </w:p>
        </w:tc>
        <w:tc>
          <w:tcPr>
            <w:tcW w:w="8110" w:type="dxa"/>
          </w:tcPr>
          <w:p w:rsidR="00385897" w:rsidRPr="00385897" w:rsidRDefault="00385897" w:rsidP="00385897">
            <w:pPr>
              <w:pStyle w:val="Prrafodelista4"/>
              <w:tabs>
                <w:tab w:val="left" w:pos="1134"/>
              </w:tabs>
              <w:ind w:left="0"/>
              <w:jc w:val="both"/>
              <w:rPr>
                <w:rFonts w:ascii="Calibri" w:hAnsi="Calibri"/>
                <w:sz w:val="14"/>
                <w:szCs w:val="14"/>
              </w:rPr>
            </w:pPr>
            <w:r w:rsidRPr="00385897">
              <w:rPr>
                <w:rFonts w:ascii="Calibri" w:hAnsi="Calibri" w:cs="Calibri"/>
                <w:bCs/>
                <w:sz w:val="14"/>
                <w:szCs w:val="14"/>
              </w:rPr>
              <w:t>Currículum del personal profesionista que prestará el servicio como Qu</w:t>
            </w:r>
            <w:r>
              <w:rPr>
                <w:rFonts w:ascii="Calibri" w:hAnsi="Calibri" w:cs="Calibri"/>
                <w:bCs/>
                <w:sz w:val="14"/>
                <w:szCs w:val="14"/>
              </w:rPr>
              <w:t>ímico Farmacéutico Biólogo o Qu</w:t>
            </w:r>
            <w:r w:rsidRPr="00385897">
              <w:rPr>
                <w:rFonts w:ascii="Calibri" w:hAnsi="Calibri" w:cs="Calibri"/>
                <w:bCs/>
                <w:sz w:val="14"/>
                <w:szCs w:val="14"/>
              </w:rPr>
              <w:t xml:space="preserve">ímico Farmacéutico Biotecnólogo, con experiencia demostrable en la prestación del servicio solicitado para atender las necesidades de la Convocante, incluyendo copia de título y de cédula profesional.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FF5AFC">
        <w:trPr>
          <w:trHeight w:val="169"/>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5</w:t>
            </w:r>
          </w:p>
        </w:tc>
        <w:tc>
          <w:tcPr>
            <w:tcW w:w="8110" w:type="dxa"/>
          </w:tcPr>
          <w:p w:rsidR="00385897" w:rsidRPr="00385897" w:rsidRDefault="00385897" w:rsidP="00385897">
            <w:pPr>
              <w:tabs>
                <w:tab w:val="left" w:pos="1134"/>
              </w:tabs>
              <w:jc w:val="both"/>
              <w:rPr>
                <w:color w:val="000000"/>
                <w:sz w:val="14"/>
                <w:szCs w:val="14"/>
              </w:rPr>
            </w:pPr>
            <w:r w:rsidRPr="00385897">
              <w:rPr>
                <w:rFonts w:asciiTheme="minorHAnsi" w:hAnsiTheme="minorHAnsi"/>
                <w:b/>
                <w:sz w:val="14"/>
                <w:szCs w:val="14"/>
              </w:rPr>
              <w:t>ANEXO 2</w:t>
            </w:r>
            <w:r w:rsidRPr="00385897">
              <w:rPr>
                <w:rFonts w:asciiTheme="minorHAnsi" w:hAnsiTheme="minorHAnsi"/>
                <w:sz w:val="14"/>
                <w:szCs w:val="14"/>
              </w:rPr>
              <w:t>. Propuesta Técnica conforme al formato del anexo 2 de las presentes bases.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FF5AFC">
        <w:trPr>
          <w:trHeight w:val="81"/>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6</w:t>
            </w:r>
          </w:p>
        </w:tc>
        <w:tc>
          <w:tcPr>
            <w:tcW w:w="8110" w:type="dxa"/>
          </w:tcPr>
          <w:p w:rsidR="00385897" w:rsidRPr="00385897" w:rsidRDefault="00385897" w:rsidP="00385897">
            <w:pPr>
              <w:tabs>
                <w:tab w:val="left" w:pos="1134"/>
              </w:tabs>
              <w:jc w:val="both"/>
              <w:rPr>
                <w:color w:val="000000"/>
                <w:sz w:val="14"/>
                <w:szCs w:val="14"/>
              </w:rPr>
            </w:pPr>
            <w:r w:rsidRPr="00385897">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FF5AFC">
        <w:trPr>
          <w:trHeight w:val="218"/>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7</w:t>
            </w:r>
          </w:p>
        </w:tc>
        <w:tc>
          <w:tcPr>
            <w:tcW w:w="8110" w:type="dxa"/>
          </w:tcPr>
          <w:p w:rsidR="00385897" w:rsidRPr="00385897" w:rsidRDefault="00385897" w:rsidP="00385897">
            <w:pPr>
              <w:tabs>
                <w:tab w:val="left" w:pos="1134"/>
              </w:tabs>
              <w:jc w:val="both"/>
              <w:rPr>
                <w:rFonts w:cstheme="minorHAnsi"/>
                <w:bCs/>
                <w:sz w:val="14"/>
                <w:szCs w:val="14"/>
              </w:rPr>
            </w:pPr>
            <w:r w:rsidRPr="00385897">
              <w:rPr>
                <w:rFonts w:asciiTheme="minorHAnsi" w:hAnsiTheme="minorHAnsi" w:cstheme="minorHAnsi"/>
                <w:bCs/>
                <w:sz w:val="14"/>
                <w:szCs w:val="14"/>
              </w:rPr>
              <w:t>Carta de manifiesto bajo protesta de decir verdad,</w:t>
            </w:r>
            <w:r w:rsidRPr="00385897">
              <w:rPr>
                <w:rFonts w:asciiTheme="minorHAnsi" w:hAnsiTheme="minorHAnsi" w:cstheme="minorHAnsi"/>
                <w:bCs/>
                <w:color w:val="000000"/>
                <w:sz w:val="14"/>
                <w:szCs w:val="14"/>
              </w:rPr>
              <w:t xml:space="preserve"> que el servicio, bienes y productos</w:t>
            </w:r>
            <w:r w:rsidRPr="00385897">
              <w:rPr>
                <w:rFonts w:asciiTheme="minorHAnsi" w:hAnsiTheme="minorHAnsi" w:cstheme="minorHAnsi"/>
                <w:bCs/>
                <w:sz w:val="14"/>
                <w:szCs w:val="14"/>
              </w:rPr>
              <w:t xml:space="preserve"> que ofertan, cumplen y reúnen todos los requisitos de la legislación sanitaria vigente.</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FF5AFC">
        <w:trPr>
          <w:trHeight w:val="169"/>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8</w:t>
            </w:r>
          </w:p>
        </w:tc>
        <w:tc>
          <w:tcPr>
            <w:tcW w:w="8110" w:type="dxa"/>
          </w:tcPr>
          <w:p w:rsidR="00385897" w:rsidRPr="00385897" w:rsidRDefault="00385897" w:rsidP="00385897">
            <w:pPr>
              <w:tabs>
                <w:tab w:val="left" w:pos="1134"/>
              </w:tabs>
              <w:jc w:val="both"/>
              <w:rPr>
                <w:rFonts w:cstheme="minorHAnsi"/>
                <w:bCs/>
                <w:sz w:val="14"/>
                <w:szCs w:val="14"/>
              </w:rPr>
            </w:pPr>
            <w:r w:rsidRPr="00385897">
              <w:rPr>
                <w:rFonts w:asciiTheme="minorHAnsi" w:hAnsiTheme="minorHAnsi" w:cstheme="minorHAnsi"/>
                <w:sz w:val="14"/>
                <w:szCs w:val="14"/>
              </w:rPr>
              <w:t>Escrito en el cual garanticen que se comprometen a atender las solicitudes de urgencia de medicamento las 24 horas del día, por lo que además deberán detallar el (los) nombre (s) y teléfono (s) del personal que atenderá dichas solicitudes.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FF5AFC">
        <w:trPr>
          <w:trHeight w:val="165"/>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9</w:t>
            </w:r>
          </w:p>
        </w:tc>
        <w:tc>
          <w:tcPr>
            <w:tcW w:w="8110" w:type="dxa"/>
          </w:tcPr>
          <w:p w:rsidR="00385897" w:rsidRPr="00385897" w:rsidRDefault="00385897" w:rsidP="00103482">
            <w:pPr>
              <w:tabs>
                <w:tab w:val="left" w:pos="1134"/>
              </w:tabs>
              <w:jc w:val="both"/>
              <w:rPr>
                <w:rFonts w:cstheme="minorHAnsi"/>
                <w:color w:val="000000"/>
                <w:sz w:val="14"/>
                <w:szCs w:val="14"/>
              </w:rPr>
            </w:pPr>
            <w:r w:rsidRPr="00385897">
              <w:rPr>
                <w:rFonts w:asciiTheme="minorHAnsi" w:hAnsiTheme="minorHAnsi" w:cstheme="minorHAnsi"/>
                <w:color w:val="000000"/>
                <w:sz w:val="14"/>
                <w:szCs w:val="14"/>
              </w:rPr>
              <w:t>Carta de apoyo del laboratorio fabricante o distribuidor mayorista, de todos los medicamentos que se solicitan en el anexo 1A de estas bases en la cual describan las partidas, marcas y cantidades ofertadas.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FF5AFC">
        <w:trPr>
          <w:trHeight w:val="70"/>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10</w:t>
            </w:r>
          </w:p>
        </w:tc>
        <w:tc>
          <w:tcPr>
            <w:tcW w:w="8110" w:type="dxa"/>
          </w:tcPr>
          <w:p w:rsidR="00385897" w:rsidRPr="00385897" w:rsidRDefault="00385897" w:rsidP="00103482">
            <w:pPr>
              <w:tabs>
                <w:tab w:val="left" w:pos="851"/>
                <w:tab w:val="left" w:pos="1134"/>
                <w:tab w:val="right" w:pos="1276"/>
              </w:tabs>
              <w:jc w:val="both"/>
              <w:rPr>
                <w:rFonts w:cstheme="minorHAnsi"/>
                <w:sz w:val="14"/>
                <w:szCs w:val="14"/>
              </w:rPr>
            </w:pPr>
            <w:r w:rsidRPr="00385897">
              <w:rPr>
                <w:rFonts w:asciiTheme="minorHAnsi" w:hAnsiTheme="minorHAnsi" w:cstheme="minorHAnsi"/>
                <w:color w:val="000000"/>
                <w:sz w:val="14"/>
                <w:szCs w:val="14"/>
              </w:rPr>
              <w:t xml:space="preserve">Escrito de manifestación de que el período de caducidad de los medicamentos ofertados </w:t>
            </w:r>
            <w:r w:rsidRPr="00385897">
              <w:rPr>
                <w:rFonts w:asciiTheme="minorHAnsi" w:hAnsiTheme="minorHAnsi" w:cstheme="minorHAnsi"/>
                <w:sz w:val="14"/>
                <w:szCs w:val="14"/>
              </w:rPr>
              <w:t>será de 1-un año, como mínimo, contado a partir de la recepción en la Unidad Aplicativa de la Convocante, así mismo, se compromete cambiar los insumos que por algún motivo no fueren consumidos, tres meses antes de su caducidad de acuerdo a los lotes entregados en sus facturas.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FF5AFC">
        <w:trPr>
          <w:trHeight w:val="169"/>
          <w:jc w:val="center"/>
        </w:trPr>
        <w:tc>
          <w:tcPr>
            <w:tcW w:w="674" w:type="dxa"/>
            <w:vAlign w:val="center"/>
          </w:tcPr>
          <w:p w:rsidR="00385897" w:rsidRPr="002F46FE" w:rsidRDefault="00217232" w:rsidP="003632F9">
            <w:pPr>
              <w:pStyle w:val="Default"/>
              <w:jc w:val="center"/>
              <w:rPr>
                <w:rFonts w:ascii="Calibri" w:hAnsi="Calibri"/>
                <w:b/>
                <w:sz w:val="16"/>
                <w:szCs w:val="16"/>
              </w:rPr>
            </w:pPr>
            <w:r>
              <w:rPr>
                <w:rFonts w:ascii="Calibri" w:hAnsi="Calibri"/>
                <w:b/>
                <w:sz w:val="16"/>
                <w:szCs w:val="16"/>
              </w:rPr>
              <w:t>11</w:t>
            </w:r>
          </w:p>
        </w:tc>
        <w:tc>
          <w:tcPr>
            <w:tcW w:w="8110" w:type="dxa"/>
          </w:tcPr>
          <w:p w:rsidR="00385897" w:rsidRPr="00385897" w:rsidRDefault="00385897" w:rsidP="00385897">
            <w:pPr>
              <w:tabs>
                <w:tab w:val="right" w:pos="1276"/>
              </w:tabs>
              <w:jc w:val="both"/>
              <w:rPr>
                <w:rFonts w:cstheme="minorHAnsi"/>
                <w:sz w:val="14"/>
                <w:szCs w:val="14"/>
              </w:rPr>
            </w:pPr>
            <w:r w:rsidRPr="00385897">
              <w:rPr>
                <w:rFonts w:asciiTheme="minorHAnsi" w:hAnsiTheme="minorHAnsi" w:cstheme="minorHAnsi"/>
                <w:sz w:val="14"/>
                <w:szCs w:val="14"/>
              </w:rPr>
              <w:t>Alta de Hacienda que demuestre que cuenta con Almacén y Farmacia dentro del área metropolitana de la Ciudad de Monterrey, Nuevo León, para atender las peticiones de urgencia las 24 horas del día; asimismo presentará Licencia Sanitaria y Aviso de Funcionamiento a nombre del licitante expedida por la Secretaría de Salud con autorización para comercialización al por mayor de productos químicos farmacéuticos y que incluya</w:t>
            </w:r>
            <w:r w:rsidR="007A6AF8">
              <w:rPr>
                <w:rFonts w:asciiTheme="minorHAnsi" w:hAnsiTheme="minorHAnsi" w:cstheme="minorHAnsi"/>
                <w:sz w:val="14"/>
                <w:szCs w:val="14"/>
              </w:rPr>
              <w:t>, para medicamento,</w:t>
            </w:r>
            <w:r w:rsidRPr="00385897">
              <w:rPr>
                <w:rFonts w:asciiTheme="minorHAnsi" w:hAnsiTheme="minorHAnsi" w:cstheme="minorHAnsi"/>
                <w:sz w:val="14"/>
                <w:szCs w:val="14"/>
              </w:rPr>
              <w:t xml:space="preserve"> dentro de sus líneas de distribución autorizada la de psicotrópicos (Grupo I, II y III) y estupefacientes.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FF5AFC">
        <w:trPr>
          <w:trHeight w:val="60"/>
          <w:jc w:val="center"/>
        </w:trPr>
        <w:tc>
          <w:tcPr>
            <w:tcW w:w="674" w:type="dxa"/>
            <w:vAlign w:val="center"/>
          </w:tcPr>
          <w:p w:rsidR="00385897" w:rsidRPr="002F46FE" w:rsidRDefault="00217232" w:rsidP="003632F9">
            <w:pPr>
              <w:pStyle w:val="Default"/>
              <w:jc w:val="center"/>
              <w:rPr>
                <w:rFonts w:ascii="Calibri" w:hAnsi="Calibri"/>
                <w:b/>
                <w:sz w:val="16"/>
                <w:szCs w:val="16"/>
              </w:rPr>
            </w:pPr>
            <w:r>
              <w:rPr>
                <w:rFonts w:ascii="Calibri" w:hAnsi="Calibri"/>
                <w:b/>
                <w:sz w:val="16"/>
                <w:szCs w:val="16"/>
              </w:rPr>
              <w:t>12</w:t>
            </w:r>
          </w:p>
        </w:tc>
        <w:tc>
          <w:tcPr>
            <w:tcW w:w="8110" w:type="dxa"/>
          </w:tcPr>
          <w:p w:rsidR="00385897" w:rsidRPr="00385897" w:rsidRDefault="00385897" w:rsidP="00103482">
            <w:pPr>
              <w:tabs>
                <w:tab w:val="right" w:pos="1276"/>
              </w:tabs>
              <w:jc w:val="both"/>
              <w:rPr>
                <w:rFonts w:cstheme="minorHAnsi"/>
                <w:sz w:val="14"/>
                <w:szCs w:val="14"/>
              </w:rPr>
            </w:pPr>
            <w:r w:rsidRPr="00385897">
              <w:rPr>
                <w:rFonts w:asciiTheme="minorHAnsi" w:hAnsiTheme="minorHAnsi"/>
                <w:bCs/>
                <w:color w:val="000000"/>
                <w:sz w:val="14"/>
                <w:szCs w:val="14"/>
              </w:rPr>
              <w:t>Carta bajo protesta de decir verdad que cuentan con la capacidad para</w:t>
            </w:r>
            <w:r w:rsidRPr="00385897">
              <w:rPr>
                <w:rFonts w:asciiTheme="minorHAnsi" w:hAnsiTheme="minorHAnsi"/>
                <w:bCs/>
                <w:sz w:val="14"/>
                <w:szCs w:val="14"/>
              </w:rPr>
              <w:t xml:space="preserve"> la distribución del medicamento necesaria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FF5AFC">
        <w:trPr>
          <w:trHeight w:val="60"/>
          <w:jc w:val="center"/>
        </w:trPr>
        <w:tc>
          <w:tcPr>
            <w:tcW w:w="674" w:type="dxa"/>
            <w:vAlign w:val="center"/>
          </w:tcPr>
          <w:p w:rsidR="00385897" w:rsidRPr="002F46FE" w:rsidRDefault="00217232" w:rsidP="003632F9">
            <w:pPr>
              <w:pStyle w:val="Default"/>
              <w:jc w:val="center"/>
              <w:rPr>
                <w:rFonts w:ascii="Calibri" w:hAnsi="Calibri"/>
                <w:b/>
                <w:sz w:val="16"/>
                <w:szCs w:val="16"/>
              </w:rPr>
            </w:pPr>
            <w:r>
              <w:rPr>
                <w:rFonts w:ascii="Calibri" w:hAnsi="Calibri"/>
                <w:b/>
                <w:sz w:val="16"/>
                <w:szCs w:val="16"/>
              </w:rPr>
              <w:t>13</w:t>
            </w:r>
          </w:p>
        </w:tc>
        <w:tc>
          <w:tcPr>
            <w:tcW w:w="8110" w:type="dxa"/>
          </w:tcPr>
          <w:p w:rsidR="00385897" w:rsidRPr="002C49C5" w:rsidRDefault="00D266A3" w:rsidP="00D266A3">
            <w:pPr>
              <w:tabs>
                <w:tab w:val="left" w:pos="1134"/>
              </w:tabs>
              <w:ind w:right="49"/>
              <w:jc w:val="both"/>
              <w:rPr>
                <w:rFonts w:asciiTheme="minorHAnsi" w:hAnsiTheme="minorHAnsi"/>
                <w:bCs/>
                <w:sz w:val="14"/>
                <w:szCs w:val="14"/>
              </w:rPr>
            </w:pPr>
            <w:r w:rsidRPr="00D266A3">
              <w:rPr>
                <w:rFonts w:asciiTheme="minorHAnsi" w:hAnsiTheme="minorHAnsi"/>
                <w:bCs/>
                <w:sz w:val="14"/>
                <w:szCs w:val="14"/>
              </w:rPr>
              <w:t>Carta compromiso, bajo protesta de decir verdad, de que en caso de resultar adjudicado presentará, previo a la firma del contrato copia simple completa (anverso y reverso) y legible del registro sanitario del 100% de los Medicamentos ofertados en el cual se mencione el nombre del fabricante y la descripción técnica de los medicamentos ofertados, referenciando el número de renglón y clave</w:t>
            </w:r>
            <w:r>
              <w:rPr>
                <w:rFonts w:asciiTheme="minorHAnsi" w:hAnsiTheme="minorHAnsi"/>
                <w:bCs/>
                <w:sz w:val="14"/>
                <w:szCs w:val="14"/>
              </w:rPr>
              <w:t>.</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FF5AFC">
        <w:trPr>
          <w:trHeight w:val="60"/>
          <w:jc w:val="center"/>
        </w:trPr>
        <w:tc>
          <w:tcPr>
            <w:tcW w:w="674" w:type="dxa"/>
            <w:vAlign w:val="center"/>
          </w:tcPr>
          <w:p w:rsidR="00385897" w:rsidRPr="00AA0B61" w:rsidRDefault="00217232" w:rsidP="003632F9">
            <w:pPr>
              <w:pStyle w:val="Default"/>
              <w:jc w:val="center"/>
              <w:rPr>
                <w:rFonts w:ascii="Calibri" w:hAnsi="Calibri"/>
                <w:b/>
                <w:sz w:val="16"/>
                <w:szCs w:val="16"/>
              </w:rPr>
            </w:pPr>
            <w:r>
              <w:rPr>
                <w:rFonts w:ascii="Calibri" w:hAnsi="Calibri"/>
                <w:b/>
                <w:sz w:val="16"/>
                <w:szCs w:val="16"/>
              </w:rPr>
              <w:t>14</w:t>
            </w:r>
          </w:p>
        </w:tc>
        <w:tc>
          <w:tcPr>
            <w:tcW w:w="8110" w:type="dxa"/>
          </w:tcPr>
          <w:p w:rsidR="00385897" w:rsidRPr="002C49C5" w:rsidRDefault="00385897" w:rsidP="00103482">
            <w:pPr>
              <w:tabs>
                <w:tab w:val="right" w:pos="1276"/>
              </w:tabs>
              <w:jc w:val="both"/>
              <w:rPr>
                <w:rFonts w:asciiTheme="minorHAnsi" w:hAnsiTheme="minorHAnsi"/>
                <w:bCs/>
                <w:sz w:val="14"/>
                <w:szCs w:val="14"/>
              </w:rPr>
            </w:pPr>
            <w:r w:rsidRPr="002C49C5">
              <w:rPr>
                <w:rFonts w:asciiTheme="minorHAnsi" w:hAnsiTheme="minorHAnsi"/>
                <w:bCs/>
                <w:sz w:val="14"/>
                <w:szCs w:val="14"/>
              </w:rPr>
              <w:t>Carta compromiso de que en caso de resultar adjudicado contará con un plazo máximo de 15 días naturales con lo necesario para iniciar la prestación de los servicios y tendrá disponible el 100% de los renglones, así como el personal que prestara el Servicio Integral de Administración y Abasto de Medicamentos Intrahospitalarios y la prestación del Servicio de Farmacéuticos Clínicos para el Aseguramiento de la Calidad del Tratamiento fármaco terapéutico.</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FF5AFC">
        <w:trPr>
          <w:trHeight w:val="126"/>
          <w:jc w:val="center"/>
        </w:trPr>
        <w:tc>
          <w:tcPr>
            <w:tcW w:w="674" w:type="dxa"/>
            <w:vAlign w:val="center"/>
          </w:tcPr>
          <w:p w:rsidR="00385897" w:rsidRPr="00AA0B61" w:rsidRDefault="00217232" w:rsidP="003632F9">
            <w:pPr>
              <w:pStyle w:val="Default"/>
              <w:jc w:val="center"/>
              <w:rPr>
                <w:rFonts w:ascii="Calibri" w:hAnsi="Calibri"/>
                <w:b/>
                <w:sz w:val="16"/>
                <w:szCs w:val="16"/>
              </w:rPr>
            </w:pPr>
            <w:r>
              <w:rPr>
                <w:rFonts w:ascii="Calibri" w:hAnsi="Calibri"/>
                <w:b/>
                <w:sz w:val="16"/>
                <w:szCs w:val="16"/>
              </w:rPr>
              <w:t>15</w:t>
            </w:r>
          </w:p>
        </w:tc>
        <w:tc>
          <w:tcPr>
            <w:tcW w:w="8110" w:type="dxa"/>
          </w:tcPr>
          <w:p w:rsidR="00385897" w:rsidRPr="00385897" w:rsidRDefault="00385897" w:rsidP="00103482">
            <w:pPr>
              <w:tabs>
                <w:tab w:val="right" w:pos="1276"/>
              </w:tabs>
              <w:jc w:val="both"/>
              <w:rPr>
                <w:rFonts w:cstheme="minorHAnsi"/>
                <w:sz w:val="14"/>
                <w:szCs w:val="14"/>
              </w:rPr>
            </w:pPr>
            <w:r w:rsidRPr="00385897">
              <w:rPr>
                <w:rFonts w:asciiTheme="minorHAnsi" w:hAnsiTheme="minorHAnsi"/>
                <w:bCs/>
                <w:sz w:val="14"/>
                <w:szCs w:val="14"/>
              </w:rPr>
              <w:t>Carta de manifiesto bajo protesta de decir verdad</w:t>
            </w:r>
            <w:r w:rsidRPr="00385897">
              <w:rPr>
                <w:rFonts w:asciiTheme="minorHAnsi" w:hAnsiTheme="minorHAnsi"/>
                <w:bCs/>
                <w:color w:val="000000"/>
                <w:sz w:val="14"/>
                <w:szCs w:val="14"/>
              </w:rPr>
              <w:t xml:space="preserve"> que los medicamentos </w:t>
            </w:r>
            <w:r w:rsidRPr="00385897">
              <w:rPr>
                <w:rFonts w:asciiTheme="minorHAnsi" w:hAnsiTheme="minorHAnsi"/>
                <w:bCs/>
                <w:sz w:val="14"/>
                <w:szCs w:val="14"/>
              </w:rPr>
              <w:t>que ofertan cumplen y reúnen todos los requisitos de la legislación sanitaria vigente.</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FF5AFC">
        <w:trPr>
          <w:trHeight w:val="126"/>
          <w:jc w:val="center"/>
        </w:trPr>
        <w:tc>
          <w:tcPr>
            <w:tcW w:w="674" w:type="dxa"/>
            <w:vAlign w:val="center"/>
          </w:tcPr>
          <w:p w:rsidR="00385897" w:rsidRPr="00AA0B61" w:rsidRDefault="00217232" w:rsidP="003632F9">
            <w:pPr>
              <w:pStyle w:val="Default"/>
              <w:jc w:val="center"/>
              <w:rPr>
                <w:rFonts w:ascii="Calibri" w:hAnsi="Calibri"/>
                <w:b/>
                <w:bCs/>
                <w:sz w:val="16"/>
                <w:szCs w:val="16"/>
              </w:rPr>
            </w:pPr>
            <w:r>
              <w:rPr>
                <w:rFonts w:ascii="Calibri" w:hAnsi="Calibri"/>
                <w:b/>
                <w:bCs/>
                <w:sz w:val="16"/>
                <w:szCs w:val="16"/>
              </w:rPr>
              <w:t>16</w:t>
            </w:r>
          </w:p>
        </w:tc>
        <w:tc>
          <w:tcPr>
            <w:tcW w:w="8110" w:type="dxa"/>
          </w:tcPr>
          <w:p w:rsidR="00385897" w:rsidRPr="00385897" w:rsidRDefault="00EA1302" w:rsidP="00103482">
            <w:pPr>
              <w:jc w:val="both"/>
              <w:rPr>
                <w:rFonts w:cstheme="minorHAnsi"/>
                <w:sz w:val="14"/>
                <w:szCs w:val="14"/>
              </w:rPr>
            </w:pPr>
            <w:r>
              <w:rPr>
                <w:rFonts w:asciiTheme="minorHAnsi" w:hAnsiTheme="minorHAnsi" w:cstheme="minorHAnsi"/>
                <w:sz w:val="14"/>
                <w:szCs w:val="14"/>
              </w:rPr>
              <w:t>D</w:t>
            </w:r>
            <w:r w:rsidR="00385897" w:rsidRPr="00385897">
              <w:rPr>
                <w:rFonts w:asciiTheme="minorHAnsi" w:hAnsiTheme="minorHAnsi" w:cstheme="minorHAnsi"/>
                <w:sz w:val="14"/>
                <w:szCs w:val="14"/>
              </w:rPr>
              <w:t>eberá presentar como mínimo cuatro cartas de clientes del sector salud a los que se suministren medicamentos, mediante las cuales estipulen que han prestado buen servicio, mismas que la Convocante se reserva el derecho de verificar dicha información, para su participación en el presente evento.</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EA1302" w:rsidRPr="00AA0B61" w:rsidTr="00FF5AFC">
        <w:trPr>
          <w:trHeight w:val="126"/>
          <w:jc w:val="center"/>
        </w:trPr>
        <w:tc>
          <w:tcPr>
            <w:tcW w:w="674" w:type="dxa"/>
            <w:vAlign w:val="center"/>
          </w:tcPr>
          <w:p w:rsidR="00EA1302" w:rsidRPr="00AA0B61" w:rsidRDefault="00217232" w:rsidP="00EA1302">
            <w:pPr>
              <w:pStyle w:val="Default"/>
              <w:jc w:val="center"/>
              <w:rPr>
                <w:rFonts w:ascii="Calibri" w:hAnsi="Calibri"/>
                <w:b/>
                <w:bCs/>
                <w:sz w:val="16"/>
                <w:szCs w:val="16"/>
              </w:rPr>
            </w:pPr>
            <w:r>
              <w:rPr>
                <w:rFonts w:ascii="Calibri" w:hAnsi="Calibri"/>
                <w:b/>
                <w:bCs/>
                <w:sz w:val="16"/>
                <w:szCs w:val="16"/>
              </w:rPr>
              <w:t>17</w:t>
            </w:r>
          </w:p>
        </w:tc>
        <w:tc>
          <w:tcPr>
            <w:tcW w:w="8110" w:type="dxa"/>
          </w:tcPr>
          <w:p w:rsidR="00EA1302" w:rsidRPr="00385897" w:rsidRDefault="00EA1302" w:rsidP="00EA1302">
            <w:pPr>
              <w:tabs>
                <w:tab w:val="left" w:pos="1134"/>
              </w:tabs>
              <w:jc w:val="both"/>
              <w:rPr>
                <w:rFonts w:cstheme="minorHAnsi"/>
                <w:sz w:val="14"/>
                <w:szCs w:val="14"/>
              </w:rPr>
            </w:pPr>
            <w:r w:rsidRPr="00385897">
              <w:rPr>
                <w:rFonts w:asciiTheme="minorHAnsi" w:hAnsiTheme="minorHAnsi" w:cstheme="minorHAnsi"/>
                <w:sz w:val="14"/>
                <w:szCs w:val="14"/>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FF5AFC">
        <w:trPr>
          <w:trHeight w:val="126"/>
          <w:jc w:val="center"/>
        </w:trPr>
        <w:tc>
          <w:tcPr>
            <w:tcW w:w="674" w:type="dxa"/>
            <w:vAlign w:val="center"/>
          </w:tcPr>
          <w:p w:rsidR="00EA1302" w:rsidRPr="00AA0B61" w:rsidRDefault="00217232" w:rsidP="00EA1302">
            <w:pPr>
              <w:pStyle w:val="Default"/>
              <w:jc w:val="center"/>
              <w:rPr>
                <w:rFonts w:ascii="Calibri" w:hAnsi="Calibri"/>
                <w:b/>
                <w:bCs/>
                <w:sz w:val="16"/>
                <w:szCs w:val="16"/>
              </w:rPr>
            </w:pPr>
            <w:r>
              <w:rPr>
                <w:rFonts w:ascii="Calibri" w:hAnsi="Calibri"/>
                <w:b/>
                <w:bCs/>
                <w:sz w:val="16"/>
                <w:szCs w:val="16"/>
              </w:rPr>
              <w:t>18</w:t>
            </w:r>
          </w:p>
        </w:tc>
        <w:tc>
          <w:tcPr>
            <w:tcW w:w="8110" w:type="dxa"/>
          </w:tcPr>
          <w:p w:rsidR="00EA1302" w:rsidRPr="00385897" w:rsidRDefault="00EA1302" w:rsidP="00EA1302">
            <w:pPr>
              <w:tabs>
                <w:tab w:val="left" w:pos="1134"/>
              </w:tabs>
              <w:jc w:val="both"/>
              <w:rPr>
                <w:rFonts w:cstheme="minorHAnsi"/>
                <w:sz w:val="14"/>
                <w:szCs w:val="14"/>
              </w:rPr>
            </w:pPr>
            <w:r w:rsidRPr="00385897">
              <w:rPr>
                <w:rFonts w:asciiTheme="minorHAnsi" w:hAnsiTheme="minorHAnsi"/>
                <w:sz w:val="14"/>
                <w:szCs w:val="14"/>
              </w:rPr>
              <w:t>Escrito en el cual garanticen su compromiso de cumplir con los horarios del servicio integral de administración, las 24 horas del día, así como atender las peticiones de urgencia por el personal designado a la unidad.</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FF5AFC">
        <w:trPr>
          <w:trHeight w:val="126"/>
          <w:jc w:val="center"/>
        </w:trPr>
        <w:tc>
          <w:tcPr>
            <w:tcW w:w="674" w:type="dxa"/>
            <w:vAlign w:val="center"/>
          </w:tcPr>
          <w:p w:rsidR="00EA1302" w:rsidRPr="00AA0B61" w:rsidRDefault="00217232" w:rsidP="00EA1302">
            <w:pPr>
              <w:pStyle w:val="Default"/>
              <w:jc w:val="center"/>
              <w:rPr>
                <w:rFonts w:ascii="Calibri" w:hAnsi="Calibri"/>
                <w:b/>
                <w:bCs/>
                <w:sz w:val="16"/>
                <w:szCs w:val="16"/>
              </w:rPr>
            </w:pPr>
            <w:r>
              <w:rPr>
                <w:rFonts w:ascii="Calibri" w:hAnsi="Calibri"/>
                <w:b/>
                <w:bCs/>
                <w:sz w:val="16"/>
                <w:szCs w:val="16"/>
              </w:rPr>
              <w:t>19</w:t>
            </w:r>
          </w:p>
        </w:tc>
        <w:tc>
          <w:tcPr>
            <w:tcW w:w="8110" w:type="dxa"/>
          </w:tcPr>
          <w:p w:rsidR="00EA1302" w:rsidRPr="00385897" w:rsidRDefault="00EA1302" w:rsidP="00EA1302">
            <w:pPr>
              <w:tabs>
                <w:tab w:val="left" w:pos="1134"/>
              </w:tabs>
              <w:jc w:val="both"/>
              <w:rPr>
                <w:rFonts w:cstheme="minorHAnsi"/>
                <w:sz w:val="14"/>
                <w:szCs w:val="14"/>
              </w:rPr>
            </w:pPr>
            <w:r w:rsidRPr="00385897">
              <w:rPr>
                <w:rFonts w:asciiTheme="minorHAnsi" w:hAnsiTheme="minorHAnsi"/>
                <w:sz w:val="14"/>
                <w:szCs w:val="14"/>
              </w:rPr>
              <w:t>Licencia Sanitaria y Aviso de Funcionamiento a nombre del participante expedida por la Secretaría de Salud con autorización para comercializar los insumos objeto de la presente licitación dentro del área metropolitana de la ciudad de Monterrey, N. L.</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9E319F" w:rsidRPr="00AA0B61" w:rsidTr="00FF5AFC">
        <w:trPr>
          <w:trHeight w:val="126"/>
          <w:jc w:val="center"/>
        </w:trPr>
        <w:tc>
          <w:tcPr>
            <w:tcW w:w="674" w:type="dxa"/>
            <w:vAlign w:val="center"/>
          </w:tcPr>
          <w:p w:rsidR="009E319F" w:rsidRPr="00217232" w:rsidRDefault="00217232" w:rsidP="009E319F">
            <w:pPr>
              <w:pStyle w:val="Default"/>
              <w:jc w:val="center"/>
              <w:rPr>
                <w:rFonts w:ascii="Calibri" w:hAnsi="Calibri"/>
                <w:b/>
                <w:bCs/>
                <w:sz w:val="16"/>
                <w:szCs w:val="16"/>
              </w:rPr>
            </w:pPr>
            <w:r>
              <w:rPr>
                <w:rFonts w:ascii="Calibri" w:hAnsi="Calibri"/>
                <w:b/>
                <w:bCs/>
                <w:sz w:val="16"/>
                <w:szCs w:val="16"/>
              </w:rPr>
              <w:lastRenderedPageBreak/>
              <w:t>20</w:t>
            </w:r>
          </w:p>
        </w:tc>
        <w:tc>
          <w:tcPr>
            <w:tcW w:w="8110" w:type="dxa"/>
          </w:tcPr>
          <w:p w:rsidR="009E319F" w:rsidRPr="00217232" w:rsidRDefault="009E319F" w:rsidP="009E319F">
            <w:pPr>
              <w:tabs>
                <w:tab w:val="left" w:pos="993"/>
              </w:tabs>
              <w:jc w:val="both"/>
              <w:rPr>
                <w:sz w:val="14"/>
                <w:szCs w:val="14"/>
              </w:rPr>
            </w:pPr>
            <w:r w:rsidRPr="00217232">
              <w:rPr>
                <w:rFonts w:asciiTheme="minorHAnsi" w:hAnsiTheme="minorHAnsi"/>
                <w:sz w:val="14"/>
                <w:szCs w:val="14"/>
              </w:rPr>
              <w:t>Manual de Procedimientos. A) Manual de Organización de la Empresa. B) Manual de Procedimientos de la empresa. C) Manual de Calidad certificado por organismo autorizado</w:t>
            </w:r>
            <w:r w:rsidR="00217232" w:rsidRPr="00217232">
              <w:rPr>
                <w:rFonts w:asciiTheme="minorHAnsi" w:hAnsiTheme="minorHAnsi"/>
                <w:sz w:val="14"/>
                <w:szCs w:val="14"/>
              </w:rPr>
              <w:t xml:space="preserve"> o Certificado ISO 9001:2015</w:t>
            </w:r>
            <w:r w:rsidRPr="00217232">
              <w:rPr>
                <w:rFonts w:asciiTheme="minorHAnsi" w:hAnsiTheme="minorHAnsi"/>
                <w:sz w:val="14"/>
                <w:szCs w:val="14"/>
              </w:rPr>
              <w:t>.</w:t>
            </w:r>
          </w:p>
        </w:tc>
        <w:tc>
          <w:tcPr>
            <w:tcW w:w="709" w:type="dxa"/>
            <w:vAlign w:val="center"/>
          </w:tcPr>
          <w:p w:rsidR="009E319F" w:rsidRPr="00217232" w:rsidRDefault="009E319F" w:rsidP="009E319F">
            <w:pPr>
              <w:pStyle w:val="Default"/>
              <w:jc w:val="center"/>
              <w:rPr>
                <w:rFonts w:ascii="Calibri" w:hAnsi="Calibri"/>
                <w:sz w:val="16"/>
                <w:szCs w:val="16"/>
              </w:rPr>
            </w:pPr>
            <w:r w:rsidRPr="00217232">
              <w:rPr>
                <w:rFonts w:ascii="Calibri" w:hAnsi="Calibri"/>
                <w:sz w:val="16"/>
                <w:szCs w:val="16"/>
              </w:rPr>
              <w:t>Si ( )</w:t>
            </w:r>
          </w:p>
        </w:tc>
        <w:tc>
          <w:tcPr>
            <w:tcW w:w="709" w:type="dxa"/>
            <w:vAlign w:val="center"/>
          </w:tcPr>
          <w:p w:rsidR="009E319F" w:rsidRPr="00AA0B61" w:rsidRDefault="009E319F" w:rsidP="009E319F">
            <w:pPr>
              <w:pStyle w:val="Default"/>
              <w:jc w:val="center"/>
              <w:rPr>
                <w:rFonts w:ascii="Calibri" w:hAnsi="Calibri"/>
                <w:sz w:val="16"/>
                <w:szCs w:val="16"/>
              </w:rPr>
            </w:pPr>
            <w:r w:rsidRPr="00217232">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r w:rsidR="009E319F" w:rsidRPr="00AA0B61" w:rsidTr="00FF5AFC">
        <w:trPr>
          <w:trHeight w:val="126"/>
          <w:jc w:val="center"/>
        </w:trPr>
        <w:tc>
          <w:tcPr>
            <w:tcW w:w="674" w:type="dxa"/>
            <w:vAlign w:val="center"/>
          </w:tcPr>
          <w:p w:rsidR="009E319F" w:rsidRDefault="00217232" w:rsidP="009E319F">
            <w:pPr>
              <w:pStyle w:val="Default"/>
              <w:jc w:val="center"/>
              <w:rPr>
                <w:rFonts w:ascii="Calibri" w:hAnsi="Calibri"/>
                <w:b/>
                <w:bCs/>
                <w:sz w:val="16"/>
                <w:szCs w:val="16"/>
              </w:rPr>
            </w:pPr>
            <w:r>
              <w:rPr>
                <w:rFonts w:ascii="Calibri" w:hAnsi="Calibri"/>
                <w:b/>
                <w:bCs/>
                <w:sz w:val="16"/>
                <w:szCs w:val="16"/>
              </w:rPr>
              <w:t>21</w:t>
            </w:r>
          </w:p>
        </w:tc>
        <w:tc>
          <w:tcPr>
            <w:tcW w:w="8110" w:type="dxa"/>
          </w:tcPr>
          <w:p w:rsidR="009E319F" w:rsidRPr="00385897" w:rsidRDefault="009E319F" w:rsidP="009E319F">
            <w:pPr>
              <w:tabs>
                <w:tab w:val="left" w:pos="993"/>
              </w:tabs>
              <w:jc w:val="both"/>
              <w:rPr>
                <w:sz w:val="14"/>
                <w:szCs w:val="14"/>
              </w:rPr>
            </w:pPr>
            <w:r w:rsidRPr="00385897">
              <w:rPr>
                <w:rFonts w:asciiTheme="minorHAnsi" w:hAnsiTheme="minorHAnsi"/>
                <w:bCs/>
                <w:sz w:val="14"/>
                <w:szCs w:val="14"/>
              </w:rPr>
              <w:t xml:space="preserve">Cd o USB que contenga el total de los documentos incluidos en el sobre técnico en formato pdf, word o excel.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r w:rsidR="009E319F" w:rsidRPr="00AA0B61" w:rsidTr="00FF5AFC">
        <w:trPr>
          <w:trHeight w:val="126"/>
          <w:jc w:val="center"/>
        </w:trPr>
        <w:tc>
          <w:tcPr>
            <w:tcW w:w="674" w:type="dxa"/>
            <w:vAlign w:val="center"/>
          </w:tcPr>
          <w:p w:rsidR="009E319F" w:rsidRDefault="00217232" w:rsidP="009E319F">
            <w:pPr>
              <w:pStyle w:val="Default"/>
              <w:jc w:val="center"/>
              <w:rPr>
                <w:rFonts w:ascii="Calibri" w:hAnsi="Calibri"/>
                <w:b/>
                <w:bCs/>
                <w:sz w:val="16"/>
                <w:szCs w:val="16"/>
              </w:rPr>
            </w:pPr>
            <w:r>
              <w:rPr>
                <w:rFonts w:ascii="Calibri" w:hAnsi="Calibri"/>
                <w:b/>
                <w:bCs/>
                <w:sz w:val="16"/>
                <w:szCs w:val="16"/>
              </w:rPr>
              <w:t>22</w:t>
            </w:r>
          </w:p>
        </w:tc>
        <w:tc>
          <w:tcPr>
            <w:tcW w:w="8110" w:type="dxa"/>
          </w:tcPr>
          <w:p w:rsidR="009E319F" w:rsidRPr="00385897" w:rsidRDefault="009E319F" w:rsidP="009E319F">
            <w:pPr>
              <w:tabs>
                <w:tab w:val="left" w:pos="1134"/>
              </w:tabs>
              <w:jc w:val="both"/>
              <w:rPr>
                <w:color w:val="000000"/>
                <w:sz w:val="14"/>
                <w:szCs w:val="14"/>
              </w:rPr>
            </w:pPr>
            <w:r w:rsidRPr="00385897">
              <w:rPr>
                <w:rFonts w:asciiTheme="minorHAnsi" w:hAnsiTheme="minorHAnsi"/>
                <w:b/>
                <w:sz w:val="14"/>
                <w:szCs w:val="14"/>
              </w:rPr>
              <w:t>ANEXO 5</w:t>
            </w:r>
            <w:r w:rsidRPr="00385897">
              <w:rPr>
                <w:rFonts w:asciiTheme="minorHAnsi" w:hAnsiTheme="minorHAnsi"/>
                <w:sz w:val="14"/>
                <w:szCs w:val="14"/>
              </w:rPr>
              <w:t xml:space="preserve">. </w:t>
            </w:r>
            <w:r w:rsidRPr="00385897">
              <w:rPr>
                <w:rFonts w:asciiTheme="minorHAnsi" w:hAnsiTheme="minorHAnsi" w:cs="Arial"/>
                <w:sz w:val="14"/>
                <w:szCs w:val="14"/>
              </w:rPr>
              <w:t>Carta de presentación de proposiciones</w:t>
            </w:r>
            <w:r w:rsidRPr="00385897">
              <w:rPr>
                <w:rFonts w:asciiTheme="minorHAnsi" w:hAnsiTheme="minorHAnsi"/>
                <w:color w:val="000000"/>
                <w:sz w:val="14"/>
                <w:szCs w:val="14"/>
              </w:rPr>
              <w:t>.</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r w:rsidR="009E319F" w:rsidRPr="00AA0B61" w:rsidTr="00FF5AFC">
        <w:trPr>
          <w:trHeight w:val="126"/>
          <w:jc w:val="center"/>
        </w:trPr>
        <w:tc>
          <w:tcPr>
            <w:tcW w:w="674" w:type="dxa"/>
            <w:vAlign w:val="center"/>
          </w:tcPr>
          <w:p w:rsidR="009E319F" w:rsidRDefault="00217232" w:rsidP="009E319F">
            <w:pPr>
              <w:pStyle w:val="Default"/>
              <w:jc w:val="center"/>
              <w:rPr>
                <w:rFonts w:ascii="Calibri" w:hAnsi="Calibri"/>
                <w:b/>
                <w:bCs/>
                <w:sz w:val="16"/>
                <w:szCs w:val="16"/>
              </w:rPr>
            </w:pPr>
            <w:r>
              <w:rPr>
                <w:rFonts w:ascii="Calibri" w:hAnsi="Calibri"/>
                <w:b/>
                <w:bCs/>
                <w:sz w:val="16"/>
                <w:szCs w:val="16"/>
              </w:rPr>
              <w:t>23</w:t>
            </w:r>
          </w:p>
        </w:tc>
        <w:tc>
          <w:tcPr>
            <w:tcW w:w="8110" w:type="dxa"/>
          </w:tcPr>
          <w:p w:rsidR="009E319F" w:rsidRPr="00385897" w:rsidRDefault="009E319F" w:rsidP="009E319F">
            <w:pPr>
              <w:tabs>
                <w:tab w:val="left" w:pos="1134"/>
              </w:tabs>
              <w:jc w:val="both"/>
              <w:rPr>
                <w:color w:val="000000"/>
                <w:sz w:val="14"/>
                <w:szCs w:val="14"/>
              </w:rPr>
            </w:pPr>
            <w:r w:rsidRPr="00385897">
              <w:rPr>
                <w:rFonts w:asciiTheme="minorHAnsi" w:hAnsiTheme="minorHAnsi"/>
                <w:b/>
                <w:sz w:val="14"/>
                <w:szCs w:val="14"/>
              </w:rPr>
              <w:t>ANEXO 6</w:t>
            </w:r>
            <w:r w:rsidRPr="00385897">
              <w:rPr>
                <w:rFonts w:asciiTheme="minorHAnsi" w:hAnsiTheme="minorHAnsi"/>
                <w:color w:val="000000"/>
                <w:sz w:val="14"/>
                <w:szCs w:val="14"/>
              </w:rPr>
              <w:t>. Recibo de proposiciones.</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r w:rsidR="009E319F" w:rsidRPr="00AA0B61" w:rsidTr="00FF5AFC">
        <w:trPr>
          <w:trHeight w:val="126"/>
          <w:jc w:val="center"/>
        </w:trPr>
        <w:tc>
          <w:tcPr>
            <w:tcW w:w="674" w:type="dxa"/>
            <w:vAlign w:val="center"/>
          </w:tcPr>
          <w:p w:rsidR="009E319F" w:rsidRDefault="00217232" w:rsidP="009E319F">
            <w:pPr>
              <w:pStyle w:val="Default"/>
              <w:jc w:val="center"/>
              <w:rPr>
                <w:rFonts w:ascii="Calibri" w:hAnsi="Calibri"/>
                <w:b/>
                <w:bCs/>
                <w:sz w:val="16"/>
                <w:szCs w:val="16"/>
              </w:rPr>
            </w:pPr>
            <w:r>
              <w:rPr>
                <w:rFonts w:ascii="Calibri" w:hAnsi="Calibri"/>
                <w:b/>
                <w:bCs/>
                <w:sz w:val="16"/>
                <w:szCs w:val="16"/>
              </w:rPr>
              <w:t>24</w:t>
            </w:r>
          </w:p>
        </w:tc>
        <w:tc>
          <w:tcPr>
            <w:tcW w:w="8110" w:type="dxa"/>
          </w:tcPr>
          <w:p w:rsidR="009E319F" w:rsidRPr="00385897" w:rsidRDefault="009E319F" w:rsidP="00366813">
            <w:pPr>
              <w:tabs>
                <w:tab w:val="left" w:pos="1134"/>
              </w:tabs>
              <w:jc w:val="both"/>
              <w:rPr>
                <w:color w:val="000000"/>
                <w:sz w:val="14"/>
                <w:szCs w:val="14"/>
              </w:rPr>
            </w:pPr>
            <w:r w:rsidRPr="00385897">
              <w:rPr>
                <w:rFonts w:asciiTheme="minorHAnsi" w:hAnsiTheme="minorHAnsi" w:cstheme="minorHAnsi"/>
                <w:b/>
                <w:sz w:val="14"/>
                <w:szCs w:val="14"/>
              </w:rPr>
              <w:t>ANEXO 7</w:t>
            </w:r>
            <w:r w:rsidRPr="00385897">
              <w:rPr>
                <w:rFonts w:asciiTheme="minorHAnsi" w:hAnsiTheme="minorHAnsi" w:cstheme="minorHAnsi"/>
                <w:sz w:val="14"/>
                <w:szCs w:val="14"/>
              </w:rPr>
              <w:t xml:space="preserve">. Declaración de no encontrarse en alguno de los supuestos establecidos en los </w:t>
            </w:r>
            <w:r w:rsidRPr="00385897">
              <w:rPr>
                <w:rFonts w:asciiTheme="minorHAnsi" w:hAnsiTheme="minorHAnsi" w:cstheme="minorHAnsi"/>
                <w:i/>
                <w:sz w:val="14"/>
                <w:szCs w:val="14"/>
              </w:rPr>
              <w:t>Artículos 37 y 95</w:t>
            </w:r>
            <w:r w:rsidR="00366813">
              <w:rPr>
                <w:rFonts w:asciiTheme="minorHAnsi" w:hAnsiTheme="minorHAnsi" w:cstheme="minorHAnsi"/>
                <w:sz w:val="14"/>
                <w:szCs w:val="14"/>
              </w:rPr>
              <w:t xml:space="preserve"> de la Ley </w:t>
            </w:r>
            <w:r w:rsidRPr="00385897">
              <w:rPr>
                <w:rFonts w:asciiTheme="minorHAnsi" w:hAnsiTheme="minorHAnsi" w:cs="Arial"/>
                <w:sz w:val="14"/>
                <w:szCs w:val="14"/>
              </w:rPr>
              <w:t xml:space="preserve">y </w:t>
            </w:r>
            <w:r w:rsidRPr="00385897">
              <w:rPr>
                <w:rFonts w:asciiTheme="minorHAnsi" w:hAnsiTheme="minorHAnsi" w:cs="Arial"/>
                <w:i/>
                <w:sz w:val="14"/>
                <w:szCs w:val="14"/>
              </w:rPr>
              <w:t>Artículo 38</w:t>
            </w:r>
            <w:r w:rsidRPr="00385897">
              <w:rPr>
                <w:rFonts w:asciiTheme="minorHAnsi" w:hAnsiTheme="minorHAnsi" w:cs="Arial"/>
                <w:sz w:val="14"/>
                <w:szCs w:val="14"/>
              </w:rPr>
              <w:t xml:space="preserve"> del Reglamento de la Ley de Adquisiciones, arrendamientos y Contrataciones de Servicios del Estado de Nuevo León</w:t>
            </w:r>
            <w:r w:rsidRPr="00385897">
              <w:rPr>
                <w:rFonts w:asciiTheme="minorHAnsi" w:hAnsiTheme="minorHAnsi" w:cstheme="minorHAnsi"/>
                <w:sz w:val="14"/>
                <w:szCs w:val="14"/>
              </w:rPr>
              <w:t>, Declaración de integridad y Certificado de Determinación Independiente de Propuesta.</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r w:rsidR="009E319F" w:rsidRPr="00AA0B61" w:rsidTr="00FF5AFC">
        <w:trPr>
          <w:trHeight w:val="126"/>
          <w:jc w:val="center"/>
        </w:trPr>
        <w:tc>
          <w:tcPr>
            <w:tcW w:w="674" w:type="dxa"/>
            <w:vAlign w:val="center"/>
          </w:tcPr>
          <w:p w:rsidR="009E319F" w:rsidRDefault="00217232" w:rsidP="009E319F">
            <w:pPr>
              <w:pStyle w:val="Default"/>
              <w:jc w:val="center"/>
              <w:rPr>
                <w:rFonts w:ascii="Calibri" w:hAnsi="Calibri"/>
                <w:b/>
                <w:bCs/>
                <w:sz w:val="16"/>
                <w:szCs w:val="16"/>
              </w:rPr>
            </w:pPr>
            <w:r>
              <w:rPr>
                <w:rFonts w:ascii="Calibri" w:hAnsi="Calibri"/>
                <w:b/>
                <w:bCs/>
                <w:sz w:val="16"/>
                <w:szCs w:val="16"/>
              </w:rPr>
              <w:t>25</w:t>
            </w:r>
          </w:p>
        </w:tc>
        <w:tc>
          <w:tcPr>
            <w:tcW w:w="8110" w:type="dxa"/>
          </w:tcPr>
          <w:p w:rsidR="009E319F" w:rsidRPr="00385897" w:rsidRDefault="009E319F" w:rsidP="00CF4B92">
            <w:pPr>
              <w:tabs>
                <w:tab w:val="left" w:pos="1134"/>
              </w:tabs>
              <w:jc w:val="both"/>
              <w:rPr>
                <w:color w:val="000000"/>
                <w:sz w:val="14"/>
                <w:szCs w:val="14"/>
              </w:rPr>
            </w:pPr>
            <w:r w:rsidRPr="00385897">
              <w:rPr>
                <w:rFonts w:asciiTheme="minorHAnsi" w:hAnsiTheme="minorHAnsi"/>
                <w:b/>
                <w:sz w:val="14"/>
                <w:szCs w:val="14"/>
              </w:rPr>
              <w:t>ANEXO 9</w:t>
            </w:r>
            <w:r w:rsidRPr="00385897">
              <w:rPr>
                <w:rFonts w:asciiTheme="minorHAnsi" w:hAnsiTheme="minorHAnsi"/>
                <w:sz w:val="14"/>
                <w:szCs w:val="14"/>
              </w:rPr>
              <w:t xml:space="preserve">. Escrito en el que manifieste bajo protesta de decir verdad, que es de nacionalidad mexicana y, además manifestará que los </w:t>
            </w:r>
            <w:r w:rsidR="00CF4B92">
              <w:rPr>
                <w:rFonts w:asciiTheme="minorHAnsi" w:hAnsiTheme="minorHAnsi"/>
                <w:sz w:val="14"/>
                <w:szCs w:val="14"/>
              </w:rPr>
              <w:t>medicamentos</w:t>
            </w:r>
            <w:r w:rsidRPr="00385897">
              <w:rPr>
                <w:rFonts w:asciiTheme="minorHAnsi" w:hAnsiTheme="minorHAnsi"/>
                <w:sz w:val="14"/>
                <w:szCs w:val="14"/>
              </w:rPr>
              <w:t xml:space="preserve"> que oferta y entregará en caso de resultar adjudicado, serán producidos en México.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r w:rsidR="009E319F" w:rsidRPr="00AA0B61" w:rsidTr="00FF5AFC">
        <w:trPr>
          <w:trHeight w:val="126"/>
          <w:jc w:val="center"/>
        </w:trPr>
        <w:tc>
          <w:tcPr>
            <w:tcW w:w="674" w:type="dxa"/>
            <w:vAlign w:val="center"/>
          </w:tcPr>
          <w:p w:rsidR="009E319F" w:rsidRDefault="00217232" w:rsidP="009E319F">
            <w:pPr>
              <w:pStyle w:val="Default"/>
              <w:jc w:val="center"/>
              <w:rPr>
                <w:rFonts w:ascii="Calibri" w:hAnsi="Calibri"/>
                <w:b/>
                <w:bCs/>
                <w:sz w:val="16"/>
                <w:szCs w:val="16"/>
              </w:rPr>
            </w:pPr>
            <w:r>
              <w:rPr>
                <w:rFonts w:ascii="Calibri" w:hAnsi="Calibri"/>
                <w:b/>
                <w:bCs/>
                <w:sz w:val="16"/>
                <w:szCs w:val="16"/>
              </w:rPr>
              <w:t>26</w:t>
            </w:r>
          </w:p>
        </w:tc>
        <w:tc>
          <w:tcPr>
            <w:tcW w:w="8110" w:type="dxa"/>
          </w:tcPr>
          <w:p w:rsidR="009E319F" w:rsidRPr="00385897" w:rsidRDefault="009E319F" w:rsidP="009E319F">
            <w:pPr>
              <w:tabs>
                <w:tab w:val="left" w:pos="1134"/>
              </w:tabs>
              <w:jc w:val="both"/>
              <w:rPr>
                <w:color w:val="000000"/>
                <w:sz w:val="14"/>
                <w:szCs w:val="14"/>
              </w:rPr>
            </w:pPr>
            <w:r w:rsidRPr="00385897">
              <w:rPr>
                <w:rFonts w:asciiTheme="minorHAnsi" w:hAnsiTheme="minorHAnsi"/>
                <w:b/>
                <w:sz w:val="14"/>
                <w:szCs w:val="14"/>
              </w:rPr>
              <w:t>ANEXO 11</w:t>
            </w:r>
            <w:r w:rsidRPr="00385897">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r w:rsidR="009E319F" w:rsidRPr="00AA0B61" w:rsidTr="00FF5AFC">
        <w:trPr>
          <w:trHeight w:val="126"/>
          <w:jc w:val="center"/>
        </w:trPr>
        <w:tc>
          <w:tcPr>
            <w:tcW w:w="674" w:type="dxa"/>
            <w:vAlign w:val="center"/>
          </w:tcPr>
          <w:p w:rsidR="009E319F" w:rsidRDefault="00217232" w:rsidP="009E319F">
            <w:pPr>
              <w:pStyle w:val="Default"/>
              <w:jc w:val="center"/>
              <w:rPr>
                <w:rFonts w:ascii="Calibri" w:hAnsi="Calibri"/>
                <w:b/>
                <w:bCs/>
                <w:sz w:val="16"/>
                <w:szCs w:val="16"/>
              </w:rPr>
            </w:pPr>
            <w:r>
              <w:rPr>
                <w:rFonts w:ascii="Calibri" w:hAnsi="Calibri"/>
                <w:b/>
                <w:bCs/>
                <w:sz w:val="16"/>
                <w:szCs w:val="16"/>
              </w:rPr>
              <w:t>27</w:t>
            </w:r>
          </w:p>
        </w:tc>
        <w:tc>
          <w:tcPr>
            <w:tcW w:w="8110" w:type="dxa"/>
          </w:tcPr>
          <w:p w:rsidR="009E319F" w:rsidRPr="00385897" w:rsidRDefault="009E319F" w:rsidP="009E319F">
            <w:pPr>
              <w:tabs>
                <w:tab w:val="left" w:pos="1134"/>
              </w:tabs>
              <w:jc w:val="both"/>
              <w:rPr>
                <w:color w:val="000000"/>
                <w:sz w:val="14"/>
                <w:szCs w:val="14"/>
              </w:rPr>
            </w:pPr>
            <w:r w:rsidRPr="00385897">
              <w:rPr>
                <w:rFonts w:asciiTheme="minorHAnsi" w:hAnsiTheme="minorHAnsi" w:cstheme="minorHAnsi"/>
                <w:b/>
                <w:sz w:val="14"/>
                <w:szCs w:val="14"/>
              </w:rPr>
              <w:t>ANEXO 12</w:t>
            </w:r>
            <w:r w:rsidRPr="00385897">
              <w:rPr>
                <w:rFonts w:asciiTheme="minorHAnsi" w:hAnsiTheme="minorHAnsi" w:cstheme="minorHAnsi"/>
                <w:sz w:val="14"/>
                <w:szCs w:val="14"/>
              </w:rPr>
              <w:t>. Escrito a que hace referencia a la Estratificación de Micro, Pequeña o Mediana empresa.</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r w:rsidR="009E319F" w:rsidRPr="00AA0B61" w:rsidTr="00FF5AFC">
        <w:trPr>
          <w:trHeight w:val="126"/>
          <w:jc w:val="center"/>
        </w:trPr>
        <w:tc>
          <w:tcPr>
            <w:tcW w:w="674" w:type="dxa"/>
            <w:vAlign w:val="center"/>
          </w:tcPr>
          <w:p w:rsidR="009E319F" w:rsidRDefault="00217232" w:rsidP="009E319F">
            <w:pPr>
              <w:pStyle w:val="Default"/>
              <w:jc w:val="center"/>
              <w:rPr>
                <w:rFonts w:ascii="Calibri" w:hAnsi="Calibri"/>
                <w:b/>
                <w:bCs/>
                <w:sz w:val="16"/>
                <w:szCs w:val="16"/>
              </w:rPr>
            </w:pPr>
            <w:r>
              <w:rPr>
                <w:rFonts w:ascii="Calibri" w:hAnsi="Calibri"/>
                <w:b/>
                <w:bCs/>
                <w:sz w:val="16"/>
                <w:szCs w:val="16"/>
              </w:rPr>
              <w:t>28</w:t>
            </w:r>
          </w:p>
        </w:tc>
        <w:tc>
          <w:tcPr>
            <w:tcW w:w="8110" w:type="dxa"/>
          </w:tcPr>
          <w:p w:rsidR="009E319F" w:rsidRPr="00385897" w:rsidRDefault="009E319F" w:rsidP="009E319F">
            <w:pPr>
              <w:tabs>
                <w:tab w:val="left" w:pos="1134"/>
              </w:tabs>
              <w:jc w:val="both"/>
              <w:rPr>
                <w:color w:val="000000"/>
                <w:sz w:val="14"/>
                <w:szCs w:val="14"/>
              </w:rPr>
            </w:pPr>
            <w:r w:rsidRPr="00385897">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r w:rsidR="009E319F" w:rsidRPr="00AA0B61" w:rsidTr="00FF5AFC">
        <w:trPr>
          <w:trHeight w:val="126"/>
          <w:jc w:val="center"/>
        </w:trPr>
        <w:tc>
          <w:tcPr>
            <w:tcW w:w="674" w:type="dxa"/>
            <w:vAlign w:val="center"/>
          </w:tcPr>
          <w:p w:rsidR="009E319F" w:rsidRDefault="00217232" w:rsidP="009E319F">
            <w:pPr>
              <w:pStyle w:val="Default"/>
              <w:jc w:val="center"/>
              <w:rPr>
                <w:rFonts w:ascii="Calibri" w:hAnsi="Calibri"/>
                <w:b/>
                <w:bCs/>
                <w:sz w:val="16"/>
                <w:szCs w:val="16"/>
              </w:rPr>
            </w:pPr>
            <w:r>
              <w:rPr>
                <w:rFonts w:ascii="Calibri" w:hAnsi="Calibri"/>
                <w:b/>
                <w:bCs/>
                <w:sz w:val="16"/>
                <w:szCs w:val="16"/>
              </w:rPr>
              <w:t>29</w:t>
            </w:r>
          </w:p>
        </w:tc>
        <w:tc>
          <w:tcPr>
            <w:tcW w:w="8110" w:type="dxa"/>
          </w:tcPr>
          <w:p w:rsidR="009E319F" w:rsidRPr="00385897" w:rsidRDefault="009E319F" w:rsidP="009E319F">
            <w:pPr>
              <w:tabs>
                <w:tab w:val="left" w:pos="1134"/>
              </w:tabs>
              <w:jc w:val="both"/>
              <w:rPr>
                <w:color w:val="000000"/>
                <w:sz w:val="14"/>
                <w:szCs w:val="14"/>
              </w:rPr>
            </w:pPr>
            <w:r w:rsidRPr="00385897">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r w:rsidR="009E319F" w:rsidRPr="00AA0B61" w:rsidTr="00FF5AFC">
        <w:trPr>
          <w:trHeight w:val="126"/>
          <w:jc w:val="center"/>
        </w:trPr>
        <w:tc>
          <w:tcPr>
            <w:tcW w:w="674" w:type="dxa"/>
            <w:vAlign w:val="center"/>
          </w:tcPr>
          <w:p w:rsidR="009E319F" w:rsidRDefault="00217232" w:rsidP="009E319F">
            <w:pPr>
              <w:pStyle w:val="Default"/>
              <w:jc w:val="center"/>
              <w:rPr>
                <w:rFonts w:ascii="Calibri" w:hAnsi="Calibri"/>
                <w:b/>
                <w:bCs/>
                <w:sz w:val="16"/>
                <w:szCs w:val="16"/>
              </w:rPr>
            </w:pPr>
            <w:r>
              <w:rPr>
                <w:rFonts w:ascii="Calibri" w:hAnsi="Calibri"/>
                <w:b/>
                <w:bCs/>
                <w:sz w:val="16"/>
                <w:szCs w:val="16"/>
              </w:rPr>
              <w:t>30</w:t>
            </w:r>
          </w:p>
        </w:tc>
        <w:tc>
          <w:tcPr>
            <w:tcW w:w="8110" w:type="dxa"/>
          </w:tcPr>
          <w:p w:rsidR="009E319F" w:rsidRPr="00385897" w:rsidRDefault="009E319F" w:rsidP="00366813">
            <w:pPr>
              <w:tabs>
                <w:tab w:val="left" w:pos="1134"/>
              </w:tabs>
              <w:jc w:val="both"/>
              <w:rPr>
                <w:color w:val="000000"/>
                <w:sz w:val="14"/>
                <w:szCs w:val="14"/>
              </w:rPr>
            </w:pPr>
            <w:r w:rsidRPr="00385897">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385897">
              <w:rPr>
                <w:rFonts w:asciiTheme="minorHAnsi" w:hAnsiTheme="minorHAnsi" w:cs="Arial"/>
                <w:i/>
                <w:sz w:val="14"/>
                <w:szCs w:val="14"/>
              </w:rPr>
              <w:t>Artículo 33 Bis</w:t>
            </w:r>
            <w:r w:rsidRPr="00385897">
              <w:rPr>
                <w:rFonts w:asciiTheme="minorHAnsi" w:hAnsiTheme="minorHAnsi" w:cs="Arial"/>
                <w:sz w:val="14"/>
                <w:szCs w:val="14"/>
              </w:rPr>
              <w:t xml:space="preserve"> del Código Fiscal del Estado de Nuevo León, siendo los siguientes: el documento actualizado expedido por el S.A.T., en el que se emita opinión </w:t>
            </w:r>
            <w:r w:rsidR="00366813">
              <w:rPr>
                <w:rFonts w:asciiTheme="minorHAnsi" w:hAnsiTheme="minorHAnsi" w:cs="Arial"/>
                <w:sz w:val="14"/>
                <w:szCs w:val="14"/>
              </w:rPr>
              <w:t xml:space="preserve">positiva y vigente </w:t>
            </w:r>
            <w:r w:rsidRPr="00385897">
              <w:rPr>
                <w:rFonts w:asciiTheme="minorHAnsi" w:hAnsiTheme="minorHAnsi" w:cs="Arial"/>
                <w:sz w:val="14"/>
                <w:szCs w:val="14"/>
              </w:rPr>
              <w:t>sobre el cumplimiento de sus obligaciones fiscales, Comprobante del último pago de: Impuesto sobre Nóminas, Refrendo y/o Tenencia de los vehículos de su propiedad e Impuesto predial del domicilio fiscal del licitante.</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r w:rsidR="009E319F" w:rsidRPr="00AA0B61" w:rsidTr="00FF5AFC">
        <w:trPr>
          <w:trHeight w:val="126"/>
          <w:jc w:val="center"/>
        </w:trPr>
        <w:tc>
          <w:tcPr>
            <w:tcW w:w="674" w:type="dxa"/>
            <w:vAlign w:val="center"/>
          </w:tcPr>
          <w:p w:rsidR="009E319F" w:rsidRDefault="00217232" w:rsidP="009E319F">
            <w:pPr>
              <w:pStyle w:val="Default"/>
              <w:jc w:val="center"/>
              <w:rPr>
                <w:rFonts w:ascii="Calibri" w:hAnsi="Calibri"/>
                <w:b/>
                <w:bCs/>
                <w:sz w:val="16"/>
                <w:szCs w:val="16"/>
              </w:rPr>
            </w:pPr>
            <w:r>
              <w:rPr>
                <w:rFonts w:ascii="Calibri" w:hAnsi="Calibri"/>
                <w:b/>
                <w:bCs/>
                <w:sz w:val="16"/>
                <w:szCs w:val="16"/>
              </w:rPr>
              <w:t>31</w:t>
            </w:r>
          </w:p>
        </w:tc>
        <w:tc>
          <w:tcPr>
            <w:tcW w:w="8110" w:type="dxa"/>
          </w:tcPr>
          <w:p w:rsidR="009E319F" w:rsidRPr="00385897" w:rsidRDefault="009E319F" w:rsidP="009E319F">
            <w:pPr>
              <w:tabs>
                <w:tab w:val="left" w:pos="1134"/>
              </w:tabs>
              <w:jc w:val="both"/>
              <w:rPr>
                <w:color w:val="000000"/>
                <w:sz w:val="14"/>
                <w:szCs w:val="14"/>
              </w:rPr>
            </w:pPr>
            <w:r w:rsidRPr="00385897">
              <w:rPr>
                <w:rFonts w:asciiTheme="minorHAnsi" w:hAnsiTheme="minorHAnsi" w:cs="Arial"/>
                <w:sz w:val="14"/>
                <w:szCs w:val="14"/>
                <w:lang w:val="es-MX"/>
              </w:rPr>
              <w:t>Carta mediante la cual manifieste que su giro comercial comprende la venta de los</w:t>
            </w:r>
            <w:r w:rsidR="00CF4B92">
              <w:rPr>
                <w:rFonts w:asciiTheme="minorHAnsi" w:hAnsiTheme="minorHAnsi" w:cs="Arial"/>
                <w:sz w:val="14"/>
                <w:szCs w:val="14"/>
                <w:lang w:val="es-MX"/>
              </w:rPr>
              <w:t xml:space="preserve"> medicamentos y prestación de</w:t>
            </w:r>
            <w:r w:rsidRPr="00385897">
              <w:rPr>
                <w:rFonts w:asciiTheme="minorHAnsi" w:hAnsiTheme="minorHAnsi" w:cs="Arial"/>
                <w:sz w:val="14"/>
                <w:szCs w:val="14"/>
                <w:lang w:val="es-MX"/>
              </w:rPr>
              <w:t xml:space="preserve"> servicios a que se refiere el anexo 1 de esta convocatoria.</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r w:rsidR="009E319F" w:rsidRPr="00AA0B61" w:rsidTr="00FF5AFC">
        <w:trPr>
          <w:trHeight w:val="126"/>
          <w:jc w:val="center"/>
        </w:trPr>
        <w:tc>
          <w:tcPr>
            <w:tcW w:w="674" w:type="dxa"/>
            <w:vAlign w:val="center"/>
          </w:tcPr>
          <w:p w:rsidR="009E319F" w:rsidRDefault="00217232" w:rsidP="009E319F">
            <w:pPr>
              <w:pStyle w:val="Default"/>
              <w:jc w:val="center"/>
              <w:rPr>
                <w:rFonts w:ascii="Calibri" w:hAnsi="Calibri"/>
                <w:b/>
                <w:bCs/>
                <w:sz w:val="16"/>
                <w:szCs w:val="16"/>
              </w:rPr>
            </w:pPr>
            <w:r>
              <w:rPr>
                <w:rFonts w:ascii="Calibri" w:hAnsi="Calibri"/>
                <w:b/>
                <w:bCs/>
                <w:sz w:val="16"/>
                <w:szCs w:val="16"/>
              </w:rPr>
              <w:t>32</w:t>
            </w:r>
          </w:p>
        </w:tc>
        <w:tc>
          <w:tcPr>
            <w:tcW w:w="8110" w:type="dxa"/>
          </w:tcPr>
          <w:p w:rsidR="009E319F" w:rsidRPr="00385897" w:rsidRDefault="009E319F" w:rsidP="009E319F">
            <w:pPr>
              <w:tabs>
                <w:tab w:val="left" w:pos="1134"/>
              </w:tabs>
              <w:jc w:val="both"/>
              <w:rPr>
                <w:color w:val="000000"/>
                <w:sz w:val="14"/>
                <w:szCs w:val="14"/>
              </w:rPr>
            </w:pPr>
            <w:r w:rsidRPr="00385897">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r w:rsidR="009E319F" w:rsidRPr="00AA0B61" w:rsidTr="00FF5AFC">
        <w:trPr>
          <w:trHeight w:val="126"/>
          <w:jc w:val="center"/>
        </w:trPr>
        <w:tc>
          <w:tcPr>
            <w:tcW w:w="674" w:type="dxa"/>
            <w:vAlign w:val="center"/>
          </w:tcPr>
          <w:p w:rsidR="009E319F" w:rsidRDefault="00217232" w:rsidP="009E319F">
            <w:pPr>
              <w:pStyle w:val="Default"/>
              <w:jc w:val="center"/>
              <w:rPr>
                <w:rFonts w:ascii="Calibri" w:hAnsi="Calibri"/>
                <w:b/>
                <w:bCs/>
                <w:sz w:val="16"/>
                <w:szCs w:val="16"/>
              </w:rPr>
            </w:pPr>
            <w:r>
              <w:rPr>
                <w:rFonts w:ascii="Calibri" w:hAnsi="Calibri"/>
                <w:b/>
                <w:bCs/>
                <w:sz w:val="16"/>
                <w:szCs w:val="16"/>
              </w:rPr>
              <w:t>33</w:t>
            </w:r>
          </w:p>
        </w:tc>
        <w:tc>
          <w:tcPr>
            <w:tcW w:w="8110" w:type="dxa"/>
          </w:tcPr>
          <w:p w:rsidR="009E319F" w:rsidRPr="00385897" w:rsidRDefault="009E319F" w:rsidP="009E319F">
            <w:pPr>
              <w:jc w:val="both"/>
              <w:rPr>
                <w:sz w:val="14"/>
                <w:szCs w:val="14"/>
              </w:rPr>
            </w:pPr>
            <w:r w:rsidRPr="00385897">
              <w:rPr>
                <w:rFonts w:asciiTheme="minorHAnsi" w:hAnsiTheme="minorHAnsi" w:cs="Arial"/>
                <w:sz w:val="14"/>
                <w:szCs w:val="14"/>
              </w:rPr>
              <w:t>Para el caso del</w:t>
            </w:r>
            <w:r w:rsidRPr="00385897">
              <w:rPr>
                <w:rFonts w:asciiTheme="minorHAnsi" w:hAnsiTheme="minorHAnsi" w:cs="Arial"/>
                <w:sz w:val="14"/>
                <w:szCs w:val="14"/>
                <w:lang w:val="es-MX"/>
              </w:rPr>
              <w:t xml:space="preserve">(los) </w:t>
            </w:r>
            <w:r w:rsidRPr="00385897">
              <w:rPr>
                <w:rFonts w:asciiTheme="minorHAnsi" w:hAnsiTheme="minorHAnsi" w:cs="Arial"/>
                <w:bCs/>
                <w:sz w:val="14"/>
                <w:szCs w:val="14"/>
                <w:lang w:val="es-MX"/>
              </w:rPr>
              <w:t>PARTICIPANTE(s)</w:t>
            </w:r>
            <w:r w:rsidRPr="00385897">
              <w:rPr>
                <w:rFonts w:asciiTheme="minorHAnsi" w:hAnsiTheme="minorHAnsi" w:cs="Arial"/>
                <w:sz w:val="14"/>
                <w:szCs w:val="14"/>
                <w:lang w:val="es-MX"/>
              </w:rPr>
              <w:t xml:space="preserve"> que opte(n) por la presentación conjunta de propuestas, de conformidad con los </w:t>
            </w:r>
            <w:r w:rsidRPr="00385897">
              <w:rPr>
                <w:rFonts w:asciiTheme="minorHAnsi" w:hAnsiTheme="minorHAnsi" w:cs="Arial"/>
                <w:i/>
                <w:sz w:val="14"/>
                <w:szCs w:val="14"/>
                <w:lang w:val="es-MX"/>
              </w:rPr>
              <w:t>Artículos 36</w:t>
            </w:r>
            <w:r w:rsidRPr="00385897">
              <w:rPr>
                <w:rFonts w:asciiTheme="minorHAnsi" w:hAnsiTheme="minorHAnsi" w:cs="Arial"/>
                <w:sz w:val="14"/>
                <w:szCs w:val="14"/>
                <w:lang w:val="es-MX"/>
              </w:rPr>
              <w:t xml:space="preserve"> de la Ley de Adquisiciones, Arrendamientos y Contratación de Servicios</w:t>
            </w:r>
            <w:r w:rsidRPr="00385897">
              <w:rPr>
                <w:rFonts w:asciiTheme="minorHAnsi" w:hAnsiTheme="minorHAnsi" w:cs="Arial"/>
                <w:bCs/>
                <w:sz w:val="14"/>
                <w:szCs w:val="14"/>
                <w:lang w:val="es-MX"/>
              </w:rPr>
              <w:t xml:space="preserve"> del Estado de Nuevo León </w:t>
            </w:r>
            <w:r w:rsidRPr="00385897">
              <w:rPr>
                <w:rFonts w:asciiTheme="minorHAnsi" w:hAnsiTheme="minorHAnsi" w:cs="Arial"/>
                <w:sz w:val="14"/>
                <w:szCs w:val="14"/>
                <w:lang w:val="es-MX"/>
              </w:rPr>
              <w:t xml:space="preserve">y </w:t>
            </w:r>
            <w:r w:rsidRPr="00385897">
              <w:rPr>
                <w:rFonts w:asciiTheme="minorHAnsi" w:hAnsiTheme="minorHAnsi" w:cs="Arial"/>
                <w:i/>
                <w:sz w:val="14"/>
                <w:szCs w:val="14"/>
                <w:lang w:val="es-MX"/>
              </w:rPr>
              <w:t>76</w:t>
            </w:r>
            <w:r w:rsidRPr="00385897">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385897">
              <w:rPr>
                <w:rFonts w:asciiTheme="minorHAnsi" w:hAnsiTheme="minorHAnsi"/>
                <w:sz w:val="14"/>
                <w:szCs w:val="14"/>
                <w:lang w:val="es-MX"/>
              </w:rPr>
              <w:t>Las personas que integran</w:t>
            </w:r>
            <w:r w:rsidRPr="00385897">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385897">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385897">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385897">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w:t>
      </w:r>
      <w:r w:rsidR="00CF4B92">
        <w:rPr>
          <w:rFonts w:asciiTheme="minorHAnsi" w:hAnsiTheme="minorHAnsi"/>
          <w:sz w:val="18"/>
          <w:szCs w:val="16"/>
        </w:rPr>
        <w:t>Presencial</w:t>
      </w:r>
      <w:r w:rsidRPr="00C765F1">
        <w:rPr>
          <w:rFonts w:asciiTheme="minorHAnsi" w:hAnsiTheme="minorHAnsi"/>
          <w:sz w:val="18"/>
          <w:szCs w:val="16"/>
        </w:rPr>
        <w:t xml:space="preserve"> No. </w:t>
      </w:r>
      <w:r w:rsidR="00F81B2B">
        <w:rPr>
          <w:rFonts w:asciiTheme="minorHAnsi" w:hAnsiTheme="minorHAnsi"/>
          <w:b/>
          <w:color w:val="548DD4" w:themeColor="text2" w:themeTint="99"/>
          <w:sz w:val="18"/>
          <w:szCs w:val="16"/>
        </w:rPr>
        <w:t>LP-919044992-N56-2020</w:t>
      </w:r>
    </w:p>
    <w:p w:rsidR="002F5444" w:rsidRPr="00C765F1" w:rsidRDefault="002F5444" w:rsidP="002F5444">
      <w:pPr>
        <w:pStyle w:val="Default"/>
        <w:jc w:val="right"/>
        <w:rPr>
          <w:rFonts w:asciiTheme="minorHAnsi" w:hAnsiTheme="minorHAnsi"/>
          <w:sz w:val="18"/>
          <w:szCs w:val="16"/>
        </w:rPr>
      </w:pPr>
    </w:p>
    <w:p w:rsidR="002F5444" w:rsidRPr="00C765F1" w:rsidRDefault="002F5444" w:rsidP="002F5444">
      <w:pPr>
        <w:pStyle w:val="Default"/>
        <w:jc w:val="right"/>
        <w:rPr>
          <w:rFonts w:asciiTheme="minorHAnsi" w:hAnsiTheme="minorHAnsi"/>
          <w:sz w:val="18"/>
          <w:szCs w:val="16"/>
        </w:rPr>
      </w:pPr>
    </w:p>
    <w:p w:rsidR="002F5444" w:rsidRPr="00C765F1" w:rsidRDefault="002F5444" w:rsidP="002F5444">
      <w:pPr>
        <w:pStyle w:val="Default"/>
        <w:jc w:val="both"/>
        <w:rPr>
          <w:rFonts w:asciiTheme="minorHAnsi" w:hAnsiTheme="minorHAnsi"/>
          <w:sz w:val="18"/>
          <w:szCs w:val="16"/>
        </w:rPr>
      </w:pPr>
      <w:r w:rsidRPr="00C765F1">
        <w:rPr>
          <w:rFonts w:asciiTheme="minorHAnsi" w:hAnsiTheme="minorHAnsi"/>
          <w:sz w:val="18"/>
          <w:szCs w:val="16"/>
        </w:rPr>
        <w:t xml:space="preserve">Con </w:t>
      </w:r>
      <w:r w:rsidR="006550CD">
        <w:rPr>
          <w:rFonts w:asciiTheme="minorHAnsi" w:hAnsiTheme="minorHAnsi"/>
          <w:sz w:val="18"/>
          <w:szCs w:val="16"/>
        </w:rPr>
        <w:t>fundamento en el Artículo 34</w:t>
      </w:r>
      <w:bookmarkStart w:id="1" w:name="_GoBack"/>
      <w:bookmarkEnd w:id="1"/>
      <w:r w:rsidRPr="00C765F1">
        <w:rPr>
          <w:rFonts w:asciiTheme="minorHAnsi" w:hAnsiTheme="minorHAnsi"/>
          <w:sz w:val="18"/>
          <w:szCs w:val="16"/>
        </w:rPr>
        <w:t xml:space="preserve">, Segundo Párrafo, de la Ley de Adquisiciones, Arrendamientos y </w:t>
      </w:r>
      <w:r w:rsidR="00C82F8A">
        <w:rPr>
          <w:rFonts w:asciiTheme="minorHAnsi" w:hAnsiTheme="minorHAnsi"/>
          <w:sz w:val="18"/>
          <w:szCs w:val="16"/>
        </w:rPr>
        <w:t xml:space="preserve">Contratación de </w:t>
      </w:r>
      <w:r w:rsidRPr="00C765F1">
        <w:rPr>
          <w:rFonts w:asciiTheme="minorHAnsi" w:hAnsiTheme="minorHAnsi"/>
          <w:sz w:val="18"/>
          <w:szCs w:val="16"/>
        </w:rPr>
        <w:t xml:space="preserve">Servicios del </w:t>
      </w:r>
      <w:r w:rsidR="00C82F8A">
        <w:rPr>
          <w:rFonts w:asciiTheme="minorHAnsi" w:hAnsiTheme="minorHAnsi"/>
          <w:sz w:val="18"/>
          <w:szCs w:val="16"/>
        </w:rPr>
        <w:t>Estado de Nuevo León</w:t>
      </w:r>
      <w:r w:rsidRPr="00C765F1">
        <w:rPr>
          <w:rFonts w:asciiTheme="minorHAnsi" w:hAnsiTheme="minorHAnsi"/>
          <w:sz w:val="18"/>
          <w:szCs w:val="16"/>
        </w:rPr>
        <w:t xml:space="preserve">, manifiesto que es de mi interés participar en </w:t>
      </w:r>
      <w:r w:rsidR="00CF4B92">
        <w:rPr>
          <w:rFonts w:asciiTheme="minorHAnsi" w:hAnsiTheme="minorHAnsi"/>
          <w:sz w:val="18"/>
          <w:szCs w:val="16"/>
        </w:rPr>
        <w:t>la Licitación Pública Nacional Presencial</w:t>
      </w:r>
      <w:r w:rsidRPr="00C765F1">
        <w:rPr>
          <w:rFonts w:asciiTheme="minorHAnsi" w:hAnsiTheme="minorHAnsi"/>
          <w:sz w:val="18"/>
          <w:szCs w:val="16"/>
        </w:rPr>
        <w:t xml:space="preserve"> No. </w:t>
      </w:r>
      <w:r w:rsidR="00F81B2B">
        <w:rPr>
          <w:rFonts w:asciiTheme="minorHAnsi" w:hAnsiTheme="minorHAnsi"/>
          <w:b/>
          <w:color w:val="548DD4" w:themeColor="text2" w:themeTint="99"/>
          <w:sz w:val="18"/>
          <w:szCs w:val="16"/>
        </w:rPr>
        <w:t>LP-919044992-N56-2020</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 xml:space="preserve">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Default="002F5444" w:rsidP="002F5444">
      <w:pPr>
        <w:tabs>
          <w:tab w:val="left" w:pos="4253"/>
          <w:tab w:val="left" w:pos="8080"/>
        </w:tabs>
        <w:ind w:right="1"/>
        <w:jc w:val="center"/>
        <w:rPr>
          <w:rFonts w:ascii="Calibri" w:hAnsi="Calibri" w:cs="Arial"/>
          <w:b/>
          <w:bCs/>
        </w:rPr>
      </w:pPr>
    </w:p>
    <w:p w:rsidR="00FF5AFC" w:rsidRDefault="00FF5AFC" w:rsidP="002F5444">
      <w:pPr>
        <w:tabs>
          <w:tab w:val="left" w:pos="4253"/>
          <w:tab w:val="left" w:pos="8080"/>
        </w:tabs>
        <w:ind w:right="1"/>
        <w:jc w:val="center"/>
        <w:rPr>
          <w:rFonts w:ascii="Calibri" w:hAnsi="Calibri" w:cs="Arial"/>
          <w:b/>
          <w:bCs/>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2F5444" w:rsidP="002F5444">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A93407" w:rsidRPr="00EB0F15" w:rsidRDefault="00A93407" w:rsidP="00A93407">
      <w:pPr>
        <w:pStyle w:val="Prrafodelista"/>
        <w:numPr>
          <w:ilvl w:val="0"/>
          <w:numId w:val="50"/>
        </w:numPr>
        <w:rPr>
          <w:rFonts w:ascii="Arial" w:hAnsi="Arial" w:cs="Arial"/>
          <w:b/>
        </w:rPr>
      </w:pPr>
      <w:r w:rsidRPr="00EB0F15">
        <w:rPr>
          <w:rFonts w:ascii="Arial" w:hAnsi="Arial" w:cs="Arial"/>
          <w:b/>
          <w:i/>
        </w:rPr>
        <w:t>Dudas Administrativas</w:t>
      </w:r>
      <w:r w:rsidRPr="00EB0F15">
        <w:rPr>
          <w:rFonts w:ascii="Arial" w:hAnsi="Arial" w:cs="Arial"/>
          <w:b/>
        </w:rPr>
        <w:t>:</w:t>
      </w:r>
    </w:p>
    <w:p w:rsidR="00A93407" w:rsidRPr="00EB0F15" w:rsidRDefault="00A93407" w:rsidP="00A93407">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A93407" w:rsidRPr="00EB0F15" w:rsidTr="00F81B2B">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A93407" w:rsidRPr="00EB0F15" w:rsidRDefault="00A93407" w:rsidP="00F81B2B">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F81B2B">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A93407" w:rsidRPr="00EB0F15" w:rsidRDefault="00A93407" w:rsidP="00F81B2B">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F81B2B">
            <w:pPr>
              <w:jc w:val="center"/>
              <w:rPr>
                <w:rFonts w:ascii="Arial" w:hAnsi="Arial" w:cs="Arial"/>
                <w:b/>
                <w:color w:val="000000"/>
                <w:sz w:val="18"/>
                <w:szCs w:val="18"/>
              </w:rPr>
            </w:pPr>
            <w:r w:rsidRPr="00EB0F15">
              <w:rPr>
                <w:rFonts w:ascii="Arial" w:hAnsi="Arial" w:cs="Arial"/>
                <w:b/>
                <w:color w:val="000000"/>
                <w:sz w:val="18"/>
                <w:szCs w:val="18"/>
              </w:rPr>
              <w:t>Pregunta</w:t>
            </w:r>
          </w:p>
        </w:tc>
      </w:tr>
      <w:tr w:rsidR="00A93407" w:rsidRPr="00EB0F15" w:rsidTr="00F81B2B">
        <w:trPr>
          <w:trHeight w:val="300"/>
          <w:jc w:val="center"/>
        </w:trPr>
        <w:tc>
          <w:tcPr>
            <w:tcW w:w="921" w:type="dxa"/>
            <w:tcBorders>
              <w:top w:val="nil"/>
              <w:left w:val="single" w:sz="4" w:space="0" w:color="auto"/>
              <w:bottom w:val="single" w:sz="4" w:space="0" w:color="auto"/>
              <w:right w:val="single" w:sz="4" w:space="0" w:color="auto"/>
            </w:tcBorders>
            <w:vAlign w:val="bottom"/>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r>
      <w:tr w:rsidR="00A93407" w:rsidRPr="00EB0F15" w:rsidTr="00F81B2B">
        <w:trPr>
          <w:trHeight w:val="300"/>
          <w:jc w:val="center"/>
        </w:trPr>
        <w:tc>
          <w:tcPr>
            <w:tcW w:w="921" w:type="dxa"/>
            <w:tcBorders>
              <w:top w:val="nil"/>
              <w:left w:val="single" w:sz="4" w:space="0" w:color="auto"/>
              <w:bottom w:val="single" w:sz="4" w:space="0" w:color="auto"/>
              <w:right w:val="single" w:sz="4" w:space="0" w:color="auto"/>
            </w:tcBorders>
            <w:vAlign w:val="bottom"/>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r>
      <w:tr w:rsidR="00A93407" w:rsidRPr="00EB0F15" w:rsidTr="00F81B2B">
        <w:trPr>
          <w:trHeight w:val="300"/>
          <w:jc w:val="center"/>
        </w:trPr>
        <w:tc>
          <w:tcPr>
            <w:tcW w:w="921" w:type="dxa"/>
            <w:tcBorders>
              <w:top w:val="nil"/>
              <w:left w:val="single" w:sz="4" w:space="0" w:color="auto"/>
              <w:bottom w:val="single" w:sz="4" w:space="0" w:color="auto"/>
              <w:right w:val="single" w:sz="4" w:space="0" w:color="auto"/>
            </w:tcBorders>
            <w:vAlign w:val="bottom"/>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r>
      <w:tr w:rsidR="00A93407" w:rsidRPr="00EB0F15" w:rsidTr="00F81B2B">
        <w:trPr>
          <w:trHeight w:val="300"/>
          <w:jc w:val="center"/>
        </w:trPr>
        <w:tc>
          <w:tcPr>
            <w:tcW w:w="921" w:type="dxa"/>
            <w:tcBorders>
              <w:top w:val="nil"/>
              <w:left w:val="single" w:sz="4" w:space="0" w:color="auto"/>
              <w:bottom w:val="single" w:sz="4" w:space="0" w:color="auto"/>
              <w:right w:val="single" w:sz="4" w:space="0" w:color="auto"/>
            </w:tcBorders>
            <w:vAlign w:val="bottom"/>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r>
      <w:tr w:rsidR="00A93407" w:rsidRPr="00EB0F15" w:rsidTr="00F81B2B">
        <w:trPr>
          <w:trHeight w:val="300"/>
          <w:jc w:val="center"/>
        </w:trPr>
        <w:tc>
          <w:tcPr>
            <w:tcW w:w="921" w:type="dxa"/>
            <w:tcBorders>
              <w:top w:val="nil"/>
              <w:left w:val="single" w:sz="4" w:space="0" w:color="auto"/>
              <w:bottom w:val="single" w:sz="4" w:space="0" w:color="auto"/>
              <w:right w:val="single" w:sz="4" w:space="0" w:color="auto"/>
            </w:tcBorders>
            <w:vAlign w:val="bottom"/>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r>
      <w:tr w:rsidR="00A93407" w:rsidRPr="00EB0F15" w:rsidTr="00F81B2B">
        <w:trPr>
          <w:trHeight w:val="300"/>
          <w:jc w:val="center"/>
        </w:trPr>
        <w:tc>
          <w:tcPr>
            <w:tcW w:w="921" w:type="dxa"/>
            <w:tcBorders>
              <w:top w:val="nil"/>
              <w:left w:val="single" w:sz="4" w:space="0" w:color="auto"/>
              <w:bottom w:val="single" w:sz="4" w:space="0" w:color="auto"/>
              <w:right w:val="single" w:sz="4" w:space="0" w:color="auto"/>
            </w:tcBorders>
            <w:vAlign w:val="bottom"/>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r>
    </w:tbl>
    <w:p w:rsidR="00A93407" w:rsidRPr="00EB0F15" w:rsidRDefault="00A93407" w:rsidP="00A93407">
      <w:pPr>
        <w:rPr>
          <w:rFonts w:ascii="Arial" w:hAnsi="Arial" w:cs="Arial"/>
        </w:rPr>
      </w:pPr>
    </w:p>
    <w:p w:rsidR="00A93407" w:rsidRPr="00EB0F15" w:rsidRDefault="00A93407" w:rsidP="00A93407">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A93407" w:rsidRPr="00EB0F15" w:rsidRDefault="00A93407" w:rsidP="00A93407">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A93407" w:rsidRPr="00EB0F15" w:rsidTr="00F81B2B">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A93407" w:rsidRPr="00EB0F15" w:rsidRDefault="00A93407" w:rsidP="00F81B2B">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F81B2B">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A93407" w:rsidRPr="00EB0F15" w:rsidRDefault="00A93407" w:rsidP="00F81B2B">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F81B2B">
            <w:pPr>
              <w:jc w:val="center"/>
              <w:rPr>
                <w:rFonts w:ascii="Arial" w:hAnsi="Arial" w:cs="Arial"/>
                <w:b/>
                <w:color w:val="000000"/>
                <w:sz w:val="18"/>
                <w:szCs w:val="18"/>
              </w:rPr>
            </w:pPr>
            <w:r w:rsidRPr="00EB0F15">
              <w:rPr>
                <w:rFonts w:ascii="Arial" w:hAnsi="Arial" w:cs="Arial"/>
                <w:b/>
                <w:color w:val="000000"/>
                <w:sz w:val="18"/>
                <w:szCs w:val="18"/>
              </w:rPr>
              <w:t>Pregunta</w:t>
            </w:r>
          </w:p>
        </w:tc>
      </w:tr>
      <w:tr w:rsidR="00A93407" w:rsidRPr="00EB0F15" w:rsidTr="00F81B2B">
        <w:trPr>
          <w:trHeight w:val="300"/>
          <w:jc w:val="center"/>
        </w:trPr>
        <w:tc>
          <w:tcPr>
            <w:tcW w:w="921" w:type="dxa"/>
            <w:tcBorders>
              <w:top w:val="nil"/>
              <w:left w:val="single" w:sz="4" w:space="0" w:color="auto"/>
              <w:bottom w:val="single" w:sz="4" w:space="0" w:color="auto"/>
              <w:right w:val="single" w:sz="4" w:space="0" w:color="auto"/>
            </w:tcBorders>
            <w:vAlign w:val="bottom"/>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r>
      <w:tr w:rsidR="00A93407" w:rsidRPr="00EB0F15" w:rsidTr="00F81B2B">
        <w:trPr>
          <w:trHeight w:val="300"/>
          <w:jc w:val="center"/>
        </w:trPr>
        <w:tc>
          <w:tcPr>
            <w:tcW w:w="921" w:type="dxa"/>
            <w:tcBorders>
              <w:top w:val="nil"/>
              <w:left w:val="single" w:sz="4" w:space="0" w:color="auto"/>
              <w:bottom w:val="single" w:sz="4" w:space="0" w:color="auto"/>
              <w:right w:val="single" w:sz="4" w:space="0" w:color="auto"/>
            </w:tcBorders>
            <w:vAlign w:val="bottom"/>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A93407" w:rsidRPr="00EB0F15" w:rsidRDefault="00A93407" w:rsidP="00F81B2B">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r>
      <w:tr w:rsidR="00A93407" w:rsidRPr="00EB0F15" w:rsidTr="00F81B2B">
        <w:trPr>
          <w:trHeight w:val="300"/>
          <w:jc w:val="center"/>
        </w:trPr>
        <w:tc>
          <w:tcPr>
            <w:tcW w:w="921" w:type="dxa"/>
            <w:tcBorders>
              <w:top w:val="nil"/>
              <w:left w:val="single" w:sz="4" w:space="0" w:color="auto"/>
              <w:bottom w:val="single" w:sz="4" w:space="0" w:color="auto"/>
              <w:right w:val="single" w:sz="4" w:space="0" w:color="auto"/>
            </w:tcBorders>
            <w:vAlign w:val="bottom"/>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r>
      <w:tr w:rsidR="00A93407" w:rsidRPr="00EB0F15" w:rsidTr="00F81B2B">
        <w:trPr>
          <w:trHeight w:val="300"/>
          <w:jc w:val="center"/>
        </w:trPr>
        <w:tc>
          <w:tcPr>
            <w:tcW w:w="921" w:type="dxa"/>
            <w:tcBorders>
              <w:top w:val="nil"/>
              <w:left w:val="single" w:sz="4" w:space="0" w:color="auto"/>
              <w:bottom w:val="single" w:sz="4" w:space="0" w:color="auto"/>
              <w:right w:val="single" w:sz="4" w:space="0" w:color="auto"/>
            </w:tcBorders>
            <w:vAlign w:val="bottom"/>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r>
      <w:tr w:rsidR="00A93407" w:rsidRPr="00EB0F15" w:rsidTr="00F81B2B">
        <w:trPr>
          <w:trHeight w:val="300"/>
          <w:jc w:val="center"/>
        </w:trPr>
        <w:tc>
          <w:tcPr>
            <w:tcW w:w="921" w:type="dxa"/>
            <w:tcBorders>
              <w:top w:val="nil"/>
              <w:left w:val="single" w:sz="4" w:space="0" w:color="auto"/>
              <w:bottom w:val="single" w:sz="4" w:space="0" w:color="auto"/>
              <w:right w:val="single" w:sz="4" w:space="0" w:color="auto"/>
            </w:tcBorders>
            <w:vAlign w:val="bottom"/>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r>
      <w:tr w:rsidR="00A93407" w:rsidRPr="00EB0F15" w:rsidTr="00F81B2B">
        <w:trPr>
          <w:trHeight w:val="300"/>
          <w:jc w:val="center"/>
        </w:trPr>
        <w:tc>
          <w:tcPr>
            <w:tcW w:w="921" w:type="dxa"/>
            <w:tcBorders>
              <w:top w:val="nil"/>
              <w:left w:val="single" w:sz="4" w:space="0" w:color="auto"/>
              <w:bottom w:val="single" w:sz="4" w:space="0" w:color="auto"/>
              <w:right w:val="single" w:sz="4" w:space="0" w:color="auto"/>
            </w:tcBorders>
            <w:vAlign w:val="bottom"/>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F81B2B">
            <w:pPr>
              <w:rPr>
                <w:rFonts w:ascii="Arial" w:hAnsi="Arial" w:cs="Arial"/>
                <w:color w:val="000000"/>
                <w:sz w:val="18"/>
                <w:szCs w:val="18"/>
              </w:rPr>
            </w:pPr>
            <w:r w:rsidRPr="00EB0F15">
              <w:rPr>
                <w:rFonts w:ascii="Arial" w:hAnsi="Arial" w:cs="Arial"/>
                <w:color w:val="000000"/>
                <w:sz w:val="18"/>
                <w:szCs w:val="18"/>
              </w:rPr>
              <w:t> </w:t>
            </w:r>
          </w:p>
        </w:tc>
      </w:tr>
    </w:tbl>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2F5444" w:rsidRDefault="002F5444" w:rsidP="002F5444">
      <w:pPr>
        <w:autoSpaceDE w:val="0"/>
        <w:autoSpaceDN w:val="0"/>
        <w:adjustRightInd w:val="0"/>
        <w:jc w:val="right"/>
        <w:rPr>
          <w:rFonts w:asciiTheme="minorHAnsi" w:hAnsiTheme="minorHAnsi" w:cstheme="minorHAnsi"/>
          <w:b/>
          <w:lang w:val="es-MX"/>
        </w:rPr>
      </w:pPr>
    </w:p>
    <w:p w:rsidR="00BA09CD" w:rsidRPr="002F5444" w:rsidRDefault="00BA09CD" w:rsidP="00FF24B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E73AB6" w:rsidP="00FF24B4">
      <w:pPr>
        <w:ind w:right="-5"/>
        <w:jc w:val="both"/>
        <w:rPr>
          <w:rFonts w:asciiTheme="minorHAnsi" w:hAnsiTheme="minorHAnsi"/>
          <w:b/>
          <w:sz w:val="18"/>
          <w:szCs w:val="18"/>
        </w:rPr>
      </w:pPr>
      <w:r w:rsidRPr="00E73AB6">
        <w:rPr>
          <w:rFonts w:asciiTheme="minorHAnsi" w:hAnsiTheme="minorHAnsi"/>
          <w:b/>
          <w:sz w:val="18"/>
          <w:szCs w:val="18"/>
        </w:rPr>
        <w:t xml:space="preserve">CONTRATO DE SUMINISTRO DE </w:t>
      </w:r>
      <w:r w:rsidR="009E319F">
        <w:rPr>
          <w:rFonts w:asciiTheme="minorHAnsi" w:hAnsiTheme="minorHAnsi"/>
          <w:b/>
          <w:sz w:val="18"/>
          <w:szCs w:val="18"/>
        </w:rPr>
        <w:t>MEDICAMENTO PARA EL HOSPITAL METROPOLITANO “DR. BERNARDO SEPÚLVEDA”</w:t>
      </w:r>
      <w:r w:rsidRPr="00E73AB6">
        <w:rPr>
          <w:rFonts w:asciiTheme="minorHAnsi" w:hAnsiTheme="minorHAnsi"/>
          <w:b/>
          <w:sz w:val="18"/>
          <w:szCs w:val="18"/>
        </w:rPr>
        <w:t xml:space="preserve"> QUE CELEBRAN POR UNA PARTE, SERVICIOS DE SALUD DE NUEVO LEÓN, ORGANISMO PÚBLICO DESCENTRALIZADO, REPRESENTADO POR SU DIRECTOR GENERAL, EL  DR.MED.MANUEL ENRIQUE DE LA O CAVAZOS Y EL DIRECTOR ADMINISTRATIVO, </w:t>
      </w:r>
      <w:r w:rsidR="00692C10">
        <w:rPr>
          <w:rFonts w:asciiTheme="minorHAnsi" w:hAnsiTheme="minorHAnsi"/>
          <w:b/>
          <w:sz w:val="18"/>
          <w:szCs w:val="18"/>
        </w:rPr>
        <w:t>C.P. AARON SERRATO ARAOZ</w:t>
      </w:r>
      <w:r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692C10">
        <w:rPr>
          <w:rFonts w:asciiTheme="minorHAnsi" w:hAnsiTheme="minorHAnsi"/>
          <w:sz w:val="18"/>
          <w:szCs w:val="18"/>
        </w:rPr>
        <w:t>C.P. Aarón Serrato Araoz</w:t>
      </w:r>
      <w:r w:rsidRPr="00E73AB6">
        <w:rPr>
          <w:rFonts w:asciiTheme="minorHAnsi" w:hAnsiTheme="minorHAnsi"/>
          <w:sz w:val="18"/>
          <w:szCs w:val="18"/>
        </w:rPr>
        <w:t xml:space="preserve">  justifica su personalidad mediante oficio No. SRH-NOM-030, signado por el DR. MED. MANUEL ENRIQUE DE LA O CAVAZOS de fecha 23 DE Octubre de 2015.</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F81B2B">
        <w:rPr>
          <w:rFonts w:asciiTheme="minorHAnsi" w:hAnsiTheme="minorHAnsi" w:cs="Arial"/>
          <w:sz w:val="18"/>
          <w:szCs w:val="18"/>
        </w:rPr>
        <w:t>LP-919044992-N56-2020</w:t>
      </w:r>
      <w:r w:rsidRPr="00E73AB6">
        <w:rPr>
          <w:rFonts w:asciiTheme="minorHAnsi" w:hAnsiTheme="minorHAnsi" w:cs="Arial"/>
          <w:sz w:val="18"/>
          <w:szCs w:val="18"/>
        </w:rPr>
        <w:t xml:space="preserve"> para la adquisición de “</w:t>
      </w:r>
      <w:r w:rsidR="009E319F">
        <w:rPr>
          <w:rFonts w:asciiTheme="minorHAnsi" w:hAnsiTheme="minorHAnsi" w:cs="Arial"/>
          <w:sz w:val="18"/>
          <w:szCs w:val="18"/>
        </w:rPr>
        <w:t>MEDICAMENTO PARA EL HOSPITAL METROPOLITANO “DR. BERNARDO SEPÚLVEDA”</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I.5.- Que para los fines y efectos legales del presente instrumento señala como su domicilio el ubicado en la calle Matamoros Ote.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E73AB6" w:rsidRPr="00E73AB6" w:rsidRDefault="00E73AB6" w:rsidP="00E73AB6">
      <w:pPr>
        <w:pStyle w:val="Sangradetextonormal"/>
        <w:spacing w:after="0"/>
        <w:ind w:left="180" w:right="-5" w:hanging="360"/>
        <w:jc w:val="both"/>
        <w:rPr>
          <w:rFonts w:ascii="Calibri" w:hAnsi="Calibri"/>
          <w:b/>
          <w:sz w:val="18"/>
          <w:szCs w:val="18"/>
        </w:rPr>
      </w:pPr>
      <w:r w:rsidRPr="00E73AB6">
        <w:rPr>
          <w:rFonts w:ascii="Calibri" w:hAnsi="Calibri"/>
          <w:b/>
          <w:sz w:val="18"/>
          <w:szCs w:val="18"/>
        </w:rPr>
        <w:t>II.-</w:t>
      </w:r>
      <w:r w:rsidRPr="00E73AB6">
        <w:rPr>
          <w:rFonts w:ascii="Calibri" w:hAnsi="Calibri"/>
          <w:b/>
          <w:sz w:val="18"/>
          <w:szCs w:val="18"/>
        </w:rPr>
        <w:tab/>
        <w:t>Declara “EL PROVEEDOR”:</w:t>
      </w:r>
    </w:p>
    <w:p w:rsidR="00E73AB6" w:rsidRPr="00E73AB6" w:rsidRDefault="00E73AB6" w:rsidP="00E73AB6">
      <w:pPr>
        <w:pStyle w:val="Sangradetextonormal"/>
        <w:spacing w:after="0"/>
        <w:ind w:left="426" w:right="-5" w:hanging="426"/>
        <w:jc w:val="both"/>
        <w:rPr>
          <w:rFonts w:ascii="Calibri" w:hAnsi="Calibri" w:cs="Arial"/>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 xml:space="preserve">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w:t>
      </w:r>
      <w:r w:rsidRPr="00E73AB6">
        <w:rPr>
          <w:rFonts w:ascii="Calibri" w:hAnsi="Calibri"/>
          <w:sz w:val="18"/>
          <w:szCs w:val="18"/>
        </w:rPr>
        <w:lastRenderedPageBreak/>
        <w:t>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II.4.-Continúa manifestando que su representada tiene capacidad jurídica y reúne las condiciones técnicas y económicas para obligarse a la venta de los bienes objeto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II.6.-Que para los fines y efectos legales de este contrato señala como su domicilio, el ubicado en __________, No. __________, Colonia ________________, C. P. __________.</w:t>
      </w:r>
    </w:p>
    <w:p w:rsidR="00E73AB6" w:rsidRPr="00E73AB6" w:rsidRDefault="00E73AB6" w:rsidP="00E73AB6">
      <w:pPr>
        <w:jc w:val="both"/>
        <w:rPr>
          <w:rFonts w:ascii="Calibri" w:hAnsi="Calibri" w:cs="Tahoma"/>
          <w:sz w:val="18"/>
          <w:szCs w:val="18"/>
        </w:rPr>
      </w:pPr>
    </w:p>
    <w:p w:rsidR="00E73AB6" w:rsidRPr="00E73AB6" w:rsidRDefault="00E73AB6" w:rsidP="00E73AB6">
      <w:pPr>
        <w:pStyle w:val="Sangradetextonormal"/>
        <w:spacing w:after="0"/>
        <w:ind w:left="180" w:right="-5" w:hanging="360"/>
        <w:rPr>
          <w:rFonts w:ascii="Calibri" w:hAnsi="Calibri"/>
          <w:b/>
          <w:sz w:val="18"/>
          <w:szCs w:val="18"/>
        </w:rPr>
      </w:pPr>
      <w:r w:rsidRPr="00E73AB6">
        <w:rPr>
          <w:rFonts w:ascii="Calibri" w:hAnsi="Calibri"/>
          <w:b/>
          <w:sz w:val="18"/>
          <w:szCs w:val="18"/>
        </w:rPr>
        <w:t>III.- DECLARAN “LAS PARTES”:</w:t>
      </w:r>
    </w:p>
    <w:p w:rsidR="00E73AB6" w:rsidRPr="00E73AB6" w:rsidRDefault="00E73AB6" w:rsidP="00E73AB6">
      <w:pPr>
        <w:pStyle w:val="Sangradetextonormal"/>
        <w:spacing w:after="0"/>
        <w:ind w:left="180" w:right="-5" w:hanging="360"/>
        <w:rPr>
          <w:rFonts w:ascii="Calibri" w:hAnsi="Calibri"/>
          <w:b/>
          <w:sz w:val="18"/>
          <w:szCs w:val="18"/>
        </w:rPr>
      </w:pPr>
    </w:p>
    <w:p w:rsidR="00E73AB6" w:rsidRPr="00E73AB6" w:rsidRDefault="00E73AB6" w:rsidP="00E73AB6">
      <w:pPr>
        <w:pStyle w:val="Sangradetextonormal"/>
        <w:spacing w:after="0"/>
        <w:ind w:left="180" w:right="-5" w:hanging="360"/>
        <w:rPr>
          <w:rFonts w:ascii="Calibri" w:hAnsi="Calibri"/>
          <w:sz w:val="18"/>
          <w:szCs w:val="18"/>
        </w:rPr>
      </w:pPr>
      <w:r w:rsidRPr="00E73AB6">
        <w:rPr>
          <w:rFonts w:ascii="Calibri" w:hAnsi="Calibri"/>
          <w:sz w:val="18"/>
          <w:szCs w:val="18"/>
        </w:rPr>
        <w:t>III.1.-Que se reconocen la personalidad con la que comparecen y acuerdan celebrar el presente contrato al tenor de las siguientes:</w:t>
      </w:r>
    </w:p>
    <w:p w:rsidR="00E73AB6" w:rsidRPr="00E73AB6" w:rsidRDefault="00E73AB6" w:rsidP="00E73AB6">
      <w:pPr>
        <w:pStyle w:val="Ttulo2"/>
        <w:jc w:val="center"/>
        <w:rPr>
          <w:rFonts w:ascii="Calibri" w:hAnsi="Calibri"/>
          <w:sz w:val="18"/>
          <w:szCs w:val="18"/>
        </w:rPr>
      </w:pPr>
    </w:p>
    <w:p w:rsidR="00E73AB6" w:rsidRPr="00E73AB6" w:rsidRDefault="00E73AB6" w:rsidP="00E73AB6">
      <w:pPr>
        <w:pStyle w:val="Ttulo2"/>
        <w:ind w:left="0"/>
        <w:jc w:val="center"/>
        <w:rPr>
          <w:rFonts w:ascii="Calibri" w:hAnsi="Calibri"/>
          <w:sz w:val="18"/>
          <w:szCs w:val="18"/>
        </w:rPr>
      </w:pPr>
      <w:r w:rsidRPr="00E73AB6">
        <w:rPr>
          <w:rFonts w:ascii="Calibri" w:hAnsi="Calibri"/>
          <w:sz w:val="18"/>
          <w:szCs w:val="18"/>
        </w:rPr>
        <w:t>C L Á U S U L A S</w:t>
      </w:r>
    </w:p>
    <w:p w:rsidR="00E73AB6" w:rsidRPr="00E73AB6" w:rsidRDefault="00E73AB6" w:rsidP="00E73AB6">
      <w:pPr>
        <w:jc w:val="center"/>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PRIMERA:- OBJETO.</w:t>
      </w:r>
      <w:r w:rsidRPr="00E73AB6">
        <w:rPr>
          <w:rFonts w:ascii="Calibri" w:hAnsi="Calibri" w:cs="Tahoma"/>
          <w:sz w:val="18"/>
          <w:szCs w:val="18"/>
        </w:rPr>
        <w:t xml:space="preserve"> </w:t>
      </w:r>
      <w:r w:rsidRPr="00E73AB6">
        <w:rPr>
          <w:rFonts w:ascii="Calibri" w:hAnsi="Calibri" w:cs="Tahoma"/>
          <w:b/>
          <w:sz w:val="18"/>
          <w:szCs w:val="18"/>
        </w:rPr>
        <w:t>“EL PROVEEDOR”</w:t>
      </w:r>
      <w:r w:rsidRPr="00E73AB6">
        <w:rPr>
          <w:rFonts w:ascii="Calibri" w:hAnsi="Calibri" w:cs="Tahoma"/>
          <w:sz w:val="18"/>
          <w:szCs w:val="18"/>
        </w:rPr>
        <w:t xml:space="preserve"> se obliga al Suministro de Medicamento objeto del presente contrato, el cual se ajustará a los precios, presentación y descripción que se señalan en el Anexo 1 que forma parte integral del presente instrumento</w:t>
      </w:r>
      <w:r w:rsidRPr="00E73AB6">
        <w:rPr>
          <w:rFonts w:ascii="Calibri" w:hAnsi="Calibri" w:cs="Tahoma"/>
          <w:b/>
          <w:sz w:val="18"/>
          <w:szCs w:val="18"/>
        </w:rPr>
        <w:t xml:space="preserve"> </w:t>
      </w:r>
      <w:r w:rsidRPr="00E73AB6">
        <w:rPr>
          <w:rFonts w:ascii="Calibri" w:hAnsi="Calibri" w:cs="Tahoma"/>
          <w:sz w:val="18"/>
          <w:szCs w:val="18"/>
        </w:rPr>
        <w:t xml:space="preserve">y demás especificaciones solicitadas por </w:t>
      </w:r>
      <w:r w:rsidRPr="00E73AB6">
        <w:rPr>
          <w:rFonts w:ascii="Calibri" w:hAnsi="Calibri" w:cs="Tahoma"/>
          <w:b/>
          <w:sz w:val="18"/>
          <w:szCs w:val="18"/>
        </w:rPr>
        <w:t>“S.S.N.L.”</w:t>
      </w:r>
      <w:r w:rsidRPr="00E73AB6">
        <w:rPr>
          <w:rFonts w:ascii="Calibri" w:hAnsi="Calibri" w:cs="Tahoma"/>
          <w:sz w:val="18"/>
          <w:szCs w:val="18"/>
        </w:rPr>
        <w:t>, en las bases de la</w:t>
      </w:r>
      <w:r w:rsidR="005C3279">
        <w:rPr>
          <w:rFonts w:ascii="Calibri" w:hAnsi="Calibri" w:cs="Tahoma"/>
          <w:sz w:val="18"/>
          <w:szCs w:val="18"/>
        </w:rPr>
        <w:t xml:space="preserve"> convocatoria a la </w:t>
      </w:r>
      <w:r w:rsidRPr="00E73AB6">
        <w:rPr>
          <w:rFonts w:ascii="Calibri" w:hAnsi="Calibri" w:cs="Tahoma"/>
          <w:sz w:val="18"/>
          <w:szCs w:val="18"/>
        </w:rPr>
        <w:t xml:space="preserve"> licitación pública nacional presencial No. </w:t>
      </w:r>
      <w:r w:rsidR="00F81B2B">
        <w:rPr>
          <w:rFonts w:ascii="Calibri" w:hAnsi="Calibri" w:cs="Tahoma"/>
          <w:sz w:val="18"/>
          <w:szCs w:val="18"/>
        </w:rPr>
        <w:t>LP-919044992-N56-2020</w:t>
      </w:r>
      <w:r w:rsidRPr="00E73AB6">
        <w:rPr>
          <w:rFonts w:ascii="Calibri" w:hAnsi="Calibri" w:cs="Tahoma"/>
          <w:sz w:val="18"/>
          <w:szCs w:val="18"/>
        </w:rPr>
        <w:t>, foro de aclaraciones y conforme a las propuesta técnica y oferta económica presentadas por</w:t>
      </w:r>
      <w:r w:rsidRPr="00E73AB6">
        <w:rPr>
          <w:rFonts w:ascii="Calibri" w:hAnsi="Calibri" w:cs="Tahoma"/>
          <w:b/>
          <w:sz w:val="18"/>
          <w:szCs w:val="18"/>
        </w:rPr>
        <w:t xml:space="preserve"> “EL PROVEEDOR”</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las cuales forman parte de este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SEGUNDA: MONTO DEL CONTRATO.- </w:t>
      </w:r>
      <w:r w:rsidRPr="00E73AB6">
        <w:rPr>
          <w:rFonts w:ascii="Calibri" w:hAnsi="Calibri" w:cs="Tahoma"/>
          <w:sz w:val="18"/>
          <w:szCs w:val="18"/>
        </w:rPr>
        <w:t>El monto del presente contrato será la cantidad de    $</w:t>
      </w:r>
      <w:r w:rsidRPr="00E73AB6">
        <w:rPr>
          <w:rFonts w:ascii="Calibri" w:hAnsi="Calibri"/>
          <w:sz w:val="18"/>
          <w:szCs w:val="18"/>
        </w:rPr>
        <w:t>__________</w:t>
      </w:r>
      <w:r w:rsidRPr="00E73AB6">
        <w:rPr>
          <w:rFonts w:ascii="Calibri" w:hAnsi="Calibri" w:cs="Tahoma"/>
          <w:sz w:val="18"/>
          <w:szCs w:val="18"/>
        </w:rPr>
        <w:t xml:space="preserve"> (</w:t>
      </w:r>
      <w:r w:rsidRPr="00E73AB6">
        <w:rPr>
          <w:rFonts w:ascii="Calibri" w:hAnsi="Calibri"/>
          <w:sz w:val="18"/>
          <w:szCs w:val="18"/>
        </w:rPr>
        <w:t>__________</w:t>
      </w:r>
      <w:r w:rsidRPr="00E73AB6">
        <w:rPr>
          <w:rFonts w:ascii="Calibri" w:hAnsi="Calibri" w:cs="Tahoma"/>
          <w:sz w:val="18"/>
          <w:szCs w:val="18"/>
        </w:rPr>
        <w:t xml:space="preserve"> pesos 01/100 M.N), que </w:t>
      </w:r>
      <w:r w:rsidRPr="00E73AB6">
        <w:rPr>
          <w:rFonts w:ascii="Calibri" w:hAnsi="Calibri" w:cs="Tahoma"/>
          <w:b/>
          <w:sz w:val="18"/>
          <w:szCs w:val="18"/>
        </w:rPr>
        <w:t xml:space="preserve">“S.S.N.L.” </w:t>
      </w:r>
      <w:r w:rsidRPr="00E73AB6">
        <w:rPr>
          <w:rFonts w:ascii="Calibri" w:hAnsi="Calibri" w:cs="Tahoma"/>
          <w:sz w:val="18"/>
          <w:szCs w:val="18"/>
        </w:rPr>
        <w:t>cubrirá a</w:t>
      </w:r>
      <w:r w:rsidRPr="00E73AB6">
        <w:rPr>
          <w:rFonts w:ascii="Calibri" w:hAnsi="Calibri" w:cs="Tahoma"/>
          <w:b/>
          <w:sz w:val="18"/>
          <w:szCs w:val="18"/>
        </w:rPr>
        <w:t xml:space="preserve"> “EL PROVEEDOR”, </w:t>
      </w:r>
      <w:r w:rsidRPr="00E73AB6">
        <w:rPr>
          <w:rFonts w:ascii="Calibri" w:hAnsi="Calibri" w:cs="Tahoma"/>
          <w:sz w:val="18"/>
          <w:szCs w:val="18"/>
        </w:rPr>
        <w:t xml:space="preserve">por concepto de los </w:t>
      </w:r>
      <w:r w:rsidR="001B47EB">
        <w:rPr>
          <w:rFonts w:ascii="Calibri" w:hAnsi="Calibri" w:cs="Tahoma"/>
          <w:sz w:val="18"/>
          <w:szCs w:val="18"/>
        </w:rPr>
        <w:t>insumos</w:t>
      </w:r>
      <w:r w:rsidRPr="00E73AB6">
        <w:rPr>
          <w:rFonts w:ascii="Calibri" w:hAnsi="Calibri" w:cs="Tahoma"/>
          <w:sz w:val="18"/>
          <w:szCs w:val="18"/>
        </w:rPr>
        <w:t xml:space="preserve"> objeto del presente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 mismo que se ejercerá de acuerdo a la lista de </w:t>
      </w:r>
      <w:r w:rsidR="001B47EB">
        <w:rPr>
          <w:rFonts w:ascii="Calibri" w:hAnsi="Calibri" w:cs="Tahoma"/>
          <w:sz w:val="18"/>
          <w:szCs w:val="18"/>
        </w:rPr>
        <w:t>los insumos</w:t>
      </w:r>
      <w:r w:rsidRPr="00E73AB6">
        <w:rPr>
          <w:rFonts w:ascii="Calibri" w:hAnsi="Calibri" w:cs="Tahoma"/>
          <w:sz w:val="18"/>
          <w:szCs w:val="18"/>
        </w:rPr>
        <w:t xml:space="preserve"> y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presente instrumento se celebra bajo la modalidad de contrato abierto, conforme a los precios unitarios establecidos por </w:t>
      </w:r>
      <w:r w:rsidRPr="00E73AB6">
        <w:rPr>
          <w:rFonts w:ascii="Calibri" w:hAnsi="Calibri" w:cs="Tahoma"/>
          <w:b/>
          <w:sz w:val="18"/>
          <w:szCs w:val="18"/>
        </w:rPr>
        <w:t>“EL PROVEEDOR”</w:t>
      </w:r>
      <w:r w:rsidRPr="00E73AB6">
        <w:rPr>
          <w:rFonts w:ascii="Calibri" w:hAnsi="Calibri" w:cs="Tahoma"/>
          <w:sz w:val="18"/>
          <w:szCs w:val="18"/>
        </w:rPr>
        <w:t xml:space="preserve"> en su oferta económica, la que forma parte del presente contrato y se sujetará al techo presupuestal que como monto máximo se establece en el párrafo anterior, para todas las claves adjudicadas.   </w:t>
      </w:r>
    </w:p>
    <w:p w:rsidR="00E73AB6" w:rsidRPr="00E73AB6" w:rsidRDefault="00E73AB6" w:rsidP="00E73AB6">
      <w:pPr>
        <w:jc w:val="both"/>
        <w:rPr>
          <w:rFonts w:ascii="Calibri" w:hAnsi="Calibri" w:cs="Tahoma"/>
          <w:sz w:val="18"/>
          <w:szCs w:val="18"/>
        </w:rPr>
      </w:pPr>
    </w:p>
    <w:p w:rsidR="00E73AB6" w:rsidRPr="00E73AB6" w:rsidRDefault="00E73AB6" w:rsidP="00E73AB6">
      <w:pPr>
        <w:tabs>
          <w:tab w:val="left" w:pos="4111"/>
        </w:tabs>
        <w:jc w:val="both"/>
        <w:rPr>
          <w:rFonts w:ascii="Calibri" w:hAnsi="Calibri" w:cs="Tahoma"/>
          <w:sz w:val="18"/>
          <w:szCs w:val="18"/>
        </w:rPr>
      </w:pPr>
      <w:r w:rsidRPr="00E73AB6">
        <w:rPr>
          <w:rFonts w:ascii="Calibri" w:hAnsi="Calibri" w:cs="Tahoma"/>
          <w:sz w:val="18"/>
          <w:szCs w:val="18"/>
        </w:rPr>
        <w:t xml:space="preserve">El precio unitario señalado en la oferta económica y este instrumento, compensará a </w:t>
      </w:r>
      <w:r w:rsidRPr="00E73AB6">
        <w:rPr>
          <w:rFonts w:ascii="Calibri" w:hAnsi="Calibri" w:cs="Tahoma"/>
          <w:b/>
          <w:sz w:val="18"/>
          <w:szCs w:val="18"/>
        </w:rPr>
        <w:t>“EL</w:t>
      </w:r>
      <w:r w:rsidRPr="00E73AB6">
        <w:rPr>
          <w:rFonts w:ascii="Calibri" w:hAnsi="Calibri" w:cs="Tahoma"/>
          <w:sz w:val="18"/>
          <w:szCs w:val="18"/>
        </w:rPr>
        <w:t xml:space="preserve"> </w:t>
      </w:r>
      <w:r w:rsidRPr="00E73AB6">
        <w:rPr>
          <w:rFonts w:ascii="Calibri" w:hAnsi="Calibri" w:cs="Tahoma"/>
          <w:b/>
          <w:sz w:val="18"/>
          <w:szCs w:val="18"/>
        </w:rPr>
        <w:t>PROVEEDOR”</w:t>
      </w:r>
      <w:r w:rsidRPr="00E73AB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E73AB6">
        <w:rPr>
          <w:rFonts w:ascii="Calibri" w:hAnsi="Calibri" w:cs="Tahoma"/>
          <w:b/>
          <w:sz w:val="18"/>
          <w:szCs w:val="18"/>
        </w:rPr>
        <w:t xml:space="preserve"> “EL PROVEEDOR”</w:t>
      </w:r>
      <w:r w:rsidRPr="00E73AB6">
        <w:rPr>
          <w:rFonts w:ascii="Calibri" w:hAnsi="Calibri" w:cs="Tahoma"/>
          <w:sz w:val="18"/>
          <w:szCs w:val="18"/>
        </w:rPr>
        <w:t xml:space="preserve"> no podrá exigir mayor retribución por ningún otro concepto.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“EL PROVEEDOR”</w:t>
      </w:r>
      <w:r w:rsidRPr="00E73AB6">
        <w:rPr>
          <w:rFonts w:ascii="Calibri" w:hAnsi="Calibri" w:cs="Tahoma"/>
          <w:sz w:val="18"/>
          <w:szCs w:val="18"/>
        </w:rPr>
        <w:t xml:space="preserve"> se obliga a respetar el precio fijo, en el supuesto de que la Unidad Aplicativa de </w:t>
      </w:r>
      <w:r w:rsidRPr="00E73AB6">
        <w:rPr>
          <w:rFonts w:ascii="Calibri" w:hAnsi="Calibri" w:cs="Tahoma"/>
          <w:b/>
          <w:sz w:val="18"/>
          <w:szCs w:val="18"/>
        </w:rPr>
        <w:t>“S.S.N.L.”</w:t>
      </w:r>
      <w:r w:rsidRPr="00E73AB6">
        <w:rPr>
          <w:rFonts w:ascii="Calibri" w:hAnsi="Calibri" w:cs="Tahoma"/>
          <w:sz w:val="18"/>
          <w:szCs w:val="18"/>
        </w:rPr>
        <w:t xml:space="preserve"> realicen compras directas, cuando se presenten circunstancias especiales o se establezcan programas que hagan </w:t>
      </w:r>
      <w:r w:rsidR="001B47EB">
        <w:rPr>
          <w:rFonts w:ascii="Calibri" w:hAnsi="Calibri" w:cs="Tahoma"/>
          <w:sz w:val="18"/>
          <w:szCs w:val="18"/>
        </w:rPr>
        <w:t>necesario el suministro de los insumos</w:t>
      </w:r>
      <w:r w:rsidRPr="00E73AB6">
        <w:rPr>
          <w:rFonts w:ascii="Calibri" w:hAnsi="Calibri" w:cs="Tahoma"/>
          <w:sz w:val="18"/>
          <w:szCs w:val="18"/>
        </w:rPr>
        <w:t xml:space="preserve"> que estén comprendidos dentro de las necesidades objeto de este contrato.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Cuando los </w:t>
      </w:r>
      <w:r w:rsidR="001B47EB">
        <w:rPr>
          <w:rFonts w:ascii="Calibri" w:hAnsi="Calibri" w:cs="Tahoma"/>
          <w:sz w:val="18"/>
          <w:szCs w:val="18"/>
        </w:rPr>
        <w:t>insumos</w:t>
      </w:r>
      <w:r w:rsidRPr="00E73AB6">
        <w:rPr>
          <w:rFonts w:ascii="Calibri" w:hAnsi="Calibri" w:cs="Tahoma"/>
          <w:sz w:val="18"/>
          <w:szCs w:val="18"/>
        </w:rPr>
        <w:t xml:space="preserve"> no se ajusten a lo pactado,</w:t>
      </w:r>
      <w:r w:rsidRPr="00E73AB6">
        <w:rPr>
          <w:rFonts w:ascii="Calibri" w:hAnsi="Calibri" w:cs="Tahoma"/>
          <w:b/>
          <w:sz w:val="18"/>
          <w:szCs w:val="18"/>
        </w:rPr>
        <w:t xml:space="preserve"> “S.S.N.L.”</w:t>
      </w:r>
      <w:r w:rsidRPr="00E73AB6">
        <w:rPr>
          <w:rFonts w:ascii="Calibri" w:hAnsi="Calibri" w:cs="Tahoma"/>
          <w:sz w:val="18"/>
          <w:szCs w:val="18"/>
        </w:rPr>
        <w:t xml:space="preserve"> no liquidará a</w:t>
      </w:r>
      <w:r w:rsidRPr="00E73AB6">
        <w:rPr>
          <w:rFonts w:ascii="Calibri" w:hAnsi="Calibri" w:cs="Tahoma"/>
          <w:b/>
          <w:sz w:val="18"/>
          <w:szCs w:val="18"/>
        </w:rPr>
        <w:t xml:space="preserve"> “EL PROVEEDOR”</w:t>
      </w:r>
      <w:r w:rsidRPr="00E73AB6">
        <w:rPr>
          <w:rFonts w:ascii="Calibri" w:hAnsi="Calibri" w:cs="Tahoma"/>
          <w:sz w:val="18"/>
          <w:szCs w:val="18"/>
        </w:rPr>
        <w:t>, el importe de los servicios objeto de este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en base a la disposición presupuestal autorizada y a las cantidades enviadas por la Unidad y avaladas por los Directores de la misma, determinará los montos mínimo y máximo de surtido; los cuales podrán modificarse de acuerdo a la disponibilidad presupuestal. </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lastRenderedPageBreak/>
        <w:t>“S.S.N.L.”</w:t>
      </w:r>
      <w:r w:rsidRPr="00E73AB6">
        <w:rPr>
          <w:rFonts w:ascii="Calibri" w:hAnsi="Calibri" w:cs="Tahoma"/>
          <w:sz w:val="18"/>
          <w:szCs w:val="18"/>
        </w:rPr>
        <w:t xml:space="preserve"> se compromete a erogar como mínimo el 60% del monto adjudicado.</w:t>
      </w:r>
    </w:p>
    <w:p w:rsidR="00E73AB6" w:rsidRPr="00E73AB6" w:rsidRDefault="00E73AB6" w:rsidP="00E73AB6">
      <w:pPr>
        <w:pStyle w:val="Prrafodelista"/>
        <w:tabs>
          <w:tab w:val="right" w:pos="1276"/>
        </w:tabs>
        <w:ind w:left="0" w:right="11"/>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t xml:space="preserve">El 60% del monto comprometido por </w:t>
      </w:r>
      <w:r w:rsidRPr="00E73AB6">
        <w:rPr>
          <w:rFonts w:ascii="Calibri" w:hAnsi="Calibri" w:cs="Tahoma"/>
          <w:b/>
          <w:sz w:val="18"/>
          <w:szCs w:val="18"/>
        </w:rPr>
        <w:t>“S.S.N.L.”</w:t>
      </w:r>
      <w:r w:rsidRPr="00E73AB6">
        <w:rPr>
          <w:rFonts w:ascii="Calibri" w:hAnsi="Calibri" w:cs="Tahoma"/>
          <w:sz w:val="18"/>
          <w:szCs w:val="18"/>
        </w:rPr>
        <w:t xml:space="preserve">, se ejercerá de acuerdo al anexo No. 1 de este contrato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bCs/>
          <w:sz w:val="18"/>
          <w:szCs w:val="18"/>
        </w:rPr>
      </w:pPr>
      <w:r w:rsidRPr="00E73AB6">
        <w:rPr>
          <w:rFonts w:ascii="Calibri" w:hAnsi="Calibri" w:cs="Tahoma"/>
          <w:b/>
          <w:sz w:val="18"/>
          <w:szCs w:val="18"/>
        </w:rPr>
        <w:t xml:space="preserve">TERCERA: FORMA DE PAGO.- </w:t>
      </w:r>
      <w:r w:rsidRPr="00E73AB6">
        <w:rPr>
          <w:rFonts w:ascii="Calibri" w:hAnsi="Calibri" w:cs="Tahoma"/>
          <w:sz w:val="18"/>
          <w:szCs w:val="18"/>
        </w:rPr>
        <w:t xml:space="preserve">El pago de los </w:t>
      </w:r>
      <w:r w:rsidR="001B47EB">
        <w:rPr>
          <w:rFonts w:ascii="Calibri" w:hAnsi="Calibri" w:cs="Tahoma"/>
          <w:sz w:val="18"/>
          <w:szCs w:val="18"/>
        </w:rPr>
        <w:t xml:space="preserve">insumos </w:t>
      </w:r>
      <w:r w:rsidRPr="00E73AB6">
        <w:rPr>
          <w:rFonts w:ascii="Calibri" w:hAnsi="Calibri" w:cs="Tahoma"/>
          <w:sz w:val="18"/>
          <w:szCs w:val="18"/>
        </w:rPr>
        <w:t xml:space="preserve">adquiridos se hará en Pesos Mexicanos, dentro de los </w:t>
      </w:r>
      <w:r w:rsidR="00522392">
        <w:rPr>
          <w:rFonts w:ascii="Calibri" w:hAnsi="Calibri" w:cs="Tahoma"/>
          <w:sz w:val="18"/>
          <w:szCs w:val="18"/>
        </w:rPr>
        <w:t>__</w:t>
      </w:r>
      <w:r w:rsidRPr="00E73AB6">
        <w:rPr>
          <w:rFonts w:ascii="Calibri" w:hAnsi="Calibri" w:cs="Tahoma"/>
          <w:sz w:val="18"/>
          <w:szCs w:val="18"/>
        </w:rPr>
        <w:t xml:space="preserve"> días siguientes a la fecha en que se presente la factura en el área de Recursos Financieros de </w:t>
      </w:r>
      <w:r w:rsidRPr="00E73AB6">
        <w:rPr>
          <w:rFonts w:ascii="Calibri" w:hAnsi="Calibri" w:cs="Tahoma"/>
          <w:b/>
          <w:bCs/>
          <w:sz w:val="18"/>
          <w:szCs w:val="18"/>
        </w:rPr>
        <w:t>“S.S.N.L.”</w:t>
      </w:r>
      <w:r w:rsidRPr="00E73AB6">
        <w:rPr>
          <w:rFonts w:ascii="Calibri" w:hAnsi="Calibri" w:cs="Tahoma"/>
          <w:sz w:val="18"/>
          <w:szCs w:val="18"/>
        </w:rPr>
        <w:t>,</w:t>
      </w:r>
      <w:r w:rsidRPr="00E73AB6">
        <w:rPr>
          <w:rFonts w:ascii="Calibri" w:hAnsi="Calibri" w:cs="Tahoma"/>
          <w:b/>
          <w:bCs/>
          <w:sz w:val="18"/>
          <w:szCs w:val="18"/>
        </w:rPr>
        <w:t xml:space="preserve"> </w:t>
      </w:r>
      <w:r w:rsidRPr="00E73AB6">
        <w:rPr>
          <w:rFonts w:ascii="Calibri" w:hAnsi="Calibri" w:cs="Tahoma"/>
          <w:bCs/>
          <w:sz w:val="18"/>
          <w:szCs w:val="18"/>
        </w:rPr>
        <w:t>debidamente validada por el Administrador de cada Unidad Aplicativa.</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Las facturas que resulten de la entrega de los </w:t>
      </w:r>
      <w:r w:rsidR="001B47EB">
        <w:rPr>
          <w:rFonts w:ascii="Calibri" w:hAnsi="Calibri" w:cs="Tahoma"/>
          <w:sz w:val="18"/>
          <w:szCs w:val="18"/>
        </w:rPr>
        <w:t>insumo</w:t>
      </w:r>
      <w:r w:rsidRPr="00E73AB6">
        <w:rPr>
          <w:rFonts w:ascii="Calibri" w:hAnsi="Calibri" w:cs="Tahoma"/>
          <w:sz w:val="18"/>
          <w:szCs w:val="18"/>
        </w:rPr>
        <w:t xml:space="preserve">s, serán a favor de Servicios de Salud de Nuevo León, Organismo Público Descentralizado, RFC. SSN-970115-QI9, con domicilio en Matamoros Ote,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Pr>
          <w:rFonts w:ascii="Calibri" w:hAnsi="Calibri" w:cs="Tahoma"/>
          <w:sz w:val="18"/>
          <w:szCs w:val="18"/>
        </w:rPr>
        <w:t>solicitaron los insumos</w:t>
      </w:r>
      <w:r w:rsidRPr="00E73AB6">
        <w:rPr>
          <w:rFonts w:ascii="Calibri" w:hAnsi="Calibri" w:cs="Tahoma"/>
          <w:sz w:val="18"/>
          <w:szCs w:val="18"/>
        </w:rPr>
        <w:t>); además deberá invariablemente describir en cada factura el número de Contrato, y estarán disponibles las facturas en la Unidad Aplicativa en un plazo no mayor de 2 días hábiles.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deslinda del pago de las facturas que no sean presentadas para su pago antes de 90 días posteriores a la fecha de recibo en la Unidad a las que van destinados los </w:t>
      </w:r>
      <w:r w:rsidR="001B47EB">
        <w:rPr>
          <w:rFonts w:ascii="Calibri" w:hAnsi="Calibri" w:cs="Tahoma"/>
          <w:sz w:val="18"/>
          <w:szCs w:val="18"/>
        </w:rPr>
        <w:t>insumos</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liquidación total de los medicamentos no significará la aceptación de los mismos, por lo tanto </w:t>
      </w:r>
      <w:r w:rsidRPr="00E73AB6">
        <w:rPr>
          <w:rFonts w:ascii="Calibri" w:hAnsi="Calibri" w:cs="Tahoma"/>
          <w:b/>
          <w:sz w:val="18"/>
          <w:szCs w:val="18"/>
        </w:rPr>
        <w:t>“S.S.N.L.”</w:t>
      </w:r>
      <w:r w:rsidRPr="00E73AB6">
        <w:rPr>
          <w:rFonts w:ascii="Calibri" w:hAnsi="Calibri" w:cs="Tahoma"/>
          <w:sz w:val="18"/>
          <w:szCs w:val="18"/>
        </w:rPr>
        <w:t xml:space="preserve"> se reserva expresamente el derecho de reclamar los vicios ocultos, </w:t>
      </w:r>
      <w:r w:rsidR="001B47EB">
        <w:rPr>
          <w:rFonts w:ascii="Calibri" w:hAnsi="Calibri" w:cs="Tahoma"/>
          <w:sz w:val="18"/>
          <w:szCs w:val="18"/>
        </w:rPr>
        <w:t>insumos</w:t>
      </w:r>
      <w:r w:rsidRPr="00E73AB6">
        <w:rPr>
          <w:rFonts w:ascii="Calibri" w:hAnsi="Calibri" w:cs="Tahoma"/>
          <w:sz w:val="18"/>
          <w:szCs w:val="18"/>
        </w:rPr>
        <w:t xml:space="preserve"> faltantes o el pago de lo indebido.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pagará únicamente el importe total correspondiente al precio unitario por clave, cualquier otro impuesto o derecho será cubierto por </w:t>
      </w:r>
      <w:r w:rsidRPr="00E73AB6">
        <w:rPr>
          <w:rFonts w:ascii="Calibri" w:hAnsi="Calibri" w:cs="Tahoma"/>
          <w:b/>
          <w:sz w:val="18"/>
          <w:szCs w:val="18"/>
        </w:rPr>
        <w:t>“EL PROVEEDOR”</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CUARTA: PLAZO Y LUGAR DE ENTREGA.-</w:t>
      </w:r>
      <w:r w:rsidR="001B47EB">
        <w:rPr>
          <w:rFonts w:ascii="Calibri" w:hAnsi="Calibri" w:cs="Tahoma"/>
          <w:sz w:val="18"/>
          <w:szCs w:val="18"/>
        </w:rPr>
        <w:t xml:space="preserve"> Los insumos</w:t>
      </w:r>
      <w:r w:rsidR="00A8353D">
        <w:rPr>
          <w:rFonts w:ascii="Calibri" w:hAnsi="Calibri" w:cs="Tahoma"/>
          <w:sz w:val="18"/>
          <w:szCs w:val="18"/>
        </w:rPr>
        <w:t xml:space="preserve"> se entregarán 14</w:t>
      </w:r>
      <w:r w:rsidRPr="00E73AB6">
        <w:rPr>
          <w:rFonts w:ascii="Calibri" w:hAnsi="Calibri" w:cs="Tahoma"/>
          <w:sz w:val="18"/>
          <w:szCs w:val="18"/>
        </w:rPr>
        <w:t xml:space="preserve"> días naturales posteriores a la recepción de la Orden de Envío por parte </w:t>
      </w:r>
      <w:r w:rsidRPr="00E73AB6">
        <w:rPr>
          <w:rFonts w:ascii="Calibri" w:hAnsi="Calibri" w:cs="Tahoma"/>
          <w:b/>
          <w:sz w:val="18"/>
          <w:szCs w:val="18"/>
        </w:rPr>
        <w:t>“EL PROVEEDOR”</w:t>
      </w:r>
      <w:r w:rsidRPr="00E73AB6">
        <w:rPr>
          <w:rFonts w:ascii="Calibri" w:hAnsi="Calibri" w:cs="Tahoma"/>
          <w:sz w:val="18"/>
          <w:szCs w:val="18"/>
        </w:rPr>
        <w:t xml:space="preserve"> y se hará en la Unidad Aplicativa de </w:t>
      </w:r>
      <w:r w:rsidRPr="00E73AB6">
        <w:rPr>
          <w:rFonts w:ascii="Calibri" w:hAnsi="Calibri" w:cs="Tahoma"/>
          <w:b/>
          <w:sz w:val="18"/>
          <w:szCs w:val="18"/>
        </w:rPr>
        <w:t>“S.S.N.L.”</w:t>
      </w:r>
      <w:r w:rsidRPr="00E73AB6">
        <w:rPr>
          <w:rFonts w:ascii="Calibri" w:hAnsi="Calibri" w:cs="Tahoma"/>
          <w:sz w:val="18"/>
          <w:szCs w:val="18"/>
        </w:rPr>
        <w:t xml:space="preserve"> que lo solicite y conforme a este instrumento. No se recibirá </w:t>
      </w:r>
      <w:r w:rsidR="00296CA2">
        <w:rPr>
          <w:rFonts w:ascii="Calibri" w:hAnsi="Calibri" w:cs="Tahoma"/>
          <w:sz w:val="18"/>
          <w:szCs w:val="18"/>
        </w:rPr>
        <w:t>insumos</w:t>
      </w:r>
      <w:r w:rsidRPr="00E73AB6">
        <w:rPr>
          <w:rFonts w:ascii="Calibri" w:hAnsi="Calibri" w:cs="Tahoma"/>
          <w:sz w:val="18"/>
          <w:szCs w:val="18"/>
        </w:rPr>
        <w:t xml:space="preserve"> los días sábado, domingo y días de descanso obligatorio, a excepción de que sea solicitado por la Unidad.</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lugar de la entrega de medicamentos será en </w:t>
      </w:r>
      <w:r w:rsidR="00522392">
        <w:rPr>
          <w:rFonts w:ascii="Calibri" w:hAnsi="Calibri" w:cs="Tahoma"/>
          <w:sz w:val="18"/>
          <w:szCs w:val="18"/>
        </w:rPr>
        <w:t>el</w:t>
      </w:r>
      <w:r w:rsidRPr="00E73AB6">
        <w:rPr>
          <w:rFonts w:ascii="Calibri" w:hAnsi="Calibri" w:cs="Tahoma"/>
          <w:sz w:val="18"/>
          <w:szCs w:val="18"/>
        </w:rPr>
        <w:t xml:space="preserve"> Almacen</w:t>
      </w:r>
      <w:r w:rsidR="00522392">
        <w:rPr>
          <w:rFonts w:ascii="Calibri" w:hAnsi="Calibri" w:cs="Tahoma"/>
          <w:sz w:val="18"/>
          <w:szCs w:val="18"/>
        </w:rPr>
        <w:t xml:space="preserve"> del hospital </w:t>
      </w:r>
      <w:r w:rsidR="00E96781">
        <w:rPr>
          <w:rFonts w:ascii="Calibri" w:hAnsi="Calibri" w:cs="Tahoma"/>
          <w:sz w:val="18"/>
          <w:szCs w:val="18"/>
        </w:rPr>
        <w:t>_____________</w:t>
      </w:r>
      <w:r w:rsidR="00522392">
        <w:rPr>
          <w:rFonts w:ascii="Calibri" w:hAnsi="Calibri" w:cs="Tahoma"/>
          <w:sz w:val="18"/>
          <w:szCs w:val="18"/>
        </w:rPr>
        <w:t>, ubicado en _____.</w:t>
      </w:r>
    </w:p>
    <w:p w:rsidR="00E73AB6" w:rsidRPr="00E73AB6" w:rsidRDefault="00E73AB6" w:rsidP="00E73AB6">
      <w:pPr>
        <w:tabs>
          <w:tab w:val="left" w:pos="720"/>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El período de suministro </w:t>
      </w:r>
      <w:r w:rsidR="00522392">
        <w:rPr>
          <w:rFonts w:ascii="Calibri" w:hAnsi="Calibri" w:cs="Tahoma"/>
          <w:sz w:val="18"/>
          <w:szCs w:val="18"/>
        </w:rPr>
        <w:t xml:space="preserve">de los insumos </w:t>
      </w:r>
      <w:r w:rsidRPr="00E73AB6">
        <w:rPr>
          <w:rFonts w:ascii="Calibri" w:hAnsi="Calibri" w:cs="Tahoma"/>
          <w:sz w:val="18"/>
          <w:szCs w:val="18"/>
        </w:rPr>
        <w:t xml:space="preserve">será del día </w:t>
      </w:r>
      <w:r w:rsidRPr="00E73AB6">
        <w:rPr>
          <w:rFonts w:ascii="Calibri" w:hAnsi="Calibri"/>
          <w:sz w:val="18"/>
          <w:szCs w:val="18"/>
        </w:rPr>
        <w:t>__________</w:t>
      </w:r>
      <w:r w:rsidRPr="00E73AB6">
        <w:rPr>
          <w:rFonts w:ascii="Calibri" w:hAnsi="Calibri" w:cs="Tahoma"/>
          <w:sz w:val="18"/>
          <w:szCs w:val="18"/>
        </w:rPr>
        <w:t xml:space="preserve">al </w:t>
      </w:r>
      <w:r w:rsidRPr="00E73AB6">
        <w:rPr>
          <w:rFonts w:ascii="Calibri" w:hAnsi="Calibri"/>
          <w:sz w:val="18"/>
          <w:szCs w:val="18"/>
        </w:rPr>
        <w:t>__________</w:t>
      </w:r>
      <w:r w:rsidRPr="00E73AB6">
        <w:rPr>
          <w:rFonts w:ascii="Calibri" w:hAnsi="Calibri" w:cs="Tahoma"/>
          <w:sz w:val="18"/>
          <w:szCs w:val="18"/>
        </w:rPr>
        <w:t>.</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Las entregas serán de</w:t>
      </w:r>
      <w:r w:rsidRPr="00E73AB6">
        <w:rPr>
          <w:rFonts w:ascii="Arial" w:hAnsi="Arial"/>
          <w:sz w:val="18"/>
          <w:szCs w:val="18"/>
        </w:rPr>
        <w:t xml:space="preserve"> </w:t>
      </w:r>
      <w:r w:rsidRPr="00E73AB6">
        <w:rPr>
          <w:rFonts w:ascii="Calibri" w:hAnsi="Calibri" w:cs="Tahoma"/>
          <w:sz w:val="18"/>
          <w:szCs w:val="18"/>
        </w:rPr>
        <w:t>Lunes a Viernes de 9:00 A.M. a 14:00 P.M., sin embargo cuando se requieran solicitudes de urgencia éstas deberán de cubrirse las 24:00 horas del día los 365 días del año.</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solicitud; </w:t>
      </w:r>
      <w:r w:rsidRPr="00E73AB6">
        <w:rPr>
          <w:rFonts w:ascii="Calibri" w:hAnsi="Calibri" w:cs="Tahoma"/>
          <w:b/>
          <w:sz w:val="18"/>
          <w:szCs w:val="18"/>
        </w:rPr>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QUINTA: CONDICIONES DE ENTREGA.-</w:t>
      </w:r>
    </w:p>
    <w:p w:rsidR="00E73AB6" w:rsidRPr="00E73AB6" w:rsidRDefault="00E73AB6" w:rsidP="00E73AB6">
      <w:pPr>
        <w:ind w:right="49"/>
        <w:jc w:val="both"/>
        <w:rPr>
          <w:rFonts w:ascii="Calibri" w:hAnsi="Calibri" w:cs="Tahoma"/>
          <w:sz w:val="18"/>
          <w:szCs w:val="18"/>
        </w:rPr>
      </w:pPr>
    </w:p>
    <w:p w:rsidR="00E73AB6" w:rsidRPr="00E73AB6" w:rsidRDefault="00E73AB6" w:rsidP="00AA0A4C">
      <w:pPr>
        <w:numPr>
          <w:ilvl w:val="0"/>
          <w:numId w:val="29"/>
        </w:numPr>
        <w:ind w:right="49"/>
        <w:jc w:val="both"/>
        <w:rPr>
          <w:rFonts w:ascii="Calibri" w:hAnsi="Calibri"/>
          <w:b/>
          <w:sz w:val="18"/>
          <w:szCs w:val="18"/>
        </w:rPr>
      </w:pPr>
      <w:r w:rsidRPr="00E73AB6">
        <w:rPr>
          <w:rFonts w:ascii="Calibri" w:hAnsi="Calibri" w:cs="Arial"/>
          <w:b/>
          <w:sz w:val="18"/>
          <w:szCs w:val="18"/>
        </w:rPr>
        <w:lastRenderedPageBreak/>
        <w:t>Entrega personalizada</w:t>
      </w:r>
      <w:r w:rsidRPr="00E73AB6">
        <w:rPr>
          <w:rFonts w:ascii="Calibri" w:hAnsi="Calibri" w:cs="Arial"/>
          <w:sz w:val="18"/>
          <w:szCs w:val="18"/>
        </w:rPr>
        <w:t xml:space="preserve">. Las entregas de los </w:t>
      </w:r>
      <w:r w:rsidR="00522392">
        <w:rPr>
          <w:rFonts w:ascii="Calibri" w:hAnsi="Calibri" w:cs="Arial"/>
          <w:sz w:val="18"/>
          <w:szCs w:val="18"/>
        </w:rPr>
        <w:t>insumos</w:t>
      </w:r>
      <w:r w:rsidRPr="00E73AB6">
        <w:rPr>
          <w:rFonts w:ascii="Calibri" w:hAnsi="Calibri" w:cs="Arial"/>
          <w:sz w:val="18"/>
          <w:szCs w:val="18"/>
        </w:rPr>
        <w:t xml:space="preserve"> serán personalizadas.</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Patentes.</w:t>
      </w:r>
      <w:r w:rsidRPr="00E73AB6">
        <w:rPr>
          <w:rFonts w:ascii="Calibri" w:hAnsi="Calibri" w:cs="Arial"/>
          <w:sz w:val="18"/>
          <w:szCs w:val="18"/>
        </w:rPr>
        <w:t xml:space="preserve"> </w:t>
      </w:r>
      <w:r w:rsidRPr="00E73AB6">
        <w:rPr>
          <w:rFonts w:ascii="Calibri" w:hAnsi="Calibri" w:cs="Arial"/>
          <w:b/>
          <w:sz w:val="18"/>
          <w:szCs w:val="18"/>
        </w:rPr>
        <w:t xml:space="preserve">“EL PROVEEDOR” </w:t>
      </w:r>
      <w:r w:rsidRPr="00E73AB6">
        <w:rPr>
          <w:rFonts w:ascii="Calibri" w:hAnsi="Calibri" w:cs="Arial"/>
          <w:sz w:val="18"/>
          <w:szCs w:val="18"/>
        </w:rPr>
        <w:t xml:space="preserve">asumirá totalmente la responsabilidad legal en el caso de que al suministrar los </w:t>
      </w:r>
      <w:r w:rsidR="001B47EB">
        <w:rPr>
          <w:rFonts w:ascii="Calibri" w:hAnsi="Calibri" w:cs="Arial"/>
          <w:sz w:val="18"/>
          <w:szCs w:val="18"/>
        </w:rPr>
        <w:t>insumos</w:t>
      </w:r>
      <w:r w:rsidRPr="00E73AB6">
        <w:rPr>
          <w:rFonts w:ascii="Calibri" w:hAnsi="Calibri" w:cs="Arial"/>
          <w:sz w:val="18"/>
          <w:szCs w:val="18"/>
        </w:rPr>
        <w:t xml:space="preserve"> objeto de esta LICITACIÓN infrinja o viole las normas en materia de patentes, marcas, obligaciones fiscales, de comercio, registros, derechos de autor, constancia de calidad, certificados analíticos de producto terminado, así como el resto de trámite</w:t>
      </w:r>
      <w:r w:rsidR="001B47EB">
        <w:rPr>
          <w:rFonts w:ascii="Calibri" w:hAnsi="Calibri" w:cs="Arial"/>
          <w:sz w:val="18"/>
          <w:szCs w:val="18"/>
        </w:rPr>
        <w:t>s o documentación inherentes a los insumos</w:t>
      </w:r>
      <w:r w:rsidRPr="00E73AB6">
        <w:rPr>
          <w:rFonts w:ascii="Calibri" w:hAnsi="Calibri" w:cs="Arial"/>
          <w:sz w:val="18"/>
          <w:szCs w:val="18"/>
        </w:rPr>
        <w:t xml:space="preserve"> a surtir.</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Transportación.</w:t>
      </w:r>
      <w:r w:rsidRPr="00E73AB6">
        <w:rPr>
          <w:rFonts w:ascii="Calibri" w:hAnsi="Calibri" w:cs="Arial"/>
          <w:sz w:val="18"/>
          <w:szCs w:val="18"/>
        </w:rPr>
        <w:t xml:space="preserve"> </w:t>
      </w:r>
      <w:r w:rsidRPr="00E73AB6">
        <w:rPr>
          <w:rFonts w:ascii="Calibri" w:hAnsi="Calibri" w:cs="Tahoma"/>
          <w:b/>
          <w:sz w:val="18"/>
          <w:szCs w:val="18"/>
        </w:rPr>
        <w:t>“EL PROVEEDOR”</w:t>
      </w:r>
      <w:r w:rsidR="00522392">
        <w:rPr>
          <w:rFonts w:ascii="Calibri" w:hAnsi="Calibri" w:cs="Tahoma"/>
          <w:b/>
          <w:sz w:val="18"/>
          <w:szCs w:val="18"/>
        </w:rPr>
        <w:t xml:space="preserve"> </w:t>
      </w:r>
      <w:r w:rsidRPr="00E73AB6">
        <w:rPr>
          <w:rFonts w:ascii="Calibri" w:hAnsi="Calibri" w:cs="Arial"/>
          <w:sz w:val="18"/>
          <w:szCs w:val="18"/>
        </w:rPr>
        <w:t xml:space="preserve">será responsable del traslado de los </w:t>
      </w:r>
      <w:r w:rsidR="00522392">
        <w:rPr>
          <w:rFonts w:ascii="Calibri" w:hAnsi="Calibri" w:cs="Arial"/>
          <w:sz w:val="18"/>
          <w:szCs w:val="18"/>
        </w:rPr>
        <w:t>insumos</w:t>
      </w:r>
      <w:r w:rsidRPr="00E73AB6">
        <w:rPr>
          <w:rFonts w:ascii="Calibri" w:hAnsi="Calibri" w:cs="Arial"/>
          <w:sz w:val="18"/>
          <w:szCs w:val="18"/>
        </w:rPr>
        <w:t xml:space="preserve"> hasta cada uno de los lugares de entrega señalados por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Arial"/>
          <w:sz w:val="18"/>
          <w:szCs w:val="18"/>
        </w:rPr>
        <w:t xml:space="preserve">en el medio de transporte y en las condiciones adecuadas de acuerdo a las características de los </w:t>
      </w:r>
      <w:r w:rsidR="001B47EB">
        <w:rPr>
          <w:rFonts w:ascii="Calibri" w:hAnsi="Calibri" w:cs="Arial"/>
          <w:sz w:val="18"/>
          <w:szCs w:val="18"/>
        </w:rPr>
        <w:t>insumos</w:t>
      </w:r>
      <w:r w:rsidRPr="00E73AB6">
        <w:rPr>
          <w:rFonts w:ascii="Calibri" w:hAnsi="Calibri" w:cs="Arial"/>
          <w:sz w:val="18"/>
          <w:szCs w:val="18"/>
        </w:rPr>
        <w:t xml:space="preserve"> de que se trate.</w:t>
      </w:r>
    </w:p>
    <w:p w:rsidR="00E73AB6" w:rsidRPr="00E73AB6" w:rsidRDefault="00E73AB6" w:rsidP="00AA0A4C">
      <w:pPr>
        <w:numPr>
          <w:ilvl w:val="0"/>
          <w:numId w:val="29"/>
        </w:numPr>
        <w:tabs>
          <w:tab w:val="right" w:pos="709"/>
        </w:tabs>
        <w:jc w:val="both"/>
        <w:rPr>
          <w:rFonts w:ascii="Calibri" w:hAnsi="Calibri"/>
          <w:sz w:val="18"/>
          <w:szCs w:val="18"/>
        </w:rPr>
      </w:pPr>
      <w:r w:rsidRPr="00E73AB6">
        <w:rPr>
          <w:rFonts w:ascii="Calibri" w:hAnsi="Calibri" w:cs="Arial"/>
          <w:b/>
          <w:sz w:val="18"/>
          <w:szCs w:val="18"/>
        </w:rPr>
        <w:t>Presentación.</w:t>
      </w:r>
      <w:r w:rsidRPr="00E73AB6">
        <w:rPr>
          <w:rFonts w:ascii="Calibri" w:hAnsi="Calibri" w:cs="Arial"/>
          <w:sz w:val="18"/>
          <w:szCs w:val="18"/>
        </w:rPr>
        <w:t xml:space="preserve"> Los </w:t>
      </w:r>
      <w:r w:rsidR="00522392">
        <w:rPr>
          <w:rFonts w:ascii="Calibri" w:hAnsi="Calibri" w:cs="Arial"/>
          <w:sz w:val="18"/>
          <w:szCs w:val="18"/>
        </w:rPr>
        <w:t>insumos</w:t>
      </w:r>
      <w:r w:rsidRPr="00E73AB6">
        <w:rPr>
          <w:rFonts w:ascii="Calibri" w:hAnsi="Calibri" w:cs="Arial"/>
          <w:sz w:val="18"/>
          <w:szCs w:val="18"/>
        </w:rPr>
        <w:t xml:space="preserve"> entregados deberán cumplir la presentación y especificaciones </w:t>
      </w:r>
      <w:r w:rsidR="006B0015">
        <w:rPr>
          <w:rFonts w:ascii="Calibri" w:hAnsi="Calibri" w:cs="Arial"/>
          <w:sz w:val="18"/>
          <w:szCs w:val="18"/>
        </w:rPr>
        <w:t>contenidas en el Anexo 1A.</w:t>
      </w:r>
    </w:p>
    <w:p w:rsidR="00E73AB6" w:rsidRPr="00E73AB6" w:rsidRDefault="00E73AB6" w:rsidP="00AA0A4C">
      <w:pPr>
        <w:numPr>
          <w:ilvl w:val="0"/>
          <w:numId w:val="29"/>
        </w:numPr>
        <w:ind w:right="49"/>
        <w:jc w:val="both"/>
        <w:rPr>
          <w:rFonts w:ascii="Calibri" w:hAnsi="Calibri" w:cs="Arial"/>
          <w:sz w:val="18"/>
          <w:szCs w:val="18"/>
        </w:rPr>
      </w:pPr>
      <w:r w:rsidRPr="00E73AB6">
        <w:rPr>
          <w:rFonts w:ascii="Calibri" w:hAnsi="Calibri" w:cs="Arial"/>
          <w:b/>
          <w:sz w:val="18"/>
          <w:szCs w:val="18"/>
        </w:rPr>
        <w:t>Requerimiento.</w:t>
      </w:r>
      <w:r w:rsidRPr="00E73AB6">
        <w:rPr>
          <w:rFonts w:ascii="Calibri" w:hAnsi="Calibri" w:cs="Arial"/>
          <w:sz w:val="18"/>
          <w:szCs w:val="18"/>
        </w:rPr>
        <w:t xml:space="preserve"> Será responsabilidad </w:t>
      </w:r>
      <w:r w:rsidR="001B47EB">
        <w:rPr>
          <w:rFonts w:ascii="Calibri" w:hAnsi="Calibri" w:cs="Arial"/>
          <w:sz w:val="18"/>
          <w:szCs w:val="18"/>
        </w:rPr>
        <w:t>del</w:t>
      </w:r>
      <w:r w:rsidRPr="00E73AB6">
        <w:rPr>
          <w:rFonts w:ascii="Calibri" w:hAnsi="Calibri" w:cs="Arial"/>
          <w:sz w:val="18"/>
          <w:szCs w:val="18"/>
        </w:rPr>
        <w:t xml:space="preserve"> Administrador de entregar la relación de</w:t>
      </w:r>
      <w:r w:rsidR="00522392">
        <w:rPr>
          <w:rFonts w:ascii="Calibri" w:hAnsi="Calibri" w:cs="Arial"/>
          <w:sz w:val="18"/>
          <w:szCs w:val="18"/>
        </w:rPr>
        <w:t xml:space="preserve"> </w:t>
      </w:r>
      <w:r w:rsidRPr="00E73AB6">
        <w:rPr>
          <w:rFonts w:ascii="Calibri" w:hAnsi="Calibri" w:cs="Arial"/>
          <w:sz w:val="18"/>
          <w:szCs w:val="18"/>
        </w:rPr>
        <w:t>l</w:t>
      </w:r>
      <w:r w:rsidR="00522392">
        <w:rPr>
          <w:rFonts w:ascii="Calibri" w:hAnsi="Calibri" w:cs="Arial"/>
          <w:sz w:val="18"/>
          <w:szCs w:val="18"/>
        </w:rPr>
        <w:t>os</w:t>
      </w:r>
      <w:r w:rsidRPr="00E73AB6">
        <w:rPr>
          <w:rFonts w:ascii="Calibri" w:hAnsi="Calibri" w:cs="Arial"/>
          <w:sz w:val="18"/>
          <w:szCs w:val="18"/>
        </w:rPr>
        <w:t xml:space="preserve"> medicamento</w:t>
      </w:r>
      <w:r w:rsidR="00522392">
        <w:rPr>
          <w:rFonts w:ascii="Calibri" w:hAnsi="Calibri" w:cs="Arial"/>
          <w:sz w:val="18"/>
          <w:szCs w:val="18"/>
        </w:rPr>
        <w:t xml:space="preserve">s </w:t>
      </w:r>
      <w:r w:rsidRPr="00E73AB6">
        <w:rPr>
          <w:rFonts w:ascii="Calibri" w:hAnsi="Calibri" w:cs="Arial"/>
          <w:sz w:val="18"/>
          <w:szCs w:val="18"/>
        </w:rPr>
        <w:t>requerido</w:t>
      </w:r>
      <w:r w:rsidR="00522392">
        <w:rPr>
          <w:rFonts w:ascii="Calibri" w:hAnsi="Calibri" w:cs="Arial"/>
          <w:sz w:val="18"/>
          <w:szCs w:val="18"/>
        </w:rPr>
        <w:t>s</w:t>
      </w:r>
      <w:r w:rsidRPr="00E73AB6">
        <w:rPr>
          <w:rFonts w:ascii="Calibri" w:hAnsi="Calibri" w:cs="Arial"/>
          <w:sz w:val="18"/>
          <w:szCs w:val="18"/>
        </w:rPr>
        <w:t xml:space="preserve"> </w:t>
      </w:r>
      <w:r w:rsidR="00522392">
        <w:rPr>
          <w:rFonts w:ascii="Calibri" w:hAnsi="Calibri" w:cs="Arial"/>
          <w:sz w:val="18"/>
          <w:szCs w:val="18"/>
        </w:rPr>
        <w:t>por el hospital</w:t>
      </w:r>
      <w:r w:rsidRPr="00E73AB6">
        <w:rPr>
          <w:rFonts w:ascii="Calibri" w:hAnsi="Calibri" w:cs="Arial"/>
          <w:sz w:val="18"/>
          <w:szCs w:val="18"/>
        </w:rPr>
        <w:t>, mediante Orden de Envío.</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cs="Arial"/>
          <w:b/>
          <w:sz w:val="18"/>
          <w:szCs w:val="18"/>
        </w:rPr>
        <w:t xml:space="preserve">Lote y certificado analítico. </w:t>
      </w:r>
      <w:r w:rsidRPr="00E73AB6">
        <w:rPr>
          <w:rFonts w:ascii="Calibri" w:hAnsi="Calibri"/>
          <w:sz w:val="18"/>
          <w:szCs w:val="18"/>
        </w:rPr>
        <w:t xml:space="preserve">No se aceptarán entregas de más de tres lotes en cada producto, además se entregará Certificado Analítico emitido por el fabricante. </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Control de Calidad</w:t>
      </w:r>
      <w:r w:rsidRPr="00E73AB6">
        <w:rPr>
          <w:rFonts w:ascii="Calibri" w:hAnsi="Calibri"/>
          <w:sz w:val="18"/>
          <w:szCs w:val="18"/>
        </w:rPr>
        <w:t xml:space="preserve">. El control de calidad será llevado a cabo </w:t>
      </w:r>
      <w:r w:rsidR="00510269">
        <w:rPr>
          <w:rFonts w:ascii="Calibri" w:hAnsi="Calibri"/>
          <w:sz w:val="18"/>
          <w:szCs w:val="18"/>
        </w:rPr>
        <w:t>en</w:t>
      </w:r>
      <w:r w:rsidRPr="00E73AB6">
        <w:rPr>
          <w:rFonts w:ascii="Calibri" w:hAnsi="Calibri"/>
          <w:sz w:val="18"/>
          <w:szCs w:val="18"/>
        </w:rPr>
        <w:t xml:space="preserve"> la unidad aplicativa y se hará conforme a los lineamientos de </w:t>
      </w:r>
      <w:r w:rsidRPr="00E73AB6">
        <w:rPr>
          <w:rFonts w:ascii="Calibri" w:hAnsi="Calibri" w:cs="Tahoma"/>
          <w:b/>
          <w:sz w:val="18"/>
          <w:szCs w:val="18"/>
        </w:rPr>
        <w:t xml:space="preserve">“S.S.N.L.” </w:t>
      </w:r>
      <w:r w:rsidRPr="00E73AB6">
        <w:rPr>
          <w:rFonts w:ascii="Calibri" w:hAnsi="Calibri"/>
          <w:sz w:val="18"/>
          <w:szCs w:val="18"/>
        </w:rPr>
        <w:t xml:space="preserve">y se inicia desde el recibo de los </w:t>
      </w:r>
      <w:r w:rsidR="00CE6525">
        <w:rPr>
          <w:rFonts w:ascii="Calibri" w:hAnsi="Calibri"/>
          <w:sz w:val="18"/>
          <w:szCs w:val="18"/>
        </w:rPr>
        <w:t>insumos</w:t>
      </w:r>
      <w:r w:rsidRPr="00E73AB6">
        <w:rPr>
          <w:rFonts w:ascii="Calibri" w:hAnsi="Calibri"/>
          <w:sz w:val="18"/>
          <w:szCs w:val="18"/>
        </w:rPr>
        <w:t xml:space="preserve"> hasta su aplicación o uso de los </w:t>
      </w:r>
      <w:r w:rsidR="00CE6525">
        <w:rPr>
          <w:rFonts w:ascii="Calibri" w:hAnsi="Calibri"/>
          <w:sz w:val="18"/>
          <w:szCs w:val="18"/>
        </w:rPr>
        <w:t>insumos</w:t>
      </w:r>
      <w:r w:rsidRPr="00E73AB6">
        <w:rPr>
          <w:rFonts w:ascii="Calibri" w:hAnsi="Calibri"/>
          <w:sz w:val="18"/>
          <w:szCs w:val="18"/>
        </w:rPr>
        <w:t xml:space="preserve">. </w:t>
      </w:r>
      <w:r w:rsidRPr="00E73AB6">
        <w:rPr>
          <w:rFonts w:ascii="Calibri" w:hAnsi="Calibri" w:cs="Tahoma"/>
          <w:b/>
          <w:sz w:val="18"/>
          <w:szCs w:val="18"/>
        </w:rPr>
        <w:t>“S.S.N.L.”</w:t>
      </w:r>
      <w:r w:rsidRPr="00E73AB6">
        <w:rPr>
          <w:rFonts w:ascii="Calibri" w:hAnsi="Calibri"/>
          <w:sz w:val="18"/>
          <w:szCs w:val="18"/>
        </w:rPr>
        <w:t xml:space="preserve"> podrá aplicar las medidas de control de calidad  que considere convenientes y aquellas requeridas por la normatividad vigente.</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Caducidad.</w:t>
      </w:r>
      <w:r w:rsidRPr="00E73AB6">
        <w:rPr>
          <w:rFonts w:ascii="Calibri" w:hAnsi="Calibri"/>
          <w:sz w:val="18"/>
          <w:szCs w:val="18"/>
        </w:rPr>
        <w:t xml:space="preserve"> La caducidad de los </w:t>
      </w:r>
      <w:r w:rsidR="00522392">
        <w:rPr>
          <w:rFonts w:ascii="Calibri" w:hAnsi="Calibri"/>
          <w:sz w:val="18"/>
          <w:szCs w:val="18"/>
        </w:rPr>
        <w:t>insumo</w:t>
      </w:r>
      <w:r w:rsidRPr="00E73AB6">
        <w:rPr>
          <w:rFonts w:ascii="Calibri" w:hAnsi="Calibri"/>
          <w:sz w:val="18"/>
          <w:szCs w:val="18"/>
        </w:rPr>
        <w:t xml:space="preserve">s deberá ser de 1-un año, como mínimo, contado a partir de la recepción en la Unidad Aplicativa de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sz w:val="18"/>
          <w:szCs w:val="18"/>
        </w:rPr>
        <w:t xml:space="preserve"> en caso de suministrar </w:t>
      </w:r>
      <w:r w:rsidR="00522392">
        <w:rPr>
          <w:rFonts w:ascii="Calibri" w:hAnsi="Calibri"/>
          <w:sz w:val="18"/>
          <w:szCs w:val="18"/>
        </w:rPr>
        <w:t>insumos</w:t>
      </w:r>
      <w:r w:rsidRPr="00E73AB6">
        <w:rPr>
          <w:rFonts w:ascii="Calibri" w:hAnsi="Calibri"/>
          <w:sz w:val="18"/>
          <w:szCs w:val="18"/>
        </w:rPr>
        <w:t xml:space="preserve"> con menor caducidad a la establecida, se podrán devolver los mismos a juicio y responsabilidad de la Unidad Aplicativa. Así mismo, el proveedor deberá cambiar </w:t>
      </w:r>
      <w:r w:rsidR="00CE6525">
        <w:rPr>
          <w:rFonts w:ascii="Calibri" w:hAnsi="Calibri"/>
          <w:sz w:val="18"/>
          <w:szCs w:val="18"/>
        </w:rPr>
        <w:t>los insumos</w:t>
      </w:r>
      <w:r w:rsidRPr="00E73AB6">
        <w:rPr>
          <w:rFonts w:ascii="Calibri" w:hAnsi="Calibri"/>
          <w:sz w:val="18"/>
          <w:szCs w:val="18"/>
        </w:rPr>
        <w:t xml:space="preserve"> que por algún motivo no fueren consumidos, tres meses antes de su caducidad de acuerdo a los lotes entregados en sus facturas.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Facturas.</w:t>
      </w:r>
      <w:r w:rsidRPr="00E73AB6">
        <w:rPr>
          <w:rFonts w:ascii="Calibri" w:hAnsi="Calibri"/>
          <w:sz w:val="18"/>
          <w:szCs w:val="18"/>
        </w:rPr>
        <w:t xml:space="preserve"> Las facturas que resulten de la recepción de los </w:t>
      </w:r>
      <w:r w:rsidR="001B47EB">
        <w:rPr>
          <w:rFonts w:ascii="Calibri" w:hAnsi="Calibri"/>
          <w:sz w:val="18"/>
          <w:szCs w:val="18"/>
        </w:rPr>
        <w:t>insumos,</w:t>
      </w:r>
      <w:r w:rsidRPr="00E73AB6">
        <w:rPr>
          <w:rFonts w:ascii="Calibri" w:hAnsi="Calibri"/>
          <w:sz w:val="18"/>
          <w:szCs w:val="18"/>
        </w:rPr>
        <w:t xml:space="preserve"> en la Unidad Aplicativa, deberán contener lo siguiente: sello de almacén con la fecha correspondiente, nombre y firma del almacenista que realizó la recepción y la firma del Administrador de la Unidad Aplicativa; además deberá invariablemente describir en cada factura los número de licitación, Contrato, Marca del </w:t>
      </w:r>
      <w:r w:rsidR="00CE6525">
        <w:rPr>
          <w:rFonts w:ascii="Calibri" w:hAnsi="Calibri"/>
          <w:sz w:val="18"/>
          <w:szCs w:val="18"/>
        </w:rPr>
        <w:t>insumo</w:t>
      </w:r>
      <w:r w:rsidRPr="00E73AB6">
        <w:rPr>
          <w:rFonts w:ascii="Calibri" w:hAnsi="Calibri"/>
          <w:sz w:val="18"/>
          <w:szCs w:val="18"/>
        </w:rPr>
        <w:t xml:space="preserve"> y estarán disponibles las facturas en la Unidad Aplicativa en un plazo no mayor de 5 (cinco) días hábiles.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bCs/>
          <w:sz w:val="18"/>
          <w:szCs w:val="18"/>
        </w:rPr>
        <w:t>Trámite de pago</w:t>
      </w:r>
      <w:r w:rsidRPr="00E73AB6">
        <w:rPr>
          <w:rFonts w:ascii="Calibri" w:hAnsi="Calibri"/>
          <w:bCs/>
          <w:sz w:val="18"/>
          <w:szCs w:val="18"/>
        </w:rPr>
        <w:t xml:space="preserve">. </w:t>
      </w:r>
      <w:r w:rsidRPr="00E73AB6">
        <w:rPr>
          <w:rFonts w:ascii="Calibri" w:hAnsi="Calibri" w:cs="Tahoma"/>
          <w:b/>
          <w:sz w:val="18"/>
          <w:szCs w:val="18"/>
        </w:rPr>
        <w:t>“EL PROVEEDOR”</w:t>
      </w:r>
      <w:r w:rsidR="001B47EB">
        <w:rPr>
          <w:rFonts w:ascii="Calibri" w:hAnsi="Calibri" w:cs="Tahoma"/>
          <w:b/>
          <w:sz w:val="18"/>
          <w:szCs w:val="18"/>
        </w:rPr>
        <w:t xml:space="preserve"> </w:t>
      </w:r>
      <w:r w:rsidRPr="00E73AB6">
        <w:rPr>
          <w:rFonts w:ascii="Calibri" w:hAnsi="Calibri"/>
          <w:sz w:val="18"/>
          <w:szCs w:val="18"/>
        </w:rPr>
        <w:t xml:space="preserve">deberá presentar las facturas correspondientes, en original y copia debidamente selladas de recibido y de </w:t>
      </w:r>
      <w:r w:rsidR="00296CA2">
        <w:rPr>
          <w:rFonts w:ascii="Calibri" w:hAnsi="Calibri"/>
          <w:sz w:val="18"/>
          <w:szCs w:val="18"/>
        </w:rPr>
        <w:t>insumos</w:t>
      </w:r>
      <w:r w:rsidRPr="00E73AB6">
        <w:rPr>
          <w:rFonts w:ascii="Calibri" w:hAnsi="Calibri"/>
          <w:sz w:val="18"/>
          <w:szCs w:val="18"/>
        </w:rPr>
        <w:t xml:space="preserve"> revisada y firmadas por el Administrador de la Unidad, en el área de Recursos Financieros de </w:t>
      </w:r>
      <w:r w:rsidRPr="00E73AB6">
        <w:rPr>
          <w:rFonts w:ascii="Calibri" w:hAnsi="Calibri" w:cs="Tahoma"/>
          <w:b/>
          <w:sz w:val="18"/>
          <w:szCs w:val="18"/>
        </w:rPr>
        <w:t>“S.S.N.L.”</w:t>
      </w:r>
      <w:r w:rsidRPr="00E73AB6">
        <w:rPr>
          <w:rFonts w:ascii="Calibri" w:hAnsi="Calibri"/>
          <w:sz w:val="18"/>
          <w:szCs w:val="18"/>
        </w:rPr>
        <w:t>para su pago posterior.</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 xml:space="preserve">Identificación  y Empaque. </w:t>
      </w:r>
      <w:r w:rsidRPr="00E73AB6">
        <w:rPr>
          <w:rFonts w:ascii="Calibri" w:hAnsi="Calibri" w:cs="Tahoma"/>
          <w:b/>
          <w:sz w:val="18"/>
          <w:szCs w:val="18"/>
        </w:rPr>
        <w:t>“EL PROVEEDOR”</w:t>
      </w:r>
      <w:r w:rsidRPr="00E73AB6">
        <w:rPr>
          <w:rFonts w:ascii="Calibri" w:hAnsi="Calibri"/>
          <w:sz w:val="18"/>
          <w:szCs w:val="18"/>
        </w:rPr>
        <w:t xml:space="preserve"> deberá  Identificar los </w:t>
      </w:r>
      <w:r w:rsidR="001B47EB">
        <w:rPr>
          <w:rFonts w:ascii="Calibri" w:hAnsi="Calibri"/>
          <w:sz w:val="18"/>
          <w:szCs w:val="18"/>
        </w:rPr>
        <w:t>insumos</w:t>
      </w:r>
      <w:r w:rsidRPr="00E73AB6">
        <w:rPr>
          <w:rFonts w:ascii="Calibri" w:hAnsi="Calibri"/>
          <w:sz w:val="18"/>
          <w:szCs w:val="18"/>
        </w:rPr>
        <w:t xml:space="preserve"> suministrados con el nombre, descripción del artículo, clave, lote, cantidad, caducidad o garantía bajo el esquema de código de barras; así como empacar y embalar los </w:t>
      </w:r>
      <w:r w:rsidR="00CE6525">
        <w:rPr>
          <w:rFonts w:ascii="Calibri" w:hAnsi="Calibri"/>
          <w:sz w:val="18"/>
          <w:szCs w:val="18"/>
        </w:rPr>
        <w:t>insumos</w:t>
      </w:r>
      <w:r w:rsidRPr="00E73AB6">
        <w:rPr>
          <w:rFonts w:ascii="Calibri" w:hAnsi="Calibri"/>
          <w:sz w:val="18"/>
          <w:szCs w:val="18"/>
        </w:rPr>
        <w:t xml:space="preserve"> de tal forma que se asegure la preservación y características originales durante el flete, las maniobras de estiba y almacenaje.</w:t>
      </w:r>
    </w:p>
    <w:p w:rsidR="00E73AB6" w:rsidRPr="00E73AB6" w:rsidRDefault="00E73AB6" w:rsidP="001B47EB">
      <w:pPr>
        <w:numPr>
          <w:ilvl w:val="0"/>
          <w:numId w:val="29"/>
        </w:numPr>
        <w:jc w:val="both"/>
        <w:rPr>
          <w:rFonts w:ascii="Calibri" w:hAnsi="Calibri"/>
          <w:sz w:val="18"/>
          <w:szCs w:val="18"/>
        </w:rPr>
      </w:pPr>
      <w:r w:rsidRPr="00E73AB6">
        <w:rPr>
          <w:rFonts w:ascii="Calibri" w:hAnsi="Calibri"/>
          <w:b/>
          <w:sz w:val="18"/>
          <w:szCs w:val="18"/>
        </w:rPr>
        <w:t>Devoluciones.</w:t>
      </w:r>
      <w:r w:rsidRPr="00E73AB6">
        <w:rPr>
          <w:rFonts w:ascii="Calibri" w:hAnsi="Calibri"/>
          <w:sz w:val="18"/>
          <w:szCs w:val="18"/>
        </w:rPr>
        <w:t xml:space="preserve"> </w:t>
      </w:r>
      <w:r w:rsidRPr="00E73AB6">
        <w:rPr>
          <w:rFonts w:ascii="Calibri" w:hAnsi="Calibri" w:cs="Tahoma"/>
          <w:b/>
          <w:sz w:val="18"/>
          <w:szCs w:val="18"/>
        </w:rPr>
        <w:t xml:space="preserve">“S.S.N.L.” </w:t>
      </w:r>
      <w:r w:rsidRPr="00E73AB6">
        <w:rPr>
          <w:rFonts w:ascii="Calibri" w:hAnsi="Calibri"/>
          <w:sz w:val="18"/>
          <w:szCs w:val="18"/>
        </w:rPr>
        <w:t>podrá hacer devoluciones cuando se comprueben def</w:t>
      </w:r>
      <w:r w:rsidR="001B47EB">
        <w:rPr>
          <w:rFonts w:ascii="Calibri" w:hAnsi="Calibri"/>
          <w:sz w:val="18"/>
          <w:szCs w:val="18"/>
        </w:rPr>
        <w:t xml:space="preserve">iciencias en la calidad de los insumos </w:t>
      </w:r>
      <w:r w:rsidRPr="00E73AB6">
        <w:rPr>
          <w:rFonts w:ascii="Calibri" w:hAnsi="Calibri"/>
          <w:sz w:val="18"/>
          <w:szCs w:val="18"/>
        </w:rPr>
        <w:t xml:space="preserve">entregados imputables al proveedor. La devolución de los </w:t>
      </w:r>
      <w:r w:rsidR="00CE6525">
        <w:rPr>
          <w:rFonts w:ascii="Calibri" w:hAnsi="Calibri"/>
          <w:sz w:val="18"/>
          <w:szCs w:val="18"/>
        </w:rPr>
        <w:t xml:space="preserve">insumos </w:t>
      </w:r>
      <w:r w:rsidRPr="00E73AB6">
        <w:rPr>
          <w:rFonts w:ascii="Calibri" w:hAnsi="Calibri"/>
          <w:sz w:val="18"/>
          <w:szCs w:val="18"/>
        </w:rPr>
        <w:t xml:space="preserve">será a través de la Unidad Aplicativa, cuando se comprueben deficiencias en la calidad de las mismas, o cuando no se cumpla con el período de caducidad solicitado, y deberán ser repuestas por </w:t>
      </w:r>
      <w:r w:rsidRPr="00E73AB6">
        <w:rPr>
          <w:rFonts w:ascii="Calibri" w:hAnsi="Calibri" w:cs="Tahoma"/>
          <w:b/>
          <w:sz w:val="18"/>
          <w:szCs w:val="18"/>
        </w:rPr>
        <w:t>“EL PROVEEDOR”</w:t>
      </w:r>
      <w:r w:rsidRPr="00E73AB6">
        <w:rPr>
          <w:rFonts w:ascii="Calibri" w:hAnsi="Calibri"/>
          <w:sz w:val="18"/>
          <w:szCs w:val="18"/>
        </w:rPr>
        <w:t>, dentro de los cinco días hábiles siguientes a la devolución.</w:t>
      </w:r>
    </w:p>
    <w:p w:rsidR="00E73AB6" w:rsidRPr="00E73AB6" w:rsidRDefault="00E73AB6" w:rsidP="00E73AB6">
      <w:pPr>
        <w:pStyle w:val="Prrafodelista"/>
        <w:tabs>
          <w:tab w:val="left" w:pos="709"/>
        </w:tabs>
        <w:ind w:left="0" w:right="49"/>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SEXTA: VIGENCIA.-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los </w:t>
      </w:r>
      <w:r w:rsidR="001B47EB">
        <w:rPr>
          <w:rFonts w:ascii="Calibri" w:hAnsi="Calibri" w:cs="Tahoma"/>
          <w:sz w:val="18"/>
          <w:szCs w:val="18"/>
        </w:rPr>
        <w:t xml:space="preserve">insumos </w:t>
      </w:r>
      <w:r w:rsidRPr="00E73AB6">
        <w:rPr>
          <w:rFonts w:ascii="Calibri" w:hAnsi="Calibri" w:cs="Tahoma"/>
          <w:sz w:val="18"/>
          <w:szCs w:val="18"/>
        </w:rPr>
        <w:t xml:space="preserve">no han sido entregados a satisfacción de </w:t>
      </w:r>
      <w:r w:rsidRPr="00E73AB6">
        <w:rPr>
          <w:rFonts w:ascii="Calibri" w:hAnsi="Calibri" w:cs="Tahoma"/>
          <w:b/>
          <w:bCs/>
          <w:sz w:val="18"/>
          <w:szCs w:val="18"/>
        </w:rPr>
        <w:t>“S.S.N.L.”</w:t>
      </w:r>
      <w:r w:rsidRPr="00E73AB6">
        <w:rPr>
          <w:rFonts w:ascii="Calibri" w:hAnsi="Calibri" w:cs="Tahoma"/>
          <w:sz w:val="18"/>
          <w:szCs w:val="18"/>
        </w:rPr>
        <w:t xml:space="preserve">, el instrumento continuará vigente, hasta en tanto no se cumpla dicha condición.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podrá suspender temporalmente todo o en parte </w:t>
      </w:r>
      <w:r w:rsidR="001B47EB">
        <w:rPr>
          <w:rFonts w:ascii="Calibri" w:hAnsi="Calibri" w:cs="Tahoma"/>
          <w:sz w:val="18"/>
          <w:szCs w:val="18"/>
        </w:rPr>
        <w:t>el suministro de insumos</w:t>
      </w:r>
      <w:r w:rsidRPr="00E73AB6">
        <w:rPr>
          <w:rFonts w:ascii="Calibri" w:hAnsi="Calibri" w:cs="Tahoma"/>
          <w:sz w:val="18"/>
          <w:szCs w:val="18"/>
        </w:rPr>
        <w:t xml:space="preserve"> del presente contrato, en cualquier momento por causas justificadas o por razones de interés general, sin que ello implique su terminación definitiva, lo que se hará del conocimiento de </w:t>
      </w:r>
      <w:r w:rsidRPr="00E73AB6">
        <w:rPr>
          <w:rFonts w:ascii="Calibri" w:hAnsi="Calibri" w:cs="Tahoma"/>
          <w:b/>
          <w:sz w:val="18"/>
          <w:szCs w:val="18"/>
        </w:rPr>
        <w:t xml:space="preserve">“EL PROVEEDOR” </w:t>
      </w:r>
      <w:r w:rsidRPr="00E73AB6">
        <w:rPr>
          <w:rFonts w:ascii="Calibri" w:hAnsi="Calibri" w:cs="Tahoma"/>
          <w:sz w:val="18"/>
          <w:szCs w:val="18"/>
        </w:rPr>
        <w:t>por escrito.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podrá continuar produciendo todos sus efectos legales una vez que hayan desaparecido las causas que motivaron dicha suspensión.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b/>
          <w:snapToGrid w:val="0"/>
          <w:sz w:val="18"/>
          <w:szCs w:val="18"/>
        </w:rPr>
      </w:pPr>
      <w:r w:rsidRPr="00E73AB6">
        <w:rPr>
          <w:rFonts w:ascii="Calibri" w:hAnsi="Calibri"/>
          <w:snapToGrid w:val="0"/>
          <w:sz w:val="18"/>
          <w:szCs w:val="18"/>
        </w:rPr>
        <w:t xml:space="preserve">Asimismo, </w:t>
      </w:r>
      <w:r w:rsidRPr="00E73AB6">
        <w:rPr>
          <w:rFonts w:ascii="Calibri" w:hAnsi="Calibri"/>
          <w:b/>
          <w:snapToGrid w:val="0"/>
          <w:sz w:val="18"/>
          <w:szCs w:val="18"/>
        </w:rPr>
        <w:t xml:space="preserve">“S.S.N.L.” </w:t>
      </w:r>
      <w:r w:rsidRPr="00E73AB6">
        <w:rPr>
          <w:rFonts w:ascii="Calibri" w:hAnsi="Calibri"/>
          <w:snapToGrid w:val="0"/>
          <w:sz w:val="18"/>
          <w:szCs w:val="18"/>
        </w:rPr>
        <w:t xml:space="preserve">podrá dar por terminado anticipadamente el presente contrato mediante notificación por escrito a </w:t>
      </w:r>
      <w:r w:rsidRPr="00E73AB6">
        <w:rPr>
          <w:rFonts w:ascii="Calibri" w:hAnsi="Calibri"/>
          <w:b/>
          <w:snapToGrid w:val="0"/>
          <w:sz w:val="18"/>
          <w:szCs w:val="18"/>
        </w:rPr>
        <w:t>“EL PROVEEDOR”</w:t>
      </w:r>
      <w:r w:rsidRPr="00E73AB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73AB6">
        <w:rPr>
          <w:rFonts w:ascii="Calibri" w:hAnsi="Calibri"/>
          <w:b/>
          <w:snapToGrid w:val="0"/>
          <w:sz w:val="18"/>
          <w:szCs w:val="18"/>
        </w:rPr>
        <w:t>“S.S.N.L.”</w:t>
      </w:r>
      <w:r w:rsidRPr="00E73AB6">
        <w:rPr>
          <w:rFonts w:ascii="Calibri" w:hAnsi="Calibri"/>
          <w:snapToGrid w:val="0"/>
          <w:sz w:val="18"/>
          <w:szCs w:val="18"/>
        </w:rPr>
        <w:t>, o se determine, por la autoridad competente, la nulidad o inexistencia jurídica de los actos que dieron origen al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lastRenderedPageBreak/>
        <w:t>SÉPTIMA:</w:t>
      </w:r>
      <w:r w:rsidRPr="00E73AB6">
        <w:rPr>
          <w:rFonts w:ascii="Calibri" w:hAnsi="Calibri" w:cs="Tahoma"/>
          <w:b/>
          <w:sz w:val="18"/>
          <w:szCs w:val="18"/>
        </w:rPr>
        <w:t xml:space="preserve"> RELACIONES DE “EL PROVEEDOR” CON SU PERSONAL.- “EL PROVEEDOR”</w:t>
      </w:r>
      <w:r w:rsidRPr="00E73AB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3AB6">
        <w:rPr>
          <w:rFonts w:ascii="Calibri" w:hAnsi="Calibri" w:cs="Tahoma"/>
          <w:b/>
          <w:sz w:val="18"/>
          <w:szCs w:val="18"/>
        </w:rPr>
        <w:t xml:space="preserve">“EL PROVEEDOR” </w:t>
      </w:r>
      <w:r w:rsidRPr="00E73AB6">
        <w:rPr>
          <w:rFonts w:ascii="Calibri" w:hAnsi="Calibri" w:cs="Tahoma"/>
          <w:sz w:val="18"/>
          <w:szCs w:val="18"/>
        </w:rPr>
        <w:t xml:space="preserve">conviene por lo mismo en responder de todas las reclamaciones que sus trabajadores llegaren a presentar en su contra o en contra de </w:t>
      </w:r>
      <w:r w:rsidRPr="00E73AB6">
        <w:rPr>
          <w:rFonts w:ascii="Calibri" w:hAnsi="Calibri" w:cs="Tahoma"/>
          <w:b/>
          <w:sz w:val="18"/>
          <w:szCs w:val="18"/>
        </w:rPr>
        <w:t xml:space="preserve">“S.S.N.L.” </w:t>
      </w:r>
      <w:r w:rsidRPr="00E73AB6">
        <w:rPr>
          <w:rFonts w:ascii="Calibri" w:hAnsi="Calibri" w:cs="Tahoma"/>
          <w:sz w:val="18"/>
          <w:szCs w:val="18"/>
        </w:rPr>
        <w:t>en relación con el objeto del presente contrato, eximiendo a</w:t>
      </w:r>
      <w:r w:rsidRPr="00E73AB6">
        <w:rPr>
          <w:rFonts w:ascii="Calibri" w:hAnsi="Calibri" w:cs="Tahoma"/>
          <w:b/>
          <w:sz w:val="18"/>
          <w:szCs w:val="18"/>
        </w:rPr>
        <w:t xml:space="preserve"> “S.S.N.L.”</w:t>
      </w:r>
      <w:r w:rsidRPr="00E73AB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E73AB6">
        <w:rPr>
          <w:rFonts w:ascii="Calibri" w:hAnsi="Calibri" w:cs="Tahoma"/>
          <w:b/>
          <w:sz w:val="18"/>
          <w:szCs w:val="18"/>
        </w:rPr>
        <w:t xml:space="preserve">“S.S.N.L.” </w:t>
      </w:r>
      <w:r w:rsidRPr="00E73AB6">
        <w:rPr>
          <w:rFonts w:ascii="Calibri" w:hAnsi="Calibri" w:cs="Tahoma"/>
          <w:sz w:val="18"/>
          <w:szCs w:val="18"/>
        </w:rPr>
        <w:t>no será patrón sustituto.</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 xml:space="preserve">OCTAVA: PENA CONVENCIONAL.- </w:t>
      </w:r>
      <w:r w:rsidRPr="00E73AB6">
        <w:rPr>
          <w:rFonts w:ascii="Calibri" w:hAnsi="Calibri" w:cs="Tahoma"/>
          <w:sz w:val="18"/>
          <w:szCs w:val="18"/>
        </w:rPr>
        <w:t xml:space="preserve">Se aplicará una pena convencional (Sanción) del </w:t>
      </w:r>
      <w:r w:rsidR="00830F61">
        <w:rPr>
          <w:rFonts w:ascii="Calibri" w:hAnsi="Calibri" w:cs="Tahoma"/>
          <w:sz w:val="18"/>
          <w:szCs w:val="18"/>
        </w:rPr>
        <w:t>2</w:t>
      </w:r>
      <w:r w:rsidRPr="00E73AB6">
        <w:rPr>
          <w:rFonts w:ascii="Calibri" w:hAnsi="Calibri" w:cs="Tahoma"/>
          <w:sz w:val="18"/>
          <w:szCs w:val="18"/>
        </w:rPr>
        <w:t xml:space="preserve">% por cada día hábil de retraso (máximo 20 días) sobre el monto </w:t>
      </w:r>
      <w:r w:rsidR="001B47EB">
        <w:rPr>
          <w:rFonts w:ascii="Calibri" w:hAnsi="Calibri" w:cs="Tahoma"/>
          <w:sz w:val="18"/>
          <w:szCs w:val="18"/>
        </w:rPr>
        <w:t>del suministro de los insumos</w:t>
      </w:r>
      <w:r w:rsidRPr="00E73AB6">
        <w:rPr>
          <w:rFonts w:ascii="Calibri" w:hAnsi="Calibri" w:cs="Tahoma"/>
          <w:sz w:val="18"/>
          <w:szCs w:val="18"/>
        </w:rPr>
        <w:t xml:space="preserve"> que se efectuare fuera del plazo establecido. La penalización por el retraso en la entrega, iniciará a contar a partir del día siguiente del plazo de vencimiento.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todas las necesidades que requiera la unidad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con diferencia en precio, el proveedor deberá pagar dicha diferencia como sanción por daños ocasionados al no contar con oportunidad con los </w:t>
      </w:r>
      <w:r w:rsidR="001B47EB">
        <w:rPr>
          <w:rFonts w:ascii="Calibri" w:hAnsi="Calibri" w:cs="Tahoma"/>
          <w:sz w:val="18"/>
          <w:szCs w:val="18"/>
        </w:rPr>
        <w:t>insumos</w:t>
      </w:r>
      <w:r w:rsidRPr="00E73AB6">
        <w:rPr>
          <w:rFonts w:ascii="Calibri" w:hAnsi="Calibri" w:cs="Tahoma"/>
          <w:sz w:val="18"/>
          <w:szCs w:val="18"/>
        </w:rPr>
        <w:t>, de igual manera se aplicará lo establecido en el párrafo primero de este punto.</w:t>
      </w:r>
    </w:p>
    <w:p w:rsidR="00E73AB6" w:rsidRPr="00E73AB6" w:rsidRDefault="00E73AB6" w:rsidP="00E73AB6">
      <w:pPr>
        <w:ind w:right="49"/>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NOVENA: DAÑOS Y PERJUICIOS.- “EL PROVEEDOR” </w:t>
      </w:r>
      <w:r w:rsidRPr="00E73AB6">
        <w:rPr>
          <w:rFonts w:ascii="Calibri" w:hAnsi="Calibri" w:cs="Tahoma"/>
          <w:sz w:val="18"/>
          <w:szCs w:val="18"/>
        </w:rPr>
        <w:t xml:space="preserve">se obliga al pago de los daños y perjuicios que ocasione a </w:t>
      </w:r>
      <w:r w:rsidRPr="00E73AB6">
        <w:rPr>
          <w:rFonts w:ascii="Calibri" w:hAnsi="Calibri" w:cs="Tahoma"/>
          <w:b/>
          <w:sz w:val="18"/>
          <w:szCs w:val="18"/>
        </w:rPr>
        <w:t>“S.S.N.L.”</w:t>
      </w:r>
      <w:r w:rsidRPr="00E73AB6">
        <w:rPr>
          <w:rFonts w:ascii="Calibri" w:hAnsi="Calibri" w:cs="Tahoma"/>
          <w:sz w:val="18"/>
          <w:szCs w:val="18"/>
        </w:rPr>
        <w:t xml:space="preserve"> por la falta de entrega de los </w:t>
      </w:r>
      <w:r w:rsidR="001B47EB">
        <w:rPr>
          <w:rFonts w:ascii="Calibri" w:hAnsi="Calibri" w:cs="Tahoma"/>
          <w:sz w:val="18"/>
          <w:szCs w:val="18"/>
        </w:rPr>
        <w:t>insumos</w:t>
      </w:r>
      <w:r w:rsidRPr="00E73AB6">
        <w:rPr>
          <w:rFonts w:ascii="Calibri" w:hAnsi="Calibri" w:cs="Tahoma"/>
          <w:sz w:val="18"/>
          <w:szCs w:val="18"/>
        </w:rPr>
        <w:t>, en los plazos pactados y cuando éstos no reúnan los requisitos de calidad, así como el pago de daños que se causen a</w:t>
      </w:r>
      <w:r w:rsidRPr="00E73AB6">
        <w:rPr>
          <w:rFonts w:ascii="Calibri" w:hAnsi="Calibri" w:cs="Tahoma"/>
          <w:b/>
          <w:sz w:val="18"/>
          <w:szCs w:val="18"/>
        </w:rPr>
        <w:t xml:space="preserve"> </w:t>
      </w:r>
      <w:r w:rsidRPr="00E73AB6">
        <w:rPr>
          <w:rFonts w:ascii="Calibri" w:hAnsi="Calibri" w:cs="Tahoma"/>
          <w:sz w:val="18"/>
          <w:szCs w:val="18"/>
        </w:rPr>
        <w:t>terceros en su persona, así como por cualquier incumplimiento a lo establecido en el presente instrumento.</w:t>
      </w:r>
    </w:p>
    <w:p w:rsidR="00E73AB6" w:rsidRPr="00E73AB6" w:rsidRDefault="00E73AB6" w:rsidP="00E73AB6">
      <w:pPr>
        <w:jc w:val="both"/>
        <w:rPr>
          <w:rFonts w:ascii="Calibri" w:hAnsi="Calibri" w:cs="Tahoma"/>
          <w:sz w:val="18"/>
          <w:szCs w:val="18"/>
        </w:rPr>
      </w:pPr>
    </w:p>
    <w:p w:rsidR="00E73AB6" w:rsidRPr="00E73AB6" w:rsidRDefault="001B47EB" w:rsidP="00E73AB6">
      <w:pPr>
        <w:jc w:val="both"/>
        <w:rPr>
          <w:rFonts w:ascii="Calibri" w:hAnsi="Calibri" w:cs="Tahoma"/>
          <w:sz w:val="18"/>
          <w:szCs w:val="18"/>
        </w:rPr>
      </w:pPr>
      <w:r>
        <w:rPr>
          <w:rFonts w:ascii="Calibri" w:hAnsi="Calibri" w:cs="Tahoma"/>
          <w:b/>
          <w:sz w:val="18"/>
          <w:szCs w:val="18"/>
        </w:rPr>
        <w:t>DÉCIMA: PERIODO DE GARANTÍA DE LOS INSUMOS</w:t>
      </w:r>
      <w:r w:rsidR="00E73AB6" w:rsidRPr="00E73AB6">
        <w:rPr>
          <w:rFonts w:ascii="Calibri" w:hAnsi="Calibri" w:cs="Tahoma"/>
          <w:b/>
          <w:sz w:val="18"/>
          <w:szCs w:val="18"/>
        </w:rPr>
        <w:t>.-</w:t>
      </w:r>
      <w:r w:rsidR="00E73AB6" w:rsidRPr="00E73AB6">
        <w:rPr>
          <w:rFonts w:ascii="Calibri" w:hAnsi="Calibri" w:cs="Tahoma"/>
          <w:sz w:val="18"/>
          <w:szCs w:val="18"/>
        </w:rPr>
        <w:t xml:space="preserve"> Será de un año como mínimo, contado a partir de la recepción en la Unidad Aplicativa de </w:t>
      </w:r>
      <w:r w:rsidR="00E73AB6" w:rsidRPr="00E73AB6">
        <w:rPr>
          <w:rFonts w:ascii="Calibri" w:hAnsi="Calibri" w:cs="Tahoma"/>
          <w:b/>
          <w:sz w:val="18"/>
          <w:szCs w:val="18"/>
        </w:rPr>
        <w:t>“S.S.N.L.”</w:t>
      </w:r>
      <w:r w:rsidR="00E73AB6" w:rsidRPr="00E73AB6">
        <w:rPr>
          <w:rFonts w:ascii="Calibri" w:hAnsi="Calibri" w:cs="Tahoma"/>
          <w:sz w:val="18"/>
          <w:szCs w:val="18"/>
        </w:rPr>
        <w:t>, en caso de suministrar insumos con menor caducidad a la establecida, se podrán devolver los mismos a juicio y responsabilidad de la Unidad Aplicativa, con excepción de los</w:t>
      </w:r>
      <w:r>
        <w:rPr>
          <w:rFonts w:ascii="Calibri" w:hAnsi="Calibri" w:cs="Tahoma"/>
          <w:sz w:val="18"/>
          <w:szCs w:val="18"/>
        </w:rPr>
        <w:t xml:space="preserve"> insumos</w:t>
      </w:r>
      <w:r w:rsidR="00E73AB6" w:rsidRPr="00E73AB6">
        <w:rPr>
          <w:rFonts w:ascii="Calibri" w:hAnsi="Calibri" w:cs="Tahoma"/>
          <w:sz w:val="18"/>
          <w:szCs w:val="18"/>
        </w:rPr>
        <w:t xml:space="preserve"> que por sus características o fecha de caducidad, se establezca mayor periodo de garantía.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PRIMERA: SUPERVISIÓN.- “S.S.N.L.” </w:t>
      </w:r>
      <w:r w:rsidRPr="00E73AB6">
        <w:rPr>
          <w:rFonts w:ascii="Calibri" w:hAnsi="Calibri" w:cs="Tahoma"/>
          <w:sz w:val="18"/>
          <w:szCs w:val="18"/>
        </w:rPr>
        <w:t xml:space="preserve">a través del Administrador o personal que este designe para ello, la Unidad Aplicativa tendrá la facultad para supervisar y vigilar en todo tiempo el debido cumplimiento de las obligaciones contraídas en este contrato por parte de </w:t>
      </w:r>
      <w:r w:rsidRPr="00E73AB6">
        <w:rPr>
          <w:rFonts w:ascii="Calibri" w:hAnsi="Calibri" w:cs="Tahoma"/>
          <w:b/>
          <w:bCs/>
          <w:sz w:val="18"/>
          <w:szCs w:val="18"/>
        </w:rPr>
        <w:t>“EL 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SEGUNDA: GARANTÍA DE BUEN CUMPLIMIENTO.-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se obliga a otorgar dentro de los 10 días hábiles siguientes a la fecha de firma del presente  contrato, fianza por un monto equivalente al 20% del monto máximo del presente instrumento.</w:t>
      </w:r>
    </w:p>
    <w:p w:rsidR="00E73AB6" w:rsidRPr="00E73AB6" w:rsidRDefault="00E73AB6" w:rsidP="00E73AB6">
      <w:pPr>
        <w:jc w:val="both"/>
        <w:rPr>
          <w:rFonts w:ascii="Calibri" w:hAnsi="Calibri" w:cs="Tahoma"/>
          <w:sz w:val="18"/>
          <w:szCs w:val="18"/>
          <w:u w:val="single"/>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E73AB6" w:rsidRDefault="00E73AB6" w:rsidP="00E73AB6">
      <w:pPr>
        <w:jc w:val="both"/>
        <w:rPr>
          <w:rFonts w:ascii="Calibri" w:hAnsi="Calibri" w:cs="Tahoma"/>
          <w:sz w:val="18"/>
          <w:szCs w:val="18"/>
          <w:u w:val="single"/>
        </w:rPr>
      </w:pP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lastRenderedPageBreak/>
        <w:t>a).- Que la Fianza se otorga en los términos del presente contrato.</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b).- Que la Fianza estará en vigor por un año, y en el caso de defectos y/o responsabilidades imputables a </w:t>
      </w:r>
      <w:r w:rsidRPr="00E73AB6">
        <w:rPr>
          <w:rFonts w:ascii="Calibri" w:hAnsi="Calibri" w:cs="Tahoma"/>
          <w:b/>
          <w:sz w:val="18"/>
          <w:szCs w:val="18"/>
        </w:rPr>
        <w:t>“EL PROVEEDOR”</w:t>
      </w:r>
      <w:r w:rsidRPr="00E73AB6">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c).- Que esta fianza continuará vigente en el caso de que se otorgue prórroga a </w:t>
      </w:r>
      <w:r w:rsidRPr="00E73AB6">
        <w:rPr>
          <w:rFonts w:ascii="Calibri" w:hAnsi="Calibri" w:cs="Tahoma"/>
          <w:b/>
          <w:sz w:val="18"/>
          <w:szCs w:val="18"/>
        </w:rPr>
        <w:t xml:space="preserve">“EL PROVEEDOR” </w:t>
      </w:r>
      <w:r w:rsidRPr="00E73AB6">
        <w:rPr>
          <w:rFonts w:ascii="Calibri" w:hAnsi="Calibri" w:cs="Tahoma"/>
          <w:sz w:val="18"/>
          <w:szCs w:val="18"/>
        </w:rPr>
        <w:t xml:space="preserve">para el cumplimiento de las obligaciones que se afianzan, aún cuando haya sido solicitada y autorizada extemporáneamente. </w:t>
      </w:r>
    </w:p>
    <w:p w:rsidR="00E73AB6" w:rsidRPr="00E73AB6" w:rsidRDefault="00E73AB6" w:rsidP="00E73AB6">
      <w:pPr>
        <w:ind w:left="426" w:right="51" w:hanging="426"/>
        <w:jc w:val="both"/>
        <w:rPr>
          <w:rFonts w:ascii="Calibri" w:hAnsi="Calibri" w:cs="Tahoma"/>
          <w:b/>
          <w:sz w:val="18"/>
          <w:szCs w:val="18"/>
        </w:rPr>
      </w:pPr>
      <w:r w:rsidRPr="00E73AB6">
        <w:rPr>
          <w:rFonts w:ascii="Calibri" w:hAnsi="Calibri" w:cs="Tahoma"/>
          <w:sz w:val="18"/>
          <w:szCs w:val="18"/>
        </w:rPr>
        <w:t xml:space="preserve">d).- Que sólo podrá ser cancelada mediante aviso por escrito de </w:t>
      </w:r>
      <w:r w:rsidRPr="00E73AB6">
        <w:rPr>
          <w:rFonts w:ascii="Calibri" w:hAnsi="Calibri" w:cs="Tahoma"/>
          <w:b/>
          <w:sz w:val="18"/>
          <w:szCs w:val="18"/>
        </w:rPr>
        <w:t>“S.S.N.L.”</w:t>
      </w:r>
      <w:r w:rsidRPr="00E73AB6">
        <w:rPr>
          <w:rFonts w:ascii="Calibri" w:hAnsi="Calibri" w:cs="Tahoma"/>
          <w:sz w:val="18"/>
          <w:szCs w:val="18"/>
        </w:rPr>
        <w:t>.</w:t>
      </w:r>
    </w:p>
    <w:p w:rsidR="00E73AB6" w:rsidRPr="00E73AB6" w:rsidRDefault="00E73AB6" w:rsidP="00E73AB6">
      <w:pPr>
        <w:ind w:left="426" w:right="51" w:hanging="426"/>
        <w:jc w:val="both"/>
        <w:rPr>
          <w:rFonts w:ascii="Calibri" w:hAnsi="Calibri" w:cs="Tahoma"/>
          <w:sz w:val="18"/>
          <w:szCs w:val="18"/>
        </w:rPr>
      </w:pPr>
      <w:r w:rsidRPr="00E73AB6">
        <w:rPr>
          <w:rFonts w:ascii="Calibri" w:hAnsi="Calibri" w:cs="Tahoma"/>
          <w:sz w:val="18"/>
          <w:szCs w:val="18"/>
        </w:rPr>
        <w:t>e).- Que la Institución Afianzadora acepta lo preceptuado por los artículos 93, 94, 95, 95 Bis, 118 y 118 Bis de la Ley Federal de Instituciones de Fianzas en vigor.</w:t>
      </w:r>
    </w:p>
    <w:p w:rsidR="00E73AB6" w:rsidRPr="00E73AB6" w:rsidRDefault="00E73AB6" w:rsidP="00E73AB6">
      <w:pPr>
        <w:ind w:left="426" w:right="51" w:hanging="426"/>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DÉCIMA TERCERA: RESCISIÓN ADMINISTRATIVA.-</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a).-         El incumplimiento grave de las obligaciones contraídas por “EL PROVEEDOR”.</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b).-</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de los </w:t>
      </w:r>
      <w:r w:rsidR="001B47EB">
        <w:rPr>
          <w:rFonts w:ascii="Calibri" w:hAnsi="Calibri" w:cs="Tahoma"/>
          <w:sz w:val="18"/>
          <w:szCs w:val="18"/>
        </w:rPr>
        <w:t>los insumos</w:t>
      </w:r>
      <w:r w:rsidRPr="00E73AB6">
        <w:rPr>
          <w:rFonts w:ascii="Calibri" w:hAnsi="Calibri" w:cs="Tahoma"/>
          <w:sz w:val="18"/>
          <w:szCs w:val="18"/>
        </w:rPr>
        <w:t xml:space="preserve">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c).- </w:t>
      </w:r>
      <w:r w:rsidRPr="00E73AB6">
        <w:rPr>
          <w:rFonts w:ascii="Calibri" w:hAnsi="Calibri" w:cs="Tahoma"/>
          <w:sz w:val="18"/>
          <w:szCs w:val="18"/>
        </w:rPr>
        <w:tab/>
        <w:t>Si</w:t>
      </w:r>
      <w:r w:rsidRPr="00E73AB6">
        <w:rPr>
          <w:rFonts w:ascii="Calibri" w:hAnsi="Calibri" w:cs="Tahoma"/>
          <w:b/>
          <w:sz w:val="18"/>
          <w:szCs w:val="18"/>
        </w:rPr>
        <w:t xml:space="preserve"> “EL PROVEEDOR”</w:t>
      </w:r>
      <w:r w:rsidRPr="00E73AB6">
        <w:rPr>
          <w:rFonts w:ascii="Calibri" w:hAnsi="Calibri" w:cs="Tahoma"/>
          <w:sz w:val="18"/>
          <w:szCs w:val="18"/>
        </w:rPr>
        <w:t xml:space="preserve"> no hace entrega dentro del plazo señalado, de la totalidad de los </w:t>
      </w:r>
      <w:r w:rsidR="001B47EB">
        <w:rPr>
          <w:rFonts w:ascii="Calibri" w:hAnsi="Calibri" w:cs="Tahoma"/>
          <w:sz w:val="18"/>
          <w:szCs w:val="18"/>
        </w:rPr>
        <w:t>insumos</w:t>
      </w:r>
      <w:r w:rsidRPr="00E73AB6">
        <w:rPr>
          <w:rFonts w:ascii="Calibri" w:hAnsi="Calibri" w:cs="Tahoma"/>
          <w:sz w:val="18"/>
          <w:szCs w:val="18"/>
        </w:rPr>
        <w:t xml:space="preserve">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d).-</w:t>
      </w:r>
      <w:r w:rsidRPr="00E73AB6">
        <w:rPr>
          <w:rFonts w:ascii="Calibri" w:hAnsi="Calibri" w:cs="Tahoma"/>
          <w:b/>
          <w:sz w:val="18"/>
          <w:szCs w:val="18"/>
        </w:rPr>
        <w:tab/>
      </w:r>
      <w:r w:rsidRPr="00E73AB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E73AB6">
        <w:rPr>
          <w:rFonts w:ascii="Calibri" w:hAnsi="Calibri" w:cs="Tahoma"/>
          <w:b/>
          <w:bCs/>
          <w:sz w:val="18"/>
          <w:szCs w:val="18"/>
        </w:rPr>
        <w:t>“S.S.N.L.”</w:t>
      </w:r>
      <w:r w:rsidRPr="00E73AB6">
        <w:rPr>
          <w:rFonts w:ascii="Calibri" w:hAnsi="Calibri" w:cs="Tahoma"/>
          <w:sz w:val="18"/>
          <w:szCs w:val="18"/>
        </w:rPr>
        <w:t xml:space="preserve"> por falta de entrega de los </w:t>
      </w:r>
      <w:r w:rsidR="00CE6525">
        <w:rPr>
          <w:rFonts w:ascii="Calibri" w:hAnsi="Calibri" w:cs="Tahoma"/>
          <w:sz w:val="18"/>
          <w:szCs w:val="18"/>
        </w:rPr>
        <w:t>insumos</w:t>
      </w:r>
      <w:r w:rsidRPr="00E73AB6">
        <w:rPr>
          <w:rFonts w:ascii="Calibri" w:hAnsi="Calibri" w:cs="Tahoma"/>
          <w:sz w:val="18"/>
          <w:szCs w:val="18"/>
        </w:rPr>
        <w:t xml:space="preserve"> del presente instrumento.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e) </w:t>
      </w:r>
      <w:r w:rsidRPr="00E73AB6">
        <w:rPr>
          <w:rFonts w:ascii="Calibri" w:hAnsi="Calibri" w:cs="Tahoma"/>
          <w:sz w:val="18"/>
          <w:szCs w:val="18"/>
        </w:rPr>
        <w:tab/>
      </w:r>
      <w:r w:rsidRPr="00E73AB6">
        <w:rPr>
          <w:rFonts w:ascii="Calibri" w:hAnsi="Calibri" w:cs="Tahoma"/>
          <w:b/>
          <w:sz w:val="18"/>
          <w:szCs w:val="18"/>
        </w:rPr>
        <w:t xml:space="preserve">“EL PROVEEDOR” </w:t>
      </w:r>
      <w:r w:rsidRPr="00E73AB6">
        <w:rPr>
          <w:rFonts w:ascii="Calibri" w:hAnsi="Calibri" w:cs="Tahoma"/>
          <w:sz w:val="18"/>
          <w:szCs w:val="18"/>
        </w:rPr>
        <w:t>incumple con cualquiera de las obligaciones establecidas en 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f)</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hace entrega de los </w:t>
      </w:r>
      <w:r w:rsidR="001B47EB">
        <w:rPr>
          <w:rFonts w:ascii="Calibri" w:hAnsi="Calibri" w:cs="Tahoma"/>
          <w:sz w:val="18"/>
          <w:szCs w:val="18"/>
        </w:rPr>
        <w:t>insumo</w:t>
      </w:r>
      <w:r w:rsidRPr="00E73AB6">
        <w:rPr>
          <w:rFonts w:ascii="Calibri" w:hAnsi="Calibri" w:cs="Tahoma"/>
          <w:sz w:val="18"/>
          <w:szCs w:val="18"/>
        </w:rPr>
        <w:t xml:space="preserve">s, objeto del presente contrato, conforme a la calidad, características y presentación establecidas en las bases del concurso y sus propuestas técnica y económica.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g).-</w:t>
      </w:r>
      <w:r w:rsidRPr="00E73AB6">
        <w:rPr>
          <w:rFonts w:ascii="Calibri" w:hAnsi="Calibri" w:cs="Tahoma"/>
          <w:sz w:val="18"/>
          <w:szCs w:val="18"/>
        </w:rPr>
        <w:tab/>
        <w:t>Si no da las facilidades necesarias a los supervisores que al efecto designe</w:t>
      </w:r>
      <w:r w:rsidRPr="00E73AB6">
        <w:rPr>
          <w:rFonts w:ascii="Calibri" w:hAnsi="Calibri" w:cs="Tahoma"/>
          <w:b/>
          <w:sz w:val="18"/>
          <w:szCs w:val="18"/>
        </w:rPr>
        <w:t xml:space="preserve"> </w:t>
      </w:r>
      <w:r w:rsidRPr="00E73AB6">
        <w:rPr>
          <w:rFonts w:ascii="Calibri" w:hAnsi="Calibri" w:cs="Tahoma"/>
          <w:b/>
          <w:bCs/>
          <w:sz w:val="18"/>
          <w:szCs w:val="18"/>
        </w:rPr>
        <w:t>“S.S.N.L.”</w:t>
      </w:r>
      <w:r w:rsidRPr="00E73AB6">
        <w:rPr>
          <w:rFonts w:ascii="Calibri" w:hAnsi="Calibri" w:cs="Tahoma"/>
          <w:sz w:val="18"/>
          <w:szCs w:val="18"/>
        </w:rPr>
        <w:t>, para el ejercicio de su función.</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h).-</w:t>
      </w:r>
      <w:r w:rsidRPr="00E73AB6">
        <w:rPr>
          <w:rFonts w:ascii="Calibri" w:hAnsi="Calibri" w:cs="Tahoma"/>
          <w:sz w:val="18"/>
          <w:szCs w:val="18"/>
        </w:rPr>
        <w:tab/>
        <w:t xml:space="preserve">Por negativa a repetir o completar la entrega de </w:t>
      </w:r>
      <w:r w:rsidR="00CE6525">
        <w:rPr>
          <w:rFonts w:ascii="Calibri" w:hAnsi="Calibri" w:cs="Tahoma"/>
          <w:sz w:val="18"/>
          <w:szCs w:val="18"/>
        </w:rPr>
        <w:t>los insumos</w:t>
      </w:r>
      <w:r w:rsidRPr="00E73AB6">
        <w:rPr>
          <w:rFonts w:ascii="Calibri" w:hAnsi="Calibri" w:cs="Tahoma"/>
          <w:sz w:val="18"/>
          <w:szCs w:val="18"/>
        </w:rPr>
        <w:t xml:space="preserve">, que </w:t>
      </w:r>
      <w:r w:rsidRPr="00E73AB6">
        <w:rPr>
          <w:rFonts w:ascii="Calibri" w:hAnsi="Calibri" w:cs="Tahoma"/>
          <w:b/>
          <w:sz w:val="18"/>
          <w:szCs w:val="18"/>
        </w:rPr>
        <w:t>“S.S.N.L.”</w:t>
      </w:r>
      <w:r w:rsidRPr="00E73AB6">
        <w:rPr>
          <w:rFonts w:ascii="Calibri" w:hAnsi="Calibri" w:cs="Tahoma"/>
          <w:sz w:val="18"/>
          <w:szCs w:val="18"/>
        </w:rPr>
        <w:t xml:space="preserve"> no acepte por deficientes.</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i).-</w:t>
      </w:r>
      <w:r w:rsidRPr="00E73AB6">
        <w:rPr>
          <w:rFonts w:ascii="Calibri" w:hAnsi="Calibri" w:cs="Tahoma"/>
          <w:sz w:val="18"/>
          <w:szCs w:val="18"/>
        </w:rPr>
        <w:tab/>
        <w:t xml:space="preserve">Por no cubrir con personal suficiente y capacitado la entrega de los </w:t>
      </w:r>
      <w:r w:rsidR="001B47EB">
        <w:rPr>
          <w:rFonts w:ascii="Calibri" w:hAnsi="Calibri" w:cs="Tahoma"/>
          <w:sz w:val="18"/>
          <w:szCs w:val="18"/>
        </w:rPr>
        <w:t>insumos</w:t>
      </w:r>
      <w:r w:rsidRPr="00E73AB6">
        <w:rPr>
          <w:rFonts w:ascii="Calibri" w:hAnsi="Calibri" w:cs="Tahoma"/>
          <w:sz w:val="18"/>
          <w:szCs w:val="18"/>
        </w:rPr>
        <w:t xml:space="preserve"> objeto del presente contrato.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j).-</w:t>
      </w:r>
      <w:r w:rsidRPr="00E73AB6">
        <w:rPr>
          <w:rFonts w:ascii="Calibri" w:hAnsi="Calibri" w:cs="Tahoma"/>
          <w:sz w:val="18"/>
          <w:szCs w:val="18"/>
        </w:rPr>
        <w:tab/>
        <w:t xml:space="preserve">Si cede, traspasa o subcontrata la venta de los </w:t>
      </w:r>
      <w:r w:rsidR="001B47EB">
        <w:rPr>
          <w:rFonts w:ascii="Calibri" w:hAnsi="Calibri" w:cs="Tahoma"/>
          <w:sz w:val="18"/>
          <w:szCs w:val="18"/>
        </w:rPr>
        <w:t>insumos</w:t>
      </w:r>
      <w:r w:rsidRPr="00E73AB6">
        <w:rPr>
          <w:rFonts w:ascii="Calibri" w:hAnsi="Calibri" w:cs="Tahoma"/>
          <w:sz w:val="18"/>
          <w:szCs w:val="18"/>
        </w:rPr>
        <w:t xml:space="preserve"> objeto de este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k).-</w:t>
      </w:r>
      <w:r w:rsidRPr="00E73AB6">
        <w:rPr>
          <w:rFonts w:ascii="Calibri" w:hAnsi="Calibri" w:cs="Tahoma"/>
          <w:sz w:val="18"/>
          <w:szCs w:val="18"/>
        </w:rPr>
        <w:tab/>
        <w:t>Si es declarado en estado de quiebra o suspensión de pagos, por autoridad competente.</w:t>
      </w:r>
    </w:p>
    <w:p w:rsidR="00E73AB6" w:rsidRPr="00E73AB6" w:rsidRDefault="00E73AB6" w:rsidP="00E73AB6">
      <w:pPr>
        <w:ind w:left="709" w:right="51" w:hanging="709"/>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Si se actualiza una o varias hipótesis de las previstas en la presente Cláusula, con excepción de las señaladas en el inciso k) la cual surtirá su efecto de inmediato,</w:t>
      </w:r>
      <w:r w:rsidRPr="00E73AB6">
        <w:rPr>
          <w:rFonts w:ascii="Calibri" w:hAnsi="Calibri" w:cs="Tahoma"/>
          <w:b/>
          <w:sz w:val="18"/>
          <w:szCs w:val="18"/>
        </w:rPr>
        <w:t xml:space="preserve"> “S.S.N.L.”</w:t>
      </w:r>
      <w:r w:rsidRPr="00E73AB6">
        <w:rPr>
          <w:rFonts w:ascii="Calibri" w:hAnsi="Calibri" w:cs="Tahoma"/>
          <w:sz w:val="18"/>
          <w:szCs w:val="18"/>
        </w:rPr>
        <w:t xml:space="preserve"> requerirá por escrito a </w:t>
      </w:r>
      <w:r w:rsidRPr="00E73AB6">
        <w:rPr>
          <w:rFonts w:ascii="Calibri" w:hAnsi="Calibri" w:cs="Tahoma"/>
          <w:b/>
          <w:sz w:val="18"/>
          <w:szCs w:val="18"/>
        </w:rPr>
        <w:t xml:space="preserve">“EL PROVEEDOR” </w:t>
      </w:r>
      <w:r w:rsidRPr="00E73AB6">
        <w:rPr>
          <w:rFonts w:ascii="Calibri" w:hAnsi="Calibri" w:cs="Tahoma"/>
          <w:sz w:val="18"/>
          <w:szCs w:val="18"/>
        </w:rPr>
        <w:t>para que dentro de los 5 días hábiles contados a partir de que se le notifique el incumplimiento de cualquiera de las obligaciones consignadas en este contrato, la subsane o manifieste lo que a su derecho convenga. Si</w:t>
      </w:r>
      <w:r w:rsidRPr="00E73AB6">
        <w:rPr>
          <w:rFonts w:ascii="Calibri" w:hAnsi="Calibri" w:cs="Tahoma"/>
          <w:b/>
          <w:sz w:val="18"/>
          <w:szCs w:val="18"/>
        </w:rPr>
        <w:t xml:space="preserve"> “EL PROVEEDOR”</w:t>
      </w:r>
      <w:r w:rsidRPr="00E73AB6">
        <w:rPr>
          <w:rFonts w:ascii="Calibri" w:hAnsi="Calibri" w:cs="Tahoma"/>
          <w:sz w:val="18"/>
          <w:szCs w:val="18"/>
        </w:rPr>
        <w:t xml:space="preserve"> no cumpliere satisfactoriamente dicho requerimiento a juicio de </w:t>
      </w:r>
      <w:r w:rsidRPr="00E73AB6">
        <w:rPr>
          <w:rFonts w:ascii="Calibri" w:hAnsi="Calibri" w:cs="Tahoma"/>
          <w:b/>
          <w:sz w:val="18"/>
          <w:szCs w:val="18"/>
        </w:rPr>
        <w:t>“S.S.N.L.”</w:t>
      </w:r>
      <w:r w:rsidRPr="00E73AB6">
        <w:rPr>
          <w:rFonts w:ascii="Calibri" w:hAnsi="Calibri" w:cs="Tahoma"/>
          <w:sz w:val="18"/>
          <w:szCs w:val="18"/>
        </w:rPr>
        <w:t>, se podrá ejercitar el derecho de rescisión previsto en esta Cláusula.</w:t>
      </w:r>
    </w:p>
    <w:p w:rsidR="00E73AB6" w:rsidRPr="00E73AB6" w:rsidRDefault="00E73AB6" w:rsidP="00E73AB6">
      <w:pPr>
        <w:ind w:left="142"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rescisión a que se refiere esta Cláusula operará de pleno derecho y sin necesidad de Declaración Judicial, bastando para ello que </w:t>
      </w:r>
      <w:r w:rsidRPr="00E73AB6">
        <w:rPr>
          <w:rFonts w:ascii="Calibri" w:hAnsi="Calibri" w:cs="Tahoma"/>
          <w:b/>
          <w:sz w:val="18"/>
          <w:szCs w:val="18"/>
        </w:rPr>
        <w:t xml:space="preserve">“S.S.N.L.” </w:t>
      </w:r>
      <w:r w:rsidRPr="00E73AB6">
        <w:rPr>
          <w:rFonts w:ascii="Calibri" w:hAnsi="Calibri" w:cs="Tahoma"/>
          <w:sz w:val="18"/>
          <w:szCs w:val="18"/>
        </w:rPr>
        <w:t xml:space="preserve">comunique a </w:t>
      </w:r>
      <w:r w:rsidRPr="00E73AB6">
        <w:rPr>
          <w:rFonts w:ascii="Calibri" w:hAnsi="Calibri" w:cs="Tahoma"/>
          <w:b/>
          <w:sz w:val="18"/>
          <w:szCs w:val="18"/>
        </w:rPr>
        <w:t>“EL PROVEEDOR”</w:t>
      </w:r>
      <w:r w:rsidRPr="00E73AB6">
        <w:rPr>
          <w:rFonts w:ascii="Calibri" w:hAnsi="Calibri" w:cs="Tahoma"/>
          <w:sz w:val="18"/>
          <w:szCs w:val="18"/>
        </w:rPr>
        <w:t xml:space="preserve"> por escrito tal determinación. Contra la determinación que se emita no procederá recurso alguno.</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CUARTA: MODIFICACIÓN AL CONTRATO.-</w:t>
      </w:r>
      <w:r w:rsidRPr="00E73AB6">
        <w:rPr>
          <w:rFonts w:ascii="Calibri" w:hAnsi="Calibri" w:cs="Tahoma"/>
          <w:sz w:val="18"/>
          <w:szCs w:val="18"/>
        </w:rPr>
        <w:t xml:space="preserve"> El presente contrato, podrá ser </w:t>
      </w:r>
      <w:r w:rsidRPr="00E73AB6">
        <w:rPr>
          <w:rFonts w:ascii="Calibri" w:hAnsi="Calibri"/>
          <w:sz w:val="18"/>
          <w:szCs w:val="18"/>
        </w:rPr>
        <w:t>modificado siempre que el monto total de las modificaciones no rebase, en conjunto, el veinte por ciento de la cantidad de los conceptos establecidos</w:t>
      </w:r>
      <w:r w:rsidRPr="00E73AB6">
        <w:rPr>
          <w:rFonts w:ascii="Calibri" w:hAnsi="Calibri" w:cs="Tahoma"/>
          <w:sz w:val="18"/>
          <w:szCs w:val="18"/>
        </w:rPr>
        <w:t xml:space="preserve"> originalmente en los mismos, y el precio de los </w:t>
      </w:r>
      <w:r w:rsidR="001B47EB">
        <w:rPr>
          <w:rFonts w:ascii="Calibri" w:hAnsi="Calibri" w:cs="Tahoma"/>
          <w:sz w:val="18"/>
          <w:szCs w:val="18"/>
        </w:rPr>
        <w:t>insumos</w:t>
      </w:r>
      <w:r w:rsidRPr="00E73AB6">
        <w:rPr>
          <w:rFonts w:ascii="Calibri" w:hAnsi="Calibri" w:cs="Tahoma"/>
          <w:sz w:val="18"/>
          <w:szCs w:val="18"/>
        </w:rPr>
        <w:t xml:space="preserve"> sea igual al pactado originalmente, de conformidad con lo establecido en el último párrafo del artículo 47 de la Ley de Adquisiciones, Arrendamientos y Contratación de Servicios del estado de Nuevo León.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DÉCIMA QUINTA: SUBCONTRATACIÓN.-</w:t>
      </w:r>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E73AB6" w:rsidRDefault="00E73AB6" w:rsidP="00E73AB6">
      <w:pPr>
        <w:ind w:right="51"/>
        <w:jc w:val="both"/>
        <w:rPr>
          <w:rFonts w:ascii="Calibri" w:hAnsi="Calibri" w:cs="Tahoma"/>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lastRenderedPageBreak/>
        <w:t xml:space="preserve">DÉCIMA SEXTA: </w:t>
      </w:r>
      <w:r w:rsidRPr="00E73AB6">
        <w:rPr>
          <w:rFonts w:ascii="Calibri" w:hAnsi="Calibri" w:cs="Tahoma"/>
          <w:b/>
          <w:bCs/>
          <w:snapToGrid w:val="0"/>
          <w:sz w:val="18"/>
          <w:szCs w:val="18"/>
        </w:rPr>
        <w:t>LICENCIAS O PERMISOS.-</w:t>
      </w:r>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rsidR="00E73AB6" w:rsidRPr="00E73AB6" w:rsidRDefault="00E73AB6" w:rsidP="00E73AB6">
      <w:pPr>
        <w:jc w:val="center"/>
        <w:rPr>
          <w:rFonts w:ascii="Calibri" w:hAnsi="Calibri" w:cs="Tahoma"/>
          <w:b/>
          <w:bCs/>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bCs/>
          <w:snapToGrid w:val="0"/>
          <w:sz w:val="18"/>
          <w:szCs w:val="18"/>
        </w:rPr>
        <w:t xml:space="preserve">DÉCIMA SÉPTIMA: DERECHOS DE AUTOR.-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sz w:val="18"/>
          <w:szCs w:val="18"/>
        </w:rPr>
      </w:pPr>
      <w:r w:rsidRPr="00E73AB6">
        <w:rPr>
          <w:rFonts w:ascii="Calibri" w:hAnsi="Calibri" w:cs="Tahoma"/>
          <w:b/>
          <w:sz w:val="18"/>
          <w:szCs w:val="18"/>
        </w:rPr>
        <w:t xml:space="preserve">DÉCIMA OCTAVA: </w:t>
      </w:r>
      <w:r w:rsidRPr="00E73AB6">
        <w:rPr>
          <w:rFonts w:ascii="Calibri" w:hAnsi="Calibri"/>
          <w:b/>
          <w:sz w:val="18"/>
          <w:szCs w:val="18"/>
        </w:rPr>
        <w:t>LEGISLACIÓN.-</w:t>
      </w:r>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NOVENA: JURISDICCIÓN.-</w:t>
      </w:r>
      <w:r w:rsidRPr="00E73AB6">
        <w:rPr>
          <w:rFonts w:ascii="Calibri" w:hAnsi="Calibri" w:cs="Tahoma"/>
          <w:sz w:val="18"/>
          <w:szCs w:val="18"/>
        </w:rPr>
        <w:t xml:space="preserve"> Para la interpretación y cumplimiento del presente instrumento, así como para todo aquello que no este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692C10" w:rsidP="00572D88">
      <w:pPr>
        <w:ind w:right="-5"/>
        <w:jc w:val="center"/>
        <w:rPr>
          <w:rFonts w:asciiTheme="minorHAnsi" w:hAnsiTheme="minorHAnsi"/>
          <w:sz w:val="18"/>
          <w:szCs w:val="18"/>
        </w:rPr>
      </w:pPr>
      <w:r>
        <w:rPr>
          <w:rFonts w:asciiTheme="minorHAnsi" w:hAnsiTheme="minorHAnsi"/>
          <w:sz w:val="18"/>
          <w:szCs w:val="18"/>
        </w:rPr>
        <w:t>C.P. AARÓN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9ED" w:rsidRDefault="000929ED" w:rsidP="007F0B73">
      <w:r>
        <w:separator/>
      </w:r>
    </w:p>
  </w:endnote>
  <w:endnote w:type="continuationSeparator" w:id="0">
    <w:p w:rsidR="000929ED" w:rsidRDefault="000929ED"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altName w:val="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color w:val="7030A0"/>
      </w:rPr>
    </w:sdtEndPr>
    <w:sdtContent>
      <w:p w:rsidR="00CA02D2" w:rsidRDefault="00CA02D2" w:rsidP="002C49C5">
        <w:pPr>
          <w:pStyle w:val="Piedepgina"/>
          <w:jc w:val="center"/>
          <w:rPr>
            <w:rFonts w:ascii="Century Gothic" w:hAnsi="Century Gothic"/>
            <w:b/>
            <w:color w:val="009999"/>
            <w:sz w:val="18"/>
            <w:szCs w:val="14"/>
          </w:rPr>
        </w:pPr>
      </w:p>
      <w:p w:rsidR="00CA02D2" w:rsidRPr="002C49C5" w:rsidRDefault="00CA02D2" w:rsidP="00313C66">
        <w:pPr>
          <w:pStyle w:val="Piedepgina"/>
          <w:tabs>
            <w:tab w:val="left" w:pos="6379"/>
          </w:tabs>
          <w:ind w:right="-232" w:hanging="284"/>
          <w:jc w:val="center"/>
          <w:rPr>
            <w:rFonts w:ascii="Century Gothic" w:hAnsi="Century Gothic"/>
            <w:b/>
            <w:color w:val="7030A0"/>
            <w:sz w:val="18"/>
            <w:szCs w:val="14"/>
          </w:rPr>
        </w:pPr>
        <w:r w:rsidRPr="002C49C5">
          <w:rPr>
            <w:rFonts w:ascii="Century Gothic" w:hAnsi="Century Gothic"/>
            <w:b/>
            <w:color w:val="7030A0"/>
            <w:sz w:val="18"/>
            <w:szCs w:val="14"/>
          </w:rPr>
          <w:t>LICITACIÓN PÚBLICA NACIONAL PRESENCIAL</w:t>
        </w:r>
      </w:p>
      <w:p w:rsidR="00CA02D2" w:rsidRPr="002C49C5" w:rsidRDefault="00CA02D2" w:rsidP="004C675C">
        <w:pPr>
          <w:pStyle w:val="Piedepgina"/>
          <w:jc w:val="center"/>
          <w:rPr>
            <w:b/>
            <w:color w:val="7030A0"/>
            <w:szCs w:val="16"/>
          </w:rPr>
        </w:pPr>
        <w:r w:rsidRPr="002C49C5">
          <w:rPr>
            <w:rFonts w:ascii="Century Gothic" w:hAnsi="Century Gothic"/>
            <w:b/>
            <w:color w:val="7030A0"/>
            <w:sz w:val="18"/>
            <w:szCs w:val="16"/>
          </w:rPr>
          <w:t xml:space="preserve">No. </w:t>
        </w:r>
        <w:r>
          <w:rPr>
            <w:rFonts w:ascii="Century Gothic" w:hAnsi="Century Gothic"/>
            <w:b/>
            <w:color w:val="7030A0"/>
            <w:sz w:val="18"/>
            <w:szCs w:val="16"/>
          </w:rPr>
          <w:t>LP-919044992-N56-2020</w:t>
        </w:r>
        <w:r w:rsidRPr="002C49C5">
          <w:rPr>
            <w:rFonts w:ascii="Century Gothic" w:hAnsi="Century Gothic"/>
            <w:b/>
            <w:color w:val="7030A0"/>
            <w:sz w:val="18"/>
            <w:szCs w:val="16"/>
          </w:rPr>
          <w:t xml:space="preserve">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2C49C5">
                  <w:rPr>
                    <w:rFonts w:ascii="Century Gothic" w:hAnsi="Century Gothic"/>
                    <w:b/>
                    <w:color w:val="7030A0"/>
                    <w:sz w:val="18"/>
                    <w:szCs w:val="16"/>
                  </w:rPr>
                  <w:t xml:space="preserve">Página </w:t>
                </w:r>
                <w:r w:rsidRPr="002C49C5">
                  <w:rPr>
                    <w:rFonts w:ascii="Century Gothic" w:hAnsi="Century Gothic"/>
                    <w:b/>
                    <w:color w:val="7030A0"/>
                    <w:sz w:val="18"/>
                    <w:szCs w:val="16"/>
                  </w:rPr>
                  <w:fldChar w:fldCharType="begin"/>
                </w:r>
                <w:r w:rsidRPr="002C49C5">
                  <w:rPr>
                    <w:rFonts w:ascii="Century Gothic" w:hAnsi="Century Gothic"/>
                    <w:b/>
                    <w:color w:val="7030A0"/>
                    <w:sz w:val="18"/>
                    <w:szCs w:val="16"/>
                  </w:rPr>
                  <w:instrText>PAGE</w:instrText>
                </w:r>
                <w:r w:rsidRPr="002C49C5">
                  <w:rPr>
                    <w:rFonts w:ascii="Century Gothic" w:hAnsi="Century Gothic"/>
                    <w:b/>
                    <w:color w:val="7030A0"/>
                    <w:sz w:val="18"/>
                    <w:szCs w:val="16"/>
                  </w:rPr>
                  <w:fldChar w:fldCharType="separate"/>
                </w:r>
                <w:r w:rsidR="006550CD">
                  <w:rPr>
                    <w:rFonts w:ascii="Century Gothic" w:hAnsi="Century Gothic"/>
                    <w:b/>
                    <w:noProof/>
                    <w:color w:val="7030A0"/>
                    <w:sz w:val="18"/>
                    <w:szCs w:val="16"/>
                  </w:rPr>
                  <w:t>53</w:t>
                </w:r>
                <w:r w:rsidRPr="002C49C5">
                  <w:rPr>
                    <w:rFonts w:ascii="Century Gothic" w:hAnsi="Century Gothic"/>
                    <w:b/>
                    <w:color w:val="7030A0"/>
                    <w:sz w:val="18"/>
                    <w:szCs w:val="16"/>
                  </w:rPr>
                  <w:fldChar w:fldCharType="end"/>
                </w:r>
                <w:r w:rsidRPr="002C49C5">
                  <w:rPr>
                    <w:rFonts w:ascii="Century Gothic" w:hAnsi="Century Gothic"/>
                    <w:b/>
                    <w:color w:val="7030A0"/>
                    <w:sz w:val="18"/>
                    <w:szCs w:val="16"/>
                  </w:rPr>
                  <w:t xml:space="preserve"> de </w:t>
                </w:r>
                <w:r w:rsidRPr="002C49C5">
                  <w:rPr>
                    <w:rFonts w:ascii="Century Gothic" w:hAnsi="Century Gothic"/>
                    <w:b/>
                    <w:color w:val="7030A0"/>
                    <w:sz w:val="18"/>
                    <w:szCs w:val="16"/>
                  </w:rPr>
                  <w:fldChar w:fldCharType="begin"/>
                </w:r>
                <w:r w:rsidRPr="002C49C5">
                  <w:rPr>
                    <w:rFonts w:ascii="Century Gothic" w:hAnsi="Century Gothic"/>
                    <w:b/>
                    <w:color w:val="7030A0"/>
                    <w:sz w:val="18"/>
                    <w:szCs w:val="16"/>
                  </w:rPr>
                  <w:instrText>NUMPAGES</w:instrText>
                </w:r>
                <w:r w:rsidRPr="002C49C5">
                  <w:rPr>
                    <w:rFonts w:ascii="Century Gothic" w:hAnsi="Century Gothic"/>
                    <w:b/>
                    <w:color w:val="7030A0"/>
                    <w:sz w:val="18"/>
                    <w:szCs w:val="16"/>
                  </w:rPr>
                  <w:fldChar w:fldCharType="separate"/>
                </w:r>
                <w:r w:rsidR="006550CD">
                  <w:rPr>
                    <w:rFonts w:ascii="Century Gothic" w:hAnsi="Century Gothic"/>
                    <w:b/>
                    <w:noProof/>
                    <w:color w:val="7030A0"/>
                    <w:sz w:val="18"/>
                    <w:szCs w:val="16"/>
                  </w:rPr>
                  <w:t>60</w:t>
                </w:r>
                <w:r w:rsidRPr="002C49C5">
                  <w:rPr>
                    <w:rFonts w:ascii="Century Gothic" w:hAnsi="Century Gothic"/>
                    <w:b/>
                    <w:color w:val="7030A0"/>
                    <w:sz w:val="18"/>
                    <w:szCs w:val="16"/>
                  </w:rPr>
                  <w:fldChar w:fldCharType="end"/>
                </w:r>
              </w:sdtContent>
            </w:sdt>
          </w:sdtContent>
        </w:sdt>
      </w:p>
      <w:p w:rsidR="00CA02D2" w:rsidRPr="002C49C5" w:rsidRDefault="000929ED" w:rsidP="004C675C">
        <w:pPr>
          <w:pStyle w:val="Piedepgina"/>
          <w:jc w:val="center"/>
          <w:rPr>
            <w:b/>
            <w:color w:val="7030A0"/>
          </w:rPr>
        </w:pPr>
      </w:p>
    </w:sdtContent>
  </w:sdt>
  <w:p w:rsidR="00CA02D2" w:rsidRPr="004C675C" w:rsidRDefault="00CA02D2" w:rsidP="004C675C">
    <w:pPr>
      <w:pStyle w:val="Piedepgina"/>
    </w:pPr>
    <w:r>
      <w:rPr>
        <w:noProof/>
        <w:lang w:val="es-MX" w:eastAsia="es-MX"/>
      </w:rPr>
      <w:drawing>
        <wp:anchor distT="0" distB="0" distL="114300" distR="114300" simplePos="0" relativeHeight="251661312" behindDoc="1" locked="0" layoutInCell="1" allowOverlap="1" wp14:anchorId="3D5D7654" wp14:editId="45914597">
          <wp:simplePos x="0" y="0"/>
          <wp:positionH relativeFrom="margin">
            <wp:posOffset>-189865</wp:posOffset>
          </wp:positionH>
          <wp:positionV relativeFrom="page">
            <wp:posOffset>9243060</wp:posOffset>
          </wp:positionV>
          <wp:extent cx="7192645" cy="708660"/>
          <wp:effectExtent l="0" t="0" r="0" b="0"/>
          <wp:wrapNone/>
          <wp:docPr id="2"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645" cy="708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02D2" w:rsidRDefault="00CA02D2"/>
  <w:p w:rsidR="00CA02D2" w:rsidRDefault="00CA02D2"/>
  <w:p w:rsidR="00CA02D2" w:rsidRDefault="00CA02D2"/>
  <w:p w:rsidR="00CA02D2" w:rsidRDefault="00CA02D2"/>
  <w:p w:rsidR="00CA02D2" w:rsidRDefault="00CA02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9ED" w:rsidRDefault="000929ED" w:rsidP="007F0B73">
      <w:r>
        <w:separator/>
      </w:r>
    </w:p>
  </w:footnote>
  <w:footnote w:type="continuationSeparator" w:id="0">
    <w:p w:rsidR="000929ED" w:rsidRDefault="000929ED"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2D2" w:rsidRPr="00C765F1" w:rsidRDefault="00CA02D2"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656B03A1" wp14:editId="55771406">
          <wp:simplePos x="0" y="0"/>
          <wp:positionH relativeFrom="column">
            <wp:posOffset>-403654</wp:posOffset>
          </wp:positionH>
          <wp:positionV relativeFrom="paragraph">
            <wp:posOffset>-355806</wp:posOffset>
          </wp:positionV>
          <wp:extent cx="2109600" cy="1490400"/>
          <wp:effectExtent l="0" t="0" r="0" b="0"/>
          <wp:wrapNone/>
          <wp:docPr id="1"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CA02D2" w:rsidRPr="00C765F1" w:rsidRDefault="00CA02D2" w:rsidP="00313C66">
    <w:pPr>
      <w:jc w:val="center"/>
      <w:rPr>
        <w:rFonts w:ascii="Corbel" w:hAnsi="Corbel"/>
        <w:b/>
        <w:szCs w:val="16"/>
      </w:rPr>
    </w:pPr>
    <w:r w:rsidRPr="00C765F1">
      <w:rPr>
        <w:rFonts w:ascii="Corbel" w:hAnsi="Corbel"/>
        <w:b/>
        <w:szCs w:val="16"/>
      </w:rPr>
      <w:t>SERVICIOS DE SALUD DE NUEVO LEÓN</w:t>
    </w:r>
  </w:p>
  <w:p w:rsidR="00CA02D2" w:rsidRPr="00180FA7" w:rsidRDefault="00CA02D2"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CA02D2" w:rsidRDefault="00CA02D2"/>
  <w:p w:rsidR="00CA02D2" w:rsidRDefault="00CA02D2" w:rsidP="00CC491E">
    <w:pPr>
      <w:tabs>
        <w:tab w:val="left" w:pos="4800"/>
      </w:tabs>
    </w:pPr>
    <w:r>
      <w:tab/>
    </w:r>
  </w:p>
  <w:p w:rsidR="00CA02D2" w:rsidRDefault="00CA02D2"/>
  <w:p w:rsidR="00CA02D2" w:rsidRDefault="00CA02D2"/>
  <w:p w:rsidR="00CA02D2" w:rsidRDefault="00CA02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8B4FA7"/>
    <w:multiLevelType w:val="hybridMultilevel"/>
    <w:tmpl w:val="1C6E111C"/>
    <w:lvl w:ilvl="0" w:tplc="A6B05C4C">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7F80184"/>
    <w:multiLevelType w:val="hybridMultilevel"/>
    <w:tmpl w:val="4BE4D1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8C55935"/>
    <w:multiLevelType w:val="hybridMultilevel"/>
    <w:tmpl w:val="F84AEB30"/>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9" w15:restartNumberingAfterBreak="0">
    <w:nsid w:val="29044095"/>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B453FB4"/>
    <w:multiLevelType w:val="hybridMultilevel"/>
    <w:tmpl w:val="2A0C95E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D">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5" w15:restartNumberingAfterBreak="0">
    <w:nsid w:val="3D7627F4"/>
    <w:multiLevelType w:val="hybridMultilevel"/>
    <w:tmpl w:val="C7FA6EEA"/>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6"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9" w15:restartNumberingAfterBreak="0">
    <w:nsid w:val="42F878BB"/>
    <w:multiLevelType w:val="hybridMultilevel"/>
    <w:tmpl w:val="C764F5BC"/>
    <w:lvl w:ilvl="0" w:tplc="FA92592A">
      <w:start w:val="14"/>
      <w:numFmt w:val="bullet"/>
      <w:lvlText w:val="-"/>
      <w:lvlJc w:val="left"/>
      <w:pPr>
        <w:ind w:left="2280" w:hanging="360"/>
      </w:pPr>
      <w:rPr>
        <w:rFonts w:ascii="Arial" w:eastAsia="Times New Roman" w:hAnsi="Arial" w:cs="Aria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30"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4"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81336B3"/>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DD943F6"/>
    <w:multiLevelType w:val="hybridMultilevel"/>
    <w:tmpl w:val="13842ED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15:restartNumberingAfterBreak="0">
    <w:nsid w:val="4E585A44"/>
    <w:multiLevelType w:val="hybridMultilevel"/>
    <w:tmpl w:val="32A67EC8"/>
    <w:lvl w:ilvl="0" w:tplc="3D6A5EE6">
      <w:start w:val="1"/>
      <w:numFmt w:val="decimal"/>
      <w:lvlText w:val="%1."/>
      <w:lvlJc w:val="left"/>
      <w:pPr>
        <w:ind w:left="1495" w:hanging="360"/>
      </w:pPr>
      <w:rPr>
        <w:b/>
      </w:rPr>
    </w:lvl>
    <w:lvl w:ilvl="1" w:tplc="0C0A0019">
      <w:start w:val="1"/>
      <w:numFmt w:val="lowerLetter"/>
      <w:lvlText w:val="%2."/>
      <w:lvlJc w:val="left"/>
      <w:pPr>
        <w:ind w:left="5900" w:hanging="360"/>
      </w:pPr>
    </w:lvl>
    <w:lvl w:ilvl="2" w:tplc="0C0A001B" w:tentative="1">
      <w:start w:val="1"/>
      <w:numFmt w:val="lowerRoman"/>
      <w:lvlText w:val="%3."/>
      <w:lvlJc w:val="right"/>
      <w:pPr>
        <w:ind w:left="6620" w:hanging="180"/>
      </w:pPr>
    </w:lvl>
    <w:lvl w:ilvl="3" w:tplc="0C0A000F" w:tentative="1">
      <w:start w:val="1"/>
      <w:numFmt w:val="decimal"/>
      <w:lvlText w:val="%4."/>
      <w:lvlJc w:val="left"/>
      <w:pPr>
        <w:ind w:left="7340" w:hanging="360"/>
      </w:pPr>
    </w:lvl>
    <w:lvl w:ilvl="4" w:tplc="0C0A0019" w:tentative="1">
      <w:start w:val="1"/>
      <w:numFmt w:val="lowerLetter"/>
      <w:lvlText w:val="%5."/>
      <w:lvlJc w:val="left"/>
      <w:pPr>
        <w:ind w:left="8060" w:hanging="360"/>
      </w:pPr>
    </w:lvl>
    <w:lvl w:ilvl="5" w:tplc="0C0A001B" w:tentative="1">
      <w:start w:val="1"/>
      <w:numFmt w:val="lowerRoman"/>
      <w:lvlText w:val="%6."/>
      <w:lvlJc w:val="right"/>
      <w:pPr>
        <w:ind w:left="8780" w:hanging="180"/>
      </w:pPr>
    </w:lvl>
    <w:lvl w:ilvl="6" w:tplc="0C0A000F" w:tentative="1">
      <w:start w:val="1"/>
      <w:numFmt w:val="decimal"/>
      <w:lvlText w:val="%7."/>
      <w:lvlJc w:val="left"/>
      <w:pPr>
        <w:ind w:left="9500" w:hanging="360"/>
      </w:pPr>
    </w:lvl>
    <w:lvl w:ilvl="7" w:tplc="0C0A0019" w:tentative="1">
      <w:start w:val="1"/>
      <w:numFmt w:val="lowerLetter"/>
      <w:lvlText w:val="%8."/>
      <w:lvlJc w:val="left"/>
      <w:pPr>
        <w:ind w:left="10220" w:hanging="360"/>
      </w:pPr>
    </w:lvl>
    <w:lvl w:ilvl="8" w:tplc="0C0A001B" w:tentative="1">
      <w:start w:val="1"/>
      <w:numFmt w:val="lowerRoman"/>
      <w:lvlText w:val="%9."/>
      <w:lvlJc w:val="right"/>
      <w:pPr>
        <w:ind w:left="10940" w:hanging="180"/>
      </w:pPr>
    </w:lvl>
  </w:abstractNum>
  <w:abstractNum w:abstractNumId="39" w15:restartNumberingAfterBreak="0">
    <w:nsid w:val="506D342A"/>
    <w:multiLevelType w:val="hybridMultilevel"/>
    <w:tmpl w:val="CBC4C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A7C0F0E"/>
    <w:multiLevelType w:val="hybridMultilevel"/>
    <w:tmpl w:val="CD98B4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D">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C770D11"/>
    <w:multiLevelType w:val="hybridMultilevel"/>
    <w:tmpl w:val="D7707ADA"/>
    <w:lvl w:ilvl="0" w:tplc="080A000D">
      <w:start w:val="1"/>
      <w:numFmt w:val="bullet"/>
      <w:lvlText w:val=""/>
      <w:lvlJc w:val="left"/>
      <w:pPr>
        <w:ind w:left="2847" w:hanging="360"/>
      </w:pPr>
      <w:rPr>
        <w:rFonts w:ascii="Wingdings" w:hAnsi="Wingdings"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44"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45" w15:restartNumberingAfterBreak="0">
    <w:nsid w:val="67BA283C"/>
    <w:multiLevelType w:val="multilevel"/>
    <w:tmpl w:val="5B6008CA"/>
    <w:lvl w:ilvl="0">
      <w:start w:val="1"/>
      <w:numFmt w:val="bullet"/>
      <w:lvlText w:val=""/>
      <w:lvlJc w:val="left"/>
      <w:pPr>
        <w:tabs>
          <w:tab w:val="num" w:pos="0"/>
        </w:tabs>
        <w:ind w:left="360" w:hanging="360"/>
      </w:pPr>
      <w:rPr>
        <w:rFonts w:ascii="Wingdings" w:hAnsi="Wingdings" w:hint="default"/>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6"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7"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A547395"/>
    <w:multiLevelType w:val="hybridMultilevel"/>
    <w:tmpl w:val="CCCEA0B4"/>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49"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749"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7D6E2B57"/>
    <w:multiLevelType w:val="multilevel"/>
    <w:tmpl w:val="B3E007A8"/>
    <w:lvl w:ilvl="0">
      <w:start w:val="1"/>
      <w:numFmt w:val="bullet"/>
      <w:lvlText w:val=""/>
      <w:lvlJc w:val="left"/>
      <w:pPr>
        <w:tabs>
          <w:tab w:val="num" w:pos="0"/>
        </w:tabs>
        <w:ind w:left="1428" w:hanging="360"/>
      </w:pPr>
      <w:rPr>
        <w:rFonts w:ascii="Wingdings" w:hAnsi="Wingdings" w:hint="default"/>
      </w:r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53"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49"/>
  </w:num>
  <w:num w:numId="2">
    <w:abstractNumId w:val="7"/>
  </w:num>
  <w:num w:numId="3">
    <w:abstractNumId w:val="24"/>
  </w:num>
  <w:num w:numId="4">
    <w:abstractNumId w:val="40"/>
  </w:num>
  <w:num w:numId="5">
    <w:abstractNumId w:val="6"/>
  </w:num>
  <w:num w:numId="6">
    <w:abstractNumId w:val="0"/>
  </w:num>
  <w:num w:numId="7">
    <w:abstractNumId w:val="14"/>
  </w:num>
  <w:num w:numId="8">
    <w:abstractNumId w:val="13"/>
  </w:num>
  <w:num w:numId="9">
    <w:abstractNumId w:val="34"/>
  </w:num>
  <w:num w:numId="10">
    <w:abstractNumId w:val="15"/>
  </w:num>
  <w:num w:numId="11">
    <w:abstractNumId w:val="9"/>
  </w:num>
  <w:num w:numId="12">
    <w:abstractNumId w:val="11"/>
  </w:num>
  <w:num w:numId="13">
    <w:abstractNumId w:val="12"/>
  </w:num>
  <w:num w:numId="14">
    <w:abstractNumId w:val="20"/>
  </w:num>
  <w:num w:numId="15">
    <w:abstractNumId w:val="23"/>
  </w:num>
  <w:num w:numId="16">
    <w:abstractNumId w:val="32"/>
  </w:num>
  <w:num w:numId="17">
    <w:abstractNumId w:val="30"/>
  </w:num>
  <w:num w:numId="18">
    <w:abstractNumId w:val="27"/>
  </w:num>
  <w:num w:numId="19">
    <w:abstractNumId w:val="26"/>
  </w:num>
  <w:num w:numId="20">
    <w:abstractNumId w:val="51"/>
  </w:num>
  <w:num w:numId="21">
    <w:abstractNumId w:val="8"/>
  </w:num>
  <w:num w:numId="22">
    <w:abstractNumId w:val="31"/>
  </w:num>
  <w:num w:numId="23">
    <w:abstractNumId w:val="50"/>
  </w:num>
  <w:num w:numId="24">
    <w:abstractNumId w:val="28"/>
  </w:num>
  <w:num w:numId="25">
    <w:abstractNumId w:val="41"/>
  </w:num>
  <w:num w:numId="26">
    <w:abstractNumId w:val="17"/>
  </w:num>
  <w:num w:numId="27">
    <w:abstractNumId w:val="44"/>
  </w:num>
  <w:num w:numId="28">
    <w:abstractNumId w:val="22"/>
  </w:num>
  <w:num w:numId="29">
    <w:abstractNumId w:val="47"/>
  </w:num>
  <w:num w:numId="30">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num>
  <w:num w:numId="32">
    <w:abstractNumId w:val="42"/>
  </w:num>
  <w:num w:numId="33">
    <w:abstractNumId w:val="52"/>
  </w:num>
  <w:num w:numId="34">
    <w:abstractNumId w:val="18"/>
  </w:num>
  <w:num w:numId="35">
    <w:abstractNumId w:val="48"/>
  </w:num>
  <w:num w:numId="36">
    <w:abstractNumId w:val="43"/>
  </w:num>
  <w:num w:numId="37">
    <w:abstractNumId w:val="25"/>
  </w:num>
  <w:num w:numId="38">
    <w:abstractNumId w:val="38"/>
  </w:num>
  <w:num w:numId="39">
    <w:abstractNumId w:val="29"/>
  </w:num>
  <w:num w:numId="40">
    <w:abstractNumId w:val="10"/>
  </w:num>
  <w:num w:numId="41">
    <w:abstractNumId w:val="35"/>
  </w:num>
  <w:num w:numId="42">
    <w:abstractNumId w:val="39"/>
  </w:num>
  <w:num w:numId="43">
    <w:abstractNumId w:val="16"/>
  </w:num>
  <w:num w:numId="44">
    <w:abstractNumId w:val="36"/>
  </w:num>
  <w:num w:numId="45">
    <w:abstractNumId w:val="46"/>
  </w:num>
  <w:num w:numId="46">
    <w:abstractNumId w:val="37"/>
  </w:num>
  <w:num w:numId="47">
    <w:abstractNumId w:val="21"/>
  </w:num>
  <w:num w:numId="48">
    <w:abstractNumId w:val="19"/>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E66"/>
    <w:rsid w:val="00011E90"/>
    <w:rsid w:val="000173BC"/>
    <w:rsid w:val="0002354C"/>
    <w:rsid w:val="000250D0"/>
    <w:rsid w:val="00026280"/>
    <w:rsid w:val="00030424"/>
    <w:rsid w:val="000329FD"/>
    <w:rsid w:val="000348C5"/>
    <w:rsid w:val="00037DE1"/>
    <w:rsid w:val="00043532"/>
    <w:rsid w:val="00043AC2"/>
    <w:rsid w:val="0004563D"/>
    <w:rsid w:val="000469C3"/>
    <w:rsid w:val="000502A3"/>
    <w:rsid w:val="000640BB"/>
    <w:rsid w:val="00070C5B"/>
    <w:rsid w:val="00071AB3"/>
    <w:rsid w:val="00071B78"/>
    <w:rsid w:val="00071E7A"/>
    <w:rsid w:val="0007345B"/>
    <w:rsid w:val="000748B3"/>
    <w:rsid w:val="00080D85"/>
    <w:rsid w:val="000817B9"/>
    <w:rsid w:val="00083EA1"/>
    <w:rsid w:val="00084B4E"/>
    <w:rsid w:val="00084D95"/>
    <w:rsid w:val="0008536E"/>
    <w:rsid w:val="00085C6B"/>
    <w:rsid w:val="00086A95"/>
    <w:rsid w:val="00090BB6"/>
    <w:rsid w:val="000929ED"/>
    <w:rsid w:val="000951D2"/>
    <w:rsid w:val="00095E6C"/>
    <w:rsid w:val="0009759D"/>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7D14"/>
    <w:rsid w:val="000E0520"/>
    <w:rsid w:val="000E2867"/>
    <w:rsid w:val="000E2A16"/>
    <w:rsid w:val="000E4467"/>
    <w:rsid w:val="000E640F"/>
    <w:rsid w:val="000F10D2"/>
    <w:rsid w:val="000F1356"/>
    <w:rsid w:val="000F1FE2"/>
    <w:rsid w:val="000F51FA"/>
    <w:rsid w:val="000F63CC"/>
    <w:rsid w:val="000F6CD0"/>
    <w:rsid w:val="000F72BF"/>
    <w:rsid w:val="001001BE"/>
    <w:rsid w:val="00103482"/>
    <w:rsid w:val="001045E8"/>
    <w:rsid w:val="00113DC1"/>
    <w:rsid w:val="00115038"/>
    <w:rsid w:val="001161D4"/>
    <w:rsid w:val="00116652"/>
    <w:rsid w:val="0012053B"/>
    <w:rsid w:val="0012499D"/>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B44"/>
    <w:rsid w:val="0015768D"/>
    <w:rsid w:val="001629C3"/>
    <w:rsid w:val="0016702D"/>
    <w:rsid w:val="001706F1"/>
    <w:rsid w:val="00171F39"/>
    <w:rsid w:val="001800A0"/>
    <w:rsid w:val="00180FA7"/>
    <w:rsid w:val="00181514"/>
    <w:rsid w:val="00190C8C"/>
    <w:rsid w:val="00191051"/>
    <w:rsid w:val="001925AF"/>
    <w:rsid w:val="00197078"/>
    <w:rsid w:val="00197F66"/>
    <w:rsid w:val="001A0EBB"/>
    <w:rsid w:val="001A154A"/>
    <w:rsid w:val="001A2B75"/>
    <w:rsid w:val="001A3AC3"/>
    <w:rsid w:val="001B30AC"/>
    <w:rsid w:val="001B47EB"/>
    <w:rsid w:val="001B5AF2"/>
    <w:rsid w:val="001C147E"/>
    <w:rsid w:val="001C1B8F"/>
    <w:rsid w:val="001C2CDE"/>
    <w:rsid w:val="001C49EE"/>
    <w:rsid w:val="001D05DE"/>
    <w:rsid w:val="001D2899"/>
    <w:rsid w:val="001E66DB"/>
    <w:rsid w:val="001E6B43"/>
    <w:rsid w:val="001F0E80"/>
    <w:rsid w:val="001F1001"/>
    <w:rsid w:val="001F56DB"/>
    <w:rsid w:val="001F585B"/>
    <w:rsid w:val="001F7C8E"/>
    <w:rsid w:val="00200772"/>
    <w:rsid w:val="002021D2"/>
    <w:rsid w:val="00202AD4"/>
    <w:rsid w:val="0020302B"/>
    <w:rsid w:val="002043AA"/>
    <w:rsid w:val="0020579E"/>
    <w:rsid w:val="0020755F"/>
    <w:rsid w:val="002148BF"/>
    <w:rsid w:val="00214C5C"/>
    <w:rsid w:val="002157EE"/>
    <w:rsid w:val="00217232"/>
    <w:rsid w:val="00217D47"/>
    <w:rsid w:val="00221D91"/>
    <w:rsid w:val="0022343A"/>
    <w:rsid w:val="002247C9"/>
    <w:rsid w:val="0023049A"/>
    <w:rsid w:val="0023262D"/>
    <w:rsid w:val="00232672"/>
    <w:rsid w:val="0024022F"/>
    <w:rsid w:val="00250FC6"/>
    <w:rsid w:val="00252C3D"/>
    <w:rsid w:val="00262420"/>
    <w:rsid w:val="00262CA6"/>
    <w:rsid w:val="00263BDA"/>
    <w:rsid w:val="00266E4C"/>
    <w:rsid w:val="00267C25"/>
    <w:rsid w:val="002752D3"/>
    <w:rsid w:val="0027668D"/>
    <w:rsid w:val="00277106"/>
    <w:rsid w:val="0027794C"/>
    <w:rsid w:val="00280B21"/>
    <w:rsid w:val="00280BD9"/>
    <w:rsid w:val="0028407E"/>
    <w:rsid w:val="00284F3E"/>
    <w:rsid w:val="00286D6C"/>
    <w:rsid w:val="00296CA2"/>
    <w:rsid w:val="00297643"/>
    <w:rsid w:val="002A2888"/>
    <w:rsid w:val="002A290C"/>
    <w:rsid w:val="002B2579"/>
    <w:rsid w:val="002B6BE9"/>
    <w:rsid w:val="002C0C5A"/>
    <w:rsid w:val="002C0FDC"/>
    <w:rsid w:val="002C49C5"/>
    <w:rsid w:val="002C4DEC"/>
    <w:rsid w:val="002C627F"/>
    <w:rsid w:val="002D0FCB"/>
    <w:rsid w:val="002D792D"/>
    <w:rsid w:val="002E1616"/>
    <w:rsid w:val="002E38D0"/>
    <w:rsid w:val="002F0BF1"/>
    <w:rsid w:val="002F2667"/>
    <w:rsid w:val="002F4109"/>
    <w:rsid w:val="002F47D3"/>
    <w:rsid w:val="002F5444"/>
    <w:rsid w:val="00305C08"/>
    <w:rsid w:val="00306A6D"/>
    <w:rsid w:val="00310ACA"/>
    <w:rsid w:val="003110CA"/>
    <w:rsid w:val="00311440"/>
    <w:rsid w:val="00311634"/>
    <w:rsid w:val="00311B0C"/>
    <w:rsid w:val="00313C66"/>
    <w:rsid w:val="003179CA"/>
    <w:rsid w:val="00321765"/>
    <w:rsid w:val="003226DC"/>
    <w:rsid w:val="00323471"/>
    <w:rsid w:val="00325647"/>
    <w:rsid w:val="00325F91"/>
    <w:rsid w:val="0032677F"/>
    <w:rsid w:val="003333E2"/>
    <w:rsid w:val="0033587C"/>
    <w:rsid w:val="00336DC6"/>
    <w:rsid w:val="00340D61"/>
    <w:rsid w:val="00344C04"/>
    <w:rsid w:val="0034525E"/>
    <w:rsid w:val="003561D9"/>
    <w:rsid w:val="0035685B"/>
    <w:rsid w:val="00361F9C"/>
    <w:rsid w:val="003632F9"/>
    <w:rsid w:val="00364DB0"/>
    <w:rsid w:val="00366813"/>
    <w:rsid w:val="00367F8B"/>
    <w:rsid w:val="00374189"/>
    <w:rsid w:val="00381307"/>
    <w:rsid w:val="00383B73"/>
    <w:rsid w:val="00384B12"/>
    <w:rsid w:val="00385897"/>
    <w:rsid w:val="003915FB"/>
    <w:rsid w:val="00394C2E"/>
    <w:rsid w:val="003A12A5"/>
    <w:rsid w:val="003A1ACD"/>
    <w:rsid w:val="003A2E13"/>
    <w:rsid w:val="003A6F62"/>
    <w:rsid w:val="003B3107"/>
    <w:rsid w:val="003C1B00"/>
    <w:rsid w:val="003C488C"/>
    <w:rsid w:val="003C7CE4"/>
    <w:rsid w:val="003D77CE"/>
    <w:rsid w:val="003E4D22"/>
    <w:rsid w:val="003E6595"/>
    <w:rsid w:val="003F0BD1"/>
    <w:rsid w:val="003F11C4"/>
    <w:rsid w:val="003F172D"/>
    <w:rsid w:val="003F2962"/>
    <w:rsid w:val="003F6677"/>
    <w:rsid w:val="004017C9"/>
    <w:rsid w:val="00406379"/>
    <w:rsid w:val="0040777D"/>
    <w:rsid w:val="0041098D"/>
    <w:rsid w:val="00415180"/>
    <w:rsid w:val="00415612"/>
    <w:rsid w:val="0041639A"/>
    <w:rsid w:val="0041641A"/>
    <w:rsid w:val="00417F7B"/>
    <w:rsid w:val="00427176"/>
    <w:rsid w:val="004277E6"/>
    <w:rsid w:val="00431510"/>
    <w:rsid w:val="00432C2F"/>
    <w:rsid w:val="00433CCB"/>
    <w:rsid w:val="00435577"/>
    <w:rsid w:val="00435A81"/>
    <w:rsid w:val="00435E03"/>
    <w:rsid w:val="0043607F"/>
    <w:rsid w:val="004376F6"/>
    <w:rsid w:val="00442AB6"/>
    <w:rsid w:val="0044448F"/>
    <w:rsid w:val="00445D10"/>
    <w:rsid w:val="00446871"/>
    <w:rsid w:val="004503D5"/>
    <w:rsid w:val="00451746"/>
    <w:rsid w:val="00462584"/>
    <w:rsid w:val="00463389"/>
    <w:rsid w:val="00465DD6"/>
    <w:rsid w:val="00467EBE"/>
    <w:rsid w:val="004717AF"/>
    <w:rsid w:val="00474DDD"/>
    <w:rsid w:val="00477831"/>
    <w:rsid w:val="004779C6"/>
    <w:rsid w:val="00477BEE"/>
    <w:rsid w:val="0048727C"/>
    <w:rsid w:val="0049243D"/>
    <w:rsid w:val="004A442D"/>
    <w:rsid w:val="004A4C14"/>
    <w:rsid w:val="004A7EFC"/>
    <w:rsid w:val="004B2D24"/>
    <w:rsid w:val="004B4AB7"/>
    <w:rsid w:val="004C1994"/>
    <w:rsid w:val="004C36BA"/>
    <w:rsid w:val="004C675C"/>
    <w:rsid w:val="004C7731"/>
    <w:rsid w:val="004D2178"/>
    <w:rsid w:val="004D23B2"/>
    <w:rsid w:val="004D5065"/>
    <w:rsid w:val="004D516C"/>
    <w:rsid w:val="004D5BD4"/>
    <w:rsid w:val="004E077E"/>
    <w:rsid w:val="004E09BD"/>
    <w:rsid w:val="004E432C"/>
    <w:rsid w:val="004E48C3"/>
    <w:rsid w:val="004E5E3F"/>
    <w:rsid w:val="004E6598"/>
    <w:rsid w:val="004E6966"/>
    <w:rsid w:val="004F278A"/>
    <w:rsid w:val="004F27C5"/>
    <w:rsid w:val="004F2896"/>
    <w:rsid w:val="00501025"/>
    <w:rsid w:val="00502229"/>
    <w:rsid w:val="0050254B"/>
    <w:rsid w:val="00502717"/>
    <w:rsid w:val="00507AB8"/>
    <w:rsid w:val="00510269"/>
    <w:rsid w:val="005102B4"/>
    <w:rsid w:val="00512C9B"/>
    <w:rsid w:val="00513013"/>
    <w:rsid w:val="005219D5"/>
    <w:rsid w:val="005222C5"/>
    <w:rsid w:val="00522392"/>
    <w:rsid w:val="005249B8"/>
    <w:rsid w:val="005255EA"/>
    <w:rsid w:val="00526791"/>
    <w:rsid w:val="005323AE"/>
    <w:rsid w:val="00534C07"/>
    <w:rsid w:val="00540A9C"/>
    <w:rsid w:val="00544481"/>
    <w:rsid w:val="00547311"/>
    <w:rsid w:val="005478DA"/>
    <w:rsid w:val="005569D0"/>
    <w:rsid w:val="0056156A"/>
    <w:rsid w:val="0056254E"/>
    <w:rsid w:val="005653C6"/>
    <w:rsid w:val="0057199B"/>
    <w:rsid w:val="00572D88"/>
    <w:rsid w:val="0057576C"/>
    <w:rsid w:val="00576F25"/>
    <w:rsid w:val="0057776D"/>
    <w:rsid w:val="0058000A"/>
    <w:rsid w:val="005865D5"/>
    <w:rsid w:val="005902C4"/>
    <w:rsid w:val="00591AEE"/>
    <w:rsid w:val="00592406"/>
    <w:rsid w:val="00592E82"/>
    <w:rsid w:val="005A43AA"/>
    <w:rsid w:val="005B0DA4"/>
    <w:rsid w:val="005B0EBE"/>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2391"/>
    <w:rsid w:val="005F42F7"/>
    <w:rsid w:val="00602657"/>
    <w:rsid w:val="00606129"/>
    <w:rsid w:val="0061030C"/>
    <w:rsid w:val="00615224"/>
    <w:rsid w:val="00616A90"/>
    <w:rsid w:val="006206E8"/>
    <w:rsid w:val="006218FB"/>
    <w:rsid w:val="00623E9B"/>
    <w:rsid w:val="00624D6B"/>
    <w:rsid w:val="00636A62"/>
    <w:rsid w:val="006406C4"/>
    <w:rsid w:val="00642C31"/>
    <w:rsid w:val="00642ED4"/>
    <w:rsid w:val="006473F8"/>
    <w:rsid w:val="006550CD"/>
    <w:rsid w:val="006556E4"/>
    <w:rsid w:val="006557BC"/>
    <w:rsid w:val="00661318"/>
    <w:rsid w:val="00662F4D"/>
    <w:rsid w:val="00670AB4"/>
    <w:rsid w:val="006735FD"/>
    <w:rsid w:val="0067689F"/>
    <w:rsid w:val="00692C10"/>
    <w:rsid w:val="00692EB0"/>
    <w:rsid w:val="006938D5"/>
    <w:rsid w:val="00695181"/>
    <w:rsid w:val="00695BCA"/>
    <w:rsid w:val="006A2D51"/>
    <w:rsid w:val="006A478B"/>
    <w:rsid w:val="006A7FE4"/>
    <w:rsid w:val="006B0015"/>
    <w:rsid w:val="006B5D25"/>
    <w:rsid w:val="006C2F78"/>
    <w:rsid w:val="006C33C7"/>
    <w:rsid w:val="006C39F5"/>
    <w:rsid w:val="006C641F"/>
    <w:rsid w:val="006D61E7"/>
    <w:rsid w:val="006E0108"/>
    <w:rsid w:val="006E031A"/>
    <w:rsid w:val="006E2D38"/>
    <w:rsid w:val="006E5452"/>
    <w:rsid w:val="006E5523"/>
    <w:rsid w:val="006E6D30"/>
    <w:rsid w:val="006E6DB1"/>
    <w:rsid w:val="006F697A"/>
    <w:rsid w:val="0070099E"/>
    <w:rsid w:val="007032AA"/>
    <w:rsid w:val="00705732"/>
    <w:rsid w:val="0071071F"/>
    <w:rsid w:val="007163BC"/>
    <w:rsid w:val="007211AA"/>
    <w:rsid w:val="0072316E"/>
    <w:rsid w:val="007238F7"/>
    <w:rsid w:val="00724040"/>
    <w:rsid w:val="007250AE"/>
    <w:rsid w:val="007269C5"/>
    <w:rsid w:val="00727A6A"/>
    <w:rsid w:val="00742118"/>
    <w:rsid w:val="0074621C"/>
    <w:rsid w:val="0077129F"/>
    <w:rsid w:val="00772AC9"/>
    <w:rsid w:val="007752A0"/>
    <w:rsid w:val="00777D45"/>
    <w:rsid w:val="0078059E"/>
    <w:rsid w:val="007913C9"/>
    <w:rsid w:val="007953BF"/>
    <w:rsid w:val="007A1C0C"/>
    <w:rsid w:val="007A6AF8"/>
    <w:rsid w:val="007B2A51"/>
    <w:rsid w:val="007B3013"/>
    <w:rsid w:val="007B6782"/>
    <w:rsid w:val="007C2F3C"/>
    <w:rsid w:val="007C39F8"/>
    <w:rsid w:val="007C48A2"/>
    <w:rsid w:val="007C4AFA"/>
    <w:rsid w:val="007C4C2D"/>
    <w:rsid w:val="007C68EE"/>
    <w:rsid w:val="007C76BD"/>
    <w:rsid w:val="007C79B9"/>
    <w:rsid w:val="007C79D4"/>
    <w:rsid w:val="007D5B3C"/>
    <w:rsid w:val="007D6FC1"/>
    <w:rsid w:val="007D73B5"/>
    <w:rsid w:val="007E205F"/>
    <w:rsid w:val="007E2352"/>
    <w:rsid w:val="007E27FE"/>
    <w:rsid w:val="007E2CF0"/>
    <w:rsid w:val="007E3074"/>
    <w:rsid w:val="007F04BE"/>
    <w:rsid w:val="007F0B73"/>
    <w:rsid w:val="007F1AC0"/>
    <w:rsid w:val="007F4217"/>
    <w:rsid w:val="007F508A"/>
    <w:rsid w:val="007F7F27"/>
    <w:rsid w:val="008024A0"/>
    <w:rsid w:val="008037DE"/>
    <w:rsid w:val="0081239A"/>
    <w:rsid w:val="00813559"/>
    <w:rsid w:val="00813A03"/>
    <w:rsid w:val="0081748F"/>
    <w:rsid w:val="008209B2"/>
    <w:rsid w:val="00825003"/>
    <w:rsid w:val="0082731F"/>
    <w:rsid w:val="00830F61"/>
    <w:rsid w:val="00833292"/>
    <w:rsid w:val="0083552D"/>
    <w:rsid w:val="00835FDB"/>
    <w:rsid w:val="0083635F"/>
    <w:rsid w:val="008374DF"/>
    <w:rsid w:val="00843C0D"/>
    <w:rsid w:val="00850A6A"/>
    <w:rsid w:val="00851D35"/>
    <w:rsid w:val="00856B50"/>
    <w:rsid w:val="0086006A"/>
    <w:rsid w:val="008602E6"/>
    <w:rsid w:val="00860FF7"/>
    <w:rsid w:val="00861D52"/>
    <w:rsid w:val="008627EC"/>
    <w:rsid w:val="008630D6"/>
    <w:rsid w:val="008769BE"/>
    <w:rsid w:val="00880D51"/>
    <w:rsid w:val="0088241C"/>
    <w:rsid w:val="00883100"/>
    <w:rsid w:val="008872E6"/>
    <w:rsid w:val="008919D3"/>
    <w:rsid w:val="00893BA2"/>
    <w:rsid w:val="008A0301"/>
    <w:rsid w:val="008B1AF9"/>
    <w:rsid w:val="008B37CD"/>
    <w:rsid w:val="008B58D8"/>
    <w:rsid w:val="008B695F"/>
    <w:rsid w:val="008B698D"/>
    <w:rsid w:val="008D0E48"/>
    <w:rsid w:val="008D17B5"/>
    <w:rsid w:val="008D548E"/>
    <w:rsid w:val="008D592B"/>
    <w:rsid w:val="008D763A"/>
    <w:rsid w:val="008E4DDD"/>
    <w:rsid w:val="008E53EE"/>
    <w:rsid w:val="008F083A"/>
    <w:rsid w:val="008F1241"/>
    <w:rsid w:val="008F4E54"/>
    <w:rsid w:val="008F6C49"/>
    <w:rsid w:val="009020F6"/>
    <w:rsid w:val="00915F11"/>
    <w:rsid w:val="00916BE4"/>
    <w:rsid w:val="00920772"/>
    <w:rsid w:val="00922F7F"/>
    <w:rsid w:val="009230E1"/>
    <w:rsid w:val="00926292"/>
    <w:rsid w:val="009302C1"/>
    <w:rsid w:val="00930AFD"/>
    <w:rsid w:val="0093321E"/>
    <w:rsid w:val="00934D52"/>
    <w:rsid w:val="00941BB2"/>
    <w:rsid w:val="00945A29"/>
    <w:rsid w:val="009549E5"/>
    <w:rsid w:val="009559F1"/>
    <w:rsid w:val="00957959"/>
    <w:rsid w:val="009612E9"/>
    <w:rsid w:val="009650D1"/>
    <w:rsid w:val="00965EEA"/>
    <w:rsid w:val="00970B27"/>
    <w:rsid w:val="009765D5"/>
    <w:rsid w:val="0098036D"/>
    <w:rsid w:val="00981B5A"/>
    <w:rsid w:val="009841A6"/>
    <w:rsid w:val="00985062"/>
    <w:rsid w:val="0098589F"/>
    <w:rsid w:val="00990461"/>
    <w:rsid w:val="009912D6"/>
    <w:rsid w:val="00991DE3"/>
    <w:rsid w:val="009952B4"/>
    <w:rsid w:val="009A3F71"/>
    <w:rsid w:val="009A5378"/>
    <w:rsid w:val="009A689F"/>
    <w:rsid w:val="009B032C"/>
    <w:rsid w:val="009B2E0E"/>
    <w:rsid w:val="009B3615"/>
    <w:rsid w:val="009B36C4"/>
    <w:rsid w:val="009B40B5"/>
    <w:rsid w:val="009B6D47"/>
    <w:rsid w:val="009C2A7F"/>
    <w:rsid w:val="009C4A79"/>
    <w:rsid w:val="009C7D4D"/>
    <w:rsid w:val="009D460F"/>
    <w:rsid w:val="009D555E"/>
    <w:rsid w:val="009E04A4"/>
    <w:rsid w:val="009E2835"/>
    <w:rsid w:val="009E319F"/>
    <w:rsid w:val="009E7EBF"/>
    <w:rsid w:val="009F25D5"/>
    <w:rsid w:val="009F3005"/>
    <w:rsid w:val="009F4F5A"/>
    <w:rsid w:val="00A02465"/>
    <w:rsid w:val="00A0351D"/>
    <w:rsid w:val="00A0483B"/>
    <w:rsid w:val="00A07479"/>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6CE"/>
    <w:rsid w:val="00A8353D"/>
    <w:rsid w:val="00A83A41"/>
    <w:rsid w:val="00A86DA7"/>
    <w:rsid w:val="00A87685"/>
    <w:rsid w:val="00A91551"/>
    <w:rsid w:val="00A91686"/>
    <w:rsid w:val="00A93407"/>
    <w:rsid w:val="00A94373"/>
    <w:rsid w:val="00AA0A4C"/>
    <w:rsid w:val="00AA1FBB"/>
    <w:rsid w:val="00AA6217"/>
    <w:rsid w:val="00AB0CB7"/>
    <w:rsid w:val="00AB18B8"/>
    <w:rsid w:val="00AB2AC2"/>
    <w:rsid w:val="00AB7D71"/>
    <w:rsid w:val="00AB7FB6"/>
    <w:rsid w:val="00AC11E8"/>
    <w:rsid w:val="00AC18F1"/>
    <w:rsid w:val="00AC2E8D"/>
    <w:rsid w:val="00AC6C3E"/>
    <w:rsid w:val="00AC78E8"/>
    <w:rsid w:val="00AD2739"/>
    <w:rsid w:val="00AD48D6"/>
    <w:rsid w:val="00AD57D1"/>
    <w:rsid w:val="00AD5A14"/>
    <w:rsid w:val="00AE0B09"/>
    <w:rsid w:val="00AE481A"/>
    <w:rsid w:val="00AF01D0"/>
    <w:rsid w:val="00AF064C"/>
    <w:rsid w:val="00AF7232"/>
    <w:rsid w:val="00B03EC4"/>
    <w:rsid w:val="00B06A98"/>
    <w:rsid w:val="00B06D4A"/>
    <w:rsid w:val="00B126C8"/>
    <w:rsid w:val="00B13DAB"/>
    <w:rsid w:val="00B15316"/>
    <w:rsid w:val="00B24C11"/>
    <w:rsid w:val="00B26E1B"/>
    <w:rsid w:val="00B32CA1"/>
    <w:rsid w:val="00B334CE"/>
    <w:rsid w:val="00B33781"/>
    <w:rsid w:val="00B35032"/>
    <w:rsid w:val="00B36678"/>
    <w:rsid w:val="00B37CE3"/>
    <w:rsid w:val="00B411FB"/>
    <w:rsid w:val="00B43A0B"/>
    <w:rsid w:val="00B56FE4"/>
    <w:rsid w:val="00B5716B"/>
    <w:rsid w:val="00B62A5E"/>
    <w:rsid w:val="00B64229"/>
    <w:rsid w:val="00B65DA6"/>
    <w:rsid w:val="00B66AA9"/>
    <w:rsid w:val="00B70781"/>
    <w:rsid w:val="00B7261F"/>
    <w:rsid w:val="00B73968"/>
    <w:rsid w:val="00B82FB5"/>
    <w:rsid w:val="00B83F29"/>
    <w:rsid w:val="00B906DD"/>
    <w:rsid w:val="00B911FB"/>
    <w:rsid w:val="00B97725"/>
    <w:rsid w:val="00BA09CD"/>
    <w:rsid w:val="00BA573C"/>
    <w:rsid w:val="00BA6858"/>
    <w:rsid w:val="00BA7798"/>
    <w:rsid w:val="00BB026D"/>
    <w:rsid w:val="00BB2189"/>
    <w:rsid w:val="00BB31B6"/>
    <w:rsid w:val="00BB4DDA"/>
    <w:rsid w:val="00BC22F3"/>
    <w:rsid w:val="00BC2F13"/>
    <w:rsid w:val="00BC5687"/>
    <w:rsid w:val="00BC5CD6"/>
    <w:rsid w:val="00BC6754"/>
    <w:rsid w:val="00BD3DB0"/>
    <w:rsid w:val="00BD6DDA"/>
    <w:rsid w:val="00BE3219"/>
    <w:rsid w:val="00BE62A5"/>
    <w:rsid w:val="00BE7C07"/>
    <w:rsid w:val="00BF2EBF"/>
    <w:rsid w:val="00BF6189"/>
    <w:rsid w:val="00C0098C"/>
    <w:rsid w:val="00C02600"/>
    <w:rsid w:val="00C1246A"/>
    <w:rsid w:val="00C23289"/>
    <w:rsid w:val="00C270BE"/>
    <w:rsid w:val="00C367FC"/>
    <w:rsid w:val="00C3718C"/>
    <w:rsid w:val="00C37403"/>
    <w:rsid w:val="00C40F2F"/>
    <w:rsid w:val="00C4183B"/>
    <w:rsid w:val="00C43A0E"/>
    <w:rsid w:val="00C50B96"/>
    <w:rsid w:val="00C519C0"/>
    <w:rsid w:val="00C521B1"/>
    <w:rsid w:val="00C53500"/>
    <w:rsid w:val="00C552DE"/>
    <w:rsid w:val="00C6175F"/>
    <w:rsid w:val="00C658F8"/>
    <w:rsid w:val="00C66C75"/>
    <w:rsid w:val="00C7072C"/>
    <w:rsid w:val="00C74CFD"/>
    <w:rsid w:val="00C77B3E"/>
    <w:rsid w:val="00C80593"/>
    <w:rsid w:val="00C82F8A"/>
    <w:rsid w:val="00C90011"/>
    <w:rsid w:val="00CA02D2"/>
    <w:rsid w:val="00CA35BE"/>
    <w:rsid w:val="00CA606E"/>
    <w:rsid w:val="00CB0B2E"/>
    <w:rsid w:val="00CB10B9"/>
    <w:rsid w:val="00CB4CB1"/>
    <w:rsid w:val="00CC491E"/>
    <w:rsid w:val="00CC78B8"/>
    <w:rsid w:val="00CD1BAA"/>
    <w:rsid w:val="00CD34F3"/>
    <w:rsid w:val="00CD58F7"/>
    <w:rsid w:val="00CE28F7"/>
    <w:rsid w:val="00CE2E1F"/>
    <w:rsid w:val="00CE2F46"/>
    <w:rsid w:val="00CE3572"/>
    <w:rsid w:val="00CE6525"/>
    <w:rsid w:val="00CF1E88"/>
    <w:rsid w:val="00CF45BB"/>
    <w:rsid w:val="00CF4B92"/>
    <w:rsid w:val="00D00DD5"/>
    <w:rsid w:val="00D1140D"/>
    <w:rsid w:val="00D14A6E"/>
    <w:rsid w:val="00D1566F"/>
    <w:rsid w:val="00D16279"/>
    <w:rsid w:val="00D16830"/>
    <w:rsid w:val="00D266A3"/>
    <w:rsid w:val="00D363AF"/>
    <w:rsid w:val="00D441ED"/>
    <w:rsid w:val="00D45B5A"/>
    <w:rsid w:val="00D479E2"/>
    <w:rsid w:val="00D51B7C"/>
    <w:rsid w:val="00D60AD8"/>
    <w:rsid w:val="00D61C5C"/>
    <w:rsid w:val="00D62883"/>
    <w:rsid w:val="00D664C4"/>
    <w:rsid w:val="00D773BF"/>
    <w:rsid w:val="00D8666B"/>
    <w:rsid w:val="00D94CE2"/>
    <w:rsid w:val="00D97E2C"/>
    <w:rsid w:val="00DA6342"/>
    <w:rsid w:val="00DB3ED6"/>
    <w:rsid w:val="00DB69DA"/>
    <w:rsid w:val="00DB77E2"/>
    <w:rsid w:val="00DB7B88"/>
    <w:rsid w:val="00DC237B"/>
    <w:rsid w:val="00DD1185"/>
    <w:rsid w:val="00DD29A7"/>
    <w:rsid w:val="00DD4581"/>
    <w:rsid w:val="00DD528A"/>
    <w:rsid w:val="00DD54AE"/>
    <w:rsid w:val="00DD609C"/>
    <w:rsid w:val="00DD7E43"/>
    <w:rsid w:val="00DE63CF"/>
    <w:rsid w:val="00DF7F62"/>
    <w:rsid w:val="00E00D80"/>
    <w:rsid w:val="00E03B1D"/>
    <w:rsid w:val="00E07663"/>
    <w:rsid w:val="00E101E9"/>
    <w:rsid w:val="00E11717"/>
    <w:rsid w:val="00E1428C"/>
    <w:rsid w:val="00E1651D"/>
    <w:rsid w:val="00E17F10"/>
    <w:rsid w:val="00E20131"/>
    <w:rsid w:val="00E20A39"/>
    <w:rsid w:val="00E22C85"/>
    <w:rsid w:val="00E23A9C"/>
    <w:rsid w:val="00E32600"/>
    <w:rsid w:val="00E340EB"/>
    <w:rsid w:val="00E376C3"/>
    <w:rsid w:val="00E42B9C"/>
    <w:rsid w:val="00E44C3A"/>
    <w:rsid w:val="00E46F18"/>
    <w:rsid w:val="00E47EE0"/>
    <w:rsid w:val="00E518F6"/>
    <w:rsid w:val="00E553E2"/>
    <w:rsid w:val="00E558AD"/>
    <w:rsid w:val="00E63971"/>
    <w:rsid w:val="00E73AB6"/>
    <w:rsid w:val="00E8124D"/>
    <w:rsid w:val="00E872C1"/>
    <w:rsid w:val="00E94FB6"/>
    <w:rsid w:val="00E9636F"/>
    <w:rsid w:val="00E96781"/>
    <w:rsid w:val="00EA0C6B"/>
    <w:rsid w:val="00EA1302"/>
    <w:rsid w:val="00EA4456"/>
    <w:rsid w:val="00EA7EF6"/>
    <w:rsid w:val="00EB5703"/>
    <w:rsid w:val="00EC225E"/>
    <w:rsid w:val="00EC47BC"/>
    <w:rsid w:val="00EC5902"/>
    <w:rsid w:val="00ED24CF"/>
    <w:rsid w:val="00ED50C8"/>
    <w:rsid w:val="00ED695B"/>
    <w:rsid w:val="00EE5326"/>
    <w:rsid w:val="00EE5F02"/>
    <w:rsid w:val="00EE6430"/>
    <w:rsid w:val="00EF115D"/>
    <w:rsid w:val="00EF17F7"/>
    <w:rsid w:val="00EF2025"/>
    <w:rsid w:val="00EF364C"/>
    <w:rsid w:val="00EF5429"/>
    <w:rsid w:val="00EF586F"/>
    <w:rsid w:val="00EF7E15"/>
    <w:rsid w:val="00F026E5"/>
    <w:rsid w:val="00F046FB"/>
    <w:rsid w:val="00F0714E"/>
    <w:rsid w:val="00F172EF"/>
    <w:rsid w:val="00F24884"/>
    <w:rsid w:val="00F31658"/>
    <w:rsid w:val="00F371BB"/>
    <w:rsid w:val="00F37F8E"/>
    <w:rsid w:val="00F40439"/>
    <w:rsid w:val="00F4072C"/>
    <w:rsid w:val="00F52141"/>
    <w:rsid w:val="00F56786"/>
    <w:rsid w:val="00F61393"/>
    <w:rsid w:val="00F63839"/>
    <w:rsid w:val="00F6397A"/>
    <w:rsid w:val="00F70B66"/>
    <w:rsid w:val="00F71157"/>
    <w:rsid w:val="00F71B46"/>
    <w:rsid w:val="00F73916"/>
    <w:rsid w:val="00F73C0A"/>
    <w:rsid w:val="00F74C61"/>
    <w:rsid w:val="00F74E74"/>
    <w:rsid w:val="00F75035"/>
    <w:rsid w:val="00F81B2B"/>
    <w:rsid w:val="00F85227"/>
    <w:rsid w:val="00F85F39"/>
    <w:rsid w:val="00F864BA"/>
    <w:rsid w:val="00F90C73"/>
    <w:rsid w:val="00F91400"/>
    <w:rsid w:val="00F92E0A"/>
    <w:rsid w:val="00F94881"/>
    <w:rsid w:val="00FA118E"/>
    <w:rsid w:val="00FA2C73"/>
    <w:rsid w:val="00FA48C1"/>
    <w:rsid w:val="00FA4A0F"/>
    <w:rsid w:val="00FB14A7"/>
    <w:rsid w:val="00FB1736"/>
    <w:rsid w:val="00FB5D7E"/>
    <w:rsid w:val="00FC026D"/>
    <w:rsid w:val="00FC59D9"/>
    <w:rsid w:val="00FC6911"/>
    <w:rsid w:val="00FD2D77"/>
    <w:rsid w:val="00FD57F2"/>
    <w:rsid w:val="00FD5A69"/>
    <w:rsid w:val="00FD7BF3"/>
    <w:rsid w:val="00FE09CC"/>
    <w:rsid w:val="00FE283B"/>
    <w:rsid w:val="00FE2EB3"/>
    <w:rsid w:val="00FE3900"/>
    <w:rsid w:val="00FF0530"/>
    <w:rsid w:val="00FF08D0"/>
    <w:rsid w:val="00FF24B4"/>
    <w:rsid w:val="00FF2927"/>
    <w:rsid w:val="00FF38A5"/>
    <w:rsid w:val="00FF5A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7D571C69-02FA-4184-970C-74F249E0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AD48D6"/>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6721">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91643888">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94152994">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6377053">
      <w:bodyDiv w:val="1"/>
      <w:marLeft w:val="0"/>
      <w:marRight w:val="0"/>
      <w:marTop w:val="0"/>
      <w:marBottom w:val="0"/>
      <w:divBdr>
        <w:top w:val="none" w:sz="0" w:space="0" w:color="auto"/>
        <w:left w:val="none" w:sz="0" w:space="0" w:color="auto"/>
        <w:bottom w:val="none" w:sz="0" w:space="0" w:color="auto"/>
        <w:right w:val="none" w:sz="0" w:space="0" w:color="auto"/>
      </w:divBdr>
    </w:div>
    <w:div w:id="753404309">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25698674">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098675628">
      <w:bodyDiv w:val="1"/>
      <w:marLeft w:val="0"/>
      <w:marRight w:val="0"/>
      <w:marTop w:val="0"/>
      <w:marBottom w:val="0"/>
      <w:divBdr>
        <w:top w:val="none" w:sz="0" w:space="0" w:color="auto"/>
        <w:left w:val="none" w:sz="0" w:space="0" w:color="auto"/>
        <w:bottom w:val="none" w:sz="0" w:space="0" w:color="auto"/>
        <w:right w:val="none" w:sz="0" w:space="0" w:color="auto"/>
      </w:divBdr>
    </w:div>
    <w:div w:id="1139608504">
      <w:bodyDiv w:val="1"/>
      <w:marLeft w:val="0"/>
      <w:marRight w:val="0"/>
      <w:marTop w:val="0"/>
      <w:marBottom w:val="0"/>
      <w:divBdr>
        <w:top w:val="none" w:sz="0" w:space="0" w:color="auto"/>
        <w:left w:val="none" w:sz="0" w:space="0" w:color="auto"/>
        <w:bottom w:val="none" w:sz="0" w:space="0" w:color="auto"/>
        <w:right w:val="none" w:sz="0" w:space="0" w:color="auto"/>
      </w:divBdr>
    </w:div>
    <w:div w:id="1242983910">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433476980">
      <w:bodyDiv w:val="1"/>
      <w:marLeft w:val="0"/>
      <w:marRight w:val="0"/>
      <w:marTop w:val="0"/>
      <w:marBottom w:val="0"/>
      <w:divBdr>
        <w:top w:val="none" w:sz="0" w:space="0" w:color="auto"/>
        <w:left w:val="none" w:sz="0" w:space="0" w:color="auto"/>
        <w:bottom w:val="none" w:sz="0" w:space="0" w:color="auto"/>
        <w:right w:val="none" w:sz="0" w:space="0" w:color="auto"/>
      </w:divBdr>
    </w:div>
    <w:div w:id="1546210503">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60603867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75622745">
      <w:bodyDiv w:val="1"/>
      <w:marLeft w:val="0"/>
      <w:marRight w:val="0"/>
      <w:marTop w:val="0"/>
      <w:marBottom w:val="0"/>
      <w:divBdr>
        <w:top w:val="none" w:sz="0" w:space="0" w:color="auto"/>
        <w:left w:val="none" w:sz="0" w:space="0" w:color="auto"/>
        <w:bottom w:val="none" w:sz="0" w:space="0" w:color="auto"/>
        <w:right w:val="none" w:sz="0" w:space="0" w:color="auto"/>
      </w:divBdr>
    </w:div>
    <w:div w:id="2099137519">
      <w:bodyDiv w:val="1"/>
      <w:marLeft w:val="0"/>
      <w:marRight w:val="0"/>
      <w:marTop w:val="0"/>
      <w:marBottom w:val="0"/>
      <w:divBdr>
        <w:top w:val="none" w:sz="0" w:space="0" w:color="auto"/>
        <w:left w:val="none" w:sz="0" w:space="0" w:color="auto"/>
        <w:bottom w:val="none" w:sz="0" w:space="0" w:color="auto"/>
        <w:right w:val="none" w:sz="0" w:space="0" w:color="auto"/>
      </w:divBdr>
    </w:div>
    <w:div w:id="2110276810">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17B59-226C-41B1-904D-8267F24C0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27541</Words>
  <Characters>151477</Characters>
  <Application>Microsoft Office Word</Application>
  <DocSecurity>0</DocSecurity>
  <Lines>1262</Lines>
  <Paragraphs>357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7</cp:revision>
  <cp:lastPrinted>2019-12-04T15:14:00Z</cp:lastPrinted>
  <dcterms:created xsi:type="dcterms:W3CDTF">2020-12-18T21:42:00Z</dcterms:created>
  <dcterms:modified xsi:type="dcterms:W3CDTF">2020-12-18T22:17:00Z</dcterms:modified>
</cp:coreProperties>
</file>