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6B85F188"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957101">
        <w:rPr>
          <w:rFonts w:ascii="Meiryo" w:eastAsia="Meiryo" w:hAnsi="Meiryo" w:cs="Meiryo"/>
          <w:color w:val="7030A0"/>
          <w:sz w:val="28"/>
          <w:szCs w:val="28"/>
          <w:lang w:val="es-ES" w:eastAsia="en-US"/>
        </w:rPr>
        <w:t>I58</w:t>
      </w:r>
      <w:r w:rsidRPr="006249CF">
        <w:rPr>
          <w:rFonts w:ascii="Meiryo" w:eastAsia="Meiryo" w:hAnsi="Meiryo" w:cs="Meiryo"/>
          <w:color w:val="7030A0"/>
          <w:sz w:val="28"/>
          <w:szCs w:val="28"/>
          <w:lang w:val="es-ES" w:eastAsia="en-US"/>
        </w:rPr>
        <w:t>-2021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353C43B1"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w:t>
      </w:r>
      <w:r w:rsidR="00A648EB">
        <w:rPr>
          <w:rFonts w:ascii="Arial Black" w:hAnsi="Arial Black"/>
          <w:b/>
          <w:color w:val="7030A0"/>
          <w:sz w:val="36"/>
          <w:szCs w:val="28"/>
        </w:rPr>
        <w:t>O</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0A16E2C6"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D13ACE">
        <w:rPr>
          <w:rFonts w:asciiTheme="minorHAnsi" w:hAnsiTheme="minorHAnsi" w:cs="Arial"/>
        </w:rPr>
        <w:t>LP-919044992-</w:t>
      </w:r>
      <w:r w:rsidR="00957101">
        <w:rPr>
          <w:rFonts w:asciiTheme="minorHAnsi" w:hAnsiTheme="minorHAnsi" w:cs="Arial"/>
        </w:rPr>
        <w:t>I58</w:t>
      </w:r>
      <w:r w:rsidR="00D13ACE">
        <w:rPr>
          <w:rFonts w:asciiTheme="minorHAnsi" w:hAnsiTheme="minorHAnsi" w:cs="Arial"/>
        </w:rPr>
        <w:t>-2021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D344A0" w:rsidRPr="006249CF">
        <w:rPr>
          <w:rFonts w:asciiTheme="minorHAnsi" w:hAnsiTheme="minorHAnsi"/>
          <w:b/>
        </w:rPr>
        <w:t>EQUIPO MÉDICO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w:t>
      </w:r>
      <w:r w:rsidR="007C0BB7">
        <w:rPr>
          <w:rFonts w:asciiTheme="minorHAnsi" w:hAnsiTheme="minorHAnsi"/>
        </w:rPr>
        <w:t>,</w:t>
      </w:r>
      <w:r w:rsidRPr="006249CF">
        <w:rPr>
          <w:rFonts w:asciiTheme="minorHAnsi" w:hAnsiTheme="minorHAnsi"/>
        </w:rPr>
        <w:t xml:space="preserve"> requiere </w:t>
      </w:r>
      <w:r w:rsidR="002A45E0">
        <w:rPr>
          <w:rFonts w:asciiTheme="minorHAnsi" w:hAnsiTheme="minorHAnsi"/>
        </w:rPr>
        <w:t>para cubrir las necesidades de</w:t>
      </w:r>
      <w:r w:rsidR="00957101">
        <w:rPr>
          <w:rFonts w:asciiTheme="minorHAnsi" w:hAnsiTheme="minorHAnsi"/>
        </w:rPr>
        <w:t>l Hospital General de Galeana y del Hospital Psiquiátrico</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7AF5FA6F"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D13ACE">
        <w:rPr>
          <w:rFonts w:asciiTheme="minorHAnsi" w:hAnsiTheme="minorHAnsi" w:cs="Arial"/>
        </w:rPr>
        <w:t>LP-919044992-</w:t>
      </w:r>
      <w:r w:rsidR="00957101">
        <w:rPr>
          <w:rFonts w:asciiTheme="minorHAnsi" w:hAnsiTheme="minorHAnsi" w:cs="Arial"/>
        </w:rPr>
        <w:t>I58</w:t>
      </w:r>
      <w:r w:rsidR="00D13ACE">
        <w:rPr>
          <w:rFonts w:asciiTheme="minorHAnsi" w:hAnsiTheme="minorHAnsi" w:cs="Arial"/>
        </w:rPr>
        <w:t>-2021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w:t>
      </w:r>
      <w:proofErr w:type="gramStart"/>
      <w:r>
        <w:rPr>
          <w:rFonts w:asciiTheme="minorHAnsi" w:hAnsiTheme="minorHAnsi" w:cs="Arial"/>
        </w:rPr>
        <w:t>Mexicanos</w:t>
      </w:r>
      <w:proofErr w:type="gramEnd"/>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C1BAB65" w14:textId="059011A0"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D13ACE">
        <w:rPr>
          <w:rFonts w:asciiTheme="minorHAnsi" w:hAnsiTheme="minorHAnsi" w:cs="Arial"/>
        </w:rPr>
        <w:t>LP-919044992-</w:t>
      </w:r>
      <w:r w:rsidR="00957101">
        <w:rPr>
          <w:rFonts w:asciiTheme="minorHAnsi" w:hAnsiTheme="minorHAnsi" w:cs="Arial"/>
        </w:rPr>
        <w:t>I58</w:t>
      </w:r>
      <w:r w:rsidR="00D13ACE">
        <w:rPr>
          <w:rFonts w:asciiTheme="minorHAnsi" w:hAnsiTheme="minorHAnsi" w:cs="Arial"/>
        </w:rPr>
        <w:t>-2021</w:t>
      </w:r>
      <w:r w:rsidR="004B18B5" w:rsidRPr="006249CF">
        <w:rPr>
          <w:rFonts w:asciiTheme="minorHAnsi" w:hAnsiTheme="minorHAnsi" w:cs="Arial"/>
        </w:rPr>
        <w:t>.</w:t>
      </w: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3CA86FBB"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lastRenderedPageBreak/>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339D3D57"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w:t>
      </w:r>
      <w:r w:rsidR="00D13ACE">
        <w:rPr>
          <w:rFonts w:asciiTheme="minorHAnsi" w:hAnsiTheme="minorHAnsi" w:cs="Arial"/>
        </w:rPr>
        <w:t xml:space="preserve"> los</w:t>
      </w:r>
      <w:r w:rsidRPr="00C75F43">
        <w:rPr>
          <w:rFonts w:asciiTheme="minorHAnsi" w:hAnsiTheme="minorHAnsi" w:cs="Arial"/>
        </w:rPr>
        <w:t xml:space="preserve"> equipo</w:t>
      </w:r>
      <w:r w:rsidR="00D13ACE">
        <w:rPr>
          <w:rFonts w:asciiTheme="minorHAnsi" w:hAnsiTheme="minorHAnsi" w:cs="Arial"/>
        </w:rPr>
        <w:t>s</w:t>
      </w:r>
      <w:r w:rsidRPr="00C75F43">
        <w:rPr>
          <w:rFonts w:asciiTheme="minorHAnsi" w:hAnsiTheme="minorHAnsi" w:cs="Arial"/>
        </w:rPr>
        <w:t xml:space="preserve">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D13ACE">
        <w:rPr>
          <w:rFonts w:asciiTheme="minorHAnsi" w:hAnsiTheme="minorHAnsi" w:cs="Arial"/>
        </w:rPr>
        <w:t>s</w:t>
      </w:r>
      <w:r w:rsidR="003364E4" w:rsidRPr="00E00C96">
        <w:rPr>
          <w:rFonts w:asciiTheme="minorHAnsi" w:hAnsiTheme="minorHAnsi" w:cs="Arial"/>
        </w:rPr>
        <w:t xml:space="preserve"> Unidad</w:t>
      </w:r>
      <w:r w:rsidR="00D13ACE">
        <w:rPr>
          <w:rFonts w:asciiTheme="minorHAnsi" w:hAnsiTheme="minorHAnsi" w:cs="Arial"/>
        </w:rPr>
        <w:t>es</w:t>
      </w:r>
      <w:r w:rsidR="003364E4" w:rsidRPr="00E00C96">
        <w:rPr>
          <w:rFonts w:asciiTheme="minorHAnsi" w:hAnsiTheme="minorHAnsi" w:cs="Arial"/>
        </w:rPr>
        <w:t xml:space="preserve"> Aplicativa</w:t>
      </w:r>
      <w:r w:rsidR="00D13ACE">
        <w:rPr>
          <w:rFonts w:asciiTheme="minorHAnsi" w:hAnsiTheme="minorHAnsi" w:cs="Arial"/>
        </w:rPr>
        <w:t>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0F58185" w14:textId="5EF02C3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7CC919C"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20310014" w14:textId="3915F181" w:rsidR="00D344A0" w:rsidRPr="00546324" w:rsidRDefault="00D344A0" w:rsidP="00EB203C">
      <w:pPr>
        <w:pStyle w:val="Prrafodelista"/>
        <w:numPr>
          <w:ilvl w:val="2"/>
          <w:numId w:val="23"/>
        </w:numPr>
        <w:ind w:left="1418" w:hanging="567"/>
        <w:jc w:val="both"/>
        <w:rPr>
          <w:rFonts w:asciiTheme="minorHAnsi" w:hAnsiTheme="minorHAnsi" w:cstheme="minorHAnsi"/>
        </w:rPr>
      </w:pPr>
      <w:r w:rsidRPr="00546324">
        <w:rPr>
          <w:rFonts w:asciiTheme="minorHAnsi" w:hAnsiTheme="minorHAnsi"/>
        </w:rPr>
        <w:t xml:space="preserve">La adquisición del equipo requerido por La Convocante, se realizará con Recursos </w:t>
      </w:r>
      <w:r w:rsidR="00A20779" w:rsidRPr="00546324">
        <w:rPr>
          <w:rFonts w:asciiTheme="minorHAnsi" w:hAnsiTheme="minorHAnsi"/>
        </w:rPr>
        <w:t>del</w:t>
      </w:r>
      <w:r w:rsidRPr="00546324">
        <w:rPr>
          <w:rFonts w:asciiTheme="minorHAnsi" w:hAnsiTheme="minorHAnsi"/>
        </w:rPr>
        <w:t xml:space="preserve"> Tipo de Presupuesto </w:t>
      </w:r>
      <w:r w:rsidR="00546324" w:rsidRPr="00546324">
        <w:rPr>
          <w:rFonts w:asciiTheme="minorHAnsi" w:hAnsiTheme="minorHAnsi"/>
        </w:rPr>
        <w:t>202039 Y 202037</w:t>
      </w:r>
      <w:r w:rsidRPr="00546324">
        <w:rPr>
          <w:rFonts w:asciiTheme="minorHAnsi" w:hAnsiTheme="minorHAnsi"/>
        </w:rPr>
        <w:t xml:space="preserve">, Programa </w:t>
      </w:r>
      <w:r w:rsidR="007F3961" w:rsidRPr="00546324">
        <w:rPr>
          <w:rFonts w:asciiTheme="minorHAnsi" w:hAnsiTheme="minorHAnsi"/>
        </w:rPr>
        <w:t xml:space="preserve"> </w:t>
      </w:r>
      <w:r w:rsidR="00245893" w:rsidRPr="00546324">
        <w:rPr>
          <w:rFonts w:asciiTheme="minorHAnsi" w:hAnsiTheme="minorHAnsi"/>
        </w:rPr>
        <w:t>0</w:t>
      </w:r>
      <w:r w:rsidR="002A45E0" w:rsidRPr="00546324">
        <w:rPr>
          <w:rFonts w:asciiTheme="minorHAnsi" w:hAnsiTheme="minorHAnsi"/>
        </w:rPr>
        <w:t>2</w:t>
      </w:r>
      <w:r w:rsidR="00245893" w:rsidRPr="00546324">
        <w:rPr>
          <w:rFonts w:asciiTheme="minorHAnsi" w:hAnsiTheme="minorHAnsi"/>
        </w:rPr>
        <w:t>0508</w:t>
      </w:r>
      <w:r w:rsidR="00A20779" w:rsidRPr="00546324">
        <w:rPr>
          <w:rFonts w:asciiTheme="minorHAnsi" w:hAnsiTheme="minorHAnsi"/>
        </w:rPr>
        <w:t>, Partida</w:t>
      </w:r>
      <w:r w:rsidR="00546324" w:rsidRPr="00546324">
        <w:rPr>
          <w:rFonts w:asciiTheme="minorHAnsi" w:hAnsiTheme="minorHAnsi"/>
        </w:rPr>
        <w:t>s</w:t>
      </w:r>
      <w:r w:rsidR="00A20779" w:rsidRPr="00546324">
        <w:rPr>
          <w:rFonts w:asciiTheme="minorHAnsi" w:hAnsiTheme="minorHAnsi"/>
        </w:rPr>
        <w:t xml:space="preserve"> </w:t>
      </w:r>
      <w:r w:rsidR="00EB203C" w:rsidRPr="00546324">
        <w:rPr>
          <w:rFonts w:asciiTheme="minorHAnsi" w:hAnsiTheme="minorHAnsi"/>
        </w:rPr>
        <w:t>5</w:t>
      </w:r>
      <w:r w:rsidR="00EC13D6" w:rsidRPr="00546324">
        <w:rPr>
          <w:rFonts w:asciiTheme="minorHAnsi" w:hAnsiTheme="minorHAnsi"/>
        </w:rPr>
        <w:t>3101</w:t>
      </w:r>
      <w:r w:rsidR="00546324" w:rsidRPr="00546324">
        <w:rPr>
          <w:rFonts w:asciiTheme="minorHAnsi" w:hAnsiTheme="minorHAnsi"/>
        </w:rPr>
        <w:t xml:space="preserve"> y 56902</w:t>
      </w:r>
      <w:r w:rsidR="00EC13D6" w:rsidRPr="00546324">
        <w:rPr>
          <w:rFonts w:asciiTheme="minorHAnsi" w:hAnsiTheme="minorHAnsi"/>
        </w:rPr>
        <w:t>,</w:t>
      </w:r>
      <w:r w:rsidR="00FC1AEE" w:rsidRPr="00546324">
        <w:rPr>
          <w:rFonts w:asciiTheme="minorHAnsi" w:hAnsiTheme="minorHAnsi"/>
        </w:rPr>
        <w:t xml:space="preserve"> </w:t>
      </w:r>
      <w:r w:rsidRPr="00546324">
        <w:rPr>
          <w:rFonts w:asciiTheme="minorHAnsi" w:hAnsiTheme="minorHAnsi"/>
        </w:rPr>
        <w:t>Cuenta</w:t>
      </w:r>
      <w:r w:rsidR="00546324" w:rsidRPr="00546324">
        <w:rPr>
          <w:rFonts w:asciiTheme="minorHAnsi" w:hAnsiTheme="minorHAnsi"/>
        </w:rPr>
        <w:t>s</w:t>
      </w:r>
      <w:r w:rsidRPr="00546324">
        <w:rPr>
          <w:rFonts w:asciiTheme="minorHAnsi" w:hAnsiTheme="minorHAnsi"/>
        </w:rPr>
        <w:t xml:space="preserve"> No. </w:t>
      </w:r>
      <w:r w:rsidR="00546324" w:rsidRPr="00546324">
        <w:rPr>
          <w:rFonts w:asciiTheme="minorHAnsi" w:hAnsiTheme="minorHAnsi"/>
        </w:rPr>
        <w:t>117224303 y 117224214</w:t>
      </w:r>
      <w:r w:rsidR="00206BBA" w:rsidRPr="00546324">
        <w:rPr>
          <w:rFonts w:asciiTheme="minorHAnsi" w:hAnsiTheme="minorHAnsi"/>
        </w:rPr>
        <w:t xml:space="preserve">, Unidades </w:t>
      </w:r>
      <w:r w:rsidR="00957101" w:rsidRPr="00546324">
        <w:rPr>
          <w:rFonts w:asciiTheme="minorHAnsi" w:hAnsiTheme="minorHAnsi"/>
        </w:rPr>
        <w:t>2835</w:t>
      </w:r>
      <w:r w:rsidR="002A45E0" w:rsidRPr="00546324">
        <w:rPr>
          <w:rFonts w:asciiTheme="minorHAnsi" w:hAnsiTheme="minorHAnsi"/>
        </w:rPr>
        <w:t xml:space="preserve"> y 2</w:t>
      </w:r>
      <w:r w:rsidR="00957101" w:rsidRPr="00546324">
        <w:rPr>
          <w:rFonts w:asciiTheme="minorHAnsi" w:hAnsiTheme="minorHAnsi"/>
        </w:rPr>
        <w:t>350</w:t>
      </w:r>
      <w:r w:rsidR="002A45E0" w:rsidRPr="00546324">
        <w:rPr>
          <w:rFonts w:asciiTheme="minorHAnsi" w:hAnsiTheme="minorHAnsi"/>
        </w:rPr>
        <w:t>.</w:t>
      </w: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w:t>
      </w:r>
      <w:r w:rsidRPr="00975497">
        <w:rPr>
          <w:rFonts w:asciiTheme="minorHAnsi" w:hAnsiTheme="minorHAnsi" w:cstheme="minorHAnsi"/>
        </w:rPr>
        <w:t xml:space="preserve">se </w:t>
      </w:r>
      <w:r w:rsidR="009760D7" w:rsidRPr="00975497">
        <w:rPr>
          <w:rFonts w:asciiTheme="minorHAnsi" w:hAnsiTheme="minorHAnsi" w:cstheme="minorHAnsi"/>
        </w:rPr>
        <w:t>corregirá dentro</w:t>
      </w:r>
      <w:r w:rsidRPr="00975497">
        <w:rPr>
          <w:rFonts w:asciiTheme="minorHAnsi" w:hAnsiTheme="minorHAnsi" w:cstheme="minorHAnsi"/>
        </w:rPr>
        <w:t xml:space="preserve"> de los 5 días hábiles siguientes a</w:t>
      </w:r>
      <w:r w:rsidRPr="00620EFE">
        <w:rPr>
          <w:rFonts w:asciiTheme="minorHAnsi" w:hAnsiTheme="minorHAnsi" w:cstheme="minorHAnsi"/>
        </w:rPr>
        <w:t xml:space="preserve"> aquel en que se reportó. De igual manera se responsabilizará del mantenimiento preventivo por el término de 12 meses, y se </w:t>
      </w:r>
      <w:r w:rsidRPr="00620EFE">
        <w:rPr>
          <w:rFonts w:asciiTheme="minorHAnsi" w:hAnsiTheme="minorHAnsi" w:cstheme="minorHAnsi"/>
        </w:rPr>
        <w:lastRenderedPageBreak/>
        <w:t>realizará cada 6 meses hasta que concluya dicho término. El mantenimiento preventivo y correctivo correrá por cuenta del proveedor.</w:t>
      </w: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73B00313" w14:textId="356A06D9" w:rsidR="00A20779" w:rsidRPr="000E4283"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w:t>
      </w:r>
      <w:r w:rsidRPr="00975497">
        <w:rPr>
          <w:rFonts w:asciiTheme="minorHAnsi" w:hAnsiTheme="minorHAnsi" w:cstheme="minorHAnsi"/>
        </w:rPr>
        <w:t>tendrá 10 días hábiles</w:t>
      </w:r>
      <w:r w:rsidRPr="00A20779">
        <w:rPr>
          <w:rFonts w:asciiTheme="minorHAnsi" w:hAnsiTheme="minorHAnsi" w:cstheme="minorHAnsi"/>
        </w:rPr>
        <w:t xml:space="preserve">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w:t>
      </w:r>
      <w:r w:rsidR="000E4283">
        <w:rPr>
          <w:rFonts w:asciiTheme="minorHAnsi" w:hAnsiTheme="minorHAnsi" w:cstheme="minorHAnsi"/>
        </w:rPr>
        <w:t>or atraso en la entrega.</w:t>
      </w:r>
    </w:p>
    <w:p w14:paraId="5FE027F7" w14:textId="12DD1953" w:rsidR="000E4283" w:rsidRPr="000E4283" w:rsidRDefault="000E4283" w:rsidP="00A20779">
      <w:pPr>
        <w:pStyle w:val="Prrafodelista"/>
        <w:numPr>
          <w:ilvl w:val="2"/>
          <w:numId w:val="23"/>
        </w:numPr>
        <w:ind w:left="1418" w:hanging="567"/>
        <w:jc w:val="both"/>
        <w:rPr>
          <w:rFonts w:asciiTheme="minorHAnsi" w:hAnsiTheme="minorHAnsi"/>
        </w:rPr>
      </w:pPr>
      <w:r>
        <w:rPr>
          <w:rFonts w:ascii="Calibri" w:hAnsi="Calibri" w:cs="Arial"/>
        </w:rPr>
        <w:t xml:space="preserve">Las Unidades Aplicativas </w:t>
      </w:r>
      <w:r w:rsidRPr="00183705">
        <w:rPr>
          <w:rFonts w:ascii="Calibri" w:hAnsi="Calibri" w:cs="Arial"/>
        </w:rPr>
        <w:t>hará</w:t>
      </w:r>
      <w:r>
        <w:rPr>
          <w:rFonts w:ascii="Calibri" w:hAnsi="Calibri" w:cs="Arial"/>
        </w:rPr>
        <w:t>n la solicitud del</w:t>
      </w:r>
      <w:r w:rsidRPr="00183705">
        <w:rPr>
          <w:rFonts w:ascii="Calibri" w:hAnsi="Calibri" w:cs="Arial"/>
        </w:rPr>
        <w:t xml:space="preserve"> </w:t>
      </w:r>
      <w:r>
        <w:rPr>
          <w:rFonts w:ascii="Calibri" w:hAnsi="Calibri" w:cs="Arial"/>
        </w:rPr>
        <w:t>equipo</w:t>
      </w:r>
      <w:r w:rsidRPr="00183705">
        <w:rPr>
          <w:rFonts w:ascii="Calibri" w:hAnsi="Calibri" w:cs="Arial"/>
        </w:rPr>
        <w:t xml:space="preserve"> </w:t>
      </w:r>
      <w:r>
        <w:rPr>
          <w:rFonts w:ascii="Calibri" w:hAnsi="Calibri" w:cs="Arial"/>
        </w:rPr>
        <w:t>requerido</w:t>
      </w:r>
      <w:r w:rsidRPr="00183705">
        <w:rPr>
          <w:rFonts w:ascii="Calibri" w:hAnsi="Calibri" w:cs="Arial"/>
        </w:rPr>
        <w:t xml:space="preserve"> en </w:t>
      </w:r>
      <w:r w:rsidRPr="00F561D8">
        <w:rPr>
          <w:rFonts w:ascii="Calibri" w:hAnsi="Calibri" w:cs="Arial"/>
        </w:rPr>
        <w:t>el formato de Orden de Envío debidamente</w:t>
      </w:r>
      <w:r w:rsidRPr="00183705">
        <w:rPr>
          <w:rFonts w:ascii="Calibri" w:hAnsi="Calibri" w:cs="Arial"/>
        </w:rPr>
        <w:t xml:space="preserve"> foliado, y deberá ser enviado </w:t>
      </w:r>
      <w:r>
        <w:rPr>
          <w:rFonts w:ascii="Calibri" w:hAnsi="Calibri" w:cs="Arial"/>
        </w:rPr>
        <w:t>por</w:t>
      </w:r>
      <w:r w:rsidRPr="00183705">
        <w:rPr>
          <w:rFonts w:ascii="Calibri" w:hAnsi="Calibri" w:cs="Arial"/>
        </w:rPr>
        <w:t xml:space="preserve"> correo electrónico, o algún otro conducto al </w:t>
      </w:r>
      <w:r>
        <w:rPr>
          <w:rFonts w:ascii="Calibri" w:hAnsi="Calibri" w:cs="Arial"/>
        </w:rPr>
        <w:t>licitante ganador</w:t>
      </w:r>
      <w:r w:rsidRPr="00183705">
        <w:rPr>
          <w:rFonts w:ascii="Calibri" w:hAnsi="Calibri" w:cs="Arial"/>
        </w:rPr>
        <w:t xml:space="preserve">, recabando acuse de recibo de la Orden de Envío con firma y fecha por parte del </w:t>
      </w:r>
      <w:r>
        <w:rPr>
          <w:rFonts w:ascii="Calibri" w:hAnsi="Calibri" w:cs="Arial"/>
        </w:rPr>
        <w:t>licitante ganador</w:t>
      </w:r>
      <w:r w:rsidRPr="00183705">
        <w:rPr>
          <w:rFonts w:ascii="Calibri" w:hAnsi="Calibri" w:cs="Arial"/>
        </w:rPr>
        <w:t xml:space="preserve">, dicho acuse deberá el </w:t>
      </w:r>
      <w:r>
        <w:rPr>
          <w:rFonts w:ascii="Calibri" w:hAnsi="Calibri" w:cs="Arial"/>
        </w:rPr>
        <w:t>licitante ganador</w:t>
      </w:r>
      <w:r w:rsidRPr="00183705">
        <w:rPr>
          <w:rFonts w:ascii="Calibri" w:hAnsi="Calibri" w:cs="Arial"/>
        </w:rPr>
        <w:t xml:space="preserve"> hacerlo el mismo día de la elaboración de la Orden de Envío o a más tardar al siguiente día hábil.</w:t>
      </w:r>
    </w:p>
    <w:p w14:paraId="755EB2E4" w14:textId="3F869807" w:rsidR="000E4283" w:rsidRPr="00A20779" w:rsidRDefault="000E4283" w:rsidP="00A20779">
      <w:pPr>
        <w:pStyle w:val="Prrafodelista"/>
        <w:numPr>
          <w:ilvl w:val="2"/>
          <w:numId w:val="23"/>
        </w:numPr>
        <w:ind w:left="1418" w:hanging="567"/>
        <w:jc w:val="both"/>
        <w:rPr>
          <w:rFonts w:asciiTheme="minorHAnsi" w:hAnsiTheme="minorHAnsi"/>
        </w:rPr>
      </w:pPr>
      <w:r w:rsidRPr="00183705">
        <w:rPr>
          <w:rFonts w:ascii="Calibri" w:hAnsi="Calibri" w:cs="Arial"/>
        </w:rPr>
        <w:t xml:space="preserve">Para las Ordenes de Envío, de las cuales los proveedores no remitan acuse de recibo o no se tenga respuesta alguna por parte de estos, será tomada en </w:t>
      </w:r>
      <w:r w:rsidRPr="00315830">
        <w:rPr>
          <w:rFonts w:ascii="Calibri" w:hAnsi="Calibri" w:cs="Arial"/>
        </w:rPr>
        <w:t>cuenta por la Unidad</w:t>
      </w:r>
      <w:r>
        <w:rPr>
          <w:rFonts w:ascii="Calibri" w:hAnsi="Calibri" w:cs="Arial"/>
        </w:rPr>
        <w:t xml:space="preserve"> Aplicativa</w:t>
      </w:r>
      <w:r w:rsidRPr="00183705">
        <w:rPr>
          <w:rFonts w:ascii="Calibri" w:hAnsi="Calibri" w:cs="Arial"/>
        </w:rPr>
        <w:t xml:space="preserve"> como fecha de acuse el día en que se elabore la Orden de Envío para el cálculo y elaboración de sanción por el atraso en la entrega de</w:t>
      </w:r>
      <w:r>
        <w:rPr>
          <w:rFonts w:ascii="Calibri" w:hAnsi="Calibri" w:cs="Arial"/>
        </w:rPr>
        <w:t>l</w:t>
      </w:r>
      <w:r w:rsidRPr="00183705">
        <w:rPr>
          <w:rFonts w:ascii="Calibri" w:hAnsi="Calibri" w:cs="Arial"/>
        </w:rPr>
        <w:t xml:space="preserve"> </w:t>
      </w:r>
      <w:r>
        <w:rPr>
          <w:rFonts w:ascii="Calibri" w:hAnsi="Calibri" w:cs="Arial"/>
        </w:rPr>
        <w:t>equipo</w:t>
      </w:r>
      <w:r w:rsidRPr="00183705">
        <w:rPr>
          <w:rFonts w:ascii="Calibri" w:hAnsi="Calibri" w:cs="Arial"/>
        </w:rPr>
        <w:t>.</w:t>
      </w: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681AE38C" w:rsidR="00F63839" w:rsidRPr="00F43CEA"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05A66" w:rsidRPr="006249CF">
        <w:rPr>
          <w:rFonts w:asciiTheme="minorHAnsi" w:hAnsiTheme="minorHAnsi" w:cstheme="minorHAnsi"/>
        </w:rPr>
        <w:t>equipo médico</w:t>
      </w:r>
      <w:r w:rsidR="00EF7C51" w:rsidRPr="006249CF">
        <w:rPr>
          <w:rFonts w:asciiTheme="minorHAnsi" w:hAnsiTheme="minorHAnsi" w:cstheme="minorHAnsi"/>
        </w:rPr>
        <w:t xml:space="preserve"> será del </w:t>
      </w:r>
      <w:r w:rsidR="00065C54" w:rsidRPr="00F43CEA">
        <w:rPr>
          <w:rFonts w:asciiTheme="minorHAnsi" w:hAnsiTheme="minorHAnsi" w:cstheme="minorHAnsi"/>
        </w:rPr>
        <w:t>2</w:t>
      </w:r>
      <w:r w:rsidR="00957101">
        <w:rPr>
          <w:rFonts w:asciiTheme="minorHAnsi" w:hAnsiTheme="minorHAnsi" w:cstheme="minorHAnsi"/>
        </w:rPr>
        <w:t>0</w:t>
      </w:r>
      <w:r w:rsidR="00186107" w:rsidRPr="00F43CEA">
        <w:rPr>
          <w:rFonts w:asciiTheme="minorHAnsi" w:hAnsiTheme="minorHAnsi" w:cstheme="minorHAnsi"/>
        </w:rPr>
        <w:t xml:space="preserve"> de </w:t>
      </w:r>
      <w:r w:rsidR="00957101">
        <w:rPr>
          <w:rFonts w:asciiTheme="minorHAnsi" w:hAnsiTheme="minorHAnsi" w:cstheme="minorHAnsi"/>
        </w:rPr>
        <w:t>Septiembre</w:t>
      </w:r>
      <w:r w:rsidR="003768E7" w:rsidRPr="00F43CEA">
        <w:rPr>
          <w:rFonts w:asciiTheme="minorHAnsi" w:hAnsiTheme="minorHAnsi" w:cstheme="minorHAnsi"/>
        </w:rPr>
        <w:t xml:space="preserve"> del </w:t>
      </w:r>
      <w:r w:rsidR="006249CF" w:rsidRPr="00F43CEA">
        <w:rPr>
          <w:rFonts w:asciiTheme="minorHAnsi" w:hAnsiTheme="minorHAnsi" w:cstheme="minorHAnsi"/>
        </w:rPr>
        <w:t>2021</w:t>
      </w:r>
      <w:r w:rsidR="00186107" w:rsidRPr="00F43CEA">
        <w:rPr>
          <w:rFonts w:asciiTheme="minorHAnsi" w:hAnsiTheme="minorHAnsi" w:cstheme="minorHAnsi"/>
        </w:rPr>
        <w:t xml:space="preserve"> al </w:t>
      </w:r>
      <w:r w:rsidR="00957101">
        <w:rPr>
          <w:rFonts w:asciiTheme="minorHAnsi" w:hAnsiTheme="minorHAnsi" w:cstheme="minorHAnsi"/>
        </w:rPr>
        <w:t>20</w:t>
      </w:r>
      <w:r w:rsidR="00186107" w:rsidRPr="00F43CEA">
        <w:rPr>
          <w:rFonts w:asciiTheme="minorHAnsi" w:hAnsiTheme="minorHAnsi" w:cstheme="minorHAnsi"/>
        </w:rPr>
        <w:t xml:space="preserve"> de </w:t>
      </w:r>
      <w:r w:rsidR="00957101">
        <w:rPr>
          <w:rFonts w:asciiTheme="minorHAnsi" w:hAnsiTheme="minorHAnsi" w:cstheme="minorHAnsi"/>
        </w:rPr>
        <w:t>Octu</w:t>
      </w:r>
      <w:r w:rsidR="00E74E9E" w:rsidRPr="00F43CEA">
        <w:rPr>
          <w:rFonts w:asciiTheme="minorHAnsi" w:hAnsiTheme="minorHAnsi" w:cstheme="minorHAnsi"/>
        </w:rPr>
        <w:t>bre</w:t>
      </w:r>
      <w:r w:rsidR="006249CF" w:rsidRPr="00F43CEA">
        <w:rPr>
          <w:rFonts w:asciiTheme="minorHAnsi" w:hAnsiTheme="minorHAnsi" w:cstheme="minorHAnsi"/>
        </w:rPr>
        <w:t xml:space="preserve"> del 2021</w:t>
      </w:r>
      <w:r w:rsidRPr="00F43CEA">
        <w:rPr>
          <w:rFonts w:asciiTheme="minorHAnsi" w:hAnsiTheme="minorHAnsi" w:cstheme="minorHAnsi"/>
        </w:rPr>
        <w:t>.</w:t>
      </w:r>
    </w:p>
    <w:p w14:paraId="2C4A4EDA" w14:textId="723AC513"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w:t>
      </w:r>
      <w:r w:rsidR="00957101">
        <w:rPr>
          <w:rFonts w:asciiTheme="minorHAnsi" w:hAnsiTheme="minorHAnsi" w:cstheme="minorHAnsi"/>
        </w:rPr>
        <w:t>s</w:t>
      </w:r>
      <w:r w:rsidRPr="006249CF">
        <w:rPr>
          <w:rFonts w:asciiTheme="minorHAnsi" w:hAnsiTheme="minorHAnsi" w:cstheme="minorHAnsi"/>
        </w:rPr>
        <w:t xml:space="preserve"> Unidad</w:t>
      </w:r>
      <w:r w:rsidR="00957101">
        <w:rPr>
          <w:rFonts w:asciiTheme="minorHAnsi" w:hAnsiTheme="minorHAnsi" w:cstheme="minorHAnsi"/>
        </w:rPr>
        <w:t>es</w:t>
      </w:r>
      <w:r w:rsidRPr="006249CF">
        <w:rPr>
          <w:rFonts w:asciiTheme="minorHAnsi" w:hAnsiTheme="minorHAnsi" w:cstheme="minorHAnsi"/>
        </w:rPr>
        <w:t xml:space="preserve">: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777777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52F14FF9"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4264A5">
        <w:rPr>
          <w:rFonts w:asciiTheme="minorHAnsi" w:hAnsiTheme="minorHAnsi"/>
        </w:rPr>
        <w:t>las siguientes unidades aplicativas</w:t>
      </w:r>
      <w:r>
        <w:rPr>
          <w:rFonts w:asciiTheme="minorHAnsi" w:hAnsiTheme="minorHAnsi"/>
        </w:rPr>
        <w:t>:</w:t>
      </w:r>
    </w:p>
    <w:p w14:paraId="0E95F304" w14:textId="77777777" w:rsidR="004264A5" w:rsidRDefault="004264A5" w:rsidP="003C0F1A">
      <w:pPr>
        <w:ind w:left="709" w:right="-1"/>
        <w:jc w:val="both"/>
        <w:rPr>
          <w:rFonts w:asciiTheme="minorHAnsi" w:hAnsiTheme="minorHAnsi"/>
        </w:rPr>
      </w:pPr>
    </w:p>
    <w:p w14:paraId="29989A4D" w14:textId="77777777" w:rsidR="004264A5" w:rsidRDefault="004264A5" w:rsidP="003C0F1A">
      <w:pPr>
        <w:ind w:left="709" w:right="-1"/>
        <w:jc w:val="both"/>
        <w:rPr>
          <w:rFonts w:asciiTheme="minorHAnsi" w:hAnsiTheme="minorHAnsi"/>
        </w:rPr>
      </w:pPr>
    </w:p>
    <w:tbl>
      <w:tblPr>
        <w:tblW w:w="10253" w:type="dxa"/>
        <w:jc w:val="center"/>
        <w:tblCellMar>
          <w:left w:w="70" w:type="dxa"/>
          <w:right w:w="70" w:type="dxa"/>
        </w:tblCellMar>
        <w:tblLook w:val="04A0" w:firstRow="1" w:lastRow="0" w:firstColumn="1" w:lastColumn="0" w:noHBand="0" w:noVBand="1"/>
      </w:tblPr>
      <w:tblGrid>
        <w:gridCol w:w="841"/>
        <w:gridCol w:w="1600"/>
        <w:gridCol w:w="1289"/>
        <w:gridCol w:w="4100"/>
        <w:gridCol w:w="1200"/>
        <w:gridCol w:w="1223"/>
      </w:tblGrid>
      <w:tr w:rsidR="00957101" w:rsidRPr="00957101" w14:paraId="20C5692A" w14:textId="77777777" w:rsidTr="00975497">
        <w:trPr>
          <w:trHeight w:val="735"/>
          <w:jc w:val="center"/>
        </w:trPr>
        <w:tc>
          <w:tcPr>
            <w:tcW w:w="841" w:type="dxa"/>
            <w:tcBorders>
              <w:top w:val="single" w:sz="8" w:space="0" w:color="auto"/>
              <w:left w:val="single" w:sz="8" w:space="0" w:color="auto"/>
              <w:bottom w:val="single" w:sz="8" w:space="0" w:color="auto"/>
              <w:right w:val="single" w:sz="4" w:space="0" w:color="auto"/>
            </w:tcBorders>
            <w:shd w:val="clear" w:color="000000" w:fill="7030A0"/>
            <w:vAlign w:val="center"/>
            <w:hideMark/>
          </w:tcPr>
          <w:p w14:paraId="11AF6846" w14:textId="77777777" w:rsidR="00957101" w:rsidRPr="00957101" w:rsidRDefault="00957101" w:rsidP="00957101">
            <w:pPr>
              <w:jc w:val="center"/>
              <w:rPr>
                <w:rFonts w:ascii="Calibri" w:hAnsi="Calibri"/>
                <w:b/>
                <w:bCs/>
                <w:color w:val="000000"/>
                <w:sz w:val="16"/>
                <w:szCs w:val="16"/>
                <w:lang w:val="es-MX" w:eastAsia="es-MX"/>
              </w:rPr>
            </w:pPr>
            <w:r w:rsidRPr="00957101">
              <w:rPr>
                <w:rFonts w:ascii="Calibri" w:hAnsi="Calibri"/>
                <w:b/>
                <w:bCs/>
                <w:color w:val="000000"/>
                <w:sz w:val="16"/>
                <w:szCs w:val="16"/>
                <w:lang w:val="es-MX" w:eastAsia="es-MX"/>
              </w:rPr>
              <w:t>PARTIDA</w:t>
            </w:r>
          </w:p>
        </w:tc>
        <w:tc>
          <w:tcPr>
            <w:tcW w:w="1600" w:type="dxa"/>
            <w:tcBorders>
              <w:top w:val="single" w:sz="8" w:space="0" w:color="auto"/>
              <w:left w:val="nil"/>
              <w:bottom w:val="single" w:sz="8" w:space="0" w:color="auto"/>
              <w:right w:val="single" w:sz="4" w:space="0" w:color="auto"/>
            </w:tcBorders>
            <w:shd w:val="clear" w:color="000000" w:fill="7030A0"/>
            <w:vAlign w:val="center"/>
            <w:hideMark/>
          </w:tcPr>
          <w:p w14:paraId="1140056C" w14:textId="77777777" w:rsidR="00957101" w:rsidRPr="00957101" w:rsidRDefault="00957101" w:rsidP="00957101">
            <w:pPr>
              <w:jc w:val="center"/>
              <w:rPr>
                <w:rFonts w:ascii="Calibri" w:hAnsi="Calibri"/>
                <w:b/>
                <w:bCs/>
                <w:color w:val="000000"/>
                <w:sz w:val="16"/>
                <w:szCs w:val="16"/>
                <w:lang w:val="es-MX" w:eastAsia="es-MX"/>
              </w:rPr>
            </w:pPr>
            <w:r w:rsidRPr="00957101">
              <w:rPr>
                <w:rFonts w:ascii="Calibri" w:hAnsi="Calibri"/>
                <w:b/>
                <w:bCs/>
                <w:color w:val="000000"/>
                <w:sz w:val="16"/>
                <w:szCs w:val="16"/>
                <w:lang w:val="es-MX" w:eastAsia="es-MX"/>
              </w:rPr>
              <w:t>CAMBS</w:t>
            </w:r>
          </w:p>
        </w:tc>
        <w:tc>
          <w:tcPr>
            <w:tcW w:w="1289" w:type="dxa"/>
            <w:tcBorders>
              <w:top w:val="single" w:sz="8" w:space="0" w:color="auto"/>
              <w:left w:val="nil"/>
              <w:bottom w:val="single" w:sz="8" w:space="0" w:color="auto"/>
              <w:right w:val="single" w:sz="4" w:space="0" w:color="auto"/>
            </w:tcBorders>
            <w:shd w:val="clear" w:color="000000" w:fill="7030A0"/>
            <w:vAlign w:val="center"/>
            <w:hideMark/>
          </w:tcPr>
          <w:p w14:paraId="601CB85B" w14:textId="77777777" w:rsidR="00957101" w:rsidRPr="00957101" w:rsidRDefault="00957101" w:rsidP="00957101">
            <w:pPr>
              <w:jc w:val="center"/>
              <w:rPr>
                <w:rFonts w:ascii="Calibri" w:hAnsi="Calibri"/>
                <w:b/>
                <w:bCs/>
                <w:color w:val="000000"/>
                <w:sz w:val="16"/>
                <w:szCs w:val="16"/>
                <w:lang w:val="es-MX" w:eastAsia="es-MX"/>
              </w:rPr>
            </w:pPr>
            <w:r w:rsidRPr="00957101">
              <w:rPr>
                <w:rFonts w:ascii="Calibri" w:hAnsi="Calibri"/>
                <w:b/>
                <w:bCs/>
                <w:color w:val="000000"/>
                <w:sz w:val="16"/>
                <w:szCs w:val="16"/>
                <w:lang w:val="es-MX" w:eastAsia="es-MX"/>
              </w:rPr>
              <w:t>PARTIDA</w:t>
            </w:r>
            <w:r w:rsidRPr="00957101">
              <w:rPr>
                <w:rFonts w:ascii="Calibri" w:hAnsi="Calibri"/>
                <w:b/>
                <w:bCs/>
                <w:color w:val="000000"/>
                <w:sz w:val="16"/>
                <w:szCs w:val="16"/>
                <w:lang w:val="es-MX" w:eastAsia="es-MX"/>
              </w:rPr>
              <w:br/>
              <w:t>PRESUPUESTAL</w:t>
            </w:r>
          </w:p>
        </w:tc>
        <w:tc>
          <w:tcPr>
            <w:tcW w:w="4100" w:type="dxa"/>
            <w:tcBorders>
              <w:top w:val="single" w:sz="8" w:space="0" w:color="auto"/>
              <w:left w:val="nil"/>
              <w:bottom w:val="single" w:sz="8" w:space="0" w:color="auto"/>
              <w:right w:val="single" w:sz="4" w:space="0" w:color="auto"/>
            </w:tcBorders>
            <w:shd w:val="clear" w:color="000000" w:fill="7030A0"/>
            <w:vAlign w:val="center"/>
            <w:hideMark/>
          </w:tcPr>
          <w:p w14:paraId="48D956C5" w14:textId="77777777" w:rsidR="00957101" w:rsidRPr="00957101" w:rsidRDefault="00957101" w:rsidP="00957101">
            <w:pPr>
              <w:jc w:val="center"/>
              <w:rPr>
                <w:rFonts w:ascii="Calibri" w:hAnsi="Calibri"/>
                <w:b/>
                <w:bCs/>
                <w:color w:val="000000"/>
                <w:sz w:val="16"/>
                <w:szCs w:val="16"/>
                <w:lang w:val="es-MX" w:eastAsia="es-MX"/>
              </w:rPr>
            </w:pPr>
            <w:r w:rsidRPr="00957101">
              <w:rPr>
                <w:rFonts w:ascii="Calibri" w:hAnsi="Calibri"/>
                <w:b/>
                <w:bCs/>
                <w:color w:val="000000"/>
                <w:sz w:val="16"/>
                <w:szCs w:val="16"/>
                <w:lang w:val="es-MX" w:eastAsia="es-MX"/>
              </w:rPr>
              <w:t>DESCRIPCIÓN</w:t>
            </w:r>
          </w:p>
        </w:tc>
        <w:tc>
          <w:tcPr>
            <w:tcW w:w="1200" w:type="dxa"/>
            <w:tcBorders>
              <w:top w:val="single" w:sz="8" w:space="0" w:color="auto"/>
              <w:left w:val="nil"/>
              <w:bottom w:val="single" w:sz="8" w:space="0" w:color="auto"/>
              <w:right w:val="single" w:sz="4" w:space="0" w:color="auto"/>
            </w:tcBorders>
            <w:shd w:val="clear" w:color="000000" w:fill="7030A0"/>
            <w:vAlign w:val="center"/>
            <w:hideMark/>
          </w:tcPr>
          <w:p w14:paraId="54E2A9FE" w14:textId="78319DDD" w:rsidR="00957101" w:rsidRPr="00957101" w:rsidRDefault="00957101" w:rsidP="00957101">
            <w:pPr>
              <w:jc w:val="center"/>
              <w:rPr>
                <w:rFonts w:ascii="Calibri" w:hAnsi="Calibri"/>
                <w:b/>
                <w:bCs/>
                <w:color w:val="000000"/>
                <w:sz w:val="16"/>
                <w:szCs w:val="16"/>
                <w:lang w:val="es-MX" w:eastAsia="es-MX"/>
              </w:rPr>
            </w:pPr>
            <w:r w:rsidRPr="00957101">
              <w:rPr>
                <w:rFonts w:ascii="Calibri" w:hAnsi="Calibri"/>
                <w:b/>
                <w:bCs/>
                <w:color w:val="000000"/>
                <w:sz w:val="16"/>
                <w:szCs w:val="16"/>
                <w:lang w:val="es-MX" w:eastAsia="es-MX"/>
              </w:rPr>
              <w:t>CANTIDAD</w:t>
            </w:r>
            <w:r w:rsidRPr="00957101">
              <w:rPr>
                <w:rFonts w:ascii="Calibri" w:hAnsi="Calibri"/>
                <w:b/>
                <w:bCs/>
                <w:color w:val="000000"/>
                <w:sz w:val="16"/>
                <w:szCs w:val="16"/>
                <w:lang w:val="es-MX" w:eastAsia="es-MX"/>
              </w:rPr>
              <w:br/>
              <w:t>HOSPITAL GEENRAL DE GALENA</w:t>
            </w:r>
          </w:p>
        </w:tc>
        <w:tc>
          <w:tcPr>
            <w:tcW w:w="1223" w:type="dxa"/>
            <w:tcBorders>
              <w:top w:val="single" w:sz="8" w:space="0" w:color="auto"/>
              <w:left w:val="nil"/>
              <w:bottom w:val="single" w:sz="8" w:space="0" w:color="auto"/>
              <w:right w:val="single" w:sz="8" w:space="0" w:color="auto"/>
            </w:tcBorders>
            <w:shd w:val="clear" w:color="000000" w:fill="7030A0"/>
            <w:vAlign w:val="center"/>
            <w:hideMark/>
          </w:tcPr>
          <w:p w14:paraId="16A05ABB" w14:textId="6AADCFCD" w:rsidR="00957101" w:rsidRPr="00957101" w:rsidRDefault="00957101" w:rsidP="00957101">
            <w:pPr>
              <w:jc w:val="center"/>
              <w:rPr>
                <w:rFonts w:ascii="Calibri" w:hAnsi="Calibri"/>
                <w:b/>
                <w:bCs/>
                <w:color w:val="000000"/>
                <w:sz w:val="16"/>
                <w:szCs w:val="16"/>
                <w:lang w:val="es-MX" w:eastAsia="es-MX"/>
              </w:rPr>
            </w:pPr>
            <w:r w:rsidRPr="00957101">
              <w:rPr>
                <w:rFonts w:ascii="Calibri" w:hAnsi="Calibri"/>
                <w:b/>
                <w:bCs/>
                <w:color w:val="000000"/>
                <w:sz w:val="16"/>
                <w:szCs w:val="16"/>
                <w:lang w:val="es-MX" w:eastAsia="es-MX"/>
              </w:rPr>
              <w:t>HOSPITAL PSIQUIÁTRICO</w:t>
            </w:r>
          </w:p>
        </w:tc>
      </w:tr>
      <w:tr w:rsidR="00957101" w:rsidRPr="00957101" w14:paraId="2FF13755" w14:textId="77777777" w:rsidTr="00975497">
        <w:trPr>
          <w:trHeight w:val="4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506030B2"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600" w:type="dxa"/>
            <w:tcBorders>
              <w:top w:val="nil"/>
              <w:left w:val="nil"/>
              <w:bottom w:val="single" w:sz="4" w:space="0" w:color="auto"/>
              <w:right w:val="single" w:sz="4" w:space="0" w:color="auto"/>
            </w:tcBorders>
            <w:shd w:val="clear" w:color="auto" w:fill="auto"/>
            <w:noWrap/>
            <w:vAlign w:val="center"/>
            <w:hideMark/>
          </w:tcPr>
          <w:p w14:paraId="1538FE99"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I090000446</w:t>
            </w:r>
          </w:p>
        </w:tc>
        <w:tc>
          <w:tcPr>
            <w:tcW w:w="1289" w:type="dxa"/>
            <w:tcBorders>
              <w:top w:val="nil"/>
              <w:left w:val="nil"/>
              <w:bottom w:val="single" w:sz="4" w:space="0" w:color="auto"/>
              <w:right w:val="single" w:sz="4" w:space="0" w:color="auto"/>
            </w:tcBorders>
            <w:shd w:val="clear" w:color="auto" w:fill="auto"/>
            <w:noWrap/>
            <w:vAlign w:val="center"/>
            <w:hideMark/>
          </w:tcPr>
          <w:p w14:paraId="468BF691"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027F015B"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UNIDAD PORTATIL RAYOS X</w:t>
            </w:r>
          </w:p>
        </w:tc>
        <w:tc>
          <w:tcPr>
            <w:tcW w:w="1200" w:type="dxa"/>
            <w:tcBorders>
              <w:top w:val="nil"/>
              <w:left w:val="nil"/>
              <w:bottom w:val="single" w:sz="4" w:space="0" w:color="auto"/>
              <w:right w:val="single" w:sz="4" w:space="0" w:color="auto"/>
            </w:tcBorders>
            <w:shd w:val="clear" w:color="auto" w:fill="auto"/>
            <w:noWrap/>
            <w:vAlign w:val="center"/>
            <w:hideMark/>
          </w:tcPr>
          <w:p w14:paraId="5D63AA04"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537E50DE"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1963E5FF"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53E473D2"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2</w:t>
            </w:r>
          </w:p>
        </w:tc>
        <w:tc>
          <w:tcPr>
            <w:tcW w:w="1600" w:type="dxa"/>
            <w:tcBorders>
              <w:top w:val="nil"/>
              <w:left w:val="nil"/>
              <w:bottom w:val="single" w:sz="4" w:space="0" w:color="auto"/>
              <w:right w:val="single" w:sz="4" w:space="0" w:color="auto"/>
            </w:tcBorders>
            <w:shd w:val="clear" w:color="auto" w:fill="auto"/>
            <w:noWrap/>
            <w:vAlign w:val="center"/>
            <w:hideMark/>
          </w:tcPr>
          <w:p w14:paraId="7E3C251D"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I090000262</w:t>
            </w:r>
          </w:p>
        </w:tc>
        <w:tc>
          <w:tcPr>
            <w:tcW w:w="1289" w:type="dxa"/>
            <w:tcBorders>
              <w:top w:val="nil"/>
              <w:left w:val="nil"/>
              <w:bottom w:val="single" w:sz="4" w:space="0" w:color="auto"/>
              <w:right w:val="single" w:sz="4" w:space="0" w:color="auto"/>
            </w:tcBorders>
            <w:shd w:val="clear" w:color="auto" w:fill="auto"/>
            <w:noWrap/>
            <w:vAlign w:val="center"/>
            <w:hideMark/>
          </w:tcPr>
          <w:p w14:paraId="6468C3F7"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2232D371"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LAMPARA CIRUGIA</w:t>
            </w:r>
          </w:p>
        </w:tc>
        <w:tc>
          <w:tcPr>
            <w:tcW w:w="1200" w:type="dxa"/>
            <w:tcBorders>
              <w:top w:val="nil"/>
              <w:left w:val="nil"/>
              <w:bottom w:val="single" w:sz="4" w:space="0" w:color="auto"/>
              <w:right w:val="single" w:sz="4" w:space="0" w:color="auto"/>
            </w:tcBorders>
            <w:shd w:val="clear" w:color="auto" w:fill="auto"/>
            <w:noWrap/>
            <w:vAlign w:val="center"/>
            <w:hideMark/>
          </w:tcPr>
          <w:p w14:paraId="12E6616F"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2B348876"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30292F40"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287B13EC"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3</w:t>
            </w:r>
          </w:p>
        </w:tc>
        <w:tc>
          <w:tcPr>
            <w:tcW w:w="1600" w:type="dxa"/>
            <w:tcBorders>
              <w:top w:val="nil"/>
              <w:left w:val="nil"/>
              <w:bottom w:val="single" w:sz="4" w:space="0" w:color="auto"/>
              <w:right w:val="single" w:sz="4" w:space="0" w:color="auto"/>
            </w:tcBorders>
            <w:shd w:val="clear" w:color="auto" w:fill="auto"/>
            <w:noWrap/>
            <w:vAlign w:val="center"/>
            <w:hideMark/>
          </w:tcPr>
          <w:p w14:paraId="14B805A0"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I090000112</w:t>
            </w:r>
          </w:p>
        </w:tc>
        <w:tc>
          <w:tcPr>
            <w:tcW w:w="1289" w:type="dxa"/>
            <w:tcBorders>
              <w:top w:val="nil"/>
              <w:left w:val="nil"/>
              <w:bottom w:val="single" w:sz="4" w:space="0" w:color="auto"/>
              <w:right w:val="single" w:sz="4" w:space="0" w:color="auto"/>
            </w:tcBorders>
            <w:shd w:val="clear" w:color="auto" w:fill="auto"/>
            <w:noWrap/>
            <w:vAlign w:val="center"/>
            <w:hideMark/>
          </w:tcPr>
          <w:p w14:paraId="72BC8A2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460C57B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CARRO MONITOR</w:t>
            </w:r>
          </w:p>
        </w:tc>
        <w:tc>
          <w:tcPr>
            <w:tcW w:w="1200" w:type="dxa"/>
            <w:tcBorders>
              <w:top w:val="nil"/>
              <w:left w:val="nil"/>
              <w:bottom w:val="single" w:sz="4" w:space="0" w:color="auto"/>
              <w:right w:val="single" w:sz="4" w:space="0" w:color="auto"/>
            </w:tcBorders>
            <w:shd w:val="clear" w:color="auto" w:fill="auto"/>
            <w:noWrap/>
            <w:vAlign w:val="center"/>
            <w:hideMark/>
          </w:tcPr>
          <w:p w14:paraId="628D58F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639A43D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2</w:t>
            </w:r>
          </w:p>
        </w:tc>
      </w:tr>
      <w:tr w:rsidR="00957101" w:rsidRPr="00957101" w14:paraId="0A925879"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3706812B"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4</w:t>
            </w:r>
          </w:p>
        </w:tc>
        <w:tc>
          <w:tcPr>
            <w:tcW w:w="1600" w:type="dxa"/>
            <w:tcBorders>
              <w:top w:val="nil"/>
              <w:left w:val="nil"/>
              <w:bottom w:val="single" w:sz="4" w:space="0" w:color="auto"/>
              <w:right w:val="single" w:sz="4" w:space="0" w:color="auto"/>
            </w:tcBorders>
            <w:shd w:val="clear" w:color="auto" w:fill="auto"/>
            <w:noWrap/>
            <w:vAlign w:val="center"/>
            <w:hideMark/>
          </w:tcPr>
          <w:p w14:paraId="0F961D1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I090000314</w:t>
            </w:r>
          </w:p>
        </w:tc>
        <w:tc>
          <w:tcPr>
            <w:tcW w:w="1289" w:type="dxa"/>
            <w:tcBorders>
              <w:top w:val="nil"/>
              <w:left w:val="nil"/>
              <w:bottom w:val="single" w:sz="4" w:space="0" w:color="auto"/>
              <w:right w:val="single" w:sz="4" w:space="0" w:color="auto"/>
            </w:tcBorders>
            <w:shd w:val="clear" w:color="auto" w:fill="auto"/>
            <w:noWrap/>
            <w:vAlign w:val="center"/>
            <w:hideMark/>
          </w:tcPr>
          <w:p w14:paraId="0CE61C3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72D49024"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MESA HIDRAULICA CIRUGIA</w:t>
            </w:r>
          </w:p>
        </w:tc>
        <w:tc>
          <w:tcPr>
            <w:tcW w:w="1200" w:type="dxa"/>
            <w:tcBorders>
              <w:top w:val="nil"/>
              <w:left w:val="nil"/>
              <w:bottom w:val="single" w:sz="4" w:space="0" w:color="auto"/>
              <w:right w:val="single" w:sz="4" w:space="0" w:color="auto"/>
            </w:tcBorders>
            <w:shd w:val="clear" w:color="auto" w:fill="auto"/>
            <w:noWrap/>
            <w:vAlign w:val="center"/>
            <w:hideMark/>
          </w:tcPr>
          <w:p w14:paraId="5FAA971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2</w:t>
            </w:r>
          </w:p>
        </w:tc>
        <w:tc>
          <w:tcPr>
            <w:tcW w:w="1223" w:type="dxa"/>
            <w:tcBorders>
              <w:top w:val="nil"/>
              <w:left w:val="nil"/>
              <w:bottom w:val="single" w:sz="4" w:space="0" w:color="auto"/>
              <w:right w:val="single" w:sz="8" w:space="0" w:color="auto"/>
            </w:tcBorders>
            <w:shd w:val="clear" w:color="auto" w:fill="auto"/>
            <w:noWrap/>
            <w:vAlign w:val="center"/>
            <w:hideMark/>
          </w:tcPr>
          <w:p w14:paraId="2E72F0F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1530B53F"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2B58C44B"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w:t>
            </w:r>
          </w:p>
        </w:tc>
        <w:tc>
          <w:tcPr>
            <w:tcW w:w="1600" w:type="dxa"/>
            <w:tcBorders>
              <w:top w:val="nil"/>
              <w:left w:val="nil"/>
              <w:bottom w:val="single" w:sz="4" w:space="0" w:color="auto"/>
              <w:right w:val="single" w:sz="4" w:space="0" w:color="auto"/>
            </w:tcBorders>
            <w:shd w:val="clear" w:color="auto" w:fill="auto"/>
            <w:noWrap/>
            <w:vAlign w:val="center"/>
            <w:hideMark/>
          </w:tcPr>
          <w:p w14:paraId="076F3CC7"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I090000266</w:t>
            </w:r>
          </w:p>
        </w:tc>
        <w:tc>
          <w:tcPr>
            <w:tcW w:w="1289" w:type="dxa"/>
            <w:tcBorders>
              <w:top w:val="nil"/>
              <w:left w:val="nil"/>
              <w:bottom w:val="single" w:sz="4" w:space="0" w:color="auto"/>
              <w:right w:val="single" w:sz="4" w:space="0" w:color="auto"/>
            </w:tcBorders>
            <w:shd w:val="clear" w:color="auto" w:fill="auto"/>
            <w:noWrap/>
            <w:vAlign w:val="center"/>
            <w:hideMark/>
          </w:tcPr>
          <w:p w14:paraId="517B555D"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0386BE09"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LAMPARA EMERGENCIA QUIROFANO</w:t>
            </w:r>
          </w:p>
        </w:tc>
        <w:tc>
          <w:tcPr>
            <w:tcW w:w="1200" w:type="dxa"/>
            <w:tcBorders>
              <w:top w:val="nil"/>
              <w:left w:val="nil"/>
              <w:bottom w:val="single" w:sz="4" w:space="0" w:color="auto"/>
              <w:right w:val="single" w:sz="4" w:space="0" w:color="auto"/>
            </w:tcBorders>
            <w:shd w:val="clear" w:color="auto" w:fill="auto"/>
            <w:noWrap/>
            <w:vAlign w:val="center"/>
            <w:hideMark/>
          </w:tcPr>
          <w:p w14:paraId="63350C4D"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2</w:t>
            </w:r>
          </w:p>
        </w:tc>
        <w:tc>
          <w:tcPr>
            <w:tcW w:w="1223" w:type="dxa"/>
            <w:tcBorders>
              <w:top w:val="nil"/>
              <w:left w:val="nil"/>
              <w:bottom w:val="single" w:sz="4" w:space="0" w:color="auto"/>
              <w:right w:val="single" w:sz="8" w:space="0" w:color="auto"/>
            </w:tcBorders>
            <w:shd w:val="clear" w:color="auto" w:fill="auto"/>
            <w:noWrap/>
            <w:vAlign w:val="center"/>
            <w:hideMark/>
          </w:tcPr>
          <w:p w14:paraId="0525C62F"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7AC8330D"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08A5DFE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6</w:t>
            </w:r>
          </w:p>
        </w:tc>
        <w:tc>
          <w:tcPr>
            <w:tcW w:w="1600" w:type="dxa"/>
            <w:tcBorders>
              <w:top w:val="nil"/>
              <w:left w:val="nil"/>
              <w:bottom w:val="single" w:sz="4" w:space="0" w:color="auto"/>
              <w:right w:val="single" w:sz="4" w:space="0" w:color="auto"/>
            </w:tcBorders>
            <w:shd w:val="clear" w:color="auto" w:fill="auto"/>
            <w:noWrap/>
            <w:vAlign w:val="center"/>
            <w:hideMark/>
          </w:tcPr>
          <w:p w14:paraId="5E8B1BE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I090000452</w:t>
            </w:r>
          </w:p>
        </w:tc>
        <w:tc>
          <w:tcPr>
            <w:tcW w:w="1289" w:type="dxa"/>
            <w:tcBorders>
              <w:top w:val="nil"/>
              <w:left w:val="nil"/>
              <w:bottom w:val="single" w:sz="4" w:space="0" w:color="auto"/>
              <w:right w:val="single" w:sz="4" w:space="0" w:color="auto"/>
            </w:tcBorders>
            <w:shd w:val="clear" w:color="auto" w:fill="auto"/>
            <w:noWrap/>
            <w:vAlign w:val="center"/>
            <w:hideMark/>
          </w:tcPr>
          <w:p w14:paraId="19BA19E1"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137F7F9E"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APARATO ANESTECIA</w:t>
            </w:r>
          </w:p>
        </w:tc>
        <w:tc>
          <w:tcPr>
            <w:tcW w:w="1200" w:type="dxa"/>
            <w:tcBorders>
              <w:top w:val="nil"/>
              <w:left w:val="nil"/>
              <w:bottom w:val="single" w:sz="4" w:space="0" w:color="auto"/>
              <w:right w:val="single" w:sz="4" w:space="0" w:color="auto"/>
            </w:tcBorders>
            <w:shd w:val="clear" w:color="auto" w:fill="auto"/>
            <w:noWrap/>
            <w:vAlign w:val="center"/>
            <w:hideMark/>
          </w:tcPr>
          <w:p w14:paraId="1D4F90B0"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106E83EF"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69B7689F"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6D5B61A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7</w:t>
            </w:r>
          </w:p>
        </w:tc>
        <w:tc>
          <w:tcPr>
            <w:tcW w:w="1600" w:type="dxa"/>
            <w:tcBorders>
              <w:top w:val="nil"/>
              <w:left w:val="nil"/>
              <w:bottom w:val="single" w:sz="4" w:space="0" w:color="auto"/>
              <w:right w:val="single" w:sz="4" w:space="0" w:color="auto"/>
            </w:tcBorders>
            <w:shd w:val="clear" w:color="auto" w:fill="auto"/>
            <w:noWrap/>
            <w:vAlign w:val="center"/>
            <w:hideMark/>
          </w:tcPr>
          <w:p w14:paraId="65BDF4BE"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I090000314</w:t>
            </w:r>
          </w:p>
        </w:tc>
        <w:tc>
          <w:tcPr>
            <w:tcW w:w="1289" w:type="dxa"/>
            <w:tcBorders>
              <w:top w:val="nil"/>
              <w:left w:val="nil"/>
              <w:bottom w:val="single" w:sz="4" w:space="0" w:color="auto"/>
              <w:right w:val="single" w:sz="4" w:space="0" w:color="auto"/>
            </w:tcBorders>
            <w:shd w:val="clear" w:color="auto" w:fill="auto"/>
            <w:noWrap/>
            <w:vAlign w:val="center"/>
            <w:hideMark/>
          </w:tcPr>
          <w:p w14:paraId="43631C54"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4C428D4B"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MESA HIDRAULICA CIRUGIA</w:t>
            </w:r>
          </w:p>
        </w:tc>
        <w:tc>
          <w:tcPr>
            <w:tcW w:w="1200" w:type="dxa"/>
            <w:tcBorders>
              <w:top w:val="nil"/>
              <w:left w:val="nil"/>
              <w:bottom w:val="single" w:sz="4" w:space="0" w:color="auto"/>
              <w:right w:val="single" w:sz="4" w:space="0" w:color="auto"/>
            </w:tcBorders>
            <w:shd w:val="clear" w:color="auto" w:fill="auto"/>
            <w:noWrap/>
            <w:vAlign w:val="center"/>
            <w:hideMark/>
          </w:tcPr>
          <w:p w14:paraId="30335ABA"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3D2C5B4D"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7A1CAAAA"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3C3578D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8</w:t>
            </w:r>
          </w:p>
        </w:tc>
        <w:tc>
          <w:tcPr>
            <w:tcW w:w="1600" w:type="dxa"/>
            <w:tcBorders>
              <w:top w:val="nil"/>
              <w:left w:val="nil"/>
              <w:bottom w:val="single" w:sz="4" w:space="0" w:color="auto"/>
              <w:right w:val="single" w:sz="4" w:space="0" w:color="auto"/>
            </w:tcBorders>
            <w:shd w:val="clear" w:color="auto" w:fill="auto"/>
            <w:noWrap/>
            <w:vAlign w:val="center"/>
            <w:hideMark/>
          </w:tcPr>
          <w:p w14:paraId="6A69010E"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I060200230</w:t>
            </w:r>
          </w:p>
        </w:tc>
        <w:tc>
          <w:tcPr>
            <w:tcW w:w="1289" w:type="dxa"/>
            <w:tcBorders>
              <w:top w:val="nil"/>
              <w:left w:val="nil"/>
              <w:bottom w:val="single" w:sz="4" w:space="0" w:color="auto"/>
              <w:right w:val="single" w:sz="4" w:space="0" w:color="auto"/>
            </w:tcBorders>
            <w:shd w:val="clear" w:color="auto" w:fill="auto"/>
            <w:noWrap/>
            <w:vAlign w:val="center"/>
            <w:hideMark/>
          </w:tcPr>
          <w:p w14:paraId="595A5E16"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56902</w:t>
            </w:r>
          </w:p>
        </w:tc>
        <w:tc>
          <w:tcPr>
            <w:tcW w:w="4100" w:type="dxa"/>
            <w:tcBorders>
              <w:top w:val="nil"/>
              <w:left w:val="nil"/>
              <w:bottom w:val="single" w:sz="4" w:space="0" w:color="auto"/>
              <w:right w:val="single" w:sz="4" w:space="0" w:color="auto"/>
            </w:tcBorders>
            <w:shd w:val="clear" w:color="auto" w:fill="auto"/>
            <w:noWrap/>
            <w:vAlign w:val="center"/>
            <w:hideMark/>
          </w:tcPr>
          <w:p w14:paraId="7AD8505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ELECTRO-COAGULADOR</w:t>
            </w:r>
          </w:p>
        </w:tc>
        <w:tc>
          <w:tcPr>
            <w:tcW w:w="1200" w:type="dxa"/>
            <w:tcBorders>
              <w:top w:val="nil"/>
              <w:left w:val="nil"/>
              <w:bottom w:val="single" w:sz="4" w:space="0" w:color="auto"/>
              <w:right w:val="single" w:sz="4" w:space="0" w:color="auto"/>
            </w:tcBorders>
            <w:shd w:val="clear" w:color="auto" w:fill="auto"/>
            <w:noWrap/>
            <w:vAlign w:val="center"/>
            <w:hideMark/>
          </w:tcPr>
          <w:p w14:paraId="578E744A"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0F1029B4"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703CE8F5"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38CC3884"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lastRenderedPageBreak/>
              <w:t>9</w:t>
            </w:r>
          </w:p>
        </w:tc>
        <w:tc>
          <w:tcPr>
            <w:tcW w:w="1600" w:type="dxa"/>
            <w:tcBorders>
              <w:top w:val="nil"/>
              <w:left w:val="nil"/>
              <w:bottom w:val="single" w:sz="4" w:space="0" w:color="auto"/>
              <w:right w:val="single" w:sz="4" w:space="0" w:color="auto"/>
            </w:tcBorders>
            <w:shd w:val="clear" w:color="auto" w:fill="auto"/>
            <w:noWrap/>
            <w:vAlign w:val="center"/>
            <w:hideMark/>
          </w:tcPr>
          <w:p w14:paraId="0DA0E411"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I090900004</w:t>
            </w:r>
          </w:p>
        </w:tc>
        <w:tc>
          <w:tcPr>
            <w:tcW w:w="1289" w:type="dxa"/>
            <w:tcBorders>
              <w:top w:val="nil"/>
              <w:left w:val="nil"/>
              <w:bottom w:val="single" w:sz="4" w:space="0" w:color="auto"/>
              <w:right w:val="single" w:sz="4" w:space="0" w:color="auto"/>
            </w:tcBorders>
            <w:shd w:val="clear" w:color="auto" w:fill="auto"/>
            <w:noWrap/>
            <w:vAlign w:val="center"/>
            <w:hideMark/>
          </w:tcPr>
          <w:p w14:paraId="705A17EB"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4B5497F8"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APARATO PARA LAPARASCOPIA</w:t>
            </w:r>
          </w:p>
        </w:tc>
        <w:tc>
          <w:tcPr>
            <w:tcW w:w="1200" w:type="dxa"/>
            <w:tcBorders>
              <w:top w:val="nil"/>
              <w:left w:val="nil"/>
              <w:bottom w:val="single" w:sz="4" w:space="0" w:color="auto"/>
              <w:right w:val="single" w:sz="4" w:space="0" w:color="auto"/>
            </w:tcBorders>
            <w:shd w:val="clear" w:color="auto" w:fill="auto"/>
            <w:noWrap/>
            <w:vAlign w:val="center"/>
            <w:hideMark/>
          </w:tcPr>
          <w:p w14:paraId="0756D9D7"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29EFD14B"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33377259"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6BC2007A"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10</w:t>
            </w:r>
          </w:p>
        </w:tc>
        <w:tc>
          <w:tcPr>
            <w:tcW w:w="1600" w:type="dxa"/>
            <w:tcBorders>
              <w:top w:val="nil"/>
              <w:left w:val="nil"/>
              <w:bottom w:val="single" w:sz="4" w:space="0" w:color="auto"/>
              <w:right w:val="single" w:sz="4" w:space="0" w:color="auto"/>
            </w:tcBorders>
            <w:shd w:val="clear" w:color="auto" w:fill="auto"/>
            <w:noWrap/>
            <w:vAlign w:val="center"/>
            <w:hideMark/>
          </w:tcPr>
          <w:p w14:paraId="0C9943BB"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I090000112</w:t>
            </w:r>
          </w:p>
        </w:tc>
        <w:tc>
          <w:tcPr>
            <w:tcW w:w="1289" w:type="dxa"/>
            <w:tcBorders>
              <w:top w:val="nil"/>
              <w:left w:val="nil"/>
              <w:bottom w:val="single" w:sz="4" w:space="0" w:color="auto"/>
              <w:right w:val="single" w:sz="4" w:space="0" w:color="auto"/>
            </w:tcBorders>
            <w:shd w:val="clear" w:color="auto" w:fill="auto"/>
            <w:noWrap/>
            <w:vAlign w:val="center"/>
            <w:hideMark/>
          </w:tcPr>
          <w:p w14:paraId="6EC816B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0D1BD2F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CARRO MONITOR</w:t>
            </w:r>
          </w:p>
        </w:tc>
        <w:tc>
          <w:tcPr>
            <w:tcW w:w="1200" w:type="dxa"/>
            <w:tcBorders>
              <w:top w:val="nil"/>
              <w:left w:val="nil"/>
              <w:bottom w:val="single" w:sz="4" w:space="0" w:color="auto"/>
              <w:right w:val="single" w:sz="4" w:space="0" w:color="auto"/>
            </w:tcBorders>
            <w:shd w:val="clear" w:color="auto" w:fill="auto"/>
            <w:noWrap/>
            <w:vAlign w:val="center"/>
            <w:hideMark/>
          </w:tcPr>
          <w:p w14:paraId="7F78B347"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10</w:t>
            </w:r>
          </w:p>
        </w:tc>
        <w:tc>
          <w:tcPr>
            <w:tcW w:w="1223" w:type="dxa"/>
            <w:tcBorders>
              <w:top w:val="nil"/>
              <w:left w:val="nil"/>
              <w:bottom w:val="single" w:sz="4" w:space="0" w:color="auto"/>
              <w:right w:val="single" w:sz="8" w:space="0" w:color="auto"/>
            </w:tcBorders>
            <w:shd w:val="clear" w:color="auto" w:fill="auto"/>
            <w:noWrap/>
            <w:vAlign w:val="center"/>
            <w:hideMark/>
          </w:tcPr>
          <w:p w14:paraId="5482A66C"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3</w:t>
            </w:r>
          </w:p>
        </w:tc>
      </w:tr>
      <w:tr w:rsidR="00957101" w:rsidRPr="00957101" w14:paraId="76C3E657"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712A967F"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11</w:t>
            </w:r>
          </w:p>
        </w:tc>
        <w:tc>
          <w:tcPr>
            <w:tcW w:w="1600" w:type="dxa"/>
            <w:tcBorders>
              <w:top w:val="nil"/>
              <w:left w:val="nil"/>
              <w:bottom w:val="single" w:sz="4" w:space="0" w:color="auto"/>
              <w:right w:val="single" w:sz="4" w:space="0" w:color="auto"/>
            </w:tcBorders>
            <w:shd w:val="clear" w:color="auto" w:fill="auto"/>
            <w:noWrap/>
            <w:vAlign w:val="center"/>
            <w:hideMark/>
          </w:tcPr>
          <w:p w14:paraId="09DC81FF"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I090000112</w:t>
            </w:r>
          </w:p>
        </w:tc>
        <w:tc>
          <w:tcPr>
            <w:tcW w:w="1289" w:type="dxa"/>
            <w:tcBorders>
              <w:top w:val="nil"/>
              <w:left w:val="nil"/>
              <w:bottom w:val="single" w:sz="4" w:space="0" w:color="auto"/>
              <w:right w:val="single" w:sz="4" w:space="0" w:color="auto"/>
            </w:tcBorders>
            <w:shd w:val="clear" w:color="auto" w:fill="auto"/>
            <w:noWrap/>
            <w:vAlign w:val="center"/>
            <w:hideMark/>
          </w:tcPr>
          <w:p w14:paraId="6B73D0DA"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5520246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CARRO MONITOR</w:t>
            </w:r>
          </w:p>
        </w:tc>
        <w:tc>
          <w:tcPr>
            <w:tcW w:w="1200" w:type="dxa"/>
            <w:tcBorders>
              <w:top w:val="nil"/>
              <w:left w:val="nil"/>
              <w:bottom w:val="single" w:sz="4" w:space="0" w:color="auto"/>
              <w:right w:val="single" w:sz="4" w:space="0" w:color="auto"/>
            </w:tcBorders>
            <w:shd w:val="clear" w:color="auto" w:fill="auto"/>
            <w:noWrap/>
            <w:vAlign w:val="center"/>
            <w:hideMark/>
          </w:tcPr>
          <w:p w14:paraId="4D21116E"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08A68188"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0B39BCDE"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546890B0"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12</w:t>
            </w:r>
          </w:p>
        </w:tc>
        <w:tc>
          <w:tcPr>
            <w:tcW w:w="1600" w:type="dxa"/>
            <w:tcBorders>
              <w:top w:val="nil"/>
              <w:left w:val="nil"/>
              <w:bottom w:val="single" w:sz="4" w:space="0" w:color="auto"/>
              <w:right w:val="single" w:sz="4" w:space="0" w:color="auto"/>
            </w:tcBorders>
            <w:shd w:val="clear" w:color="auto" w:fill="auto"/>
            <w:noWrap/>
            <w:vAlign w:val="center"/>
            <w:hideMark/>
          </w:tcPr>
          <w:p w14:paraId="4A839E28"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I090000102</w:t>
            </w:r>
          </w:p>
        </w:tc>
        <w:tc>
          <w:tcPr>
            <w:tcW w:w="1289" w:type="dxa"/>
            <w:tcBorders>
              <w:top w:val="nil"/>
              <w:left w:val="nil"/>
              <w:bottom w:val="single" w:sz="4" w:space="0" w:color="auto"/>
              <w:right w:val="single" w:sz="4" w:space="0" w:color="auto"/>
            </w:tcBorders>
            <w:shd w:val="clear" w:color="auto" w:fill="auto"/>
            <w:noWrap/>
            <w:vAlign w:val="center"/>
            <w:hideMark/>
          </w:tcPr>
          <w:p w14:paraId="365745CA"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4D1D2761"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CARRO CUNA TERMICO CON RESUCITADOR</w:t>
            </w:r>
          </w:p>
        </w:tc>
        <w:tc>
          <w:tcPr>
            <w:tcW w:w="1200" w:type="dxa"/>
            <w:tcBorders>
              <w:top w:val="nil"/>
              <w:left w:val="nil"/>
              <w:bottom w:val="single" w:sz="4" w:space="0" w:color="auto"/>
              <w:right w:val="single" w:sz="4" w:space="0" w:color="auto"/>
            </w:tcBorders>
            <w:shd w:val="clear" w:color="auto" w:fill="auto"/>
            <w:noWrap/>
            <w:vAlign w:val="center"/>
            <w:hideMark/>
          </w:tcPr>
          <w:p w14:paraId="727C9BA3"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316BAF88"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4C9ED36A" w14:textId="77777777" w:rsidTr="00975497">
        <w:trPr>
          <w:trHeight w:val="5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410F3690"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13</w:t>
            </w:r>
          </w:p>
        </w:tc>
        <w:tc>
          <w:tcPr>
            <w:tcW w:w="1600" w:type="dxa"/>
            <w:tcBorders>
              <w:top w:val="nil"/>
              <w:left w:val="nil"/>
              <w:bottom w:val="single" w:sz="4" w:space="0" w:color="auto"/>
              <w:right w:val="single" w:sz="4" w:space="0" w:color="auto"/>
            </w:tcBorders>
            <w:shd w:val="clear" w:color="auto" w:fill="auto"/>
            <w:noWrap/>
            <w:vAlign w:val="center"/>
            <w:hideMark/>
          </w:tcPr>
          <w:p w14:paraId="7FAD08B4"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I090000252</w:t>
            </w:r>
          </w:p>
        </w:tc>
        <w:tc>
          <w:tcPr>
            <w:tcW w:w="1289" w:type="dxa"/>
            <w:tcBorders>
              <w:top w:val="nil"/>
              <w:left w:val="nil"/>
              <w:bottom w:val="single" w:sz="4" w:space="0" w:color="auto"/>
              <w:right w:val="single" w:sz="4" w:space="0" w:color="auto"/>
            </w:tcBorders>
            <w:shd w:val="clear" w:color="auto" w:fill="auto"/>
            <w:noWrap/>
            <w:vAlign w:val="center"/>
            <w:hideMark/>
          </w:tcPr>
          <w:p w14:paraId="2C33CBCA"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4" w:space="0" w:color="auto"/>
              <w:right w:val="single" w:sz="4" w:space="0" w:color="auto"/>
            </w:tcBorders>
            <w:shd w:val="clear" w:color="auto" w:fill="auto"/>
            <w:noWrap/>
            <w:vAlign w:val="center"/>
            <w:hideMark/>
          </w:tcPr>
          <w:p w14:paraId="5A1DDB86"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INCUBADORA</w:t>
            </w:r>
          </w:p>
        </w:tc>
        <w:tc>
          <w:tcPr>
            <w:tcW w:w="1200" w:type="dxa"/>
            <w:tcBorders>
              <w:top w:val="nil"/>
              <w:left w:val="nil"/>
              <w:bottom w:val="single" w:sz="4" w:space="0" w:color="auto"/>
              <w:right w:val="single" w:sz="4" w:space="0" w:color="auto"/>
            </w:tcBorders>
            <w:shd w:val="clear" w:color="auto" w:fill="auto"/>
            <w:noWrap/>
            <w:vAlign w:val="center"/>
            <w:hideMark/>
          </w:tcPr>
          <w:p w14:paraId="467B8709"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4" w:space="0" w:color="auto"/>
              <w:right w:val="single" w:sz="8" w:space="0" w:color="auto"/>
            </w:tcBorders>
            <w:shd w:val="clear" w:color="auto" w:fill="auto"/>
            <w:noWrap/>
            <w:vAlign w:val="center"/>
            <w:hideMark/>
          </w:tcPr>
          <w:p w14:paraId="0BF83891"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r w:rsidR="00957101" w:rsidRPr="00957101" w14:paraId="5A7306FE" w14:textId="77777777" w:rsidTr="00975497">
        <w:trPr>
          <w:trHeight w:val="53"/>
          <w:jc w:val="center"/>
        </w:trPr>
        <w:tc>
          <w:tcPr>
            <w:tcW w:w="841" w:type="dxa"/>
            <w:tcBorders>
              <w:top w:val="nil"/>
              <w:left w:val="single" w:sz="8" w:space="0" w:color="auto"/>
              <w:bottom w:val="single" w:sz="8" w:space="0" w:color="auto"/>
              <w:right w:val="single" w:sz="4" w:space="0" w:color="auto"/>
            </w:tcBorders>
            <w:shd w:val="clear" w:color="auto" w:fill="auto"/>
            <w:noWrap/>
            <w:vAlign w:val="center"/>
            <w:hideMark/>
          </w:tcPr>
          <w:p w14:paraId="042160F4"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14</w:t>
            </w:r>
          </w:p>
        </w:tc>
        <w:tc>
          <w:tcPr>
            <w:tcW w:w="1600" w:type="dxa"/>
            <w:tcBorders>
              <w:top w:val="nil"/>
              <w:left w:val="nil"/>
              <w:bottom w:val="single" w:sz="8" w:space="0" w:color="auto"/>
              <w:right w:val="single" w:sz="4" w:space="0" w:color="auto"/>
            </w:tcBorders>
            <w:shd w:val="clear" w:color="auto" w:fill="auto"/>
            <w:noWrap/>
            <w:vAlign w:val="center"/>
            <w:hideMark/>
          </w:tcPr>
          <w:p w14:paraId="0F91232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I090000112</w:t>
            </w:r>
          </w:p>
        </w:tc>
        <w:tc>
          <w:tcPr>
            <w:tcW w:w="1289" w:type="dxa"/>
            <w:tcBorders>
              <w:top w:val="nil"/>
              <w:left w:val="nil"/>
              <w:bottom w:val="single" w:sz="8" w:space="0" w:color="auto"/>
              <w:right w:val="single" w:sz="4" w:space="0" w:color="auto"/>
            </w:tcBorders>
            <w:shd w:val="clear" w:color="auto" w:fill="auto"/>
            <w:noWrap/>
            <w:vAlign w:val="center"/>
            <w:hideMark/>
          </w:tcPr>
          <w:p w14:paraId="4DFE0640"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53101</w:t>
            </w:r>
          </w:p>
        </w:tc>
        <w:tc>
          <w:tcPr>
            <w:tcW w:w="4100" w:type="dxa"/>
            <w:tcBorders>
              <w:top w:val="nil"/>
              <w:left w:val="nil"/>
              <w:bottom w:val="single" w:sz="8" w:space="0" w:color="auto"/>
              <w:right w:val="single" w:sz="4" w:space="0" w:color="auto"/>
            </w:tcBorders>
            <w:shd w:val="clear" w:color="auto" w:fill="auto"/>
            <w:noWrap/>
            <w:vAlign w:val="center"/>
            <w:hideMark/>
          </w:tcPr>
          <w:p w14:paraId="2542ADDA"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CARRO MONITOR</w:t>
            </w:r>
          </w:p>
        </w:tc>
        <w:tc>
          <w:tcPr>
            <w:tcW w:w="1200" w:type="dxa"/>
            <w:tcBorders>
              <w:top w:val="nil"/>
              <w:left w:val="nil"/>
              <w:bottom w:val="single" w:sz="8" w:space="0" w:color="auto"/>
              <w:right w:val="single" w:sz="4" w:space="0" w:color="auto"/>
            </w:tcBorders>
            <w:shd w:val="clear" w:color="auto" w:fill="auto"/>
            <w:noWrap/>
            <w:vAlign w:val="center"/>
            <w:hideMark/>
          </w:tcPr>
          <w:p w14:paraId="0A144D8E"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1</w:t>
            </w:r>
          </w:p>
        </w:tc>
        <w:tc>
          <w:tcPr>
            <w:tcW w:w="1223" w:type="dxa"/>
            <w:tcBorders>
              <w:top w:val="nil"/>
              <w:left w:val="nil"/>
              <w:bottom w:val="single" w:sz="8" w:space="0" w:color="auto"/>
              <w:right w:val="single" w:sz="8" w:space="0" w:color="auto"/>
            </w:tcBorders>
            <w:shd w:val="clear" w:color="auto" w:fill="auto"/>
            <w:noWrap/>
            <w:vAlign w:val="center"/>
            <w:hideMark/>
          </w:tcPr>
          <w:p w14:paraId="47EFED65" w14:textId="77777777" w:rsidR="00957101" w:rsidRPr="00957101" w:rsidRDefault="00957101" w:rsidP="00957101">
            <w:pPr>
              <w:jc w:val="center"/>
              <w:rPr>
                <w:rFonts w:ascii="Calibri" w:hAnsi="Calibri"/>
                <w:color w:val="000000"/>
                <w:sz w:val="16"/>
                <w:szCs w:val="16"/>
                <w:lang w:val="es-MX" w:eastAsia="es-MX"/>
              </w:rPr>
            </w:pPr>
            <w:r w:rsidRPr="00957101">
              <w:rPr>
                <w:rFonts w:ascii="Calibri" w:hAnsi="Calibri"/>
                <w:color w:val="000000"/>
                <w:sz w:val="16"/>
                <w:szCs w:val="16"/>
                <w:lang w:val="es-MX" w:eastAsia="es-MX"/>
              </w:rPr>
              <w:t> </w:t>
            </w:r>
          </w:p>
        </w:tc>
      </w:tr>
    </w:tbl>
    <w:p w14:paraId="54F30D43" w14:textId="77777777" w:rsidR="00E547DC" w:rsidRDefault="00E547DC" w:rsidP="003C0F1A">
      <w:pPr>
        <w:ind w:left="709" w:right="-1"/>
        <w:jc w:val="both"/>
        <w:rPr>
          <w:rFonts w:asciiTheme="minorHAnsi" w:hAnsiTheme="minorHAnsi"/>
        </w:rPr>
      </w:pPr>
    </w:p>
    <w:p w14:paraId="0758B9A1" w14:textId="421B0E58" w:rsidR="00957101" w:rsidRDefault="00957101" w:rsidP="003C0F1A">
      <w:pPr>
        <w:ind w:left="709" w:right="-1"/>
        <w:jc w:val="both"/>
        <w:rPr>
          <w:rFonts w:asciiTheme="minorHAnsi" w:hAnsiTheme="minorHAnsi"/>
        </w:rPr>
      </w:pPr>
      <w:r>
        <w:rPr>
          <w:rFonts w:asciiTheme="minorHAnsi" w:hAnsiTheme="minorHAnsi"/>
        </w:rPr>
        <w:t>En los siguientes domicilios:</w:t>
      </w:r>
    </w:p>
    <w:p w14:paraId="3CC08E2C" w14:textId="77777777" w:rsidR="00957101" w:rsidRDefault="00957101"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957101" w:rsidRPr="00780E06" w14:paraId="67361229" w14:textId="77777777" w:rsidTr="00957101">
        <w:trPr>
          <w:trHeight w:val="166"/>
        </w:trPr>
        <w:tc>
          <w:tcPr>
            <w:tcW w:w="3543" w:type="dxa"/>
            <w:shd w:val="clear" w:color="auto" w:fill="7030A0"/>
            <w:vAlign w:val="center"/>
          </w:tcPr>
          <w:p w14:paraId="33DFAA11"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14:paraId="268C1609" w14:textId="77777777" w:rsidR="00957101" w:rsidRPr="00780E06" w:rsidRDefault="00957101" w:rsidP="0095710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957101" w:rsidRPr="00780E06" w14:paraId="78543C0D" w14:textId="77777777" w:rsidTr="00957101">
        <w:tc>
          <w:tcPr>
            <w:tcW w:w="3543" w:type="dxa"/>
            <w:tcBorders>
              <w:top w:val="single" w:sz="4" w:space="0" w:color="auto"/>
              <w:left w:val="single" w:sz="4" w:space="0" w:color="auto"/>
              <w:bottom w:val="single" w:sz="4" w:space="0" w:color="auto"/>
              <w:right w:val="single" w:sz="4" w:space="0" w:color="auto"/>
            </w:tcBorders>
            <w:vAlign w:val="center"/>
          </w:tcPr>
          <w:p w14:paraId="22048005" w14:textId="77777777" w:rsidR="00957101" w:rsidRPr="000348C5" w:rsidRDefault="00957101" w:rsidP="00957101">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21B00248" w14:textId="77777777" w:rsidR="00957101" w:rsidRPr="00AD5A14" w:rsidRDefault="00957101" w:rsidP="00957101">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957101" w:rsidRPr="00780E06" w14:paraId="5D7A6D50" w14:textId="77777777" w:rsidTr="00957101">
        <w:tc>
          <w:tcPr>
            <w:tcW w:w="3543" w:type="dxa"/>
            <w:tcBorders>
              <w:top w:val="single" w:sz="4" w:space="0" w:color="auto"/>
              <w:left w:val="single" w:sz="4" w:space="0" w:color="auto"/>
              <w:bottom w:val="single" w:sz="4" w:space="0" w:color="auto"/>
              <w:right w:val="single" w:sz="4" w:space="0" w:color="auto"/>
            </w:tcBorders>
            <w:vAlign w:val="center"/>
          </w:tcPr>
          <w:p w14:paraId="25103A1E" w14:textId="7F55A4B7" w:rsidR="00957101" w:rsidRDefault="00957101" w:rsidP="00BB5CBD">
            <w:pPr>
              <w:jc w:val="both"/>
              <w:rPr>
                <w:rFonts w:ascii="Century Gothic" w:hAnsi="Century Gothic" w:cstheme="minorHAnsi"/>
                <w:sz w:val="14"/>
                <w:szCs w:val="14"/>
              </w:rPr>
            </w:pPr>
            <w:r w:rsidRPr="00BB5CBD">
              <w:rPr>
                <w:rFonts w:ascii="Century Gothic" w:hAnsi="Century Gothic" w:cstheme="minorHAnsi"/>
                <w:sz w:val="14"/>
                <w:szCs w:val="14"/>
              </w:rPr>
              <w:t>Hospital Psiquiátrico</w:t>
            </w:r>
          </w:p>
        </w:tc>
        <w:tc>
          <w:tcPr>
            <w:tcW w:w="6096" w:type="dxa"/>
            <w:tcBorders>
              <w:top w:val="single" w:sz="4" w:space="0" w:color="auto"/>
              <w:left w:val="single" w:sz="4" w:space="0" w:color="auto"/>
              <w:bottom w:val="single" w:sz="4" w:space="0" w:color="auto"/>
              <w:right w:val="single" w:sz="4" w:space="0" w:color="auto"/>
            </w:tcBorders>
            <w:vAlign w:val="center"/>
          </w:tcPr>
          <w:p w14:paraId="7A9266B0" w14:textId="3D7DB9F9" w:rsidR="00957101" w:rsidRDefault="00BB5CBD" w:rsidP="00BB5CBD">
            <w:pPr>
              <w:jc w:val="both"/>
              <w:rPr>
                <w:rFonts w:ascii="Century Gothic" w:hAnsi="Century Gothic" w:cstheme="minorHAnsi"/>
                <w:sz w:val="14"/>
                <w:szCs w:val="14"/>
              </w:rPr>
            </w:pPr>
            <w:r w:rsidRPr="00BB5CBD">
              <w:rPr>
                <w:rFonts w:ascii="Century Gothic" w:hAnsi="Century Gothic" w:cstheme="minorHAnsi"/>
                <w:sz w:val="14"/>
                <w:szCs w:val="14"/>
              </w:rPr>
              <w:t>Av. Concordia esq. C. Gral. Francisco Villa, Escobedo, Nuevo León</w:t>
            </w:r>
          </w:p>
        </w:tc>
      </w:tr>
    </w:tbl>
    <w:p w14:paraId="71D5F8A0" w14:textId="77777777" w:rsidR="00957101" w:rsidRDefault="00957101" w:rsidP="003C0F1A">
      <w:pPr>
        <w:ind w:left="709" w:right="-1"/>
        <w:jc w:val="both"/>
        <w:rPr>
          <w:rFonts w:asciiTheme="minorHAnsi" w:hAnsiTheme="minorHAnsi"/>
        </w:rPr>
      </w:pPr>
    </w:p>
    <w:p w14:paraId="38B01999" w14:textId="77777777" w:rsidR="00957101" w:rsidRDefault="00957101" w:rsidP="003C0F1A">
      <w:pPr>
        <w:ind w:left="709" w:right="-1"/>
        <w:jc w:val="both"/>
        <w:rPr>
          <w:rFonts w:asciiTheme="minorHAnsi" w:hAnsiTheme="minorHAnsi"/>
        </w:rPr>
      </w:pPr>
    </w:p>
    <w:p w14:paraId="1D51186D" w14:textId="77777777"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 xml:space="preserve">Los licitantes que resulten adjudicados harán entrega a la Convocante de las guías mecánicas, planos y diseño de disposición </w:t>
      </w:r>
      <w:proofErr w:type="gramStart"/>
      <w:r w:rsidRPr="001D3564">
        <w:rPr>
          <w:rFonts w:asciiTheme="minorHAnsi" w:hAnsiTheme="minorHAnsi" w:cs="Arial"/>
        </w:rPr>
        <w:t>del</w:t>
      </w:r>
      <w:proofErr w:type="gramEnd"/>
      <w:r w:rsidRPr="001D3564">
        <w:rPr>
          <w:rFonts w:asciiTheme="minorHAnsi" w:hAnsiTheme="minorHAnsi" w:cs="Arial"/>
        </w:rPr>
        <w:t xml:space="preserve">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lastRenderedPageBreak/>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0EA64240" w:rsidR="001D3564" w:rsidRPr="00975497"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w:t>
      </w:r>
      <w:r w:rsidRPr="00975497">
        <w:rPr>
          <w:rFonts w:asciiTheme="minorHAnsi" w:hAnsiTheme="minorHAnsi" w:cs="Arial"/>
          <w:color w:val="auto"/>
          <w:sz w:val="20"/>
          <w:szCs w:val="20"/>
          <w:lang w:val="es-ES_tradnl" w:eastAsia="es-ES"/>
        </w:rPr>
        <w:t xml:space="preserve">excederá de 10 días </w:t>
      </w:r>
      <w:r w:rsidR="00DF5AAC" w:rsidRPr="00975497">
        <w:rPr>
          <w:rFonts w:asciiTheme="minorHAnsi" w:hAnsiTheme="minorHAnsi" w:cs="Arial"/>
          <w:color w:val="auto"/>
          <w:sz w:val="20"/>
          <w:szCs w:val="20"/>
          <w:lang w:val="es-ES_tradnl" w:eastAsia="es-ES"/>
        </w:rPr>
        <w:t>hábiles</w:t>
      </w:r>
      <w:r w:rsidRPr="00975497">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Pr="003364E4" w:rsidRDefault="00CE42C8"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16DCA551" w14:textId="2C94F6DB" w:rsidR="00E74E9E" w:rsidRPr="00DA391A" w:rsidRDefault="00E74E9E" w:rsidP="00E74E9E">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29BEDFF5" w14:textId="77777777" w:rsidR="00E74E9E" w:rsidRPr="00DA391A" w:rsidRDefault="00E74E9E" w:rsidP="00E74E9E">
      <w:pPr>
        <w:ind w:left="284" w:hanging="284"/>
        <w:jc w:val="both"/>
        <w:rPr>
          <w:rFonts w:asciiTheme="minorHAnsi" w:hAnsiTheme="minorHAnsi"/>
          <w:b/>
          <w:u w:val="single"/>
        </w:rPr>
      </w:pPr>
    </w:p>
    <w:p w14:paraId="1AA27C95" w14:textId="47325985" w:rsidR="00E74E9E" w:rsidRPr="00DA391A" w:rsidRDefault="00E74E9E" w:rsidP="00E74E9E">
      <w:pPr>
        <w:numPr>
          <w:ilvl w:val="0"/>
          <w:numId w:val="36"/>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66920F4B"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lastRenderedPageBreak/>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C61AA6C"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19D397E6"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57721E7" w14:textId="68BFECC0" w:rsidR="00E74E9E" w:rsidRPr="00063437" w:rsidRDefault="00063437" w:rsidP="00E74E9E">
      <w:pPr>
        <w:numPr>
          <w:ilvl w:val="0"/>
          <w:numId w:val="36"/>
        </w:numPr>
        <w:ind w:left="284" w:hanging="284"/>
        <w:jc w:val="both"/>
        <w:rPr>
          <w:rFonts w:ascii="Calibri" w:hAnsi="Calibri"/>
        </w:rPr>
      </w:pPr>
      <w:r w:rsidRPr="00063437">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265C8279"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606107B" w14:textId="77777777" w:rsidR="00E74E9E" w:rsidRPr="00DA391A" w:rsidRDefault="00E74E9E" w:rsidP="00E74E9E">
      <w:pPr>
        <w:pStyle w:val="Default"/>
        <w:numPr>
          <w:ilvl w:val="0"/>
          <w:numId w:val="36"/>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1B3252F" w14:textId="77777777" w:rsidR="00E74E9E" w:rsidRPr="00DA391A" w:rsidRDefault="00E74E9E" w:rsidP="00E74E9E">
      <w:pPr>
        <w:ind w:left="284"/>
        <w:jc w:val="both"/>
        <w:rPr>
          <w:rFonts w:asciiTheme="minorHAnsi" w:hAnsiTheme="minorHAnsi"/>
          <w:b/>
          <w:lang w:val="es-MX"/>
        </w:rPr>
      </w:pPr>
    </w:p>
    <w:p w14:paraId="00A66880" w14:textId="77777777" w:rsidR="00E74E9E" w:rsidRPr="00DA391A" w:rsidRDefault="00E74E9E" w:rsidP="00E74E9E">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0B03A3AF" w14:textId="77777777" w:rsidR="00E74E9E" w:rsidRPr="00DA391A" w:rsidRDefault="00E74E9E" w:rsidP="00E74E9E">
      <w:pPr>
        <w:ind w:left="284" w:right="-1"/>
        <w:jc w:val="both"/>
        <w:rPr>
          <w:rFonts w:ascii="Calibri" w:hAnsi="Calibri"/>
          <w:b/>
          <w:u w:val="single"/>
        </w:rPr>
      </w:pPr>
    </w:p>
    <w:p w14:paraId="2F00EF46" w14:textId="1A14A865" w:rsidR="00DF5AAC" w:rsidRDefault="00E74E9E" w:rsidP="005E6330">
      <w:pPr>
        <w:ind w:left="284"/>
        <w:jc w:val="both"/>
        <w:rPr>
          <w:rFonts w:asciiTheme="minorHAnsi" w:hAnsiTheme="minorHAnsi"/>
          <w:b/>
        </w:rPr>
      </w:pPr>
      <w:r w:rsidRPr="00DA391A">
        <w:rPr>
          <w:rFonts w:ascii="Calibri" w:hAnsi="Calibri"/>
        </w:rPr>
        <w:t xml:space="preserve">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w:t>
      </w:r>
      <w:r w:rsidRPr="00DA391A">
        <w:rPr>
          <w:rFonts w:ascii="Calibri" w:hAnsi="Calibri"/>
        </w:rPr>
        <w:lastRenderedPageBreak/>
        <w:t>necesidad de adquirir las bases, registrándose previamente antes del inicio de cada uno de ellos,  lo anterior de conformidad con el Artículo 31 fracción XXIII de la Ley.</w:t>
      </w: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65080C3" w14:textId="28316A63" w:rsidR="008E07C8" w:rsidRPr="00DA391A"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 xml:space="preserve">El Licitante deberá presentar </w:t>
      </w:r>
      <w:r w:rsidRPr="00DA391A">
        <w:rPr>
          <w:rFonts w:asciiTheme="minorHAnsi" w:hAnsiTheme="minorHAnsi"/>
          <w:b/>
        </w:rPr>
        <w:t>dos sobres cerrados</w:t>
      </w:r>
      <w:r w:rsidRPr="00DA391A">
        <w:rPr>
          <w:rFonts w:asciiTheme="minorHAnsi" w:hAnsiTheme="minorHAns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16E1C429" w14:textId="3780AFDB" w:rsidR="005A20F3" w:rsidRPr="008E07C8"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Las propuestas técnicas y económicas, así como todos los anexos incluidos dentro del sobre técnico</w:t>
      </w:r>
      <w:r w:rsidRPr="00E27A5A">
        <w:rPr>
          <w:rFonts w:asciiTheme="minorHAnsi" w:hAnsiTheme="minorHAnsi"/>
        </w:rPr>
        <w:t xml:space="preserve">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w:t>
      </w:r>
      <w:r w:rsidRPr="00DA391A">
        <w:rPr>
          <w:rFonts w:asciiTheme="minorHAnsi" w:hAnsiTheme="minorHAnsi"/>
        </w:rPr>
        <w:t>legal de la compañía en todos los documentos; la falta</w:t>
      </w:r>
      <w:r w:rsidRPr="00E27A5A">
        <w:rPr>
          <w:rFonts w:asciiTheme="minorHAnsi" w:hAnsiTheme="minorHAnsi"/>
        </w:rPr>
        <w:t xml:space="preserve">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w:t>
      </w:r>
      <w:r w:rsidRPr="00F63839">
        <w:rPr>
          <w:rFonts w:asciiTheme="minorHAnsi" w:hAnsiTheme="minorHAnsi"/>
        </w:rPr>
        <w:lastRenderedPageBreak/>
        <w:t xml:space="preserve">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321E31E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Para todas las partidas:</w:t>
      </w:r>
      <w:r w:rsidR="00975497">
        <w:rPr>
          <w:rFonts w:asciiTheme="minorHAnsi" w:hAnsiTheme="minorHAnsi" w:cs="Times New Roman"/>
          <w:color w:val="auto"/>
          <w:sz w:val="20"/>
          <w:szCs w:val="20"/>
          <w:lang w:val="es-ES_tradnl" w:eastAsia="es-ES"/>
        </w:rPr>
        <w:t xml:space="preserve"> </w:t>
      </w:r>
      <w:r w:rsidRPr="00A20779">
        <w:rPr>
          <w:rFonts w:asciiTheme="minorHAnsi" w:hAnsiTheme="minorHAnsi" w:cs="Times New Roman"/>
          <w:color w:val="auto"/>
          <w:sz w:val="20"/>
          <w:szCs w:val="20"/>
          <w:lang w:val="es-ES_tradnl" w:eastAsia="es-ES"/>
        </w:rPr>
        <w:t xml:space="preserve">Catálogos del equipo a ofertar en idioma español o en inglés siempre y cuando se acompañe de su traducción simple al español en la cual se referencie el cumplimiento de las especificaciones técnicas solicitadas. </w:t>
      </w:r>
    </w:p>
    <w:p w14:paraId="45582669" w14:textId="5150C8D1"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D13ACE">
        <w:rPr>
          <w:rFonts w:asciiTheme="minorHAnsi" w:hAnsiTheme="minorHAnsi" w:cs="Times New Roman"/>
          <w:color w:val="auto"/>
          <w:sz w:val="20"/>
          <w:szCs w:val="20"/>
          <w:lang w:val="es-ES_tradnl" w:eastAsia="es-ES"/>
        </w:rPr>
        <w:t>LP-919044992-</w:t>
      </w:r>
      <w:r w:rsidR="00957101">
        <w:rPr>
          <w:rFonts w:asciiTheme="minorHAnsi" w:hAnsiTheme="minorHAnsi" w:cs="Times New Roman"/>
          <w:color w:val="auto"/>
          <w:sz w:val="20"/>
          <w:szCs w:val="20"/>
          <w:lang w:val="es-ES_tradnl" w:eastAsia="es-ES"/>
        </w:rPr>
        <w:t>I58</w:t>
      </w:r>
      <w:r w:rsidR="00D13ACE">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8E07C8" w:rsidRPr="006249CF">
        <w:rPr>
          <w:rFonts w:asciiTheme="minorHAnsi" w:hAnsiTheme="minorHAnsi" w:cs="Times New Roman"/>
          <w:color w:val="auto"/>
          <w:sz w:val="20"/>
          <w:szCs w:val="20"/>
          <w:lang w:val="es-ES_tradnl" w:eastAsia="es-ES"/>
        </w:rPr>
        <w:t>estos</w:t>
      </w:r>
      <w:r w:rsidRPr="006249CF">
        <w:rPr>
          <w:rFonts w:asciiTheme="minorHAnsi" w:hAnsiTheme="minorHAnsi" w:cs="Times New Roman"/>
          <w:color w:val="auto"/>
          <w:sz w:val="20"/>
          <w:szCs w:val="20"/>
          <w:lang w:val="es-ES_tradnl" w:eastAsia="es-ES"/>
        </w:rPr>
        <w:t xml:space="preserve">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3E423CA5"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D13ACE">
        <w:rPr>
          <w:rFonts w:asciiTheme="minorHAnsi" w:hAnsiTheme="minorHAnsi" w:cs="Times New Roman"/>
          <w:color w:val="auto"/>
          <w:sz w:val="20"/>
          <w:szCs w:val="20"/>
          <w:lang w:val="es-ES_tradnl" w:eastAsia="es-ES"/>
        </w:rPr>
        <w:t>LP-919044992-</w:t>
      </w:r>
      <w:r w:rsidR="00957101">
        <w:rPr>
          <w:rFonts w:asciiTheme="minorHAnsi" w:hAnsiTheme="minorHAnsi" w:cs="Times New Roman"/>
          <w:color w:val="auto"/>
          <w:sz w:val="20"/>
          <w:szCs w:val="20"/>
          <w:lang w:val="es-ES_tradnl" w:eastAsia="es-ES"/>
        </w:rPr>
        <w:t>I58</w:t>
      </w:r>
      <w:r w:rsidR="00D13ACE">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lastRenderedPageBreak/>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C6EF475" w14:textId="77777777" w:rsidR="000B78E5" w:rsidRPr="000B78E5" w:rsidRDefault="000B78E5" w:rsidP="000B78E5">
      <w:pPr>
        <w:jc w:val="both"/>
        <w:rPr>
          <w:rFonts w:asciiTheme="minorHAnsi" w:hAnsiTheme="minorHAnsi"/>
        </w:rPr>
      </w:pP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xml:space="preserve">, rotulados con el nombre del Licitante y con la indicación del concurso en que participa, dentro de dichos sobres deberá presentar su propuesta </w:t>
      </w:r>
      <w:r w:rsidRPr="00F336BA">
        <w:rPr>
          <w:rFonts w:asciiTheme="minorHAnsi" w:hAnsiTheme="minorHAnsi"/>
        </w:rPr>
        <w:lastRenderedPageBreak/>
        <w:t>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2B165195"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6C5CC4F" w14:textId="77777777" w:rsidR="00975497" w:rsidRDefault="00975497"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77777777"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461EF5D9" w14:textId="09A45465" w:rsidR="000B78E5" w:rsidRDefault="000B78E5" w:rsidP="00B25C56">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0046621D" w14:textId="272EA796" w:rsidR="00B25C56" w:rsidRDefault="00B25C56" w:rsidP="00B25C56">
      <w:pPr>
        <w:ind w:right="49"/>
        <w:jc w:val="both"/>
        <w:rPr>
          <w:rFonts w:ascii="Calibri" w:hAnsi="Calibri"/>
        </w:rPr>
      </w:pPr>
    </w:p>
    <w:p w14:paraId="0108DA53" w14:textId="77777777" w:rsidR="00B25C56" w:rsidRPr="0090500C" w:rsidRDefault="00B25C56" w:rsidP="00B25C56">
      <w:pPr>
        <w:jc w:val="both"/>
        <w:rPr>
          <w:rFonts w:ascii="Calibri" w:hAnsi="Calibri"/>
        </w:rPr>
      </w:pPr>
      <w:r w:rsidRPr="00E547DC">
        <w:rPr>
          <w:rFonts w:ascii="Calibri" w:hAnsi="Calibri"/>
        </w:rPr>
        <w:t>La convocante se reserva la potestad de efectuar modificaciones al proceso de pago.</w:t>
      </w:r>
    </w:p>
    <w:p w14:paraId="43DFF00C" w14:textId="77777777" w:rsidR="00B25C56" w:rsidRPr="0090500C" w:rsidRDefault="00B25C56" w:rsidP="00B25C56">
      <w:pPr>
        <w:ind w:right="49"/>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DDCDD0F" w14:textId="651E77B5" w:rsidR="00AB2FA1" w:rsidRDefault="00AB2FA1" w:rsidP="00AB2FA1">
      <w:pPr>
        <w:tabs>
          <w:tab w:val="left" w:pos="1560"/>
        </w:tabs>
        <w:ind w:right="-1"/>
        <w:jc w:val="both"/>
        <w:rPr>
          <w:rFonts w:ascii="Calibri" w:hAnsi="Calibri"/>
        </w:rPr>
      </w:pPr>
      <w:r>
        <w:rPr>
          <w:rFonts w:ascii="Calibri" w:hAnsi="Calibri"/>
        </w:rPr>
        <w:tab/>
      </w:r>
    </w:p>
    <w:p w14:paraId="38C3616A" w14:textId="77777777" w:rsidR="00194221" w:rsidRDefault="00194221" w:rsidP="00AB2FA1">
      <w:pPr>
        <w:tabs>
          <w:tab w:val="left" w:pos="1560"/>
        </w:tabs>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310FE5F1"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relativo a la adquisición de equipo médico</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BEE040F" w14:textId="3A7CF933" w:rsidR="00194221" w:rsidRDefault="009C3298" w:rsidP="0019422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208B8F6" w14:textId="77777777" w:rsidR="00710117" w:rsidRDefault="00710117" w:rsidP="00194221">
      <w:pPr>
        <w:pStyle w:val="NormalWeb"/>
        <w:spacing w:before="0" w:beforeAutospacing="0" w:after="0" w:afterAutospacing="0"/>
        <w:ind w:left="720"/>
        <w:jc w:val="both"/>
        <w:rPr>
          <w:rFonts w:ascii="Calibri" w:eastAsia="Times New Roman" w:hAnsi="Calibri" w:cs="Times New Roman"/>
          <w:sz w:val="20"/>
          <w:szCs w:val="20"/>
          <w:lang w:val="es-ES_tradnl"/>
        </w:rPr>
      </w:pPr>
    </w:p>
    <w:p w14:paraId="0D92D8E2" w14:textId="77777777" w:rsidR="00710117" w:rsidRPr="009C7C49" w:rsidRDefault="00710117" w:rsidP="00194221">
      <w:pPr>
        <w:pStyle w:val="NormalWeb"/>
        <w:spacing w:before="0" w:beforeAutospacing="0" w:after="0" w:afterAutospacing="0"/>
        <w:ind w:left="720"/>
        <w:jc w:val="both"/>
        <w:rPr>
          <w:rFonts w:ascii="Calibri" w:eastAsia="Times New Roman" w:hAnsi="Calibri" w:cs="Times New Roman"/>
          <w:sz w:val="20"/>
          <w:szCs w:val="20"/>
          <w:lang w:val="es-ES_tradnl"/>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06F12531"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957101">
        <w:rPr>
          <w:rFonts w:asciiTheme="minorHAnsi" w:hAnsiTheme="minorHAnsi"/>
          <w:color w:val="auto"/>
          <w:sz w:val="20"/>
          <w:szCs w:val="20"/>
        </w:rPr>
        <w:t>25 de Agosto</w:t>
      </w:r>
      <w:r w:rsidR="00AB2FA1">
        <w:rPr>
          <w:rFonts w:asciiTheme="minorHAnsi" w:hAnsiTheme="minorHAnsi"/>
          <w:color w:val="auto"/>
          <w:sz w:val="20"/>
          <w:szCs w:val="20"/>
        </w:rPr>
        <w:t xml:space="preserve"> del 2021.</w:t>
      </w:r>
    </w:p>
    <w:p w14:paraId="12C8D964" w14:textId="79CC550B"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957101" w:rsidRPr="006249CF">
        <w:rPr>
          <w:rFonts w:asciiTheme="minorHAnsi" w:hAnsiTheme="minorHAnsi"/>
          <w:color w:val="auto"/>
          <w:sz w:val="20"/>
          <w:szCs w:val="20"/>
        </w:rPr>
        <w:t xml:space="preserve">el </w:t>
      </w:r>
      <w:r w:rsidR="00957101">
        <w:rPr>
          <w:rFonts w:asciiTheme="minorHAnsi" w:hAnsiTheme="minorHAnsi"/>
          <w:color w:val="auto"/>
          <w:sz w:val="20"/>
          <w:szCs w:val="20"/>
        </w:rPr>
        <w:t>25 de Agosto del 2021</w:t>
      </w:r>
      <w:r w:rsidR="00AB2FA1">
        <w:rPr>
          <w:rFonts w:asciiTheme="minorHAnsi" w:hAnsiTheme="minorHAnsi"/>
          <w:color w:val="auto"/>
          <w:sz w:val="20"/>
          <w:szCs w:val="20"/>
        </w:rPr>
        <w:t>.</w:t>
      </w:r>
    </w:p>
    <w:p w14:paraId="4782EEE2" w14:textId="77777777" w:rsidR="00AB2FA1" w:rsidRDefault="00AB2FA1"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15ABA774" w:rsidR="003364E4" w:rsidRPr="003364E4" w:rsidRDefault="00D13ACE" w:rsidP="009E7139">
            <w:pPr>
              <w:jc w:val="center"/>
              <w:rPr>
                <w:rFonts w:ascii="Century Gothic" w:hAnsi="Century Gothic" w:cs="Arial"/>
                <w:b/>
                <w:bCs/>
                <w:color w:val="000000"/>
                <w:sz w:val="16"/>
              </w:rPr>
            </w:pPr>
            <w:r>
              <w:rPr>
                <w:rFonts w:ascii="Century Gothic" w:hAnsi="Century Gothic" w:cs="Arial"/>
                <w:b/>
                <w:bCs/>
                <w:color w:val="000000"/>
                <w:sz w:val="16"/>
              </w:rPr>
              <w:t>LP-919044992-</w:t>
            </w:r>
            <w:r w:rsidR="00957101">
              <w:rPr>
                <w:rFonts w:ascii="Century Gothic" w:hAnsi="Century Gothic" w:cs="Arial"/>
                <w:b/>
                <w:bCs/>
                <w:color w:val="000000"/>
                <w:sz w:val="16"/>
              </w:rPr>
              <w:t>I58</w:t>
            </w:r>
            <w:r>
              <w:rPr>
                <w:rFonts w:ascii="Century Gothic" w:hAnsi="Century Gothic" w:cs="Arial"/>
                <w:b/>
                <w:bCs/>
                <w:color w:val="000000"/>
                <w:sz w:val="16"/>
              </w:rPr>
              <w:t>-2021</w:t>
            </w:r>
          </w:p>
          <w:p w14:paraId="69E369CB" w14:textId="1F68FBB9"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FA1"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D2351" w14:textId="77777777" w:rsidR="00957101" w:rsidRPr="002B068C" w:rsidRDefault="00957101" w:rsidP="00957101">
            <w:pPr>
              <w:jc w:val="center"/>
              <w:rPr>
                <w:rFonts w:ascii="Century Gothic" w:hAnsi="Century Gothic"/>
                <w:sz w:val="16"/>
                <w:szCs w:val="16"/>
                <w:lang w:val="es-MX"/>
              </w:rPr>
            </w:pPr>
            <w:r w:rsidRPr="002B068C">
              <w:rPr>
                <w:rFonts w:ascii="Century Gothic" w:hAnsi="Century Gothic"/>
                <w:sz w:val="16"/>
                <w:szCs w:val="16"/>
                <w:lang w:val="es-MX"/>
              </w:rPr>
              <w:t>07/09/2021</w:t>
            </w:r>
          </w:p>
          <w:p w14:paraId="60167494" w14:textId="3E70CD4B" w:rsidR="00AB2FA1" w:rsidRPr="002B068C" w:rsidRDefault="00957101" w:rsidP="00957101">
            <w:pPr>
              <w:jc w:val="center"/>
              <w:rPr>
                <w:rFonts w:ascii="Century Gothic" w:hAnsi="Century Gothic" w:cs="Arial"/>
                <w:sz w:val="16"/>
                <w:szCs w:val="16"/>
              </w:rPr>
            </w:pPr>
            <w:r w:rsidRPr="002B068C">
              <w:rPr>
                <w:rFonts w:ascii="Century Gothic" w:hAnsi="Century Gothic"/>
                <w:sz w:val="16"/>
                <w:szCs w:val="16"/>
                <w:lang w:val="es-MX"/>
              </w:rPr>
              <w:t>10:00 HRS</w:t>
            </w:r>
            <w:r w:rsidR="00AB2FA1" w:rsidRPr="002B068C">
              <w:rPr>
                <w:rFonts w:ascii="Century Gothic" w:hAnsi="Century Gothic"/>
                <w:sz w:val="16"/>
                <w:szCs w:val="16"/>
                <w:lang w:eastAsia="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6249CF">
              <w:rPr>
                <w:rFonts w:ascii="Century Gothic" w:hAnsi="Century Gothic" w:cs="Arial"/>
                <w:color w:val="000000"/>
                <w:sz w:val="16"/>
                <w:szCs w:val="18"/>
              </w:rPr>
              <w:t>ote</w:t>
            </w:r>
            <w:proofErr w:type="spellEnd"/>
            <w:r w:rsidRPr="006249CF">
              <w:rPr>
                <w:rFonts w:ascii="Century Gothic" w:hAnsi="Century Gothic" w:cs="Arial"/>
                <w:color w:val="000000"/>
                <w:sz w:val="16"/>
                <w:szCs w:val="18"/>
              </w:rPr>
              <w:t>, segundo y tercer piso, respectivamente, Centro de Monterrey, Nuevo León, C.P. 64000</w:t>
            </w:r>
          </w:p>
        </w:tc>
      </w:tr>
      <w:tr w:rsidR="00AB2FA1"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812B6" w14:textId="77777777" w:rsidR="00957101" w:rsidRPr="002B068C" w:rsidRDefault="00957101" w:rsidP="00957101">
            <w:pPr>
              <w:jc w:val="center"/>
              <w:rPr>
                <w:rFonts w:ascii="Century Gothic" w:hAnsi="Century Gothic"/>
                <w:sz w:val="16"/>
                <w:szCs w:val="16"/>
                <w:lang w:val="es-MX"/>
              </w:rPr>
            </w:pPr>
            <w:r w:rsidRPr="002B068C">
              <w:rPr>
                <w:rFonts w:ascii="Century Gothic" w:hAnsi="Century Gothic"/>
                <w:sz w:val="16"/>
                <w:szCs w:val="16"/>
                <w:lang w:val="es-MX"/>
              </w:rPr>
              <w:t>14/09/2021</w:t>
            </w:r>
          </w:p>
          <w:p w14:paraId="5104554E" w14:textId="43B2967A" w:rsidR="00AB2FA1" w:rsidRPr="002B068C" w:rsidRDefault="00957101" w:rsidP="00957101">
            <w:pPr>
              <w:jc w:val="center"/>
              <w:rPr>
                <w:rFonts w:ascii="Century Gothic" w:hAnsi="Century Gothic" w:cs="Arial"/>
                <w:sz w:val="16"/>
                <w:szCs w:val="16"/>
              </w:rPr>
            </w:pPr>
            <w:r w:rsidRPr="002B068C">
              <w:rPr>
                <w:rFonts w:ascii="Century Gothic" w:hAnsi="Century Gothic"/>
                <w:sz w:val="16"/>
                <w:szCs w:val="16"/>
                <w:lang w:val="es-MX"/>
              </w:rPr>
              <w:t>11:00 HRS</w:t>
            </w:r>
          </w:p>
        </w:tc>
        <w:tc>
          <w:tcPr>
            <w:tcW w:w="4253" w:type="dxa"/>
            <w:vMerge/>
            <w:tcBorders>
              <w:left w:val="single" w:sz="4" w:space="0" w:color="auto"/>
              <w:right w:val="single" w:sz="4" w:space="0" w:color="auto"/>
            </w:tcBorders>
            <w:shd w:val="clear" w:color="auto" w:fill="auto"/>
            <w:vAlign w:val="center"/>
          </w:tcPr>
          <w:p w14:paraId="2E4965A2" w14:textId="77777777" w:rsidR="00AB2FA1" w:rsidRPr="006249CF" w:rsidRDefault="00AB2FA1" w:rsidP="00AB2FA1">
            <w:pPr>
              <w:jc w:val="both"/>
              <w:rPr>
                <w:rFonts w:ascii="Century Gothic" w:hAnsi="Century Gothic" w:cs="Arial"/>
                <w:color w:val="000000"/>
                <w:sz w:val="16"/>
                <w:szCs w:val="18"/>
              </w:rPr>
            </w:pPr>
          </w:p>
        </w:tc>
      </w:tr>
      <w:tr w:rsidR="00AB2FA1"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3D4538" w14:textId="77777777" w:rsidR="00957101" w:rsidRPr="002B068C" w:rsidRDefault="00957101" w:rsidP="00957101">
            <w:pPr>
              <w:jc w:val="center"/>
              <w:rPr>
                <w:rFonts w:ascii="Century Gothic" w:hAnsi="Century Gothic"/>
                <w:sz w:val="16"/>
                <w:szCs w:val="16"/>
                <w:lang w:val="es-MX"/>
              </w:rPr>
            </w:pPr>
            <w:r w:rsidRPr="002B068C">
              <w:rPr>
                <w:rFonts w:ascii="Century Gothic" w:hAnsi="Century Gothic"/>
                <w:sz w:val="16"/>
                <w:szCs w:val="16"/>
                <w:lang w:val="es-MX"/>
              </w:rPr>
              <w:t>17/09/2021</w:t>
            </w:r>
          </w:p>
          <w:p w14:paraId="7A0FE296" w14:textId="799568E1" w:rsidR="00AB2FA1" w:rsidRPr="002B068C" w:rsidRDefault="00957101" w:rsidP="00957101">
            <w:pPr>
              <w:jc w:val="center"/>
              <w:rPr>
                <w:rFonts w:ascii="Century Gothic" w:hAnsi="Century Gothic" w:cs="Arial"/>
                <w:sz w:val="16"/>
                <w:szCs w:val="16"/>
              </w:rPr>
            </w:pPr>
            <w:r w:rsidRPr="002B068C">
              <w:rPr>
                <w:rFonts w:ascii="Century Gothic" w:hAnsi="Century Gothic"/>
                <w:sz w:val="16"/>
                <w:szCs w:val="16"/>
                <w:lang w:val="es-MX"/>
              </w:rPr>
              <w:t>12:45 HRS</w:t>
            </w:r>
          </w:p>
        </w:tc>
        <w:tc>
          <w:tcPr>
            <w:tcW w:w="4253" w:type="dxa"/>
            <w:vMerge/>
            <w:tcBorders>
              <w:left w:val="single" w:sz="4" w:space="0" w:color="auto"/>
              <w:right w:val="single" w:sz="4" w:space="0" w:color="auto"/>
            </w:tcBorders>
            <w:shd w:val="clear" w:color="auto" w:fill="auto"/>
            <w:vAlign w:val="center"/>
          </w:tcPr>
          <w:p w14:paraId="4E748436"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86D542" w14:textId="77777777" w:rsidR="00957101" w:rsidRPr="002B068C" w:rsidRDefault="00957101" w:rsidP="00957101">
            <w:pPr>
              <w:jc w:val="center"/>
              <w:rPr>
                <w:rFonts w:ascii="Century Gothic" w:hAnsi="Century Gothic"/>
                <w:sz w:val="16"/>
                <w:szCs w:val="16"/>
                <w:lang w:val="es-MX"/>
              </w:rPr>
            </w:pPr>
            <w:r w:rsidRPr="002B068C">
              <w:rPr>
                <w:rFonts w:ascii="Century Gothic" w:hAnsi="Century Gothic"/>
                <w:sz w:val="16"/>
                <w:szCs w:val="16"/>
                <w:lang w:val="es-MX"/>
              </w:rPr>
              <w:t>17/09/2021</w:t>
            </w:r>
          </w:p>
          <w:p w14:paraId="2E37ADBF" w14:textId="76B01632" w:rsidR="00AB2FA1" w:rsidRPr="002B068C" w:rsidRDefault="00957101" w:rsidP="00957101">
            <w:pPr>
              <w:jc w:val="center"/>
              <w:rPr>
                <w:rFonts w:ascii="Century Gothic" w:hAnsi="Century Gothic" w:cs="Arial"/>
                <w:sz w:val="16"/>
                <w:szCs w:val="16"/>
              </w:rPr>
            </w:pPr>
            <w:r w:rsidRPr="002B068C">
              <w:rPr>
                <w:rFonts w:ascii="Century Gothic" w:hAnsi="Century Gothic"/>
                <w:sz w:val="16"/>
                <w:szCs w:val="16"/>
                <w:lang w:val="es-MX"/>
              </w:rPr>
              <w:t>13:00 HRS</w:t>
            </w:r>
          </w:p>
        </w:tc>
        <w:tc>
          <w:tcPr>
            <w:tcW w:w="4253" w:type="dxa"/>
            <w:vMerge/>
            <w:tcBorders>
              <w:left w:val="single" w:sz="4" w:space="0" w:color="auto"/>
              <w:right w:val="single" w:sz="4" w:space="0" w:color="auto"/>
            </w:tcBorders>
            <w:shd w:val="clear" w:color="auto" w:fill="auto"/>
            <w:vAlign w:val="center"/>
          </w:tcPr>
          <w:p w14:paraId="29114E8E"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43A88" w14:textId="77777777" w:rsidR="00957101" w:rsidRPr="002B068C" w:rsidRDefault="00957101" w:rsidP="00957101">
            <w:pPr>
              <w:jc w:val="center"/>
              <w:rPr>
                <w:rFonts w:ascii="Century Gothic" w:hAnsi="Century Gothic"/>
                <w:sz w:val="16"/>
                <w:szCs w:val="16"/>
                <w:lang w:val="es-MX"/>
              </w:rPr>
            </w:pPr>
            <w:r w:rsidRPr="002B068C">
              <w:rPr>
                <w:rFonts w:ascii="Century Gothic" w:hAnsi="Century Gothic"/>
                <w:sz w:val="16"/>
                <w:szCs w:val="16"/>
                <w:lang w:val="es-MX"/>
              </w:rPr>
              <w:t>17/09/2021</w:t>
            </w:r>
          </w:p>
          <w:p w14:paraId="5CA0DE48" w14:textId="26F64022" w:rsidR="00AB2FA1" w:rsidRPr="002B068C" w:rsidRDefault="00957101" w:rsidP="00957101">
            <w:pPr>
              <w:jc w:val="center"/>
              <w:rPr>
                <w:rFonts w:ascii="Century Gothic" w:hAnsi="Century Gothic" w:cs="Arial"/>
                <w:sz w:val="16"/>
                <w:szCs w:val="16"/>
              </w:rPr>
            </w:pPr>
            <w:r w:rsidRPr="002B068C">
              <w:rPr>
                <w:rFonts w:ascii="Century Gothic" w:hAnsi="Century Gothic"/>
                <w:sz w:val="16"/>
                <w:szCs w:val="16"/>
                <w:lang w:val="es-MX"/>
              </w:rPr>
              <w:t>13:15 HRS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AB2FA1" w:rsidRPr="006249CF" w:rsidRDefault="00AB2FA1" w:rsidP="00AB2FA1">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06CA5E26" w:rsidR="009E7139" w:rsidRPr="00E50172" w:rsidRDefault="009E7139" w:rsidP="00957101">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957101">
              <w:rPr>
                <w:rFonts w:ascii="Century Gothic" w:hAnsi="Century Gothic" w:cs="Arial"/>
                <w:sz w:val="16"/>
                <w:szCs w:val="18"/>
              </w:rPr>
              <w:t>1</w:t>
            </w:r>
            <w:r w:rsidRPr="006249CF">
              <w:rPr>
                <w:rFonts w:ascii="Century Gothic" w:hAnsi="Century Gothic" w:cs="Arial"/>
                <w:sz w:val="16"/>
                <w:szCs w:val="18"/>
              </w:rPr>
              <w:t xml:space="preserve"> de </w:t>
            </w:r>
            <w:r w:rsidR="00957101">
              <w:rPr>
                <w:rFonts w:ascii="Century Gothic" w:hAnsi="Century Gothic" w:cs="Arial"/>
                <w:sz w:val="16"/>
                <w:szCs w:val="18"/>
              </w:rPr>
              <w:t>Octubre</w:t>
            </w:r>
            <w:r w:rsidR="00C54B37">
              <w:rPr>
                <w:rFonts w:ascii="Century Gothic" w:hAnsi="Century Gothic" w:cs="Arial"/>
                <w:sz w:val="16"/>
                <w:szCs w:val="18"/>
              </w:rPr>
              <w:t xml:space="preserve">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la Subdirección de Recursos Materiales</w:t>
            </w:r>
            <w:r w:rsidR="0052122D">
              <w:rPr>
                <w:rFonts w:ascii="Century Gothic" w:hAnsi="Century Gothic" w:cs="Arial"/>
                <w:color w:val="000000"/>
                <w:sz w:val="16"/>
                <w:szCs w:val="18"/>
              </w:rPr>
              <w:t>, teléfono 8181307048</w:t>
            </w:r>
            <w:r w:rsidRPr="006249CF">
              <w:rPr>
                <w:rFonts w:ascii="Century Gothic" w:hAnsi="Century Gothic" w:cs="Arial"/>
                <w:color w:val="000000"/>
                <w:sz w:val="16"/>
                <w:szCs w:val="18"/>
              </w:rPr>
              <w:t xml:space="preserve">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1"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2"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3" w:name="_Hlk68014426"/>
      <w:bookmarkEnd w:id="1"/>
      <w:bookmarkEnd w:id="2"/>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3"/>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1C8A982C" w:rsidR="00176DF2" w:rsidRDefault="00176DF2" w:rsidP="00176DF2">
      <w:pPr>
        <w:ind w:right="-1"/>
        <w:jc w:val="both"/>
        <w:rPr>
          <w:rFonts w:ascii="Calibri" w:hAnsi="Calibri"/>
        </w:rPr>
      </w:pPr>
      <w:r w:rsidRPr="00E547DC">
        <w:rPr>
          <w:rFonts w:ascii="Calibri" w:hAnsi="Calibri"/>
        </w:rPr>
        <w:t>La Convocante</w:t>
      </w:r>
      <w:r w:rsidRPr="00E547DC">
        <w:rPr>
          <w:rFonts w:ascii="Calibri" w:hAnsi="Calibri" w:cs="Arial"/>
        </w:rPr>
        <w:t xml:space="preserve">, </w:t>
      </w:r>
      <w:r w:rsidRPr="00E547DC">
        <w:rPr>
          <w:rFonts w:ascii="Calibri" w:hAnsi="Calibri"/>
        </w:rPr>
        <w:t xml:space="preserve">previo análisis de las propuestas presentadas y presupuestos autorizados, elaborará un dictamen que servirá como fundamento para emitir el fallo mediante el cual se adjudicará el Anexo 1 </w:t>
      </w:r>
      <w:r w:rsidRPr="00E547DC">
        <w:rPr>
          <w:rFonts w:ascii="Calibri" w:hAnsi="Calibri"/>
          <w:b/>
          <w:i/>
        </w:rPr>
        <w:t>por partida</w:t>
      </w:r>
      <w:r w:rsidR="00E547DC" w:rsidRPr="00E547DC">
        <w:rPr>
          <w:rFonts w:ascii="Calibri" w:hAnsi="Calibri"/>
          <w:b/>
          <w:i/>
        </w:rPr>
        <w:t xml:space="preserve"> </w:t>
      </w:r>
      <w:r w:rsidRPr="00E547DC">
        <w:rPr>
          <w:rFonts w:ascii="Calibri" w:hAnsi="Calibri"/>
        </w:rPr>
        <w:t>que incluye el suministro del equipo médico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bienes objeto del presente</w:t>
      </w:r>
      <w:r w:rsidRPr="0039320A">
        <w:rPr>
          <w:rFonts w:ascii="Calibri" w:hAnsi="Calibri"/>
        </w:rPr>
        <w:t xml:space="preserv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215FC24B" w14:textId="1E6D56BE" w:rsidR="00D55B52"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1AD8E3C" w14:textId="77777777" w:rsidR="00822851" w:rsidRDefault="00822851" w:rsidP="00822851">
      <w:pPr>
        <w:ind w:right="-1"/>
        <w:jc w:val="both"/>
        <w:rPr>
          <w:rFonts w:ascii="Calibri" w:hAnsi="Calibri"/>
          <w:b/>
        </w:rPr>
      </w:pPr>
    </w:p>
    <w:p w14:paraId="4B6D3B2A" w14:textId="77777777" w:rsidR="00975497" w:rsidRPr="00137FC1" w:rsidRDefault="00975497"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2D48392A"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AB2FA1" w:rsidRPr="009C7C49">
        <w:rPr>
          <w:rFonts w:ascii="Calibri" w:hAnsi="Calibri"/>
        </w:rPr>
        <w:t>2</w:t>
      </w:r>
      <w:r w:rsidR="0052122D">
        <w:rPr>
          <w:rFonts w:ascii="Calibri" w:hAnsi="Calibri"/>
        </w:rPr>
        <w:t>0</w:t>
      </w:r>
      <w:r w:rsidR="001B78A1" w:rsidRPr="009C7C49">
        <w:rPr>
          <w:rFonts w:asciiTheme="minorHAnsi" w:hAnsiTheme="minorHAnsi" w:cstheme="minorHAnsi"/>
        </w:rPr>
        <w:t xml:space="preserve"> de </w:t>
      </w:r>
      <w:r w:rsidR="00975497">
        <w:rPr>
          <w:rFonts w:asciiTheme="minorHAnsi" w:hAnsiTheme="minorHAnsi" w:cstheme="minorHAnsi"/>
        </w:rPr>
        <w:t>s</w:t>
      </w:r>
      <w:r w:rsidR="0052122D">
        <w:rPr>
          <w:rFonts w:asciiTheme="minorHAnsi" w:hAnsiTheme="minorHAnsi" w:cstheme="minorHAnsi"/>
        </w:rPr>
        <w:t>eptiembre</w:t>
      </w:r>
      <w:r w:rsidR="006249CF" w:rsidRPr="009C7C49">
        <w:rPr>
          <w:rFonts w:asciiTheme="minorHAnsi" w:hAnsiTheme="minorHAnsi" w:cstheme="minorHAnsi"/>
        </w:rPr>
        <w:t xml:space="preserve"> del 2021</w:t>
      </w:r>
      <w:r w:rsidR="001B78A1" w:rsidRPr="009C7C49">
        <w:rPr>
          <w:rFonts w:asciiTheme="minorHAnsi" w:hAnsiTheme="minorHAnsi" w:cstheme="minorHAnsi"/>
        </w:rPr>
        <w:t xml:space="preserve"> al </w:t>
      </w:r>
      <w:r w:rsidR="00975497">
        <w:rPr>
          <w:rFonts w:asciiTheme="minorHAnsi" w:hAnsiTheme="minorHAnsi" w:cstheme="minorHAnsi"/>
        </w:rPr>
        <w:t>31</w:t>
      </w:r>
      <w:r w:rsidR="001B78A1" w:rsidRPr="009C7C49">
        <w:rPr>
          <w:rFonts w:asciiTheme="minorHAnsi" w:hAnsiTheme="minorHAnsi" w:cstheme="minorHAnsi"/>
        </w:rPr>
        <w:t xml:space="preserve"> de </w:t>
      </w:r>
      <w:r w:rsidR="00975497">
        <w:rPr>
          <w:rFonts w:asciiTheme="minorHAnsi" w:hAnsiTheme="minorHAnsi" w:cstheme="minorHAnsi"/>
        </w:rPr>
        <w:t>diciembre</w:t>
      </w:r>
      <w:r w:rsidR="006249CF" w:rsidRPr="009C7C49">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1C6C8DBD" w14:textId="77777777" w:rsidR="00F5058C" w:rsidRDefault="00F5058C" w:rsidP="00822851"/>
    <w:p w14:paraId="1C71451D" w14:textId="77777777" w:rsidR="0052122D" w:rsidRDefault="0052122D" w:rsidP="00822851"/>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6BEDE489" w14:textId="15A79CD6" w:rsidR="00822851"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0C5C2E70" w:rsidR="00822851" w:rsidRDefault="00822851" w:rsidP="0082285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41E78D8" w:rsidR="00822851" w:rsidRDefault="00822851" w:rsidP="00822851">
      <w:pPr>
        <w:ind w:right="-1"/>
        <w:jc w:val="both"/>
        <w:rPr>
          <w:rFonts w:ascii="Calibri" w:hAnsi="Calibri"/>
          <w:b/>
        </w:rPr>
      </w:pPr>
    </w:p>
    <w:p w14:paraId="500EF971" w14:textId="42C97E1A" w:rsidR="00F43CEA" w:rsidRDefault="00F43CEA"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0EC2F777"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52122D">
        <w:rPr>
          <w:rFonts w:asciiTheme="minorHAnsi" w:hAnsiTheme="minorHAnsi"/>
          <w:b/>
        </w:rPr>
        <w:t>25 DE AGOSTO DEL 2021</w:t>
      </w:r>
    </w:p>
    <w:p w14:paraId="1BF2B9FD" w14:textId="77777777" w:rsidR="001B78A1" w:rsidRDefault="001B78A1" w:rsidP="00822851">
      <w:pPr>
        <w:ind w:right="284"/>
        <w:jc w:val="center"/>
        <w:rPr>
          <w:rFonts w:asciiTheme="minorHAnsi" w:hAnsiTheme="minorHAnsi"/>
          <w:b/>
        </w:rPr>
      </w:pPr>
    </w:p>
    <w:p w14:paraId="49D5DC47" w14:textId="77777777" w:rsidR="001B78A1" w:rsidRDefault="001B78A1" w:rsidP="00822851">
      <w:pPr>
        <w:ind w:right="284"/>
        <w:jc w:val="center"/>
        <w:rPr>
          <w:rFonts w:asciiTheme="minorHAnsi" w:hAnsiTheme="minorHAnsi"/>
          <w:b/>
        </w:rPr>
      </w:pPr>
    </w:p>
    <w:p w14:paraId="2C706091" w14:textId="77777777" w:rsidR="001B78A1" w:rsidRDefault="001B78A1" w:rsidP="00822851">
      <w:pPr>
        <w:ind w:right="284"/>
        <w:jc w:val="center"/>
        <w:rPr>
          <w:rFonts w:asciiTheme="minorHAnsi" w:hAnsiTheme="minorHAnsi"/>
          <w:b/>
        </w:rPr>
      </w:pPr>
    </w:p>
    <w:p w14:paraId="6B9E12C4" w14:textId="77777777" w:rsidR="000D2D92" w:rsidRDefault="000D2D92" w:rsidP="00822851">
      <w:pPr>
        <w:ind w:right="284"/>
        <w:jc w:val="center"/>
        <w:rPr>
          <w:rFonts w:asciiTheme="minorHAnsi" w:hAnsiTheme="minorHAnsi"/>
          <w:b/>
        </w:rPr>
      </w:pPr>
    </w:p>
    <w:p w14:paraId="2A42EBE1" w14:textId="77777777" w:rsidR="000D2D92" w:rsidRDefault="000D2D92" w:rsidP="00822851">
      <w:pPr>
        <w:ind w:right="284"/>
        <w:jc w:val="center"/>
        <w:rPr>
          <w:rFonts w:asciiTheme="minorHAnsi" w:hAnsiTheme="minorHAnsi"/>
          <w:b/>
        </w:rPr>
      </w:pPr>
    </w:p>
    <w:p w14:paraId="645FE82F" w14:textId="77777777" w:rsidR="000D2D92" w:rsidRDefault="000D2D92" w:rsidP="00822851">
      <w:pPr>
        <w:ind w:right="284"/>
        <w:jc w:val="center"/>
        <w:rPr>
          <w:rFonts w:asciiTheme="minorHAnsi" w:hAnsiTheme="minorHAnsi"/>
          <w:b/>
        </w:rPr>
      </w:pPr>
    </w:p>
    <w:p w14:paraId="4E5B3DEC" w14:textId="77777777" w:rsidR="000D2D92" w:rsidRDefault="000D2D92" w:rsidP="00822851">
      <w:pPr>
        <w:ind w:right="284"/>
        <w:jc w:val="center"/>
        <w:rPr>
          <w:rFonts w:asciiTheme="minorHAnsi" w:hAnsiTheme="minorHAnsi"/>
          <w:b/>
        </w:rPr>
      </w:pPr>
    </w:p>
    <w:p w14:paraId="1D636153" w14:textId="77777777" w:rsidR="000D2D92" w:rsidRDefault="000D2D92"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p w14:paraId="2D5FE53B" w14:textId="77777777" w:rsidR="007A7FCC" w:rsidRDefault="007A7FCC" w:rsidP="001F7430">
      <w:pPr>
        <w:jc w:val="center"/>
        <w:rPr>
          <w:rFonts w:ascii="Calibri" w:hAnsi="Calibri"/>
          <w:b/>
        </w:rPr>
      </w:pPr>
    </w:p>
    <w:tbl>
      <w:tblPr>
        <w:tblW w:w="10542" w:type="dxa"/>
        <w:tblLayout w:type="fixed"/>
        <w:tblCellMar>
          <w:left w:w="70" w:type="dxa"/>
          <w:right w:w="70" w:type="dxa"/>
        </w:tblCellMar>
        <w:tblLook w:val="04A0" w:firstRow="1" w:lastRow="0" w:firstColumn="1" w:lastColumn="0" w:noHBand="0" w:noVBand="1"/>
      </w:tblPr>
      <w:tblGrid>
        <w:gridCol w:w="416"/>
        <w:gridCol w:w="1177"/>
        <w:gridCol w:w="1058"/>
        <w:gridCol w:w="1135"/>
        <w:gridCol w:w="5560"/>
        <w:gridCol w:w="1196"/>
      </w:tblGrid>
      <w:tr w:rsidR="0052122D" w:rsidRPr="0052122D" w14:paraId="31B4FB3E" w14:textId="77777777" w:rsidTr="0052122D">
        <w:trPr>
          <w:trHeight w:val="162"/>
        </w:trPr>
        <w:tc>
          <w:tcPr>
            <w:tcW w:w="416" w:type="dxa"/>
            <w:tcBorders>
              <w:top w:val="single" w:sz="8" w:space="0" w:color="auto"/>
              <w:left w:val="single" w:sz="8" w:space="0" w:color="auto"/>
              <w:bottom w:val="single" w:sz="4" w:space="0" w:color="auto"/>
              <w:right w:val="single" w:sz="4" w:space="0" w:color="auto"/>
            </w:tcBorders>
            <w:shd w:val="clear" w:color="000000" w:fill="7030A0"/>
            <w:vAlign w:val="center"/>
            <w:hideMark/>
          </w:tcPr>
          <w:p w14:paraId="454F4759" w14:textId="77777777" w:rsidR="0052122D" w:rsidRPr="0052122D" w:rsidRDefault="0052122D" w:rsidP="0052122D">
            <w:pPr>
              <w:jc w:val="center"/>
              <w:rPr>
                <w:rFonts w:ascii="Calibri" w:hAnsi="Calibri"/>
                <w:b/>
                <w:bCs/>
                <w:color w:val="000000"/>
                <w:sz w:val="16"/>
                <w:szCs w:val="16"/>
                <w:lang w:val="es-MX" w:eastAsia="es-MX"/>
              </w:rPr>
            </w:pPr>
            <w:r w:rsidRPr="0052122D">
              <w:rPr>
                <w:rFonts w:ascii="Calibri" w:hAnsi="Calibri"/>
                <w:b/>
                <w:bCs/>
                <w:color w:val="000000"/>
                <w:sz w:val="16"/>
                <w:szCs w:val="16"/>
                <w:lang w:val="es-MX" w:eastAsia="es-MX"/>
              </w:rPr>
              <w:t>PARTIDA</w:t>
            </w:r>
          </w:p>
        </w:tc>
        <w:tc>
          <w:tcPr>
            <w:tcW w:w="1177" w:type="dxa"/>
            <w:tcBorders>
              <w:top w:val="single" w:sz="8" w:space="0" w:color="auto"/>
              <w:left w:val="nil"/>
              <w:bottom w:val="single" w:sz="4" w:space="0" w:color="auto"/>
              <w:right w:val="single" w:sz="4" w:space="0" w:color="auto"/>
            </w:tcBorders>
            <w:shd w:val="clear" w:color="000000" w:fill="7030A0"/>
            <w:vAlign w:val="center"/>
            <w:hideMark/>
          </w:tcPr>
          <w:p w14:paraId="0D70FC60" w14:textId="77777777" w:rsidR="0052122D" w:rsidRPr="0052122D" w:rsidRDefault="0052122D" w:rsidP="0052122D">
            <w:pPr>
              <w:jc w:val="center"/>
              <w:rPr>
                <w:rFonts w:ascii="Calibri" w:hAnsi="Calibri"/>
                <w:b/>
                <w:bCs/>
                <w:color w:val="000000"/>
                <w:sz w:val="16"/>
                <w:szCs w:val="16"/>
                <w:lang w:val="es-MX" w:eastAsia="es-MX"/>
              </w:rPr>
            </w:pPr>
            <w:r w:rsidRPr="0052122D">
              <w:rPr>
                <w:rFonts w:ascii="Calibri" w:hAnsi="Calibri"/>
                <w:b/>
                <w:bCs/>
                <w:color w:val="000000"/>
                <w:sz w:val="16"/>
                <w:szCs w:val="16"/>
                <w:lang w:val="es-MX" w:eastAsia="es-MX"/>
              </w:rPr>
              <w:t>CAMBS</w:t>
            </w:r>
          </w:p>
        </w:tc>
        <w:tc>
          <w:tcPr>
            <w:tcW w:w="1058" w:type="dxa"/>
            <w:tcBorders>
              <w:top w:val="single" w:sz="8" w:space="0" w:color="auto"/>
              <w:left w:val="nil"/>
              <w:bottom w:val="single" w:sz="4" w:space="0" w:color="auto"/>
              <w:right w:val="single" w:sz="4" w:space="0" w:color="auto"/>
            </w:tcBorders>
            <w:shd w:val="clear" w:color="000000" w:fill="7030A0"/>
            <w:vAlign w:val="center"/>
            <w:hideMark/>
          </w:tcPr>
          <w:p w14:paraId="428E9696" w14:textId="77777777" w:rsidR="0052122D" w:rsidRPr="0052122D" w:rsidRDefault="0052122D" w:rsidP="0052122D">
            <w:pPr>
              <w:jc w:val="center"/>
              <w:rPr>
                <w:rFonts w:ascii="Calibri" w:hAnsi="Calibri"/>
                <w:b/>
                <w:bCs/>
                <w:color w:val="000000"/>
                <w:sz w:val="16"/>
                <w:szCs w:val="16"/>
                <w:lang w:val="es-MX" w:eastAsia="es-MX"/>
              </w:rPr>
            </w:pPr>
            <w:r w:rsidRPr="0052122D">
              <w:rPr>
                <w:rFonts w:ascii="Calibri" w:hAnsi="Calibri"/>
                <w:b/>
                <w:bCs/>
                <w:color w:val="000000"/>
                <w:sz w:val="16"/>
                <w:szCs w:val="16"/>
                <w:lang w:val="es-MX" w:eastAsia="es-MX"/>
              </w:rPr>
              <w:t>PARTIDA</w:t>
            </w:r>
            <w:r w:rsidRPr="0052122D">
              <w:rPr>
                <w:rFonts w:ascii="Calibri" w:hAnsi="Calibri"/>
                <w:b/>
                <w:bCs/>
                <w:color w:val="000000"/>
                <w:sz w:val="16"/>
                <w:szCs w:val="16"/>
                <w:lang w:val="es-MX" w:eastAsia="es-MX"/>
              </w:rPr>
              <w:br/>
              <w:t>PRESUPUESTAL</w:t>
            </w:r>
          </w:p>
        </w:tc>
        <w:tc>
          <w:tcPr>
            <w:tcW w:w="1135" w:type="dxa"/>
            <w:tcBorders>
              <w:top w:val="single" w:sz="8" w:space="0" w:color="auto"/>
              <w:left w:val="nil"/>
              <w:bottom w:val="single" w:sz="4" w:space="0" w:color="auto"/>
              <w:right w:val="single" w:sz="4" w:space="0" w:color="auto"/>
            </w:tcBorders>
            <w:shd w:val="clear" w:color="000000" w:fill="7030A0"/>
            <w:vAlign w:val="center"/>
            <w:hideMark/>
          </w:tcPr>
          <w:p w14:paraId="7333DCAB" w14:textId="77777777" w:rsidR="0052122D" w:rsidRPr="0052122D" w:rsidRDefault="0052122D" w:rsidP="0052122D">
            <w:pPr>
              <w:jc w:val="center"/>
              <w:rPr>
                <w:rFonts w:ascii="Calibri" w:hAnsi="Calibri"/>
                <w:b/>
                <w:bCs/>
                <w:color w:val="000000"/>
                <w:sz w:val="16"/>
                <w:szCs w:val="16"/>
                <w:lang w:val="es-MX" w:eastAsia="es-MX"/>
              </w:rPr>
            </w:pPr>
            <w:r w:rsidRPr="0052122D">
              <w:rPr>
                <w:rFonts w:ascii="Calibri" w:hAnsi="Calibri"/>
                <w:b/>
                <w:bCs/>
                <w:color w:val="000000"/>
                <w:sz w:val="16"/>
                <w:szCs w:val="16"/>
                <w:lang w:val="es-MX" w:eastAsia="es-MX"/>
              </w:rPr>
              <w:t>DESCRIPCIÓN</w:t>
            </w:r>
          </w:p>
        </w:tc>
        <w:tc>
          <w:tcPr>
            <w:tcW w:w="5560" w:type="dxa"/>
            <w:tcBorders>
              <w:top w:val="single" w:sz="8" w:space="0" w:color="auto"/>
              <w:left w:val="nil"/>
              <w:bottom w:val="single" w:sz="4" w:space="0" w:color="auto"/>
              <w:right w:val="single" w:sz="4" w:space="0" w:color="auto"/>
            </w:tcBorders>
            <w:shd w:val="clear" w:color="000000" w:fill="7030A0"/>
            <w:vAlign w:val="center"/>
            <w:hideMark/>
          </w:tcPr>
          <w:p w14:paraId="27A586B5" w14:textId="77777777" w:rsidR="0052122D" w:rsidRPr="0052122D" w:rsidRDefault="0052122D" w:rsidP="0052122D">
            <w:pPr>
              <w:jc w:val="center"/>
              <w:rPr>
                <w:rFonts w:ascii="Calibri" w:hAnsi="Calibri"/>
                <w:b/>
                <w:bCs/>
                <w:color w:val="000000"/>
                <w:sz w:val="16"/>
                <w:szCs w:val="16"/>
                <w:lang w:val="es-MX" w:eastAsia="es-MX"/>
              </w:rPr>
            </w:pPr>
            <w:r w:rsidRPr="0052122D">
              <w:rPr>
                <w:rFonts w:ascii="Calibri" w:hAnsi="Calibri"/>
                <w:b/>
                <w:bCs/>
                <w:color w:val="000000"/>
                <w:sz w:val="16"/>
                <w:szCs w:val="16"/>
                <w:lang w:val="es-MX" w:eastAsia="es-MX"/>
              </w:rPr>
              <w:t>ESPECIFICACIONES TECNICAS</w:t>
            </w:r>
          </w:p>
        </w:tc>
        <w:tc>
          <w:tcPr>
            <w:tcW w:w="1196" w:type="dxa"/>
            <w:tcBorders>
              <w:top w:val="single" w:sz="8" w:space="0" w:color="auto"/>
              <w:left w:val="nil"/>
              <w:bottom w:val="single" w:sz="4" w:space="0" w:color="auto"/>
              <w:right w:val="single" w:sz="8" w:space="0" w:color="auto"/>
            </w:tcBorders>
            <w:shd w:val="clear" w:color="000000" w:fill="7030A0"/>
            <w:vAlign w:val="center"/>
            <w:hideMark/>
          </w:tcPr>
          <w:p w14:paraId="142D8787" w14:textId="77777777" w:rsidR="0052122D" w:rsidRPr="0052122D" w:rsidRDefault="0052122D" w:rsidP="0052122D">
            <w:pPr>
              <w:jc w:val="center"/>
              <w:rPr>
                <w:rFonts w:ascii="Calibri" w:hAnsi="Calibri"/>
                <w:b/>
                <w:bCs/>
                <w:color w:val="000000"/>
                <w:sz w:val="16"/>
                <w:szCs w:val="16"/>
                <w:lang w:val="es-MX" w:eastAsia="es-MX"/>
              </w:rPr>
            </w:pPr>
            <w:r w:rsidRPr="0052122D">
              <w:rPr>
                <w:rFonts w:ascii="Calibri" w:hAnsi="Calibri"/>
                <w:b/>
                <w:bCs/>
                <w:color w:val="000000"/>
                <w:sz w:val="16"/>
                <w:szCs w:val="16"/>
                <w:lang w:val="es-MX" w:eastAsia="es-MX"/>
              </w:rPr>
              <w:t>CANTIDAD</w:t>
            </w:r>
          </w:p>
        </w:tc>
      </w:tr>
      <w:tr w:rsidR="0052122D" w:rsidRPr="0052122D" w14:paraId="14B1398D"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07175204"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1</w:t>
            </w:r>
          </w:p>
        </w:tc>
        <w:tc>
          <w:tcPr>
            <w:tcW w:w="1177" w:type="dxa"/>
            <w:tcBorders>
              <w:top w:val="nil"/>
              <w:left w:val="nil"/>
              <w:bottom w:val="single" w:sz="4" w:space="0" w:color="auto"/>
              <w:right w:val="single" w:sz="4" w:space="0" w:color="auto"/>
            </w:tcBorders>
            <w:shd w:val="clear" w:color="auto" w:fill="auto"/>
            <w:vAlign w:val="center"/>
            <w:hideMark/>
          </w:tcPr>
          <w:p w14:paraId="24B22AC9"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I090000446</w:t>
            </w:r>
          </w:p>
        </w:tc>
        <w:tc>
          <w:tcPr>
            <w:tcW w:w="1058" w:type="dxa"/>
            <w:tcBorders>
              <w:top w:val="nil"/>
              <w:left w:val="nil"/>
              <w:bottom w:val="single" w:sz="4" w:space="0" w:color="auto"/>
              <w:right w:val="single" w:sz="4" w:space="0" w:color="auto"/>
            </w:tcBorders>
            <w:shd w:val="clear" w:color="auto" w:fill="auto"/>
            <w:vAlign w:val="center"/>
            <w:hideMark/>
          </w:tcPr>
          <w:p w14:paraId="622037DC"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090BE0C5"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UNIDAD PORTATIL RAYOS X</w:t>
            </w:r>
          </w:p>
        </w:tc>
        <w:tc>
          <w:tcPr>
            <w:tcW w:w="5560" w:type="dxa"/>
            <w:tcBorders>
              <w:top w:val="nil"/>
              <w:left w:val="nil"/>
              <w:bottom w:val="single" w:sz="4" w:space="0" w:color="auto"/>
              <w:right w:val="single" w:sz="4" w:space="0" w:color="auto"/>
            </w:tcBorders>
            <w:shd w:val="clear" w:color="auto" w:fill="auto"/>
            <w:vAlign w:val="bottom"/>
            <w:hideMark/>
          </w:tcPr>
          <w:p w14:paraId="27BAA3FC" w14:textId="5C8B1A71" w:rsidR="0052122D" w:rsidRPr="0052122D" w:rsidRDefault="0052122D" w:rsidP="00C613A8">
            <w:pPr>
              <w:rPr>
                <w:rFonts w:ascii="Calibri" w:hAnsi="Calibri"/>
                <w:color w:val="000000"/>
                <w:sz w:val="16"/>
                <w:szCs w:val="16"/>
                <w:lang w:val="es-MX" w:eastAsia="es-MX"/>
              </w:rPr>
            </w:pPr>
            <w:r w:rsidRPr="0052122D">
              <w:rPr>
                <w:rFonts w:ascii="Calibri" w:hAnsi="Calibri"/>
                <w:color w:val="000000"/>
                <w:sz w:val="16"/>
                <w:szCs w:val="16"/>
                <w:lang w:val="es-MX" w:eastAsia="es-MX"/>
              </w:rPr>
              <w:t>Equipo de Rayos X portátil digital</w:t>
            </w:r>
            <w:r w:rsidRPr="0052122D">
              <w:rPr>
                <w:rFonts w:ascii="Calibri" w:hAnsi="Calibri"/>
                <w:color w:val="000000"/>
                <w:sz w:val="16"/>
                <w:szCs w:val="16"/>
                <w:lang w:val="es-MX" w:eastAsia="es-MX"/>
              </w:rPr>
              <w:br/>
              <w:t>1. Equipo de Rayos "X" digital móvil con las siguientes características, aplicables según necesidades diagnósticas:</w:t>
            </w:r>
            <w:r w:rsidRPr="0052122D">
              <w:rPr>
                <w:rFonts w:ascii="Calibri" w:hAnsi="Calibri"/>
                <w:color w:val="000000"/>
                <w:sz w:val="16"/>
                <w:szCs w:val="16"/>
                <w:lang w:val="es-MX" w:eastAsia="es-MX"/>
              </w:rPr>
              <w:br/>
              <w:t xml:space="preserve">1.1. Generador de Rayos "X" de alta frecuencia o tipo convertidor, </w:t>
            </w:r>
            <w:r w:rsidRPr="0052122D">
              <w:rPr>
                <w:rFonts w:ascii="Calibri" w:hAnsi="Calibri"/>
                <w:color w:val="000000"/>
                <w:sz w:val="16"/>
                <w:szCs w:val="16"/>
                <w:lang w:val="es-MX" w:eastAsia="es-MX"/>
              </w:rPr>
              <w:br/>
              <w:t>1.1.1. Potencia de 32 kW o mayor</w:t>
            </w:r>
            <w:r w:rsidRPr="0052122D">
              <w:rPr>
                <w:rFonts w:ascii="Calibri" w:hAnsi="Calibri"/>
                <w:color w:val="000000"/>
                <w:sz w:val="16"/>
                <w:szCs w:val="16"/>
                <w:lang w:val="es-MX" w:eastAsia="es-MX"/>
              </w:rPr>
              <w:br/>
              <w:t>1.1.2. Ajuste de kilo</w:t>
            </w:r>
            <w:r w:rsidR="00C613A8">
              <w:rPr>
                <w:rFonts w:ascii="Calibri" w:hAnsi="Calibri"/>
                <w:color w:val="000000"/>
                <w:sz w:val="16"/>
                <w:szCs w:val="16"/>
                <w:lang w:val="es-MX" w:eastAsia="es-MX"/>
              </w:rPr>
              <w:t xml:space="preserve"> </w:t>
            </w:r>
            <w:r w:rsidRPr="0052122D">
              <w:rPr>
                <w:rFonts w:ascii="Calibri" w:hAnsi="Calibri"/>
                <w:color w:val="000000"/>
                <w:sz w:val="16"/>
                <w:szCs w:val="16"/>
                <w:lang w:val="es-MX" w:eastAsia="es-MX"/>
              </w:rPr>
              <w:t>voltaje, de 40 a 125 KV o mayor con ajuste de 1 KV.</w:t>
            </w:r>
            <w:r w:rsidRPr="0052122D">
              <w:rPr>
                <w:rFonts w:ascii="Calibri" w:hAnsi="Calibri"/>
                <w:color w:val="000000"/>
                <w:sz w:val="16"/>
                <w:szCs w:val="16"/>
                <w:lang w:val="es-MX" w:eastAsia="es-MX"/>
              </w:rPr>
              <w:br/>
              <w:t xml:space="preserve">1.1.3. Corriente de 450 </w:t>
            </w:r>
            <w:proofErr w:type="spellStart"/>
            <w:r w:rsidRPr="0052122D">
              <w:rPr>
                <w:rFonts w:ascii="Calibri" w:hAnsi="Calibri"/>
                <w:color w:val="000000"/>
                <w:sz w:val="16"/>
                <w:szCs w:val="16"/>
                <w:lang w:val="es-MX" w:eastAsia="es-MX"/>
              </w:rPr>
              <w:t>mA</w:t>
            </w:r>
            <w:proofErr w:type="spellEnd"/>
            <w:r w:rsidRPr="0052122D">
              <w:rPr>
                <w:rFonts w:ascii="Calibri" w:hAnsi="Calibri"/>
                <w:color w:val="000000"/>
                <w:sz w:val="16"/>
                <w:szCs w:val="16"/>
                <w:lang w:val="es-MX" w:eastAsia="es-MX"/>
              </w:rPr>
              <w:t xml:space="preserve"> o mayor</w:t>
            </w:r>
            <w:r w:rsidRPr="0052122D">
              <w:rPr>
                <w:rFonts w:ascii="Calibri" w:hAnsi="Calibri"/>
                <w:color w:val="000000"/>
                <w:sz w:val="16"/>
                <w:szCs w:val="16"/>
                <w:lang w:val="es-MX" w:eastAsia="es-MX"/>
              </w:rPr>
              <w:br/>
              <w:t xml:space="preserve">1.1.4. Tiempo de exposición, de 1 ms o menor a 6 </w:t>
            </w:r>
            <w:proofErr w:type="spellStart"/>
            <w:r w:rsidRPr="0052122D">
              <w:rPr>
                <w:rFonts w:ascii="Calibri" w:hAnsi="Calibri"/>
                <w:color w:val="000000"/>
                <w:sz w:val="16"/>
                <w:szCs w:val="16"/>
                <w:lang w:val="es-MX" w:eastAsia="es-MX"/>
              </w:rPr>
              <w:t>seg</w:t>
            </w:r>
            <w:proofErr w:type="spellEnd"/>
            <w:r w:rsidRPr="0052122D">
              <w:rPr>
                <w:rFonts w:ascii="Calibri" w:hAnsi="Calibri"/>
                <w:color w:val="000000"/>
                <w:sz w:val="16"/>
                <w:szCs w:val="16"/>
                <w:lang w:val="es-MX" w:eastAsia="es-MX"/>
              </w:rPr>
              <w:t xml:space="preserve"> o mayor</w:t>
            </w:r>
            <w:r w:rsidRPr="0052122D">
              <w:rPr>
                <w:rFonts w:ascii="Calibri" w:hAnsi="Calibri"/>
                <w:color w:val="000000"/>
                <w:sz w:val="16"/>
                <w:szCs w:val="16"/>
                <w:lang w:val="es-MX" w:eastAsia="es-MX"/>
              </w:rPr>
              <w:br/>
              <w:t xml:space="preserve">1.1.5. Ajuste de </w:t>
            </w:r>
            <w:proofErr w:type="spellStart"/>
            <w:r w:rsidRPr="0052122D">
              <w:rPr>
                <w:rFonts w:ascii="Calibri" w:hAnsi="Calibri"/>
                <w:color w:val="000000"/>
                <w:sz w:val="16"/>
                <w:szCs w:val="16"/>
                <w:lang w:val="es-MX" w:eastAsia="es-MX"/>
              </w:rPr>
              <w:t>mAs</w:t>
            </w:r>
            <w:proofErr w:type="spellEnd"/>
            <w:r w:rsidRPr="0052122D">
              <w:rPr>
                <w:rFonts w:ascii="Calibri" w:hAnsi="Calibri"/>
                <w:color w:val="000000"/>
                <w:sz w:val="16"/>
                <w:szCs w:val="16"/>
                <w:lang w:val="es-MX" w:eastAsia="es-MX"/>
              </w:rPr>
              <w:t xml:space="preserve"> de 0.5 </w:t>
            </w:r>
            <w:proofErr w:type="spellStart"/>
            <w:r w:rsidRPr="0052122D">
              <w:rPr>
                <w:rFonts w:ascii="Calibri" w:hAnsi="Calibri"/>
                <w:color w:val="000000"/>
                <w:sz w:val="16"/>
                <w:szCs w:val="16"/>
                <w:lang w:val="es-MX" w:eastAsia="es-MX"/>
              </w:rPr>
              <w:t>mAs</w:t>
            </w:r>
            <w:proofErr w:type="spellEnd"/>
            <w:r w:rsidRPr="0052122D">
              <w:rPr>
                <w:rFonts w:ascii="Calibri" w:hAnsi="Calibri"/>
                <w:color w:val="000000"/>
                <w:sz w:val="16"/>
                <w:szCs w:val="16"/>
                <w:lang w:val="es-MX" w:eastAsia="es-MX"/>
              </w:rPr>
              <w:t xml:space="preserve"> o menor a 320 </w:t>
            </w:r>
            <w:proofErr w:type="spellStart"/>
            <w:r w:rsidRPr="0052122D">
              <w:rPr>
                <w:rFonts w:ascii="Calibri" w:hAnsi="Calibri"/>
                <w:color w:val="000000"/>
                <w:sz w:val="16"/>
                <w:szCs w:val="16"/>
                <w:lang w:val="es-MX" w:eastAsia="es-MX"/>
              </w:rPr>
              <w:t>mAs</w:t>
            </w:r>
            <w:proofErr w:type="spellEnd"/>
            <w:r w:rsidRPr="0052122D">
              <w:rPr>
                <w:rFonts w:ascii="Calibri" w:hAnsi="Calibri"/>
                <w:color w:val="000000"/>
                <w:sz w:val="16"/>
                <w:szCs w:val="16"/>
                <w:lang w:val="es-MX" w:eastAsia="es-MX"/>
              </w:rPr>
              <w:t xml:space="preserve"> o mayor.</w:t>
            </w:r>
            <w:r w:rsidRPr="0052122D">
              <w:rPr>
                <w:rFonts w:ascii="Calibri" w:hAnsi="Calibri"/>
                <w:color w:val="000000"/>
                <w:sz w:val="16"/>
                <w:szCs w:val="16"/>
                <w:lang w:val="es-MX" w:eastAsia="es-MX"/>
              </w:rPr>
              <w:br/>
              <w:t>1.1.6. Frecuencia de trabajo de 100 KHz o mayor</w:t>
            </w:r>
            <w:r w:rsidRPr="0052122D">
              <w:rPr>
                <w:rFonts w:ascii="Calibri" w:hAnsi="Calibri"/>
                <w:color w:val="000000"/>
                <w:sz w:val="16"/>
                <w:szCs w:val="16"/>
                <w:lang w:val="es-MX" w:eastAsia="es-MX"/>
              </w:rPr>
              <w:br/>
              <w:t xml:space="preserve">1.1.7. Consola  con interfaz de la unidad digital con pantalla táctil e intuitiva </w:t>
            </w:r>
            <w:r w:rsidRPr="0052122D">
              <w:rPr>
                <w:rFonts w:ascii="Calibri" w:hAnsi="Calibri"/>
                <w:color w:val="000000"/>
                <w:sz w:val="16"/>
                <w:szCs w:val="16"/>
                <w:lang w:val="es-MX" w:eastAsia="es-MX"/>
              </w:rPr>
              <w:br/>
              <w:t xml:space="preserve">1.1.7.1. Para visualización de la </w:t>
            </w:r>
            <w:r w:rsidR="00C613A8" w:rsidRPr="0052122D">
              <w:rPr>
                <w:rFonts w:ascii="Calibri" w:hAnsi="Calibri"/>
                <w:color w:val="000000"/>
                <w:sz w:val="16"/>
                <w:szCs w:val="16"/>
                <w:lang w:val="es-MX" w:eastAsia="es-MX"/>
              </w:rPr>
              <w:t>imagen</w:t>
            </w:r>
            <w:r w:rsidRPr="0052122D">
              <w:rPr>
                <w:rFonts w:ascii="Calibri" w:hAnsi="Calibri"/>
                <w:color w:val="000000"/>
                <w:sz w:val="16"/>
                <w:szCs w:val="16"/>
                <w:lang w:val="es-MX" w:eastAsia="es-MX"/>
              </w:rPr>
              <w:br/>
              <w:t>1.1.7.2. Zoom con lentes de aumento hasta 3x</w:t>
            </w:r>
            <w:r w:rsidRPr="0052122D">
              <w:rPr>
                <w:rFonts w:ascii="Calibri" w:hAnsi="Calibri"/>
                <w:color w:val="000000"/>
                <w:sz w:val="16"/>
                <w:szCs w:val="16"/>
                <w:lang w:val="es-MX" w:eastAsia="es-MX"/>
              </w:rPr>
              <w:br/>
              <w:t>1.1.7.3. Ajuste de ventana, contraste y luminosidad</w:t>
            </w:r>
            <w:r w:rsidRPr="0052122D">
              <w:rPr>
                <w:rFonts w:ascii="Calibri" w:hAnsi="Calibri"/>
                <w:color w:val="000000"/>
                <w:sz w:val="16"/>
                <w:szCs w:val="16"/>
                <w:lang w:val="es-MX" w:eastAsia="es-MX"/>
              </w:rPr>
              <w:br/>
              <w:t>1.1.7.4. Inversión de imagen y rotación de 90º</w:t>
            </w:r>
            <w:r w:rsidRPr="0052122D">
              <w:rPr>
                <w:rFonts w:ascii="Calibri" w:hAnsi="Calibri"/>
                <w:color w:val="000000"/>
                <w:sz w:val="16"/>
                <w:szCs w:val="16"/>
                <w:lang w:val="es-MX" w:eastAsia="es-MX"/>
              </w:rPr>
              <w:br/>
              <w:t>1.1.7.5. Colimador electrónico con diafragmas circulares y rectangulares</w:t>
            </w:r>
            <w:r w:rsidRPr="0052122D">
              <w:rPr>
                <w:rFonts w:ascii="Calibri" w:hAnsi="Calibri"/>
                <w:color w:val="000000"/>
                <w:sz w:val="16"/>
                <w:szCs w:val="16"/>
                <w:lang w:val="es-MX" w:eastAsia="es-MX"/>
              </w:rPr>
              <w:br/>
              <w:t>1.1.7.6. Notas de texto y marcadores en la imagen</w:t>
            </w:r>
            <w:r w:rsidRPr="0052122D">
              <w:rPr>
                <w:rFonts w:ascii="Calibri" w:hAnsi="Calibri"/>
                <w:color w:val="000000"/>
                <w:sz w:val="16"/>
                <w:szCs w:val="16"/>
                <w:lang w:val="es-MX" w:eastAsia="es-MX"/>
              </w:rPr>
              <w:br/>
              <w:t>1.1.7.7. Medidas de ángulos y distancias relativas</w:t>
            </w:r>
            <w:r w:rsidRPr="0052122D">
              <w:rPr>
                <w:rFonts w:ascii="Calibri" w:hAnsi="Calibri"/>
                <w:color w:val="000000"/>
                <w:sz w:val="16"/>
                <w:szCs w:val="16"/>
                <w:lang w:val="es-MX" w:eastAsia="es-MX"/>
              </w:rPr>
              <w:br/>
              <w:t xml:space="preserve">1.1.8. Con más de 1,000 técnicas anatómicas programadas </w:t>
            </w:r>
            <w:r w:rsidRPr="0052122D">
              <w:rPr>
                <w:rFonts w:ascii="Calibri" w:hAnsi="Calibri"/>
                <w:color w:val="000000"/>
                <w:sz w:val="16"/>
                <w:szCs w:val="16"/>
                <w:lang w:val="es-MX" w:eastAsia="es-MX"/>
              </w:rPr>
              <w:br/>
              <w:t xml:space="preserve">1.2. Tubo de Rayos "X": </w:t>
            </w:r>
            <w:r w:rsidRPr="0052122D">
              <w:rPr>
                <w:rFonts w:ascii="Calibri" w:hAnsi="Calibri"/>
                <w:color w:val="000000"/>
                <w:sz w:val="16"/>
                <w:szCs w:val="16"/>
                <w:lang w:val="es-MX" w:eastAsia="es-MX"/>
              </w:rPr>
              <w:br/>
              <w:t>1.2.1. Con ánodo rotatorio de 3000 RPM o mayor, con dos puntos focales de 0.6 o menor y 1.3 mm o menor.</w:t>
            </w:r>
            <w:r w:rsidRPr="0052122D">
              <w:rPr>
                <w:rFonts w:ascii="Calibri" w:hAnsi="Calibri"/>
                <w:color w:val="000000"/>
                <w:sz w:val="16"/>
                <w:szCs w:val="16"/>
                <w:lang w:val="es-MX" w:eastAsia="es-MX"/>
              </w:rPr>
              <w:br/>
              <w:t>1.2.2. Con capacidad térmica de almacenamiento del ánodo de 100,000 HU o mayor</w:t>
            </w:r>
            <w:r w:rsidRPr="0052122D">
              <w:rPr>
                <w:rFonts w:ascii="Calibri" w:hAnsi="Calibri"/>
                <w:color w:val="000000"/>
                <w:sz w:val="16"/>
                <w:szCs w:val="16"/>
                <w:lang w:val="es-MX" w:eastAsia="es-MX"/>
              </w:rPr>
              <w:br/>
              <w:t xml:space="preserve">1.2.3. Colimador manual con dispositivo mediante cinta </w:t>
            </w:r>
            <w:r w:rsidR="00C613A8" w:rsidRPr="0052122D">
              <w:rPr>
                <w:rFonts w:ascii="Calibri" w:hAnsi="Calibri"/>
                <w:color w:val="000000"/>
                <w:sz w:val="16"/>
                <w:szCs w:val="16"/>
                <w:lang w:val="es-MX" w:eastAsia="es-MX"/>
              </w:rPr>
              <w:t>retráctil</w:t>
            </w:r>
            <w:r w:rsidRPr="0052122D">
              <w:rPr>
                <w:rFonts w:ascii="Calibri" w:hAnsi="Calibri"/>
                <w:color w:val="000000"/>
                <w:sz w:val="16"/>
                <w:szCs w:val="16"/>
                <w:lang w:val="es-MX" w:eastAsia="es-MX"/>
              </w:rPr>
              <w:t xml:space="preserve"> para controlar la distancia focal</w:t>
            </w:r>
            <w:r w:rsidRPr="0052122D">
              <w:rPr>
                <w:rFonts w:ascii="Calibri" w:hAnsi="Calibri"/>
                <w:color w:val="000000"/>
                <w:sz w:val="16"/>
                <w:szCs w:val="16"/>
                <w:lang w:val="es-MX" w:eastAsia="es-MX"/>
              </w:rPr>
              <w:br/>
              <w:t xml:space="preserve">1.3. </w:t>
            </w:r>
            <w:proofErr w:type="spellStart"/>
            <w:r w:rsidRPr="0052122D">
              <w:rPr>
                <w:rFonts w:ascii="Calibri" w:hAnsi="Calibri"/>
                <w:color w:val="000000"/>
                <w:sz w:val="16"/>
                <w:szCs w:val="16"/>
                <w:lang w:val="es-MX" w:eastAsia="es-MX"/>
              </w:rPr>
              <w:t>Portatubo</w:t>
            </w:r>
            <w:proofErr w:type="spellEnd"/>
            <w:r w:rsidRPr="0052122D">
              <w:rPr>
                <w:rFonts w:ascii="Calibri" w:hAnsi="Calibri"/>
                <w:color w:val="000000"/>
                <w:sz w:val="16"/>
                <w:szCs w:val="16"/>
                <w:lang w:val="es-MX" w:eastAsia="es-MX"/>
              </w:rPr>
              <w:t xml:space="preserve"> tipo telescópico o contrapesado: </w:t>
            </w:r>
            <w:r w:rsidRPr="0052122D">
              <w:rPr>
                <w:rFonts w:ascii="Calibri" w:hAnsi="Calibri"/>
                <w:color w:val="000000"/>
                <w:sz w:val="16"/>
                <w:szCs w:val="16"/>
                <w:lang w:val="es-MX" w:eastAsia="es-MX"/>
              </w:rPr>
              <w:br/>
              <w:t>1.3.1. Altura máxima del foco al piso de 200 cm o mayor.</w:t>
            </w:r>
            <w:r w:rsidRPr="0052122D">
              <w:rPr>
                <w:rFonts w:ascii="Calibri" w:hAnsi="Calibri"/>
                <w:color w:val="000000"/>
                <w:sz w:val="16"/>
                <w:szCs w:val="16"/>
                <w:lang w:val="es-MX" w:eastAsia="es-MX"/>
              </w:rPr>
              <w:br/>
              <w:t>1.3.2. Altura mínima foco al piso de 40 cm o menor</w:t>
            </w:r>
            <w:r w:rsidRPr="0052122D">
              <w:rPr>
                <w:rFonts w:ascii="Calibri" w:hAnsi="Calibri"/>
                <w:color w:val="000000"/>
                <w:sz w:val="16"/>
                <w:szCs w:val="16"/>
                <w:lang w:val="es-MX" w:eastAsia="es-MX"/>
              </w:rPr>
              <w:br/>
              <w:t>1.3.3. Giro del tubo de +90/- 90 grados o mayor.</w:t>
            </w:r>
            <w:r w:rsidRPr="0052122D">
              <w:rPr>
                <w:rFonts w:ascii="Calibri" w:hAnsi="Calibri"/>
                <w:color w:val="000000"/>
                <w:sz w:val="16"/>
                <w:szCs w:val="16"/>
                <w:lang w:val="es-MX" w:eastAsia="es-MX"/>
              </w:rPr>
              <w:br/>
              <w:t>1.4. Rodamiento con sistema de frenado con dispositivo de seguridad y ruedas antiestáticas con dispositivo de inclinación que permita trabajar en desniveles.</w:t>
            </w:r>
            <w:r w:rsidRPr="0052122D">
              <w:rPr>
                <w:rFonts w:ascii="Calibri" w:hAnsi="Calibri"/>
                <w:color w:val="000000"/>
                <w:sz w:val="16"/>
                <w:szCs w:val="16"/>
                <w:lang w:val="es-MX" w:eastAsia="es-MX"/>
              </w:rPr>
              <w:br/>
              <w:t>1.5. Peso de 190 Kg o menor.</w:t>
            </w:r>
            <w:r w:rsidRPr="0052122D">
              <w:rPr>
                <w:rFonts w:ascii="Calibri" w:hAnsi="Calibri"/>
                <w:color w:val="000000"/>
                <w:sz w:val="16"/>
                <w:szCs w:val="16"/>
                <w:lang w:val="es-MX" w:eastAsia="es-MX"/>
              </w:rPr>
              <w:br/>
              <w:t>2. Accesorios:</w:t>
            </w:r>
            <w:r w:rsidRPr="0052122D">
              <w:rPr>
                <w:rFonts w:ascii="Calibri" w:hAnsi="Calibri"/>
                <w:color w:val="000000"/>
                <w:sz w:val="16"/>
                <w:szCs w:val="16"/>
                <w:lang w:val="es-MX" w:eastAsia="es-MX"/>
              </w:rPr>
              <w:br/>
              <w:t xml:space="preserve">2.1. Disco duro de 300 GB o mayor </w:t>
            </w:r>
            <w:r w:rsidRPr="0052122D">
              <w:rPr>
                <w:rFonts w:ascii="Calibri" w:hAnsi="Calibri"/>
                <w:color w:val="000000"/>
                <w:sz w:val="16"/>
                <w:szCs w:val="16"/>
                <w:lang w:val="es-MX" w:eastAsia="es-MX"/>
              </w:rPr>
              <w:br/>
              <w:t xml:space="preserve">2.2. Transmisión de imágenes adquiridas en protocolo DICOM, red Ethernet o transmisión inalámbrica o </w:t>
            </w:r>
            <w:proofErr w:type="spellStart"/>
            <w:r w:rsidRPr="0052122D">
              <w:rPr>
                <w:rFonts w:ascii="Calibri" w:hAnsi="Calibri"/>
                <w:color w:val="000000"/>
                <w:sz w:val="16"/>
                <w:szCs w:val="16"/>
                <w:lang w:val="es-MX" w:eastAsia="es-MX"/>
              </w:rPr>
              <w:t>Wi</w:t>
            </w:r>
            <w:proofErr w:type="spellEnd"/>
            <w:r w:rsidRPr="0052122D">
              <w:rPr>
                <w:rFonts w:ascii="Calibri" w:hAnsi="Calibri"/>
                <w:color w:val="000000"/>
                <w:sz w:val="16"/>
                <w:szCs w:val="16"/>
                <w:lang w:val="es-MX" w:eastAsia="es-MX"/>
              </w:rPr>
              <w:t>-Fi</w:t>
            </w:r>
            <w:r w:rsidRPr="0052122D">
              <w:rPr>
                <w:rFonts w:ascii="Calibri" w:hAnsi="Calibri"/>
                <w:color w:val="000000"/>
                <w:sz w:val="16"/>
                <w:szCs w:val="16"/>
                <w:lang w:val="es-MX" w:eastAsia="es-MX"/>
              </w:rPr>
              <w:br/>
              <w:t>2.3. Pantalla plana LCD o TFT de 19 pulgadas o mayor a color con interfaz.</w:t>
            </w:r>
            <w:r w:rsidRPr="0052122D">
              <w:rPr>
                <w:rFonts w:ascii="Calibri" w:hAnsi="Calibri"/>
                <w:color w:val="000000"/>
                <w:sz w:val="16"/>
                <w:szCs w:val="16"/>
                <w:lang w:val="es-MX" w:eastAsia="es-MX"/>
              </w:rPr>
              <w:br/>
              <w:t>2.4. Detector digital de 2400 x 3000 pixeles o mayor.</w:t>
            </w:r>
            <w:r w:rsidRPr="0052122D">
              <w:rPr>
                <w:rFonts w:ascii="Calibri" w:hAnsi="Calibri"/>
                <w:color w:val="000000"/>
                <w:sz w:val="16"/>
                <w:szCs w:val="16"/>
                <w:lang w:val="es-MX" w:eastAsia="es-MX"/>
              </w:rPr>
              <w:br/>
              <w:t>2.4.1. Tamaño de pixel de 140 micrones o menor</w:t>
            </w:r>
            <w:r w:rsidRPr="0052122D">
              <w:rPr>
                <w:rFonts w:ascii="Calibri" w:hAnsi="Calibri"/>
                <w:color w:val="000000"/>
                <w:sz w:val="16"/>
                <w:szCs w:val="16"/>
                <w:lang w:val="es-MX" w:eastAsia="es-MX"/>
              </w:rPr>
              <w:br/>
              <w:t>2.4.2. Rango dinámico o profundidad de 16 bits o mayor</w:t>
            </w:r>
            <w:r w:rsidRPr="0052122D">
              <w:rPr>
                <w:rFonts w:ascii="Calibri" w:hAnsi="Calibri"/>
                <w:color w:val="000000"/>
                <w:sz w:val="16"/>
                <w:szCs w:val="16"/>
                <w:lang w:val="es-MX" w:eastAsia="es-MX"/>
              </w:rPr>
              <w:br/>
              <w:t>2.4.3. DQE de 70% o mayor</w:t>
            </w:r>
            <w:r w:rsidRPr="0052122D">
              <w:rPr>
                <w:rFonts w:ascii="Calibri" w:hAnsi="Calibri"/>
                <w:color w:val="000000"/>
                <w:sz w:val="16"/>
                <w:szCs w:val="16"/>
                <w:lang w:val="es-MX" w:eastAsia="es-MX"/>
              </w:rPr>
              <w:br/>
              <w:t>2.5. CD o DVD o USB</w:t>
            </w:r>
            <w:r w:rsidRPr="0052122D">
              <w:rPr>
                <w:rFonts w:ascii="Calibri" w:hAnsi="Calibri"/>
                <w:color w:val="000000"/>
                <w:sz w:val="16"/>
                <w:szCs w:val="16"/>
                <w:lang w:val="es-MX" w:eastAsia="es-MX"/>
              </w:rPr>
              <w:br/>
              <w:t>2.6. Estándar de comunicación DICOM con:</w:t>
            </w:r>
            <w:r w:rsidRPr="0052122D">
              <w:rPr>
                <w:rFonts w:ascii="Calibri" w:hAnsi="Calibri"/>
                <w:color w:val="000000"/>
                <w:sz w:val="16"/>
                <w:szCs w:val="16"/>
                <w:lang w:val="es-MX" w:eastAsia="es-MX"/>
              </w:rPr>
              <w:br/>
              <w:t xml:space="preserve">2.6.1. </w:t>
            </w:r>
            <w:r w:rsidR="00C613A8" w:rsidRPr="0052122D">
              <w:rPr>
                <w:rFonts w:ascii="Calibri" w:hAnsi="Calibri"/>
                <w:color w:val="000000"/>
                <w:sz w:val="16"/>
                <w:szCs w:val="16"/>
                <w:lang w:val="es-MX" w:eastAsia="es-MX"/>
              </w:rPr>
              <w:t>Interface</w:t>
            </w:r>
            <w:r w:rsidRPr="0052122D">
              <w:rPr>
                <w:rFonts w:ascii="Calibri" w:hAnsi="Calibri"/>
                <w:color w:val="000000"/>
                <w:sz w:val="16"/>
                <w:szCs w:val="16"/>
                <w:lang w:val="es-MX" w:eastAsia="es-MX"/>
              </w:rPr>
              <w:t xml:space="preserve"> de red Ethernet </w:t>
            </w:r>
            <w:r w:rsidRPr="0052122D">
              <w:rPr>
                <w:rFonts w:ascii="Calibri" w:hAnsi="Calibri"/>
                <w:color w:val="000000"/>
                <w:sz w:val="16"/>
                <w:szCs w:val="16"/>
                <w:lang w:val="es-MX" w:eastAsia="es-MX"/>
              </w:rPr>
              <w:br/>
              <w:t xml:space="preserve">2.6.2. </w:t>
            </w:r>
            <w:r w:rsidR="00C613A8" w:rsidRPr="0052122D">
              <w:rPr>
                <w:rFonts w:ascii="Calibri" w:hAnsi="Calibri"/>
                <w:color w:val="000000"/>
                <w:sz w:val="16"/>
                <w:szCs w:val="16"/>
                <w:lang w:val="es-MX" w:eastAsia="es-MX"/>
              </w:rPr>
              <w:t>Interface</w:t>
            </w:r>
            <w:r w:rsidRPr="0052122D">
              <w:rPr>
                <w:rFonts w:ascii="Calibri" w:hAnsi="Calibri"/>
                <w:color w:val="000000"/>
                <w:sz w:val="16"/>
                <w:szCs w:val="16"/>
                <w:lang w:val="es-MX" w:eastAsia="es-MX"/>
              </w:rPr>
              <w:t xml:space="preserve"> DICOM 3.0 con las siguientes clases de servicio habilitadas para su uso irrestricto:</w:t>
            </w:r>
            <w:r w:rsidRPr="0052122D">
              <w:rPr>
                <w:rFonts w:ascii="Calibri" w:hAnsi="Calibri"/>
                <w:color w:val="000000"/>
                <w:sz w:val="16"/>
                <w:szCs w:val="16"/>
                <w:lang w:val="es-MX" w:eastAsia="es-MX"/>
              </w:rPr>
              <w:br/>
              <w:t xml:space="preserve">2.6.2.1. </w:t>
            </w:r>
            <w:r w:rsidR="00C613A8">
              <w:rPr>
                <w:rFonts w:ascii="Calibri" w:hAnsi="Calibri"/>
                <w:color w:val="000000"/>
                <w:sz w:val="16"/>
                <w:szCs w:val="16"/>
                <w:lang w:val="en-US" w:eastAsia="es-MX"/>
              </w:rPr>
              <w:t>DICOM</w:t>
            </w:r>
            <w:r w:rsidRPr="0052122D">
              <w:rPr>
                <w:rFonts w:ascii="Calibri" w:hAnsi="Calibri"/>
                <w:color w:val="000000"/>
                <w:sz w:val="16"/>
                <w:szCs w:val="16"/>
                <w:lang w:val="en-US" w:eastAsia="es-MX"/>
              </w:rPr>
              <w:t xml:space="preserve"> Store</w:t>
            </w:r>
            <w:r w:rsidRPr="0052122D">
              <w:rPr>
                <w:rFonts w:ascii="Calibri" w:hAnsi="Calibri"/>
                <w:color w:val="000000"/>
                <w:sz w:val="16"/>
                <w:szCs w:val="16"/>
                <w:lang w:val="en-US" w:eastAsia="es-MX"/>
              </w:rPr>
              <w:br/>
              <w:t xml:space="preserve">2.6.2.2. </w:t>
            </w:r>
            <w:r w:rsidR="00C613A8">
              <w:rPr>
                <w:rFonts w:ascii="Calibri" w:hAnsi="Calibri"/>
                <w:color w:val="000000"/>
                <w:sz w:val="16"/>
                <w:szCs w:val="16"/>
                <w:lang w:val="en-US" w:eastAsia="es-MX"/>
              </w:rPr>
              <w:t>DICOM</w:t>
            </w:r>
            <w:r w:rsidR="00C613A8" w:rsidRPr="0052122D">
              <w:rPr>
                <w:rFonts w:ascii="Calibri" w:hAnsi="Calibri"/>
                <w:color w:val="000000"/>
                <w:sz w:val="16"/>
                <w:szCs w:val="16"/>
                <w:lang w:val="en-US" w:eastAsia="es-MX"/>
              </w:rPr>
              <w:t xml:space="preserve"> </w:t>
            </w:r>
            <w:r w:rsidRPr="0052122D">
              <w:rPr>
                <w:rFonts w:ascii="Calibri" w:hAnsi="Calibri"/>
                <w:color w:val="000000"/>
                <w:sz w:val="16"/>
                <w:szCs w:val="16"/>
                <w:lang w:val="en-US" w:eastAsia="es-MX"/>
              </w:rPr>
              <w:t>Storage commitment</w:t>
            </w:r>
            <w:r w:rsidRPr="0052122D">
              <w:rPr>
                <w:rFonts w:ascii="Calibri" w:hAnsi="Calibri"/>
                <w:color w:val="000000"/>
                <w:sz w:val="16"/>
                <w:szCs w:val="16"/>
                <w:lang w:val="en-US" w:eastAsia="es-MX"/>
              </w:rPr>
              <w:br/>
            </w:r>
            <w:r w:rsidRPr="0052122D">
              <w:rPr>
                <w:rFonts w:ascii="Calibri" w:hAnsi="Calibri"/>
                <w:color w:val="000000"/>
                <w:sz w:val="16"/>
                <w:szCs w:val="16"/>
                <w:lang w:val="en-US" w:eastAsia="es-MX"/>
              </w:rPr>
              <w:lastRenderedPageBreak/>
              <w:t xml:space="preserve">2.6.2.3. </w:t>
            </w:r>
            <w:r w:rsidR="00C613A8">
              <w:rPr>
                <w:rFonts w:ascii="Calibri" w:hAnsi="Calibri"/>
                <w:color w:val="000000"/>
                <w:sz w:val="16"/>
                <w:szCs w:val="16"/>
                <w:lang w:val="en-US" w:eastAsia="es-MX"/>
              </w:rPr>
              <w:t>DICOM</w:t>
            </w:r>
            <w:r w:rsidR="00C613A8" w:rsidRPr="0052122D">
              <w:rPr>
                <w:rFonts w:ascii="Calibri" w:hAnsi="Calibri"/>
                <w:color w:val="000000"/>
                <w:sz w:val="16"/>
                <w:szCs w:val="16"/>
                <w:lang w:val="en-US" w:eastAsia="es-MX"/>
              </w:rPr>
              <w:t xml:space="preserve"> </w:t>
            </w:r>
            <w:r w:rsidRPr="0052122D">
              <w:rPr>
                <w:rFonts w:ascii="Calibri" w:hAnsi="Calibri"/>
                <w:color w:val="000000"/>
                <w:sz w:val="16"/>
                <w:szCs w:val="16"/>
                <w:lang w:val="en-US" w:eastAsia="es-MX"/>
              </w:rPr>
              <w:t xml:space="preserve">Print </w:t>
            </w:r>
            <w:r w:rsidRPr="0052122D">
              <w:rPr>
                <w:rFonts w:ascii="Calibri" w:hAnsi="Calibri"/>
                <w:color w:val="000000"/>
                <w:sz w:val="16"/>
                <w:szCs w:val="16"/>
                <w:lang w:val="en-US" w:eastAsia="es-MX"/>
              </w:rPr>
              <w:br/>
              <w:t xml:space="preserve">2.6.2.4. </w:t>
            </w:r>
            <w:r w:rsidR="00C613A8">
              <w:rPr>
                <w:rFonts w:ascii="Calibri" w:hAnsi="Calibri"/>
                <w:color w:val="000000"/>
                <w:sz w:val="16"/>
                <w:szCs w:val="16"/>
                <w:lang w:val="en-US" w:eastAsia="es-MX"/>
              </w:rPr>
              <w:t>DICOM</w:t>
            </w:r>
            <w:r w:rsidR="00C613A8" w:rsidRPr="0052122D">
              <w:rPr>
                <w:rFonts w:ascii="Calibri" w:hAnsi="Calibri"/>
                <w:color w:val="000000"/>
                <w:sz w:val="16"/>
                <w:szCs w:val="16"/>
                <w:lang w:val="en-US" w:eastAsia="es-MX"/>
              </w:rPr>
              <w:t xml:space="preserve"> </w:t>
            </w:r>
            <w:r w:rsidRPr="0052122D">
              <w:rPr>
                <w:rFonts w:ascii="Calibri" w:hAnsi="Calibri"/>
                <w:color w:val="000000"/>
                <w:sz w:val="16"/>
                <w:szCs w:val="16"/>
                <w:lang w:val="en-US" w:eastAsia="es-MX"/>
              </w:rPr>
              <w:t>CD/DVD</w:t>
            </w:r>
            <w:r w:rsidRPr="0052122D">
              <w:rPr>
                <w:rFonts w:ascii="Calibri" w:hAnsi="Calibri"/>
                <w:color w:val="000000"/>
                <w:sz w:val="16"/>
                <w:szCs w:val="16"/>
                <w:lang w:val="en-US" w:eastAsia="es-MX"/>
              </w:rPr>
              <w:br/>
              <w:t xml:space="preserve">3. </w:t>
            </w:r>
            <w:r w:rsidRPr="0052122D">
              <w:rPr>
                <w:rFonts w:ascii="Calibri" w:hAnsi="Calibri"/>
                <w:color w:val="000000"/>
                <w:sz w:val="16"/>
                <w:szCs w:val="16"/>
                <w:lang w:val="es-MX" w:eastAsia="es-MX"/>
              </w:rPr>
              <w:t>Instalación:</w:t>
            </w:r>
            <w:r w:rsidRPr="0052122D">
              <w:rPr>
                <w:rFonts w:ascii="Calibri" w:hAnsi="Calibri"/>
                <w:color w:val="000000"/>
                <w:sz w:val="16"/>
                <w:szCs w:val="16"/>
                <w:lang w:val="es-MX" w:eastAsia="es-MX"/>
              </w:rPr>
              <w:br/>
              <w:t>3.1.</w:t>
            </w:r>
            <w:r w:rsidR="00C613A8">
              <w:rPr>
                <w:rFonts w:ascii="Calibri" w:hAnsi="Calibri"/>
                <w:color w:val="000000"/>
                <w:sz w:val="16"/>
                <w:szCs w:val="16"/>
                <w:lang w:val="es-MX" w:eastAsia="es-MX"/>
              </w:rPr>
              <w:t xml:space="preserve"> Corriente eléctrica 110V/60Hz </w:t>
            </w:r>
          </w:p>
        </w:tc>
        <w:tc>
          <w:tcPr>
            <w:tcW w:w="1196" w:type="dxa"/>
            <w:tcBorders>
              <w:top w:val="nil"/>
              <w:left w:val="nil"/>
              <w:bottom w:val="single" w:sz="4" w:space="0" w:color="auto"/>
              <w:right w:val="single" w:sz="8" w:space="0" w:color="auto"/>
            </w:tcBorders>
            <w:shd w:val="clear" w:color="auto" w:fill="auto"/>
            <w:vAlign w:val="center"/>
            <w:hideMark/>
          </w:tcPr>
          <w:p w14:paraId="3E31B9C9"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r w:rsidR="0052122D" w:rsidRPr="0052122D" w14:paraId="27CE0BD4"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6DF98E6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2</w:t>
            </w:r>
          </w:p>
        </w:tc>
        <w:tc>
          <w:tcPr>
            <w:tcW w:w="1177" w:type="dxa"/>
            <w:tcBorders>
              <w:top w:val="nil"/>
              <w:left w:val="nil"/>
              <w:bottom w:val="single" w:sz="4" w:space="0" w:color="auto"/>
              <w:right w:val="single" w:sz="4" w:space="0" w:color="auto"/>
            </w:tcBorders>
            <w:shd w:val="clear" w:color="auto" w:fill="auto"/>
            <w:vAlign w:val="center"/>
            <w:hideMark/>
          </w:tcPr>
          <w:p w14:paraId="19D9818E"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I090000262</w:t>
            </w:r>
          </w:p>
        </w:tc>
        <w:tc>
          <w:tcPr>
            <w:tcW w:w="1058" w:type="dxa"/>
            <w:tcBorders>
              <w:top w:val="nil"/>
              <w:left w:val="nil"/>
              <w:bottom w:val="single" w:sz="4" w:space="0" w:color="auto"/>
              <w:right w:val="single" w:sz="4" w:space="0" w:color="auto"/>
            </w:tcBorders>
            <w:shd w:val="clear" w:color="auto" w:fill="auto"/>
            <w:vAlign w:val="center"/>
            <w:hideMark/>
          </w:tcPr>
          <w:p w14:paraId="484BE09A"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21F460BE"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LAMPARA CIRUGIA</w:t>
            </w:r>
          </w:p>
        </w:tc>
        <w:tc>
          <w:tcPr>
            <w:tcW w:w="5560" w:type="dxa"/>
            <w:tcBorders>
              <w:top w:val="nil"/>
              <w:left w:val="nil"/>
              <w:bottom w:val="single" w:sz="4" w:space="0" w:color="auto"/>
              <w:right w:val="single" w:sz="4" w:space="0" w:color="auto"/>
            </w:tcBorders>
            <w:shd w:val="clear" w:color="auto" w:fill="auto"/>
            <w:vAlign w:val="bottom"/>
            <w:hideMark/>
          </w:tcPr>
          <w:p w14:paraId="373028F9" w14:textId="5E8BC8F5" w:rsidR="0052122D" w:rsidRPr="0052122D" w:rsidRDefault="0052122D" w:rsidP="00C613A8">
            <w:pPr>
              <w:rPr>
                <w:rFonts w:ascii="Calibri" w:hAnsi="Calibri"/>
                <w:color w:val="000000"/>
                <w:sz w:val="16"/>
                <w:szCs w:val="16"/>
                <w:lang w:val="es-MX" w:eastAsia="es-MX"/>
              </w:rPr>
            </w:pPr>
            <w:r w:rsidRPr="0052122D">
              <w:rPr>
                <w:rFonts w:ascii="Calibri" w:hAnsi="Calibri"/>
                <w:color w:val="000000"/>
                <w:sz w:val="16"/>
                <w:szCs w:val="16"/>
                <w:lang w:val="es-MX" w:eastAsia="es-MX"/>
              </w:rPr>
              <w:t xml:space="preserve">LAMPARA QUIRÚRGICA SENCILLA </w:t>
            </w:r>
            <w:r w:rsidRPr="0052122D">
              <w:rPr>
                <w:rFonts w:ascii="Calibri" w:hAnsi="Calibri"/>
                <w:color w:val="000000"/>
                <w:sz w:val="16"/>
                <w:szCs w:val="16"/>
                <w:lang w:val="es-MX" w:eastAsia="es-MX"/>
              </w:rPr>
              <w:br/>
              <w:t>Equipo fijo para iluminar el campo quirúrgico durante la exploración o maniobras quirúrgicas. Equipo no invasivo, utilizado en el quirófano de unidades de segundo y tercer nivel de atención</w:t>
            </w:r>
            <w:r w:rsidRPr="0052122D">
              <w:rPr>
                <w:rFonts w:ascii="Calibri" w:hAnsi="Calibri"/>
                <w:color w:val="000000"/>
                <w:sz w:val="16"/>
                <w:szCs w:val="16"/>
                <w:lang w:val="es-MX" w:eastAsia="es-MX"/>
              </w:rPr>
              <w:br/>
              <w:t>Descripción:</w:t>
            </w:r>
            <w:r w:rsidRPr="0052122D">
              <w:rPr>
                <w:rFonts w:ascii="Calibri" w:hAnsi="Calibri"/>
                <w:color w:val="000000"/>
                <w:sz w:val="16"/>
                <w:szCs w:val="16"/>
                <w:lang w:val="es-MX" w:eastAsia="es-MX"/>
              </w:rPr>
              <w:br/>
              <w:t>1. Equipo fijo para la iluminación específica de un sitio quirúrgico durante periodos prolongados, que facilita al cirujano una visualización óptima de pequeños objetos de bajo contraste a diversas profundidades o a través de incisiones, además de iluminar adecuadamente el campo quirúrgico</w:t>
            </w:r>
            <w:r w:rsidRPr="0052122D">
              <w:rPr>
                <w:rFonts w:ascii="Calibri" w:hAnsi="Calibri"/>
                <w:color w:val="000000"/>
                <w:sz w:val="16"/>
                <w:szCs w:val="16"/>
                <w:lang w:val="es-MX" w:eastAsia="es-MX"/>
              </w:rPr>
              <w:br/>
              <w:t>2. Montaje de columna fija al techo, con 1 brazo articulado porta lámpara, con giro rotatorio de 360°, ajuste vertical mínimo de 90 cm a +/- 45°.</w:t>
            </w:r>
            <w:r w:rsidRPr="0052122D">
              <w:rPr>
                <w:rFonts w:ascii="Calibri" w:hAnsi="Calibri"/>
                <w:color w:val="000000"/>
                <w:sz w:val="16"/>
                <w:szCs w:val="16"/>
                <w:lang w:val="es-MX" w:eastAsia="es-MX"/>
              </w:rPr>
              <w:br/>
              <w:t>3. Equipo con reflectores de lentes individuales para proporcionar una óptima salida lumínica y un control de sombras más eficaz</w:t>
            </w:r>
            <w:r w:rsidRPr="0052122D">
              <w:rPr>
                <w:rFonts w:ascii="Calibri" w:hAnsi="Calibri"/>
                <w:color w:val="000000"/>
                <w:sz w:val="16"/>
                <w:szCs w:val="16"/>
                <w:lang w:val="es-MX" w:eastAsia="es-MX"/>
              </w:rPr>
              <w:br/>
              <w:t>4. Equipo fabricado con los siguientes materiales:</w:t>
            </w:r>
            <w:r w:rsidRPr="0052122D">
              <w:rPr>
                <w:rFonts w:ascii="Calibri" w:hAnsi="Calibri"/>
                <w:color w:val="000000"/>
                <w:sz w:val="16"/>
                <w:szCs w:val="16"/>
                <w:lang w:val="es-MX" w:eastAsia="es-MX"/>
              </w:rPr>
              <w:br/>
              <w:t>A. Anillo de cristal inferior de aluminio</w:t>
            </w:r>
            <w:r w:rsidRPr="0052122D">
              <w:rPr>
                <w:rFonts w:ascii="Calibri" w:hAnsi="Calibri"/>
                <w:color w:val="000000"/>
                <w:sz w:val="16"/>
                <w:szCs w:val="16"/>
                <w:lang w:val="es-MX" w:eastAsia="es-MX"/>
              </w:rPr>
              <w:br/>
              <w:t>B. Juntas de silicona</w:t>
            </w:r>
            <w:r w:rsidRPr="0052122D">
              <w:rPr>
                <w:rFonts w:ascii="Calibri" w:hAnsi="Calibri"/>
                <w:color w:val="000000"/>
                <w:sz w:val="16"/>
                <w:szCs w:val="16"/>
                <w:lang w:val="es-MX" w:eastAsia="es-MX"/>
              </w:rPr>
              <w:br/>
              <w:t>C. Cristal inferior de policarbonato</w:t>
            </w:r>
            <w:r w:rsidRPr="0052122D">
              <w:rPr>
                <w:rFonts w:ascii="Calibri" w:hAnsi="Calibri"/>
                <w:color w:val="000000"/>
                <w:sz w:val="16"/>
                <w:szCs w:val="16"/>
                <w:lang w:val="es-MX" w:eastAsia="es-MX"/>
              </w:rPr>
              <w:br/>
              <w:t>D. Soporte cardan de acero con recubrimiento de polvo</w:t>
            </w:r>
            <w:r w:rsidRPr="0052122D">
              <w:rPr>
                <w:rFonts w:ascii="Calibri" w:hAnsi="Calibri"/>
                <w:color w:val="000000"/>
                <w:sz w:val="16"/>
                <w:szCs w:val="16"/>
                <w:lang w:val="es-MX" w:eastAsia="es-MX"/>
              </w:rPr>
              <w:br/>
              <w:t>E. Carcasa del panel de control de poliamida</w:t>
            </w:r>
            <w:r w:rsidRPr="0052122D">
              <w:rPr>
                <w:rFonts w:ascii="Calibri" w:hAnsi="Calibri"/>
                <w:color w:val="000000"/>
                <w:sz w:val="16"/>
                <w:szCs w:val="16"/>
                <w:lang w:val="es-MX" w:eastAsia="es-MX"/>
              </w:rPr>
              <w:br/>
              <w:t>5. Integrada por una lámpara con las siguientes características:</w:t>
            </w:r>
            <w:r w:rsidRPr="0052122D">
              <w:rPr>
                <w:rFonts w:ascii="Calibri" w:hAnsi="Calibri"/>
                <w:color w:val="000000"/>
                <w:sz w:val="16"/>
                <w:szCs w:val="16"/>
                <w:lang w:val="es-MX" w:eastAsia="es-MX"/>
              </w:rPr>
              <w:br/>
              <w:t>A. Diámetro del cabezal 620 mm</w:t>
            </w:r>
            <w:r w:rsidRPr="0052122D">
              <w:rPr>
                <w:rFonts w:ascii="Calibri" w:hAnsi="Calibri"/>
                <w:color w:val="000000"/>
                <w:sz w:val="16"/>
                <w:szCs w:val="16"/>
                <w:lang w:val="es-MX" w:eastAsia="es-MX"/>
              </w:rPr>
              <w:br/>
              <w:t>B. Altura del cabezal 80 mm</w:t>
            </w:r>
            <w:r w:rsidRPr="0052122D">
              <w:rPr>
                <w:rFonts w:ascii="Calibri" w:hAnsi="Calibri"/>
                <w:color w:val="000000"/>
                <w:sz w:val="16"/>
                <w:szCs w:val="16"/>
                <w:lang w:val="es-MX" w:eastAsia="es-MX"/>
              </w:rPr>
              <w:br/>
              <w:t>6. Cabezal cerrado con superficie externa lisa sin bordes ni tornillos para fácil limpieza y desinfección, permite posicionar la lámpara sin esfuerzo.</w:t>
            </w:r>
            <w:r w:rsidRPr="0052122D">
              <w:rPr>
                <w:rFonts w:ascii="Calibri" w:hAnsi="Calibri"/>
                <w:color w:val="000000"/>
                <w:sz w:val="16"/>
                <w:szCs w:val="16"/>
                <w:lang w:val="es-MX" w:eastAsia="es-MX"/>
              </w:rPr>
              <w:br/>
              <w:t xml:space="preserve">7. Mango de ensamble rápido y no </w:t>
            </w:r>
            <w:proofErr w:type="spellStart"/>
            <w:r w:rsidRPr="0052122D">
              <w:rPr>
                <w:rFonts w:ascii="Calibri" w:hAnsi="Calibri"/>
                <w:color w:val="000000"/>
                <w:sz w:val="16"/>
                <w:szCs w:val="16"/>
                <w:lang w:val="es-MX" w:eastAsia="es-MX"/>
              </w:rPr>
              <w:t>roscable</w:t>
            </w:r>
            <w:proofErr w:type="spellEnd"/>
            <w:r w:rsidRPr="0052122D">
              <w:rPr>
                <w:rFonts w:ascii="Calibri" w:hAnsi="Calibri"/>
                <w:color w:val="000000"/>
                <w:sz w:val="16"/>
                <w:szCs w:val="16"/>
                <w:lang w:val="es-MX" w:eastAsia="es-MX"/>
              </w:rPr>
              <w:t xml:space="preserve">, desmontable, </w:t>
            </w:r>
            <w:proofErr w:type="spellStart"/>
            <w:r w:rsidRPr="0052122D">
              <w:rPr>
                <w:rFonts w:ascii="Calibri" w:hAnsi="Calibri"/>
                <w:color w:val="000000"/>
                <w:sz w:val="16"/>
                <w:szCs w:val="16"/>
                <w:lang w:val="es-MX" w:eastAsia="es-MX"/>
              </w:rPr>
              <w:t>esterilizable</w:t>
            </w:r>
            <w:proofErr w:type="spellEnd"/>
            <w:r w:rsidRPr="0052122D">
              <w:rPr>
                <w:rFonts w:ascii="Calibri" w:hAnsi="Calibri"/>
                <w:color w:val="000000"/>
                <w:sz w:val="16"/>
                <w:szCs w:val="16"/>
                <w:lang w:val="es-MX" w:eastAsia="es-MX"/>
              </w:rPr>
              <w:t>, de plástico</w:t>
            </w:r>
            <w:r w:rsidRPr="0052122D">
              <w:rPr>
                <w:rFonts w:ascii="Calibri" w:hAnsi="Calibri"/>
                <w:color w:val="000000"/>
                <w:sz w:val="16"/>
                <w:szCs w:val="16"/>
                <w:lang w:val="es-MX" w:eastAsia="es-MX"/>
              </w:rPr>
              <w:br/>
              <w:t>8. Fuente de luz del cabezal con las siguientes características:</w:t>
            </w:r>
            <w:r w:rsidRPr="0052122D">
              <w:rPr>
                <w:rFonts w:ascii="Calibri" w:hAnsi="Calibri"/>
                <w:color w:val="000000"/>
                <w:sz w:val="16"/>
                <w:szCs w:val="16"/>
                <w:lang w:val="es-MX" w:eastAsia="es-MX"/>
              </w:rPr>
              <w:br/>
              <w:t>A. Bombillas blancas de led</w:t>
            </w:r>
            <w:r w:rsidRPr="0052122D">
              <w:rPr>
                <w:rFonts w:ascii="Calibri" w:hAnsi="Calibri"/>
                <w:color w:val="000000"/>
                <w:sz w:val="16"/>
                <w:szCs w:val="16"/>
                <w:lang w:val="es-MX" w:eastAsia="es-MX"/>
              </w:rPr>
              <w:br/>
              <w:t>B. Vida útil de los leds de 50,000 horas</w:t>
            </w:r>
            <w:r w:rsidRPr="0052122D">
              <w:rPr>
                <w:rFonts w:ascii="Calibri" w:hAnsi="Calibri"/>
                <w:color w:val="000000"/>
                <w:sz w:val="16"/>
                <w:szCs w:val="16"/>
                <w:lang w:val="es-MX" w:eastAsia="es-MX"/>
              </w:rPr>
              <w:br/>
              <w:t>9. Panel de control digital o teclas de membrana en el satélite o cabezal para control de encendido y apagado de la lámpara, aumento y disminución de la intensidad luminosa, encendido y apagado del modo de luz ambiente</w:t>
            </w:r>
            <w:r w:rsidRPr="0052122D">
              <w:rPr>
                <w:rFonts w:ascii="Calibri" w:hAnsi="Calibri"/>
                <w:color w:val="000000"/>
                <w:sz w:val="16"/>
                <w:szCs w:val="16"/>
                <w:lang w:val="es-MX" w:eastAsia="es-MX"/>
              </w:rPr>
              <w:br/>
              <w:t>A. Aumento de la intensidad luminosa en 7 etapas</w:t>
            </w:r>
            <w:r w:rsidRPr="0052122D">
              <w:rPr>
                <w:rFonts w:ascii="Calibri" w:hAnsi="Calibri"/>
                <w:color w:val="000000"/>
                <w:sz w:val="16"/>
                <w:szCs w:val="16"/>
                <w:lang w:val="es-MX" w:eastAsia="es-MX"/>
              </w:rPr>
              <w:br/>
              <w:t>10. Un cabezal con intensidad luminosa homogénea máxima de 160,000 luxes con las siguientes características:</w:t>
            </w:r>
            <w:r w:rsidRPr="0052122D">
              <w:rPr>
                <w:rFonts w:ascii="Calibri" w:hAnsi="Calibri"/>
                <w:color w:val="000000"/>
                <w:sz w:val="16"/>
                <w:szCs w:val="16"/>
                <w:lang w:val="es-MX" w:eastAsia="es-MX"/>
              </w:rPr>
              <w:br/>
              <w:t>A. Arreglo de 66 bombillas blancas led en un arreglo de 11 módulos</w:t>
            </w:r>
            <w:r w:rsidRPr="0052122D">
              <w:rPr>
                <w:rFonts w:ascii="Calibri" w:hAnsi="Calibri"/>
                <w:color w:val="000000"/>
                <w:sz w:val="16"/>
                <w:szCs w:val="16"/>
                <w:lang w:val="es-MX" w:eastAsia="es-MX"/>
              </w:rPr>
              <w:br/>
              <w:t>B. Ajuste de la iluminación de 40,000 a 160,000 luxes</w:t>
            </w:r>
            <w:r w:rsidRPr="0052122D">
              <w:rPr>
                <w:rFonts w:ascii="Calibri" w:hAnsi="Calibri"/>
                <w:color w:val="000000"/>
                <w:sz w:val="16"/>
                <w:szCs w:val="16"/>
                <w:lang w:val="es-MX" w:eastAsia="es-MX"/>
              </w:rPr>
              <w:br/>
              <w:t>C. Modo de luz ambiente de 300 lux</w:t>
            </w:r>
            <w:r w:rsidRPr="0052122D">
              <w:rPr>
                <w:rFonts w:ascii="Calibri" w:hAnsi="Calibri"/>
                <w:color w:val="000000"/>
                <w:sz w:val="16"/>
                <w:szCs w:val="16"/>
                <w:lang w:val="es-MX" w:eastAsia="es-MX"/>
              </w:rPr>
              <w:br/>
              <w:t xml:space="preserve">D. Temperatura de color 5,600 Kelvin </w:t>
            </w:r>
            <w:r w:rsidRPr="0052122D">
              <w:rPr>
                <w:rFonts w:ascii="Calibri" w:hAnsi="Calibri"/>
                <w:color w:val="000000"/>
                <w:sz w:val="16"/>
                <w:szCs w:val="16"/>
                <w:lang w:val="es-MX" w:eastAsia="es-MX"/>
              </w:rPr>
              <w:br/>
              <w:t xml:space="preserve">E. Índice de rendimiento de color Ra de 95 </w:t>
            </w:r>
            <w:r w:rsidRPr="0052122D">
              <w:rPr>
                <w:rFonts w:ascii="Calibri" w:hAnsi="Calibri"/>
                <w:color w:val="000000"/>
                <w:sz w:val="16"/>
                <w:szCs w:val="16"/>
                <w:lang w:val="es-MX" w:eastAsia="es-MX"/>
              </w:rPr>
              <w:br/>
              <w:t xml:space="preserve">F. Índice de rendimiento de color R9 de 93 </w:t>
            </w:r>
            <w:r w:rsidRPr="0052122D">
              <w:rPr>
                <w:rFonts w:ascii="Calibri" w:hAnsi="Calibri"/>
                <w:color w:val="000000"/>
                <w:sz w:val="16"/>
                <w:szCs w:val="16"/>
                <w:lang w:val="es-MX" w:eastAsia="es-MX"/>
              </w:rPr>
              <w:br/>
              <w:t>G. Diámetro de campo de luz de 20 cm</w:t>
            </w:r>
            <w:r w:rsidRPr="0052122D">
              <w:rPr>
                <w:rFonts w:ascii="Calibri" w:hAnsi="Calibri"/>
                <w:color w:val="000000"/>
                <w:sz w:val="16"/>
                <w:szCs w:val="16"/>
                <w:lang w:val="es-MX" w:eastAsia="es-MX"/>
              </w:rPr>
              <w:br/>
              <w:t xml:space="preserve">H. Profundidad de iluminación 1.3 m </w:t>
            </w:r>
            <w:r w:rsidRPr="0052122D">
              <w:rPr>
                <w:rFonts w:ascii="Calibri" w:hAnsi="Calibri"/>
                <w:color w:val="000000"/>
                <w:sz w:val="16"/>
                <w:szCs w:val="16"/>
                <w:lang w:val="es-MX" w:eastAsia="es-MX"/>
              </w:rPr>
              <w:br/>
              <w:t xml:space="preserve">I. Relación </w:t>
            </w:r>
            <w:proofErr w:type="spellStart"/>
            <w:r w:rsidRPr="0052122D">
              <w:rPr>
                <w:rFonts w:ascii="Calibri" w:hAnsi="Calibri"/>
                <w:color w:val="000000"/>
                <w:sz w:val="16"/>
                <w:szCs w:val="16"/>
                <w:lang w:val="es-MX" w:eastAsia="es-MX"/>
              </w:rPr>
              <w:t>Ee</w:t>
            </w:r>
            <w:proofErr w:type="spellEnd"/>
            <w:r w:rsidRPr="0052122D">
              <w:rPr>
                <w:rFonts w:ascii="Calibri" w:hAnsi="Calibri"/>
                <w:color w:val="000000"/>
                <w:sz w:val="16"/>
                <w:szCs w:val="16"/>
                <w:lang w:val="es-MX" w:eastAsia="es-MX"/>
              </w:rPr>
              <w:t>/</w:t>
            </w:r>
            <w:proofErr w:type="spellStart"/>
            <w:r w:rsidRPr="0052122D">
              <w:rPr>
                <w:rFonts w:ascii="Calibri" w:hAnsi="Calibri"/>
                <w:color w:val="000000"/>
                <w:sz w:val="16"/>
                <w:szCs w:val="16"/>
                <w:lang w:val="es-MX" w:eastAsia="es-MX"/>
              </w:rPr>
              <w:t>Ec</w:t>
            </w:r>
            <w:proofErr w:type="spellEnd"/>
            <w:r w:rsidRPr="0052122D">
              <w:rPr>
                <w:rFonts w:ascii="Calibri" w:hAnsi="Calibri"/>
                <w:color w:val="000000"/>
                <w:sz w:val="16"/>
                <w:szCs w:val="16"/>
                <w:lang w:val="es-MX" w:eastAsia="es-MX"/>
              </w:rPr>
              <w:t xml:space="preserve"> 3.5 (</w:t>
            </w:r>
            <w:proofErr w:type="spellStart"/>
            <w:r w:rsidRPr="0052122D">
              <w:rPr>
                <w:rFonts w:ascii="Calibri" w:hAnsi="Calibri"/>
                <w:color w:val="000000"/>
                <w:sz w:val="16"/>
                <w:szCs w:val="16"/>
                <w:lang w:val="es-MX" w:eastAsia="es-MX"/>
              </w:rPr>
              <w:t>mW</w:t>
            </w:r>
            <w:proofErr w:type="spellEnd"/>
            <w:r w:rsidRPr="0052122D">
              <w:rPr>
                <w:rFonts w:ascii="Calibri" w:hAnsi="Calibri"/>
                <w:color w:val="000000"/>
                <w:sz w:val="16"/>
                <w:szCs w:val="16"/>
                <w:lang w:val="es-MX" w:eastAsia="es-MX"/>
              </w:rPr>
              <w:t>/m2) /lux</w:t>
            </w:r>
            <w:r w:rsidRPr="0052122D">
              <w:rPr>
                <w:rFonts w:ascii="Calibri" w:hAnsi="Calibri"/>
                <w:color w:val="000000"/>
                <w:sz w:val="16"/>
                <w:szCs w:val="16"/>
                <w:lang w:val="es-MX" w:eastAsia="es-MX"/>
              </w:rPr>
              <w:br/>
              <w:t xml:space="preserve">11. Suministro de energía principal del equipo 120 V/60 Hz </w:t>
            </w:r>
            <w:r w:rsidRPr="0052122D">
              <w:rPr>
                <w:rFonts w:ascii="Calibri" w:hAnsi="Calibri"/>
                <w:color w:val="000000"/>
                <w:sz w:val="16"/>
                <w:szCs w:val="16"/>
                <w:lang w:val="es-MX" w:eastAsia="es-MX"/>
              </w:rPr>
              <w:br/>
              <w:t>Refacciones: según marca y modelo</w:t>
            </w:r>
            <w:r w:rsidRPr="0052122D">
              <w:rPr>
                <w:rFonts w:ascii="Calibri" w:hAnsi="Calibri"/>
                <w:color w:val="000000"/>
                <w:sz w:val="16"/>
                <w:szCs w:val="16"/>
                <w:lang w:val="es-MX" w:eastAsia="es-MX"/>
              </w:rPr>
              <w:br/>
              <w:t xml:space="preserve">Accesorios: </w:t>
            </w:r>
            <w:r w:rsidRPr="0052122D">
              <w:rPr>
                <w:rFonts w:ascii="Calibri" w:hAnsi="Calibri"/>
                <w:color w:val="000000"/>
                <w:sz w:val="16"/>
                <w:szCs w:val="16"/>
                <w:lang w:val="es-MX" w:eastAsia="es-MX"/>
              </w:rPr>
              <w:br/>
              <w:t>2 mangos</w:t>
            </w:r>
            <w:r w:rsidR="00C613A8">
              <w:rPr>
                <w:rFonts w:ascii="Calibri" w:hAnsi="Calibri"/>
                <w:color w:val="000000"/>
                <w:sz w:val="16"/>
                <w:szCs w:val="16"/>
                <w:lang w:val="es-MX" w:eastAsia="es-MX"/>
              </w:rPr>
              <w:t xml:space="preserve"> desmontables y </w:t>
            </w:r>
            <w:proofErr w:type="spellStart"/>
            <w:r w:rsidR="00C613A8">
              <w:rPr>
                <w:rFonts w:ascii="Calibri" w:hAnsi="Calibri"/>
                <w:color w:val="000000"/>
                <w:sz w:val="16"/>
                <w:szCs w:val="16"/>
                <w:lang w:val="es-MX" w:eastAsia="es-MX"/>
              </w:rPr>
              <w:t>esterilizables</w:t>
            </w:r>
            <w:proofErr w:type="spellEnd"/>
          </w:p>
        </w:tc>
        <w:tc>
          <w:tcPr>
            <w:tcW w:w="1196" w:type="dxa"/>
            <w:tcBorders>
              <w:top w:val="nil"/>
              <w:left w:val="nil"/>
              <w:bottom w:val="single" w:sz="4" w:space="0" w:color="auto"/>
              <w:right w:val="single" w:sz="8" w:space="0" w:color="auto"/>
            </w:tcBorders>
            <w:shd w:val="clear" w:color="auto" w:fill="auto"/>
            <w:vAlign w:val="center"/>
            <w:hideMark/>
          </w:tcPr>
          <w:p w14:paraId="4DA0AB07"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1</w:t>
            </w:r>
          </w:p>
        </w:tc>
      </w:tr>
      <w:tr w:rsidR="0052122D" w:rsidRPr="0052122D" w14:paraId="4BC3F3D5"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26A88727"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3</w:t>
            </w:r>
          </w:p>
        </w:tc>
        <w:tc>
          <w:tcPr>
            <w:tcW w:w="1177" w:type="dxa"/>
            <w:tcBorders>
              <w:top w:val="nil"/>
              <w:left w:val="nil"/>
              <w:bottom w:val="single" w:sz="4" w:space="0" w:color="auto"/>
              <w:right w:val="single" w:sz="4" w:space="0" w:color="auto"/>
            </w:tcBorders>
            <w:shd w:val="clear" w:color="auto" w:fill="auto"/>
            <w:vAlign w:val="center"/>
            <w:hideMark/>
          </w:tcPr>
          <w:p w14:paraId="2A55B36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I090000112</w:t>
            </w:r>
          </w:p>
        </w:tc>
        <w:tc>
          <w:tcPr>
            <w:tcW w:w="1058" w:type="dxa"/>
            <w:tcBorders>
              <w:top w:val="nil"/>
              <w:left w:val="nil"/>
              <w:bottom w:val="single" w:sz="4" w:space="0" w:color="auto"/>
              <w:right w:val="single" w:sz="4" w:space="0" w:color="auto"/>
            </w:tcBorders>
            <w:shd w:val="clear" w:color="auto" w:fill="auto"/>
            <w:vAlign w:val="center"/>
            <w:hideMark/>
          </w:tcPr>
          <w:p w14:paraId="34D0D7F4"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4AF97B70"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CARRO MONITOR</w:t>
            </w:r>
          </w:p>
        </w:tc>
        <w:tc>
          <w:tcPr>
            <w:tcW w:w="5560" w:type="dxa"/>
            <w:tcBorders>
              <w:top w:val="nil"/>
              <w:left w:val="nil"/>
              <w:bottom w:val="single" w:sz="4" w:space="0" w:color="auto"/>
              <w:right w:val="single" w:sz="4" w:space="0" w:color="auto"/>
            </w:tcBorders>
            <w:shd w:val="clear" w:color="auto" w:fill="auto"/>
            <w:vAlign w:val="bottom"/>
            <w:hideMark/>
          </w:tcPr>
          <w:p w14:paraId="600162AF" w14:textId="24CF9146"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 xml:space="preserve">MONITOR DE SIGNOS VITALES </w:t>
            </w:r>
            <w:r w:rsidRPr="0052122D">
              <w:rPr>
                <w:rFonts w:ascii="Calibri" w:hAnsi="Calibri"/>
                <w:color w:val="000000"/>
                <w:sz w:val="16"/>
                <w:szCs w:val="16"/>
                <w:lang w:val="es-MX" w:eastAsia="es-MX"/>
              </w:rPr>
              <w:br/>
              <w:t>DESCRIPCIÓN:</w:t>
            </w:r>
            <w:r w:rsidRPr="0052122D">
              <w:rPr>
                <w:rFonts w:ascii="Calibri" w:hAnsi="Calibri"/>
                <w:color w:val="000000"/>
                <w:sz w:val="16"/>
                <w:szCs w:val="16"/>
                <w:lang w:val="es-MX" w:eastAsia="es-MX"/>
              </w:rPr>
              <w:br/>
              <w:t xml:space="preserve">1.- Monitor configurado o modular con pantalla de 10.4 pulgadas como mínimo </w:t>
            </w:r>
            <w:r w:rsidRPr="0052122D">
              <w:rPr>
                <w:rFonts w:ascii="Calibri" w:hAnsi="Calibri"/>
                <w:color w:val="000000"/>
                <w:sz w:val="16"/>
                <w:szCs w:val="16"/>
                <w:lang w:val="es-MX" w:eastAsia="es-MX"/>
              </w:rPr>
              <w:br/>
              <w:t>2.- Con capacidad para conectarse a red de monitoreo mediante cable Ethernet o Inalámbrico.</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 xml:space="preserve">3.- Salida analógica de ECG o sincronía para desfibrilación </w:t>
            </w:r>
            <w:r w:rsidRPr="0052122D">
              <w:rPr>
                <w:rFonts w:ascii="Calibri" w:hAnsi="Calibri"/>
                <w:color w:val="000000"/>
                <w:sz w:val="16"/>
                <w:szCs w:val="16"/>
                <w:lang w:val="es-MX" w:eastAsia="es-MX"/>
              </w:rPr>
              <w:br/>
              <w:t xml:space="preserve">4.- Pantalla a color tecnología LCD TFT o tecnología superior </w:t>
            </w:r>
            <w:r w:rsidRPr="0052122D">
              <w:rPr>
                <w:rFonts w:ascii="Calibri" w:hAnsi="Calibri"/>
                <w:color w:val="000000"/>
                <w:sz w:val="16"/>
                <w:szCs w:val="16"/>
                <w:lang w:val="es-MX" w:eastAsia="es-MX"/>
              </w:rPr>
              <w:br/>
              <w:t xml:space="preserve">5.- Protección contra descarga de desfibrilador </w:t>
            </w:r>
            <w:r w:rsidRPr="0052122D">
              <w:rPr>
                <w:rFonts w:ascii="Calibri" w:hAnsi="Calibri"/>
                <w:color w:val="000000"/>
                <w:sz w:val="16"/>
                <w:szCs w:val="16"/>
                <w:lang w:val="es-MX" w:eastAsia="es-MX"/>
              </w:rPr>
              <w:br/>
              <w:t xml:space="preserve">6.- Detección de marcapasos </w:t>
            </w:r>
            <w:r w:rsidRPr="0052122D">
              <w:rPr>
                <w:rFonts w:ascii="Calibri" w:hAnsi="Calibri"/>
                <w:color w:val="000000"/>
                <w:sz w:val="16"/>
                <w:szCs w:val="16"/>
                <w:lang w:val="es-MX" w:eastAsia="es-MX"/>
              </w:rPr>
              <w:br/>
              <w:t>7.- Despliegue de curvas fisiológicas en pantalla:</w:t>
            </w:r>
            <w:r w:rsidRPr="0052122D">
              <w:rPr>
                <w:rFonts w:ascii="Calibri" w:hAnsi="Calibri"/>
                <w:color w:val="000000"/>
                <w:sz w:val="16"/>
                <w:szCs w:val="16"/>
                <w:lang w:val="es-MX" w:eastAsia="es-MX"/>
              </w:rPr>
              <w:br/>
              <w:t>7.1.- Al menos 6 curvas simultáneas con capacidad opcional hasta 8.</w:t>
            </w:r>
            <w:r w:rsidRPr="0052122D">
              <w:rPr>
                <w:rFonts w:ascii="Calibri" w:hAnsi="Calibri"/>
                <w:color w:val="000000"/>
                <w:sz w:val="16"/>
                <w:szCs w:val="16"/>
                <w:lang w:val="es-MX" w:eastAsia="es-MX"/>
              </w:rPr>
              <w:br/>
              <w:t>7.2.- ECG, que permita el despliegue simultáneo de al menos 2 curvas a elegir de entre 7 derivaciones,  con capacidad a futuro de análisis del segmento ST de por lo menos 3 derivaciones y monitoreo de hasta 12 derivaciones mediante cable de 6 puntas.</w:t>
            </w:r>
            <w:r w:rsidRPr="0052122D">
              <w:rPr>
                <w:rFonts w:ascii="Calibri" w:hAnsi="Calibri"/>
                <w:color w:val="000000"/>
                <w:sz w:val="16"/>
                <w:szCs w:val="16"/>
                <w:lang w:val="es-MX" w:eastAsia="es-MX"/>
              </w:rPr>
              <w:br/>
              <w:t xml:space="preserve">    7.1.1 Frecuencia cardiaca-</w:t>
            </w:r>
            <w:r w:rsidRPr="0052122D">
              <w:rPr>
                <w:rFonts w:ascii="Calibri" w:hAnsi="Calibri"/>
                <w:color w:val="000000"/>
                <w:sz w:val="16"/>
                <w:szCs w:val="16"/>
                <w:lang w:val="es-MX" w:eastAsia="es-MX"/>
              </w:rPr>
              <w:br/>
              <w:t xml:space="preserve">    7.1.2.- Detecciones de  4 arritmias básicas con capacidad a futuro de análisis de arritmias avanzadas.</w:t>
            </w:r>
            <w:r w:rsidRPr="0052122D">
              <w:rPr>
                <w:rFonts w:ascii="Calibri" w:hAnsi="Calibri"/>
                <w:color w:val="000000"/>
                <w:sz w:val="16"/>
                <w:szCs w:val="16"/>
                <w:lang w:val="es-MX" w:eastAsia="es-MX"/>
              </w:rPr>
              <w:br/>
              <w:t xml:space="preserve">7.3.- </w:t>
            </w:r>
            <w:proofErr w:type="spellStart"/>
            <w:r w:rsidRPr="0052122D">
              <w:rPr>
                <w:rFonts w:ascii="Calibri" w:hAnsi="Calibri"/>
                <w:color w:val="000000"/>
                <w:sz w:val="16"/>
                <w:szCs w:val="16"/>
                <w:lang w:val="es-MX" w:eastAsia="es-MX"/>
              </w:rPr>
              <w:t>Pletismografía</w:t>
            </w:r>
            <w:proofErr w:type="spellEnd"/>
            <w:r w:rsidRPr="0052122D">
              <w:rPr>
                <w:rFonts w:ascii="Calibri" w:hAnsi="Calibri"/>
                <w:color w:val="000000"/>
                <w:sz w:val="16"/>
                <w:szCs w:val="16"/>
                <w:lang w:val="es-MX" w:eastAsia="es-MX"/>
              </w:rPr>
              <w:t xml:space="preserve"> </w:t>
            </w:r>
            <w:r w:rsidRPr="0052122D">
              <w:rPr>
                <w:rFonts w:ascii="Calibri" w:hAnsi="Calibri"/>
                <w:color w:val="000000"/>
                <w:sz w:val="16"/>
                <w:szCs w:val="16"/>
                <w:lang w:val="es-MX" w:eastAsia="es-MX"/>
              </w:rPr>
              <w:br/>
              <w:t xml:space="preserve">7.4.- Respiración por impedancia con medición de la frecuencia respiratoria </w:t>
            </w:r>
            <w:r w:rsidRPr="0052122D">
              <w:rPr>
                <w:rFonts w:ascii="Calibri" w:hAnsi="Calibri"/>
                <w:color w:val="000000"/>
                <w:sz w:val="16"/>
                <w:szCs w:val="16"/>
                <w:lang w:val="es-MX" w:eastAsia="es-MX"/>
              </w:rPr>
              <w:br/>
              <w:t xml:space="preserve">   7.5. Capacidades a futuro:</w:t>
            </w:r>
            <w:r w:rsidRPr="0052122D">
              <w:rPr>
                <w:rFonts w:ascii="Calibri" w:hAnsi="Calibri"/>
                <w:color w:val="000000"/>
                <w:sz w:val="16"/>
                <w:szCs w:val="16"/>
                <w:lang w:val="es-MX" w:eastAsia="es-MX"/>
              </w:rPr>
              <w:br/>
              <w:t>7.5.1 Presión invasiva dos canales con posibilidad de hasta 8 presiones.</w:t>
            </w:r>
            <w:r w:rsidRPr="0052122D">
              <w:rPr>
                <w:rFonts w:ascii="Calibri" w:hAnsi="Calibri"/>
                <w:color w:val="000000"/>
                <w:sz w:val="16"/>
                <w:szCs w:val="16"/>
                <w:lang w:val="es-MX" w:eastAsia="es-MX"/>
              </w:rPr>
              <w:br/>
              <w:t xml:space="preserve">7.5.2 </w:t>
            </w:r>
            <w:proofErr w:type="spellStart"/>
            <w:r w:rsidRPr="0052122D">
              <w:rPr>
                <w:rFonts w:ascii="Calibri" w:hAnsi="Calibri"/>
                <w:color w:val="000000"/>
                <w:sz w:val="16"/>
                <w:szCs w:val="16"/>
                <w:lang w:val="es-MX" w:eastAsia="es-MX"/>
              </w:rPr>
              <w:t>Capnografía</w:t>
            </w:r>
            <w:proofErr w:type="spellEnd"/>
            <w:r w:rsidRPr="0052122D">
              <w:rPr>
                <w:rFonts w:ascii="Calibri" w:hAnsi="Calibri"/>
                <w:color w:val="000000"/>
                <w:sz w:val="16"/>
                <w:szCs w:val="16"/>
                <w:lang w:val="es-MX" w:eastAsia="es-MX"/>
              </w:rPr>
              <w:t xml:space="preserve"> y </w:t>
            </w:r>
            <w:proofErr w:type="spellStart"/>
            <w:r w:rsidRPr="0052122D">
              <w:rPr>
                <w:rFonts w:ascii="Calibri" w:hAnsi="Calibri"/>
                <w:color w:val="000000"/>
                <w:sz w:val="16"/>
                <w:szCs w:val="16"/>
                <w:lang w:val="es-MX" w:eastAsia="es-MX"/>
              </w:rPr>
              <w:t>capnometría</w:t>
            </w:r>
            <w:proofErr w:type="spellEnd"/>
            <w:r w:rsidRPr="0052122D">
              <w:rPr>
                <w:rFonts w:ascii="Calibri" w:hAnsi="Calibri"/>
                <w:color w:val="000000"/>
                <w:sz w:val="16"/>
                <w:szCs w:val="16"/>
                <w:lang w:val="es-MX" w:eastAsia="es-MX"/>
              </w:rPr>
              <w:t xml:space="preserve"> a futuro: valor de CO2 inspirado y espirado y despliegue de curva de CO2.</w:t>
            </w:r>
            <w:r w:rsidRPr="0052122D">
              <w:rPr>
                <w:rFonts w:ascii="Calibri" w:hAnsi="Calibri"/>
                <w:color w:val="000000"/>
                <w:sz w:val="16"/>
                <w:szCs w:val="16"/>
                <w:lang w:val="es-MX" w:eastAsia="es-MX"/>
              </w:rPr>
              <w:br/>
              <w:t xml:space="preserve">7.5.3.- Medición de gasto cardiaco </w:t>
            </w:r>
            <w:r w:rsidRPr="0052122D">
              <w:rPr>
                <w:rFonts w:ascii="Calibri" w:hAnsi="Calibri"/>
                <w:color w:val="000000"/>
                <w:sz w:val="16"/>
                <w:szCs w:val="16"/>
                <w:lang w:val="es-MX" w:eastAsia="es-MX"/>
              </w:rPr>
              <w:br/>
              <w:t xml:space="preserve">          7.5.3.1.- Por </w:t>
            </w:r>
            <w:proofErr w:type="spellStart"/>
            <w:r w:rsidRPr="0052122D">
              <w:rPr>
                <w:rFonts w:ascii="Calibri" w:hAnsi="Calibri"/>
                <w:color w:val="000000"/>
                <w:sz w:val="16"/>
                <w:szCs w:val="16"/>
                <w:lang w:val="es-MX" w:eastAsia="es-MX"/>
              </w:rPr>
              <w:t>termodilución</w:t>
            </w:r>
            <w:proofErr w:type="spellEnd"/>
            <w:r w:rsidRPr="0052122D">
              <w:rPr>
                <w:rFonts w:ascii="Calibri" w:hAnsi="Calibri"/>
                <w:color w:val="000000"/>
                <w:sz w:val="16"/>
                <w:szCs w:val="16"/>
                <w:lang w:val="es-MX" w:eastAsia="es-MX"/>
              </w:rPr>
              <w:t xml:space="preserve"> con despliegue de 5 curvas de promedio mediante modulo.</w:t>
            </w:r>
            <w:r w:rsidRPr="0052122D">
              <w:rPr>
                <w:rFonts w:ascii="Calibri" w:hAnsi="Calibri"/>
                <w:color w:val="000000"/>
                <w:sz w:val="16"/>
                <w:szCs w:val="16"/>
                <w:lang w:val="es-MX" w:eastAsia="es-MX"/>
              </w:rPr>
              <w:br/>
              <w:t xml:space="preserve">          7.5.3.2.- O de forma continua a través de </w:t>
            </w:r>
            <w:proofErr w:type="spellStart"/>
            <w:r w:rsidRPr="0052122D">
              <w:rPr>
                <w:rFonts w:ascii="Calibri" w:hAnsi="Calibri"/>
                <w:color w:val="000000"/>
                <w:sz w:val="16"/>
                <w:szCs w:val="16"/>
                <w:lang w:val="es-MX" w:eastAsia="es-MX"/>
              </w:rPr>
              <w:t>termodilución</w:t>
            </w:r>
            <w:proofErr w:type="spellEnd"/>
            <w:r w:rsidRPr="0052122D">
              <w:rPr>
                <w:rFonts w:ascii="Calibri" w:hAnsi="Calibri"/>
                <w:color w:val="000000"/>
                <w:sz w:val="16"/>
                <w:szCs w:val="16"/>
                <w:lang w:val="es-MX" w:eastAsia="es-MX"/>
              </w:rPr>
              <w:t xml:space="preserve"> </w:t>
            </w:r>
            <w:proofErr w:type="spellStart"/>
            <w:r w:rsidRPr="0052122D">
              <w:rPr>
                <w:rFonts w:ascii="Calibri" w:hAnsi="Calibri"/>
                <w:color w:val="000000"/>
                <w:sz w:val="16"/>
                <w:szCs w:val="16"/>
                <w:lang w:val="es-MX" w:eastAsia="es-MX"/>
              </w:rPr>
              <w:t>transpulmonar</w:t>
            </w:r>
            <w:proofErr w:type="spellEnd"/>
            <w:r w:rsidRPr="0052122D">
              <w:rPr>
                <w:rFonts w:ascii="Calibri" w:hAnsi="Calibri"/>
                <w:color w:val="000000"/>
                <w:sz w:val="16"/>
                <w:szCs w:val="16"/>
                <w:lang w:val="es-MX" w:eastAsia="es-MX"/>
              </w:rPr>
              <w:br/>
              <w:t>7.5.4.- Relajación muscular: Monitorización de la relajación muscular por medio de módulo, con despliegue en monitor de signos vitales.</w:t>
            </w:r>
            <w:r w:rsidRPr="0052122D">
              <w:rPr>
                <w:rFonts w:ascii="Calibri" w:hAnsi="Calibri"/>
                <w:color w:val="000000"/>
                <w:sz w:val="16"/>
                <w:szCs w:val="16"/>
                <w:lang w:val="es-MX" w:eastAsia="es-MX"/>
              </w:rPr>
              <w:br/>
              <w:t>7.5.5.- Presión sanguínea arterial no invasiva continua, con despliegue de la curva de presión y valor numérico de la presión: sistólica, diastólica y media</w:t>
            </w:r>
            <w:r w:rsidRPr="0052122D">
              <w:rPr>
                <w:rFonts w:ascii="Calibri" w:hAnsi="Calibri"/>
                <w:color w:val="000000"/>
                <w:sz w:val="16"/>
                <w:szCs w:val="16"/>
                <w:lang w:val="es-MX" w:eastAsia="es-MX"/>
              </w:rPr>
              <w:br/>
              <w:t>8.- Despliegue numérico de:</w:t>
            </w:r>
            <w:r w:rsidRPr="0052122D">
              <w:rPr>
                <w:rFonts w:ascii="Calibri" w:hAnsi="Calibri"/>
                <w:color w:val="000000"/>
                <w:sz w:val="16"/>
                <w:szCs w:val="16"/>
                <w:lang w:val="es-MX" w:eastAsia="es-MX"/>
              </w:rPr>
              <w:br/>
              <w:t xml:space="preserve">8.1.- Frecuencia cardiaca </w:t>
            </w:r>
            <w:r w:rsidRPr="0052122D">
              <w:rPr>
                <w:rFonts w:ascii="Calibri" w:hAnsi="Calibri"/>
                <w:color w:val="000000"/>
                <w:sz w:val="16"/>
                <w:szCs w:val="16"/>
                <w:lang w:val="es-MX" w:eastAsia="es-MX"/>
              </w:rPr>
              <w:br/>
              <w:t xml:space="preserve">8.2.- Frecuencia respiratoria </w:t>
            </w:r>
            <w:r w:rsidRPr="0052122D">
              <w:rPr>
                <w:rFonts w:ascii="Calibri" w:hAnsi="Calibri"/>
                <w:color w:val="000000"/>
                <w:sz w:val="16"/>
                <w:szCs w:val="16"/>
                <w:lang w:val="es-MX" w:eastAsia="es-MX"/>
              </w:rPr>
              <w:br/>
              <w:t xml:space="preserve">8.3.- Saturación de oxígeno </w:t>
            </w:r>
            <w:r w:rsidRPr="0052122D">
              <w:rPr>
                <w:rFonts w:ascii="Calibri" w:hAnsi="Calibri"/>
                <w:color w:val="000000"/>
                <w:sz w:val="16"/>
                <w:szCs w:val="16"/>
                <w:lang w:val="es-MX" w:eastAsia="es-MX"/>
              </w:rPr>
              <w:br/>
              <w:t xml:space="preserve">8.4.- Presión no invasiva (sistólica, diastólica y media) </w:t>
            </w:r>
            <w:r w:rsidRPr="0052122D">
              <w:rPr>
                <w:rFonts w:ascii="Calibri" w:hAnsi="Calibri"/>
                <w:color w:val="000000"/>
                <w:sz w:val="16"/>
                <w:szCs w:val="16"/>
                <w:lang w:val="es-MX" w:eastAsia="es-MX"/>
              </w:rPr>
              <w:br/>
              <w:t>8.5.- Temperatura en dos canales: absoluta y diferencia entre las temperaturas medidas.</w:t>
            </w:r>
            <w:r w:rsidRPr="0052122D">
              <w:rPr>
                <w:rFonts w:ascii="Calibri" w:hAnsi="Calibri"/>
                <w:color w:val="000000"/>
                <w:sz w:val="16"/>
                <w:szCs w:val="16"/>
                <w:lang w:val="es-MX" w:eastAsia="es-MX"/>
              </w:rPr>
              <w:br/>
              <w:t>9.- Modos para la toma de presión: manual y automática a intervalos de tiempo programables de 1 hasta 240 minutos.</w:t>
            </w:r>
            <w:r w:rsidRPr="0052122D">
              <w:rPr>
                <w:rFonts w:ascii="Calibri" w:hAnsi="Calibri"/>
                <w:color w:val="000000"/>
                <w:sz w:val="16"/>
                <w:szCs w:val="16"/>
                <w:lang w:val="es-MX" w:eastAsia="es-MX"/>
              </w:rPr>
              <w:br/>
              <w:t xml:space="preserve">10.- Tendencias gráficas y numéricas de 24 horas como mínimo de todos los parámetros, seleccionables por el usuario </w:t>
            </w:r>
            <w:r w:rsidRPr="0052122D">
              <w:rPr>
                <w:rFonts w:ascii="Calibri" w:hAnsi="Calibri"/>
                <w:color w:val="000000"/>
                <w:sz w:val="16"/>
                <w:szCs w:val="16"/>
                <w:lang w:val="es-MX" w:eastAsia="es-MX"/>
              </w:rPr>
              <w:br/>
              <w:t xml:space="preserve">11.- Que cubra uso desde neonato hasta adulto </w:t>
            </w:r>
            <w:r w:rsidRPr="0052122D">
              <w:rPr>
                <w:rFonts w:ascii="Calibri" w:hAnsi="Calibri"/>
                <w:color w:val="000000"/>
                <w:sz w:val="16"/>
                <w:szCs w:val="16"/>
                <w:lang w:val="es-MX" w:eastAsia="es-MX"/>
              </w:rPr>
              <w:br/>
              <w:t xml:space="preserve">12.- Con batería interna recargable con duración de al menos 240 minutos, con cargador </w:t>
            </w:r>
            <w:proofErr w:type="spellStart"/>
            <w:r w:rsidRPr="0052122D">
              <w:rPr>
                <w:rFonts w:ascii="Calibri" w:hAnsi="Calibri"/>
                <w:color w:val="000000"/>
                <w:sz w:val="16"/>
                <w:szCs w:val="16"/>
                <w:lang w:val="es-MX" w:eastAsia="es-MX"/>
              </w:rPr>
              <w:t>interconstruido</w:t>
            </w:r>
            <w:proofErr w:type="spellEnd"/>
            <w:r w:rsidRPr="0052122D">
              <w:rPr>
                <w:rFonts w:ascii="Calibri" w:hAnsi="Calibri"/>
                <w:color w:val="000000"/>
                <w:sz w:val="16"/>
                <w:szCs w:val="16"/>
                <w:lang w:val="es-MX" w:eastAsia="es-MX"/>
              </w:rPr>
              <w:t xml:space="preserve"> e indicador de bajo nivel en pantalla </w:t>
            </w:r>
            <w:r w:rsidRPr="0052122D">
              <w:rPr>
                <w:rFonts w:ascii="Calibri" w:hAnsi="Calibri"/>
                <w:color w:val="000000"/>
                <w:sz w:val="16"/>
                <w:szCs w:val="16"/>
                <w:lang w:val="es-MX" w:eastAsia="es-MX"/>
              </w:rPr>
              <w:br/>
              <w:t>13.- Alarmas audibles y visibles, priorizadas en al menos tres niveles  con función que permita revisar y modificar los límites superior e inferior de los siguientes parámetros:</w:t>
            </w:r>
            <w:r w:rsidRPr="0052122D">
              <w:rPr>
                <w:rFonts w:ascii="Calibri" w:hAnsi="Calibri"/>
                <w:color w:val="000000"/>
                <w:sz w:val="16"/>
                <w:szCs w:val="16"/>
                <w:lang w:val="es-MX" w:eastAsia="es-MX"/>
              </w:rPr>
              <w:br/>
              <w:t xml:space="preserve">13.1.- Saturación de oxígeno </w:t>
            </w:r>
            <w:r w:rsidRPr="0052122D">
              <w:rPr>
                <w:rFonts w:ascii="Calibri" w:hAnsi="Calibri"/>
                <w:color w:val="000000"/>
                <w:sz w:val="16"/>
                <w:szCs w:val="16"/>
                <w:lang w:val="es-MX" w:eastAsia="es-MX"/>
              </w:rPr>
              <w:br/>
              <w:t xml:space="preserve">13.2.- Frecuencia cardiaca </w:t>
            </w:r>
            <w:r w:rsidRPr="0052122D">
              <w:rPr>
                <w:rFonts w:ascii="Calibri" w:hAnsi="Calibri"/>
                <w:color w:val="000000"/>
                <w:sz w:val="16"/>
                <w:szCs w:val="16"/>
                <w:lang w:val="es-MX" w:eastAsia="es-MX"/>
              </w:rPr>
              <w:br/>
              <w:t xml:space="preserve">13.3.- Presión arterial no invasiva (sistólica, diastólica) </w:t>
            </w:r>
            <w:r w:rsidRPr="0052122D">
              <w:rPr>
                <w:rFonts w:ascii="Calibri" w:hAnsi="Calibri"/>
                <w:color w:val="000000"/>
                <w:sz w:val="16"/>
                <w:szCs w:val="16"/>
                <w:lang w:val="es-MX" w:eastAsia="es-MX"/>
              </w:rPr>
              <w:br/>
              <w:t xml:space="preserve">13.4.- Temperatura </w:t>
            </w:r>
            <w:r w:rsidRPr="0052122D">
              <w:rPr>
                <w:rFonts w:ascii="Calibri" w:hAnsi="Calibri"/>
                <w:color w:val="000000"/>
                <w:sz w:val="16"/>
                <w:szCs w:val="16"/>
                <w:lang w:val="es-MX" w:eastAsia="es-MX"/>
              </w:rPr>
              <w:br/>
              <w:t xml:space="preserve">13.5.- Frecuencia respiratoria </w:t>
            </w:r>
            <w:r w:rsidRPr="0052122D">
              <w:rPr>
                <w:rFonts w:ascii="Calibri" w:hAnsi="Calibri"/>
                <w:color w:val="000000"/>
                <w:sz w:val="16"/>
                <w:szCs w:val="16"/>
                <w:lang w:val="es-MX" w:eastAsia="es-MX"/>
              </w:rPr>
              <w:br/>
              <w:t xml:space="preserve">14.- Alarma de apnea </w:t>
            </w:r>
            <w:r w:rsidRPr="0052122D">
              <w:rPr>
                <w:rFonts w:ascii="Calibri" w:hAnsi="Calibri"/>
                <w:color w:val="000000"/>
                <w:sz w:val="16"/>
                <w:szCs w:val="16"/>
                <w:lang w:val="es-MX" w:eastAsia="es-MX"/>
              </w:rPr>
              <w:br/>
              <w:t xml:space="preserve">15.- Alarmas del sistema que indiquen el estado de funcionamiento del monitor </w:t>
            </w:r>
            <w:r w:rsidRPr="0052122D">
              <w:rPr>
                <w:rFonts w:ascii="Calibri" w:hAnsi="Calibri"/>
                <w:color w:val="000000"/>
                <w:sz w:val="16"/>
                <w:szCs w:val="16"/>
                <w:lang w:val="es-MX" w:eastAsia="es-MX"/>
              </w:rPr>
              <w:br/>
              <w:t xml:space="preserve">16.- Con silenciador de alarmas </w:t>
            </w:r>
            <w:r w:rsidRPr="0052122D">
              <w:rPr>
                <w:rFonts w:ascii="Calibri" w:hAnsi="Calibri"/>
                <w:color w:val="000000"/>
                <w:sz w:val="16"/>
                <w:szCs w:val="16"/>
                <w:lang w:val="es-MX" w:eastAsia="es-MX"/>
              </w:rPr>
              <w:br/>
              <w:t xml:space="preserve">17.- </w:t>
            </w:r>
            <w:r w:rsidR="00C613A8" w:rsidRPr="0052122D">
              <w:rPr>
                <w:rFonts w:ascii="Calibri" w:hAnsi="Calibri"/>
                <w:color w:val="000000"/>
                <w:sz w:val="16"/>
                <w:szCs w:val="16"/>
                <w:lang w:val="es-MX" w:eastAsia="es-MX"/>
              </w:rPr>
              <w:t>Interface</w:t>
            </w:r>
            <w:r w:rsidRPr="0052122D">
              <w:rPr>
                <w:rFonts w:ascii="Calibri" w:hAnsi="Calibri"/>
                <w:color w:val="000000"/>
                <w:sz w:val="16"/>
                <w:szCs w:val="16"/>
                <w:lang w:val="es-MX" w:eastAsia="es-MX"/>
              </w:rPr>
              <w:t xml:space="preserve">, </w:t>
            </w:r>
            <w:r w:rsidR="00C613A8">
              <w:rPr>
                <w:rFonts w:ascii="Calibri" w:hAnsi="Calibri"/>
                <w:color w:val="000000"/>
                <w:sz w:val="16"/>
                <w:szCs w:val="16"/>
                <w:lang w:val="es-MX" w:eastAsia="es-MX"/>
              </w:rPr>
              <w:t>menú</w:t>
            </w:r>
            <w:r w:rsidR="00C613A8" w:rsidRPr="0052122D">
              <w:rPr>
                <w:rFonts w:ascii="Calibri" w:hAnsi="Calibri"/>
                <w:color w:val="000000"/>
                <w:sz w:val="16"/>
                <w:szCs w:val="16"/>
                <w:lang w:val="es-MX" w:eastAsia="es-MX"/>
              </w:rPr>
              <w:t>s</w:t>
            </w:r>
            <w:r w:rsidRPr="0052122D">
              <w:rPr>
                <w:rFonts w:ascii="Calibri" w:hAnsi="Calibri"/>
                <w:color w:val="000000"/>
                <w:sz w:val="16"/>
                <w:szCs w:val="16"/>
                <w:lang w:val="es-MX" w:eastAsia="es-MX"/>
              </w:rPr>
              <w:t xml:space="preserve"> y mensajes en español </w:t>
            </w:r>
            <w:r w:rsidRPr="0052122D">
              <w:rPr>
                <w:rFonts w:ascii="Calibri" w:hAnsi="Calibri"/>
                <w:color w:val="000000"/>
                <w:sz w:val="16"/>
                <w:szCs w:val="16"/>
                <w:lang w:val="es-MX" w:eastAsia="es-MX"/>
              </w:rPr>
              <w:br/>
              <w:t>18.-  Capacidad como monit</w:t>
            </w:r>
            <w:r w:rsidR="00B71787">
              <w:rPr>
                <w:rFonts w:ascii="Calibri" w:hAnsi="Calibri"/>
                <w:color w:val="000000"/>
                <w:sz w:val="16"/>
                <w:szCs w:val="16"/>
                <w:lang w:val="es-MX" w:eastAsia="es-MX"/>
              </w:rPr>
              <w:t>or de cabecera y de traslado.</w:t>
            </w:r>
            <w:r w:rsidR="00B71787">
              <w:rPr>
                <w:rFonts w:ascii="Calibri" w:hAnsi="Calibri"/>
                <w:color w:val="000000"/>
                <w:sz w:val="16"/>
                <w:szCs w:val="16"/>
                <w:lang w:val="es-MX" w:eastAsia="es-MX"/>
              </w:rPr>
              <w:br/>
              <w:t>19</w:t>
            </w:r>
            <w:r w:rsidRPr="0052122D">
              <w:rPr>
                <w:rFonts w:ascii="Calibri" w:hAnsi="Calibri"/>
                <w:color w:val="000000"/>
                <w:sz w:val="16"/>
                <w:szCs w:val="16"/>
                <w:lang w:val="es-MX" w:eastAsia="es-MX"/>
              </w:rPr>
              <w:t xml:space="preserve">.- Capacidad de conectividad </w:t>
            </w:r>
            <w:r w:rsidR="00B71787" w:rsidRPr="0052122D">
              <w:rPr>
                <w:rFonts w:ascii="Calibri" w:hAnsi="Calibri"/>
                <w:color w:val="000000"/>
                <w:sz w:val="16"/>
                <w:szCs w:val="16"/>
                <w:lang w:val="es-MX" w:eastAsia="es-MX"/>
              </w:rPr>
              <w:t>con otros aparatos de la misma marca como ventiladores, cunas</w:t>
            </w:r>
            <w:r w:rsidRPr="0052122D">
              <w:rPr>
                <w:rFonts w:ascii="Calibri" w:hAnsi="Calibri"/>
                <w:color w:val="000000"/>
                <w:sz w:val="16"/>
                <w:szCs w:val="16"/>
                <w:lang w:val="es-MX" w:eastAsia="es-MX"/>
              </w:rPr>
              <w:t xml:space="preserve"> y </w:t>
            </w:r>
            <w:r w:rsidR="00C613A8" w:rsidRPr="0052122D">
              <w:rPr>
                <w:rFonts w:ascii="Calibri" w:hAnsi="Calibri"/>
                <w:color w:val="000000"/>
                <w:sz w:val="16"/>
                <w:szCs w:val="16"/>
                <w:lang w:val="es-MX" w:eastAsia="es-MX"/>
              </w:rPr>
              <w:t>máquinas</w:t>
            </w:r>
            <w:r w:rsidRPr="0052122D">
              <w:rPr>
                <w:rFonts w:ascii="Calibri" w:hAnsi="Calibri"/>
                <w:color w:val="000000"/>
                <w:sz w:val="16"/>
                <w:szCs w:val="16"/>
                <w:lang w:val="es-MX" w:eastAsia="es-MX"/>
              </w:rPr>
              <w:t xml:space="preserve"> de anestesia.</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 xml:space="preserve">ACCESORIOS: PARA ADULTO / PEDIÁTRICO: </w:t>
            </w:r>
            <w:r w:rsidRPr="0052122D">
              <w:rPr>
                <w:rFonts w:ascii="Calibri" w:hAnsi="Calibri"/>
                <w:color w:val="000000"/>
                <w:sz w:val="16"/>
                <w:szCs w:val="16"/>
                <w:lang w:val="es-MX" w:eastAsia="es-MX"/>
              </w:rPr>
              <w:br/>
              <w:t xml:space="preserve">• Un cable troncal y un sensor tipo dedal reusable para oximetría de pulso </w:t>
            </w:r>
            <w:r w:rsidRPr="0052122D">
              <w:rPr>
                <w:rFonts w:ascii="Calibri" w:hAnsi="Calibri"/>
                <w:color w:val="000000"/>
                <w:sz w:val="16"/>
                <w:szCs w:val="16"/>
                <w:lang w:val="es-MX" w:eastAsia="es-MX"/>
              </w:rPr>
              <w:br/>
              <w:t xml:space="preserve">• Un sensor reusable de temperatura (de piel o superficie) </w:t>
            </w:r>
            <w:r w:rsidRPr="0052122D">
              <w:rPr>
                <w:rFonts w:ascii="Calibri" w:hAnsi="Calibri"/>
                <w:color w:val="000000"/>
                <w:sz w:val="16"/>
                <w:szCs w:val="16"/>
                <w:lang w:val="es-MX" w:eastAsia="es-MX"/>
              </w:rPr>
              <w:br/>
              <w:t xml:space="preserve">• Brazalete reusable para medición de la presión no invasiva, uno adulto, una manguera con conector para los brazaletes </w:t>
            </w:r>
            <w:r w:rsidRPr="0052122D">
              <w:rPr>
                <w:rFonts w:ascii="Calibri" w:hAnsi="Calibri"/>
                <w:color w:val="000000"/>
                <w:sz w:val="16"/>
                <w:szCs w:val="16"/>
                <w:lang w:val="es-MX" w:eastAsia="es-MX"/>
              </w:rPr>
              <w:br/>
              <w:t xml:space="preserve">• Un cable troncal y un cable de paciente para ECG de al menos tres puntas </w:t>
            </w:r>
            <w:r w:rsidRPr="0052122D">
              <w:rPr>
                <w:rFonts w:ascii="Calibri" w:hAnsi="Calibri"/>
                <w:color w:val="000000"/>
                <w:sz w:val="16"/>
                <w:szCs w:val="16"/>
                <w:lang w:val="es-MX" w:eastAsia="es-MX"/>
              </w:rPr>
              <w:br/>
              <w:t>ACCESORIOS GENERALES:</w:t>
            </w:r>
            <w:r w:rsidRPr="0052122D">
              <w:rPr>
                <w:rFonts w:ascii="Calibri" w:hAnsi="Calibri"/>
                <w:color w:val="000000"/>
                <w:sz w:val="16"/>
                <w:szCs w:val="16"/>
                <w:lang w:val="es-MX" w:eastAsia="es-MX"/>
              </w:rPr>
              <w:br/>
              <w:t xml:space="preserve">• Sistema para fijación de cada monitor: montaje de pared </w:t>
            </w:r>
            <w:r w:rsidRPr="0052122D">
              <w:rPr>
                <w:rFonts w:ascii="Calibri" w:hAnsi="Calibri"/>
                <w:color w:val="000000"/>
                <w:sz w:val="16"/>
                <w:szCs w:val="16"/>
                <w:lang w:val="es-MX" w:eastAsia="es-MX"/>
              </w:rPr>
              <w:br/>
            </w:r>
            <w:r w:rsidR="00B71787" w:rsidRPr="0052122D">
              <w:rPr>
                <w:rFonts w:ascii="Calibri" w:hAnsi="Calibri"/>
                <w:color w:val="000000"/>
                <w:sz w:val="16"/>
                <w:szCs w:val="16"/>
                <w:lang w:val="es-MX" w:eastAsia="es-MX"/>
              </w:rPr>
              <w:t>INSTALACIÓN</w:t>
            </w:r>
            <w:r w:rsidR="00B71787" w:rsidRPr="0052122D">
              <w:rPr>
                <w:rFonts w:ascii="Calibri" w:hAnsi="Calibri"/>
                <w:color w:val="000000"/>
                <w:sz w:val="16"/>
                <w:szCs w:val="16"/>
                <w:lang w:val="es-MX" w:eastAsia="es-MX"/>
              </w:rPr>
              <w:t>:</w:t>
            </w:r>
            <w:r w:rsidR="00B71787" w:rsidRPr="0052122D">
              <w:rPr>
                <w:rFonts w:ascii="Calibri" w:hAnsi="Calibri"/>
                <w:color w:val="000000"/>
                <w:sz w:val="16"/>
                <w:szCs w:val="16"/>
                <w:lang w:val="es-MX" w:eastAsia="es-MX"/>
              </w:rPr>
              <w:br/>
              <w:t>•</w:t>
            </w:r>
            <w:r w:rsidR="00B71787">
              <w:rPr>
                <w:rFonts w:ascii="Calibri" w:hAnsi="Calibri"/>
                <w:color w:val="000000"/>
                <w:sz w:val="16"/>
                <w:szCs w:val="16"/>
                <w:lang w:val="es-MX" w:eastAsia="es-MX"/>
              </w:rPr>
              <w:t xml:space="preserve"> </w:t>
            </w:r>
            <w:r w:rsidR="00B71787">
              <w:rPr>
                <w:rFonts w:ascii="Calibri" w:hAnsi="Calibri"/>
                <w:color w:val="000000"/>
                <w:sz w:val="16"/>
                <w:szCs w:val="16"/>
                <w:lang w:val="es-MX" w:eastAsia="es-MX"/>
              </w:rPr>
              <w:t xml:space="preserve">Corriente eléctrica </w:t>
            </w:r>
            <w:r w:rsidR="00C613A8">
              <w:rPr>
                <w:rFonts w:ascii="Calibri" w:hAnsi="Calibri"/>
                <w:color w:val="000000"/>
                <w:sz w:val="16"/>
                <w:szCs w:val="16"/>
                <w:lang w:val="es-MX" w:eastAsia="es-MX"/>
              </w:rPr>
              <w:t xml:space="preserve">110V, 60 Hz. ±10%. </w:t>
            </w:r>
          </w:p>
        </w:tc>
        <w:tc>
          <w:tcPr>
            <w:tcW w:w="1196" w:type="dxa"/>
            <w:tcBorders>
              <w:top w:val="nil"/>
              <w:left w:val="nil"/>
              <w:bottom w:val="single" w:sz="4" w:space="0" w:color="auto"/>
              <w:right w:val="single" w:sz="8" w:space="0" w:color="auto"/>
            </w:tcBorders>
            <w:shd w:val="clear" w:color="auto" w:fill="auto"/>
            <w:vAlign w:val="center"/>
            <w:hideMark/>
          </w:tcPr>
          <w:p w14:paraId="3033BC1A"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3</w:t>
            </w:r>
          </w:p>
        </w:tc>
      </w:tr>
      <w:tr w:rsidR="0052122D" w:rsidRPr="0052122D" w14:paraId="1FD63477"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376E09AC"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4</w:t>
            </w:r>
          </w:p>
        </w:tc>
        <w:tc>
          <w:tcPr>
            <w:tcW w:w="1177" w:type="dxa"/>
            <w:tcBorders>
              <w:top w:val="nil"/>
              <w:left w:val="nil"/>
              <w:bottom w:val="single" w:sz="4" w:space="0" w:color="auto"/>
              <w:right w:val="single" w:sz="4" w:space="0" w:color="auto"/>
            </w:tcBorders>
            <w:shd w:val="clear" w:color="auto" w:fill="auto"/>
            <w:vAlign w:val="center"/>
            <w:hideMark/>
          </w:tcPr>
          <w:p w14:paraId="1375D66A"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I090000314</w:t>
            </w:r>
          </w:p>
        </w:tc>
        <w:tc>
          <w:tcPr>
            <w:tcW w:w="1058" w:type="dxa"/>
            <w:tcBorders>
              <w:top w:val="nil"/>
              <w:left w:val="nil"/>
              <w:bottom w:val="single" w:sz="4" w:space="0" w:color="auto"/>
              <w:right w:val="single" w:sz="4" w:space="0" w:color="auto"/>
            </w:tcBorders>
            <w:shd w:val="clear" w:color="auto" w:fill="auto"/>
            <w:vAlign w:val="center"/>
            <w:hideMark/>
          </w:tcPr>
          <w:p w14:paraId="2AAF6C90"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26E491CD"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MESA HIDRAULICA CIRUGIA</w:t>
            </w:r>
          </w:p>
        </w:tc>
        <w:tc>
          <w:tcPr>
            <w:tcW w:w="5560" w:type="dxa"/>
            <w:tcBorders>
              <w:top w:val="nil"/>
              <w:left w:val="nil"/>
              <w:bottom w:val="single" w:sz="4" w:space="0" w:color="auto"/>
              <w:right w:val="single" w:sz="4" w:space="0" w:color="auto"/>
            </w:tcBorders>
            <w:shd w:val="clear" w:color="auto" w:fill="auto"/>
            <w:vAlign w:val="bottom"/>
            <w:hideMark/>
          </w:tcPr>
          <w:p w14:paraId="29BA35DF" w14:textId="3C3FAB39"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MESA QUIRÚRGICA ELECTROHIDRÁULICA PARA GINECOLOGÍA</w:t>
            </w:r>
            <w:r w:rsidRPr="0052122D">
              <w:rPr>
                <w:rFonts w:ascii="Calibri" w:hAnsi="Calibri"/>
                <w:color w:val="000000"/>
                <w:sz w:val="16"/>
                <w:szCs w:val="16"/>
                <w:lang w:val="es-MX" w:eastAsia="es-MX"/>
              </w:rPr>
              <w:br/>
              <w:t xml:space="preserve">1.- Mesa quirúrgica electrohidráulica. </w:t>
            </w:r>
            <w:r w:rsidRPr="0052122D">
              <w:rPr>
                <w:rFonts w:ascii="Calibri" w:hAnsi="Calibri"/>
                <w:color w:val="000000"/>
                <w:sz w:val="16"/>
                <w:szCs w:val="16"/>
                <w:lang w:val="es-MX" w:eastAsia="es-MX"/>
              </w:rPr>
              <w:br/>
              <w:t>2.- Control electrónico.</w:t>
            </w:r>
            <w:r w:rsidRPr="0052122D">
              <w:rPr>
                <w:rFonts w:ascii="Calibri" w:hAnsi="Calibri"/>
                <w:color w:val="000000"/>
                <w:sz w:val="16"/>
                <w:szCs w:val="16"/>
                <w:lang w:val="es-MX" w:eastAsia="es-MX"/>
              </w:rPr>
              <w:br/>
              <w:t xml:space="preserve">3.- Capacidad de carga estática de 250 [kg]. </w:t>
            </w:r>
            <w:r w:rsidRPr="0052122D">
              <w:rPr>
                <w:rFonts w:ascii="Calibri" w:hAnsi="Calibri"/>
                <w:color w:val="000000"/>
                <w:sz w:val="16"/>
                <w:szCs w:val="16"/>
                <w:lang w:val="es-MX" w:eastAsia="es-MX"/>
              </w:rPr>
              <w:br/>
              <w:t>4.- Con sistema de freno central tipo pedal.</w:t>
            </w:r>
            <w:r w:rsidRPr="0052122D">
              <w:rPr>
                <w:rFonts w:ascii="Calibri" w:hAnsi="Calibri"/>
                <w:color w:val="000000"/>
                <w:sz w:val="16"/>
                <w:szCs w:val="16"/>
                <w:lang w:val="es-MX" w:eastAsia="es-MX"/>
              </w:rPr>
              <w:br/>
              <w:t>5.- Longitud total con extensión de cabecera y piernas de 210 [cm].</w:t>
            </w:r>
            <w:r w:rsidRPr="0052122D">
              <w:rPr>
                <w:rFonts w:ascii="Calibri" w:hAnsi="Calibri"/>
                <w:color w:val="000000"/>
                <w:sz w:val="16"/>
                <w:szCs w:val="16"/>
                <w:lang w:val="es-MX" w:eastAsia="es-MX"/>
              </w:rPr>
              <w:br/>
              <w:t>6.- Base con cubierta de acero inoxidable.</w:t>
            </w:r>
            <w:r w:rsidRPr="0052122D">
              <w:rPr>
                <w:rFonts w:ascii="Calibri" w:hAnsi="Calibri"/>
                <w:color w:val="000000"/>
                <w:sz w:val="16"/>
                <w:szCs w:val="16"/>
                <w:lang w:val="es-MX" w:eastAsia="es-MX"/>
              </w:rPr>
              <w:br/>
              <w:t>7.- Cubierta de la columna en acero inoxidable.</w:t>
            </w:r>
            <w:r w:rsidRPr="0052122D">
              <w:rPr>
                <w:rFonts w:ascii="Calibri" w:hAnsi="Calibri"/>
                <w:color w:val="000000"/>
                <w:sz w:val="16"/>
                <w:szCs w:val="16"/>
                <w:lang w:val="es-MX" w:eastAsia="es-MX"/>
              </w:rPr>
              <w:br/>
              <w:t>8.- Estructura de la superficie en acero inoxidable y rieles laterales en acero inoxidable.</w:t>
            </w:r>
            <w:r w:rsidRPr="0052122D">
              <w:rPr>
                <w:rFonts w:ascii="Calibri" w:hAnsi="Calibri"/>
                <w:color w:val="000000"/>
                <w:sz w:val="16"/>
                <w:szCs w:val="16"/>
                <w:lang w:val="es-MX" w:eastAsia="es-MX"/>
              </w:rPr>
              <w:br/>
              <w:t>9.- Superficie radiotransparente accesible al equipo de rayos X.</w:t>
            </w:r>
            <w:r w:rsidRPr="0052122D">
              <w:rPr>
                <w:rFonts w:ascii="Calibri" w:hAnsi="Calibri"/>
                <w:color w:val="000000"/>
                <w:sz w:val="16"/>
                <w:szCs w:val="16"/>
                <w:lang w:val="es-MX" w:eastAsia="es-MX"/>
              </w:rPr>
              <w:br/>
              <w:t>10.- Mesa dividida en 5 secciones: Cabecera, Dorso, Pelvis, Miembros inferiores o piernas.</w:t>
            </w:r>
            <w:r w:rsidRPr="0052122D">
              <w:rPr>
                <w:rFonts w:ascii="Calibri" w:hAnsi="Calibri"/>
                <w:color w:val="000000"/>
                <w:sz w:val="16"/>
                <w:szCs w:val="16"/>
                <w:lang w:val="es-MX" w:eastAsia="es-MX"/>
              </w:rPr>
              <w:br/>
              <w:t>11.- Miembros inferiores o piernas en placas independientes, desmontables, abatibles de 0 a 90 grados y con movimiento de tijera.</w:t>
            </w:r>
            <w:r w:rsidRPr="0052122D">
              <w:rPr>
                <w:rFonts w:ascii="Calibri" w:hAnsi="Calibri"/>
                <w:color w:val="000000"/>
                <w:sz w:val="16"/>
                <w:szCs w:val="16"/>
                <w:lang w:val="es-MX" w:eastAsia="es-MX"/>
              </w:rPr>
              <w:br/>
              <w:t>12.- Cabecera desmontable y con ajuste de flexión continua de +/- 45 grados.</w:t>
            </w:r>
            <w:r w:rsidRPr="0052122D">
              <w:rPr>
                <w:rFonts w:ascii="Calibri" w:hAnsi="Calibri"/>
                <w:color w:val="000000"/>
                <w:sz w:val="16"/>
                <w:szCs w:val="16"/>
                <w:lang w:val="es-MX" w:eastAsia="es-MX"/>
              </w:rPr>
              <w:br/>
              <w:t>13.- Control remoto alámbrico para los movimientos electrohidráulicos.</w:t>
            </w:r>
            <w:r w:rsidRPr="0052122D">
              <w:rPr>
                <w:rFonts w:ascii="Calibri" w:hAnsi="Calibri"/>
                <w:color w:val="000000"/>
                <w:sz w:val="16"/>
                <w:szCs w:val="16"/>
                <w:lang w:val="es-MX" w:eastAsia="es-MX"/>
              </w:rPr>
              <w:br/>
              <w:t>14.- Panel de control de emergencia que permite el control de todos los movimientos de la mesa en caso de falla del control principal, ubicado en la base de la mesa.</w:t>
            </w:r>
            <w:r w:rsidRPr="0052122D">
              <w:rPr>
                <w:rFonts w:ascii="Calibri" w:hAnsi="Calibri"/>
                <w:color w:val="000000"/>
                <w:sz w:val="16"/>
                <w:szCs w:val="16"/>
                <w:lang w:val="es-MX" w:eastAsia="es-MX"/>
              </w:rPr>
              <w:br/>
              <w:t>15.- Batería con indicador de carga.</w:t>
            </w:r>
            <w:r w:rsidRPr="0052122D">
              <w:rPr>
                <w:rFonts w:ascii="Calibri" w:hAnsi="Calibri"/>
                <w:color w:val="000000"/>
                <w:sz w:val="16"/>
                <w:szCs w:val="16"/>
                <w:lang w:val="es-MX" w:eastAsia="es-MX"/>
              </w:rPr>
              <w:br/>
              <w:t>16.- Cojines eléctricamente conductivos o antiestáticos removibles sin costuras y de fácil limpieza.</w:t>
            </w:r>
            <w:r w:rsidRPr="0052122D">
              <w:rPr>
                <w:rFonts w:ascii="Calibri" w:hAnsi="Calibri"/>
                <w:color w:val="000000"/>
                <w:sz w:val="16"/>
                <w:szCs w:val="16"/>
                <w:lang w:val="es-MX" w:eastAsia="es-MX"/>
              </w:rPr>
              <w:br/>
              <w:t>17.- Movimientos electrohidráulicos:</w:t>
            </w:r>
            <w:r w:rsidRPr="0052122D">
              <w:rPr>
                <w:rFonts w:ascii="Calibri" w:hAnsi="Calibri"/>
                <w:color w:val="000000"/>
                <w:sz w:val="16"/>
                <w:szCs w:val="16"/>
                <w:lang w:val="es-MX" w:eastAsia="es-MX"/>
              </w:rPr>
              <w:br/>
              <w:t>17.1.- Elevación y descenso en el rango de 700 a 1030 [mm], con respecto al piso.</w:t>
            </w:r>
            <w:r w:rsidRPr="0052122D">
              <w:rPr>
                <w:rFonts w:ascii="Calibri" w:hAnsi="Calibri"/>
                <w:color w:val="000000"/>
                <w:sz w:val="16"/>
                <w:szCs w:val="16"/>
                <w:lang w:val="es-MX" w:eastAsia="es-MX"/>
              </w:rPr>
              <w:br/>
              <w:t xml:space="preserve">17.2.- </w:t>
            </w:r>
            <w:proofErr w:type="spellStart"/>
            <w:r w:rsidRPr="0052122D">
              <w:rPr>
                <w:rFonts w:ascii="Calibri" w:hAnsi="Calibri"/>
                <w:color w:val="000000"/>
                <w:sz w:val="16"/>
                <w:szCs w:val="16"/>
                <w:lang w:val="es-MX" w:eastAsia="es-MX"/>
              </w:rPr>
              <w:t>Fowler</w:t>
            </w:r>
            <w:proofErr w:type="spellEnd"/>
            <w:r w:rsidRPr="0052122D">
              <w:rPr>
                <w:rFonts w:ascii="Calibri" w:hAnsi="Calibri"/>
                <w:color w:val="000000"/>
                <w:sz w:val="16"/>
                <w:szCs w:val="16"/>
                <w:lang w:val="es-MX" w:eastAsia="es-MX"/>
              </w:rPr>
              <w:t xml:space="preserve"> de 75 grados.</w:t>
            </w:r>
            <w:r w:rsidRPr="0052122D">
              <w:rPr>
                <w:rFonts w:ascii="Calibri" w:hAnsi="Calibri"/>
                <w:color w:val="000000"/>
                <w:sz w:val="16"/>
                <w:szCs w:val="16"/>
                <w:lang w:val="es-MX" w:eastAsia="es-MX"/>
              </w:rPr>
              <w:br/>
              <w:t xml:space="preserve">17.3.- </w:t>
            </w:r>
            <w:proofErr w:type="spellStart"/>
            <w:r w:rsidRPr="0052122D">
              <w:rPr>
                <w:rFonts w:ascii="Calibri" w:hAnsi="Calibri"/>
                <w:color w:val="000000"/>
                <w:sz w:val="16"/>
                <w:szCs w:val="16"/>
                <w:lang w:val="es-MX" w:eastAsia="es-MX"/>
              </w:rPr>
              <w:t>Trendelenburg</w:t>
            </w:r>
            <w:proofErr w:type="spellEnd"/>
            <w:r w:rsidRPr="0052122D">
              <w:rPr>
                <w:rFonts w:ascii="Calibri" w:hAnsi="Calibri"/>
                <w:color w:val="000000"/>
                <w:sz w:val="16"/>
                <w:szCs w:val="16"/>
                <w:lang w:val="es-MX" w:eastAsia="es-MX"/>
              </w:rPr>
              <w:t xml:space="preserve"> de 40 grados.</w:t>
            </w:r>
            <w:r w:rsidRPr="0052122D">
              <w:rPr>
                <w:rFonts w:ascii="Calibri" w:hAnsi="Calibri"/>
                <w:color w:val="000000"/>
                <w:sz w:val="16"/>
                <w:szCs w:val="16"/>
                <w:lang w:val="es-MX" w:eastAsia="es-MX"/>
              </w:rPr>
              <w:br/>
              <w:t xml:space="preserve">17.4.- </w:t>
            </w:r>
            <w:proofErr w:type="spellStart"/>
            <w:r w:rsidRPr="0052122D">
              <w:rPr>
                <w:rFonts w:ascii="Calibri" w:hAnsi="Calibri"/>
                <w:color w:val="000000"/>
                <w:sz w:val="16"/>
                <w:szCs w:val="16"/>
                <w:lang w:val="es-MX" w:eastAsia="es-MX"/>
              </w:rPr>
              <w:t>Trendelenburg</w:t>
            </w:r>
            <w:proofErr w:type="spellEnd"/>
            <w:r w:rsidRPr="0052122D">
              <w:rPr>
                <w:rFonts w:ascii="Calibri" w:hAnsi="Calibri"/>
                <w:color w:val="000000"/>
                <w:sz w:val="16"/>
                <w:szCs w:val="16"/>
                <w:lang w:val="es-MX" w:eastAsia="es-MX"/>
              </w:rPr>
              <w:t xml:space="preserve"> inverso de 40 grados.</w:t>
            </w:r>
            <w:r w:rsidRPr="0052122D">
              <w:rPr>
                <w:rFonts w:ascii="Calibri" w:hAnsi="Calibri"/>
                <w:color w:val="000000"/>
                <w:sz w:val="16"/>
                <w:szCs w:val="16"/>
                <w:lang w:val="es-MX" w:eastAsia="es-MX"/>
              </w:rPr>
              <w:br/>
              <w:t>17.5.- Inclinación lateral, izquierda y derecha de 30 grados.</w:t>
            </w:r>
            <w:r w:rsidRPr="0052122D">
              <w:rPr>
                <w:rFonts w:ascii="Calibri" w:hAnsi="Calibri"/>
                <w:color w:val="000000"/>
                <w:sz w:val="16"/>
                <w:szCs w:val="16"/>
                <w:lang w:val="es-MX" w:eastAsia="es-MX"/>
              </w:rPr>
              <w:br/>
              <w:t xml:space="preserve">18.- Accesorios Incluidos para Cirugía General: </w:t>
            </w:r>
            <w:r w:rsidRPr="0052122D">
              <w:rPr>
                <w:rFonts w:ascii="Calibri" w:hAnsi="Calibri"/>
                <w:color w:val="000000"/>
                <w:sz w:val="16"/>
                <w:szCs w:val="16"/>
                <w:lang w:val="es-MX" w:eastAsia="es-MX"/>
              </w:rPr>
              <w:br/>
              <w:t xml:space="preserve">18.1.- Cinturón para paciente con fijadores. </w:t>
            </w:r>
            <w:r w:rsidRPr="0052122D">
              <w:rPr>
                <w:rFonts w:ascii="Calibri" w:hAnsi="Calibri"/>
                <w:color w:val="000000"/>
                <w:sz w:val="16"/>
                <w:szCs w:val="16"/>
                <w:lang w:val="es-MX" w:eastAsia="es-MX"/>
              </w:rPr>
              <w:br/>
              <w:t>18.2.- Placas apoya piernas, abatibles, con movimiento tipo tijera.</w:t>
            </w:r>
            <w:r w:rsidRPr="0052122D">
              <w:rPr>
                <w:rFonts w:ascii="Calibri" w:hAnsi="Calibri"/>
                <w:color w:val="000000"/>
                <w:sz w:val="16"/>
                <w:szCs w:val="16"/>
                <w:lang w:val="es-MX" w:eastAsia="es-MX"/>
              </w:rPr>
              <w:br/>
              <w:t>18.3.- Placa apoya cabeza.</w:t>
            </w:r>
            <w:r w:rsidRPr="0052122D">
              <w:rPr>
                <w:rFonts w:ascii="Calibri" w:hAnsi="Calibri"/>
                <w:color w:val="000000"/>
                <w:sz w:val="16"/>
                <w:szCs w:val="16"/>
                <w:lang w:val="es-MX" w:eastAsia="es-MX"/>
              </w:rPr>
              <w:br/>
              <w:t>18.4.- Control remoto alámbrico.</w:t>
            </w:r>
            <w:r w:rsidRPr="0052122D">
              <w:rPr>
                <w:rFonts w:ascii="Calibri" w:hAnsi="Calibri"/>
                <w:color w:val="000000"/>
                <w:sz w:val="16"/>
                <w:szCs w:val="16"/>
                <w:lang w:val="es-MX" w:eastAsia="es-MX"/>
              </w:rPr>
              <w:br/>
              <w:t xml:space="preserve">19.- Accesorios Incluidos para Ginecología: </w:t>
            </w:r>
            <w:r w:rsidRPr="0052122D">
              <w:rPr>
                <w:rFonts w:ascii="Calibri" w:hAnsi="Calibri"/>
                <w:color w:val="000000"/>
                <w:sz w:val="16"/>
                <w:szCs w:val="16"/>
                <w:lang w:val="es-MX" w:eastAsia="es-MX"/>
              </w:rPr>
              <w:br/>
              <w:t xml:space="preserve">19.1.- Soporte apoya piernas tipo </w:t>
            </w:r>
            <w:proofErr w:type="spellStart"/>
            <w:r w:rsidRPr="0052122D">
              <w:rPr>
                <w:rFonts w:ascii="Calibri" w:hAnsi="Calibri"/>
                <w:color w:val="000000"/>
                <w:sz w:val="16"/>
                <w:szCs w:val="16"/>
                <w:lang w:val="es-MX" w:eastAsia="es-MX"/>
              </w:rPr>
              <w:t>Goepel</w:t>
            </w:r>
            <w:proofErr w:type="spellEnd"/>
            <w:r w:rsidRPr="0052122D">
              <w:rPr>
                <w:rFonts w:ascii="Calibri" w:hAnsi="Calibri"/>
                <w:color w:val="000000"/>
                <w:sz w:val="16"/>
                <w:szCs w:val="16"/>
                <w:lang w:val="es-MX" w:eastAsia="es-MX"/>
              </w:rPr>
              <w:t xml:space="preserve"> con fijador (2 piezas). </w:t>
            </w:r>
            <w:r w:rsidRPr="0052122D">
              <w:rPr>
                <w:rFonts w:ascii="Calibri" w:hAnsi="Calibri"/>
                <w:color w:val="000000"/>
                <w:sz w:val="16"/>
                <w:szCs w:val="16"/>
                <w:lang w:val="es-MX" w:eastAsia="es-MX"/>
              </w:rPr>
              <w:br/>
              <w:t>19.2.- Accesorio de recolección de fluidos para Ginecología.</w:t>
            </w:r>
          </w:p>
        </w:tc>
        <w:tc>
          <w:tcPr>
            <w:tcW w:w="1196" w:type="dxa"/>
            <w:tcBorders>
              <w:top w:val="nil"/>
              <w:left w:val="nil"/>
              <w:bottom w:val="single" w:sz="4" w:space="0" w:color="auto"/>
              <w:right w:val="single" w:sz="8" w:space="0" w:color="auto"/>
            </w:tcBorders>
            <w:shd w:val="clear" w:color="auto" w:fill="auto"/>
            <w:vAlign w:val="center"/>
            <w:hideMark/>
          </w:tcPr>
          <w:p w14:paraId="67B18207"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2</w:t>
            </w:r>
          </w:p>
        </w:tc>
      </w:tr>
      <w:tr w:rsidR="0052122D" w:rsidRPr="0052122D" w14:paraId="7A1BAC4C"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77A77E9C"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w:t>
            </w:r>
          </w:p>
        </w:tc>
        <w:tc>
          <w:tcPr>
            <w:tcW w:w="1177" w:type="dxa"/>
            <w:tcBorders>
              <w:top w:val="nil"/>
              <w:left w:val="nil"/>
              <w:bottom w:val="single" w:sz="4" w:space="0" w:color="auto"/>
              <w:right w:val="single" w:sz="4" w:space="0" w:color="auto"/>
            </w:tcBorders>
            <w:shd w:val="clear" w:color="auto" w:fill="auto"/>
            <w:vAlign w:val="center"/>
            <w:hideMark/>
          </w:tcPr>
          <w:p w14:paraId="6FB12E84"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I090000266</w:t>
            </w:r>
          </w:p>
        </w:tc>
        <w:tc>
          <w:tcPr>
            <w:tcW w:w="1058" w:type="dxa"/>
            <w:tcBorders>
              <w:top w:val="nil"/>
              <w:left w:val="nil"/>
              <w:bottom w:val="single" w:sz="4" w:space="0" w:color="auto"/>
              <w:right w:val="single" w:sz="4" w:space="0" w:color="auto"/>
            </w:tcBorders>
            <w:shd w:val="clear" w:color="auto" w:fill="auto"/>
            <w:vAlign w:val="center"/>
            <w:hideMark/>
          </w:tcPr>
          <w:p w14:paraId="7B5263ED"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22D0838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LAMPARA EMERGENCIA QUIROFANO</w:t>
            </w:r>
          </w:p>
        </w:tc>
        <w:tc>
          <w:tcPr>
            <w:tcW w:w="5560" w:type="dxa"/>
            <w:tcBorders>
              <w:top w:val="nil"/>
              <w:left w:val="nil"/>
              <w:bottom w:val="single" w:sz="4" w:space="0" w:color="auto"/>
              <w:right w:val="single" w:sz="4" w:space="0" w:color="auto"/>
            </w:tcBorders>
            <w:shd w:val="clear" w:color="auto" w:fill="auto"/>
            <w:vAlign w:val="bottom"/>
            <w:hideMark/>
          </w:tcPr>
          <w:p w14:paraId="34533C7F" w14:textId="54C1A2F9"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 xml:space="preserve">LÁMPARA QUIRÚRGICA PORTÁTIL DE EMERGENCIA DE LED </w:t>
            </w:r>
            <w:r w:rsidRPr="0052122D">
              <w:rPr>
                <w:rFonts w:ascii="Calibri" w:hAnsi="Calibri"/>
                <w:color w:val="000000"/>
                <w:sz w:val="16"/>
                <w:szCs w:val="16"/>
                <w:lang w:val="es-MX" w:eastAsia="es-MX"/>
              </w:rPr>
              <w:br/>
              <w:t>Descripción:</w:t>
            </w:r>
            <w:r w:rsidRPr="0052122D">
              <w:rPr>
                <w:rFonts w:ascii="Calibri" w:hAnsi="Calibri"/>
                <w:color w:val="000000"/>
                <w:sz w:val="16"/>
                <w:szCs w:val="16"/>
                <w:lang w:val="es-MX" w:eastAsia="es-MX"/>
              </w:rPr>
              <w:br/>
              <w:t xml:space="preserve">1. Equipo portátil utilizado para iluminar el campo quirúrgico como complemento al sistema de iluminación de quirófano, con batería en caso de que se produzca una avería en el suministro de la red eléctrica. </w:t>
            </w:r>
            <w:r w:rsidRPr="0052122D">
              <w:rPr>
                <w:rFonts w:ascii="Calibri" w:hAnsi="Calibri"/>
                <w:color w:val="000000"/>
                <w:sz w:val="16"/>
                <w:szCs w:val="16"/>
                <w:lang w:val="es-MX" w:eastAsia="es-MX"/>
              </w:rPr>
              <w:br/>
              <w:t xml:space="preserve">2. Columna fija a pedestal </w:t>
            </w:r>
            <w:proofErr w:type="spellStart"/>
            <w:r w:rsidRPr="0052122D">
              <w:rPr>
                <w:rFonts w:ascii="Calibri" w:hAnsi="Calibri"/>
                <w:color w:val="000000"/>
                <w:sz w:val="16"/>
                <w:szCs w:val="16"/>
                <w:lang w:val="es-MX" w:eastAsia="es-MX"/>
              </w:rPr>
              <w:t>rodable</w:t>
            </w:r>
            <w:proofErr w:type="spellEnd"/>
            <w:r w:rsidRPr="0052122D">
              <w:rPr>
                <w:rFonts w:ascii="Calibri" w:hAnsi="Calibri"/>
                <w:color w:val="000000"/>
                <w:sz w:val="16"/>
                <w:szCs w:val="16"/>
                <w:lang w:val="es-MX" w:eastAsia="es-MX"/>
              </w:rPr>
              <w:t xml:space="preserve">. </w:t>
            </w:r>
            <w:r w:rsidRPr="0052122D">
              <w:rPr>
                <w:rFonts w:ascii="Calibri" w:hAnsi="Calibri"/>
                <w:color w:val="000000"/>
                <w:sz w:val="16"/>
                <w:szCs w:val="16"/>
                <w:lang w:val="es-MX" w:eastAsia="es-MX"/>
              </w:rPr>
              <w:br/>
              <w:t>3. Equipo con reflectores de lentes individuales para proporcionar una óptima salida lumínica y un control de sombras más eficaz</w:t>
            </w:r>
            <w:r w:rsidRPr="0052122D">
              <w:rPr>
                <w:rFonts w:ascii="Calibri" w:hAnsi="Calibri"/>
                <w:color w:val="000000"/>
                <w:sz w:val="16"/>
                <w:szCs w:val="16"/>
                <w:lang w:val="es-MX" w:eastAsia="es-MX"/>
              </w:rPr>
              <w:br/>
              <w:t>4. Equipo fabricado con los siguientes materiales:</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A. Anillo de cristal inferior de aluminio</w:t>
            </w:r>
            <w:r w:rsidRPr="0052122D">
              <w:rPr>
                <w:rFonts w:ascii="Calibri" w:hAnsi="Calibri"/>
                <w:color w:val="000000"/>
                <w:sz w:val="16"/>
                <w:szCs w:val="16"/>
                <w:lang w:val="es-MX" w:eastAsia="es-MX"/>
              </w:rPr>
              <w:br/>
              <w:t>B. Juntas de silicona</w:t>
            </w:r>
            <w:r w:rsidRPr="0052122D">
              <w:rPr>
                <w:rFonts w:ascii="Calibri" w:hAnsi="Calibri"/>
                <w:color w:val="000000"/>
                <w:sz w:val="16"/>
                <w:szCs w:val="16"/>
                <w:lang w:val="es-MX" w:eastAsia="es-MX"/>
              </w:rPr>
              <w:br/>
              <w:t>C. Cristal inferior de policarbonato</w:t>
            </w:r>
            <w:r w:rsidRPr="0052122D">
              <w:rPr>
                <w:rFonts w:ascii="Calibri" w:hAnsi="Calibri"/>
                <w:color w:val="000000"/>
                <w:sz w:val="16"/>
                <w:szCs w:val="16"/>
                <w:lang w:val="es-MX" w:eastAsia="es-MX"/>
              </w:rPr>
              <w:br/>
              <w:t>D. Soporte cardan de acero con recubrimiento de polvo</w:t>
            </w:r>
            <w:r w:rsidRPr="0052122D">
              <w:rPr>
                <w:rFonts w:ascii="Calibri" w:hAnsi="Calibri"/>
                <w:color w:val="000000"/>
                <w:sz w:val="16"/>
                <w:szCs w:val="16"/>
                <w:lang w:val="es-MX" w:eastAsia="es-MX"/>
              </w:rPr>
              <w:br/>
              <w:t>E. Carcasa del panel de control de poliamida</w:t>
            </w:r>
            <w:r w:rsidRPr="0052122D">
              <w:rPr>
                <w:rFonts w:ascii="Calibri" w:hAnsi="Calibri"/>
                <w:color w:val="000000"/>
                <w:sz w:val="16"/>
                <w:szCs w:val="16"/>
                <w:lang w:val="es-MX" w:eastAsia="es-MX"/>
              </w:rPr>
              <w:br/>
              <w:t>F. Carrito de acero con recubrimiento de polvo</w:t>
            </w:r>
            <w:r w:rsidRPr="0052122D">
              <w:rPr>
                <w:rFonts w:ascii="Calibri" w:hAnsi="Calibri"/>
                <w:color w:val="000000"/>
                <w:sz w:val="16"/>
                <w:szCs w:val="16"/>
                <w:lang w:val="es-MX" w:eastAsia="es-MX"/>
              </w:rPr>
              <w:br/>
              <w:t>5. Integrada por una lámpara con las siguientes características:</w:t>
            </w:r>
            <w:r w:rsidRPr="0052122D">
              <w:rPr>
                <w:rFonts w:ascii="Calibri" w:hAnsi="Calibri"/>
                <w:color w:val="000000"/>
                <w:sz w:val="16"/>
                <w:szCs w:val="16"/>
                <w:lang w:val="es-MX" w:eastAsia="es-MX"/>
              </w:rPr>
              <w:br/>
              <w:t>A. Diámetro del cabezal 620 mm</w:t>
            </w:r>
            <w:r w:rsidRPr="0052122D">
              <w:rPr>
                <w:rFonts w:ascii="Calibri" w:hAnsi="Calibri"/>
                <w:color w:val="000000"/>
                <w:sz w:val="16"/>
                <w:szCs w:val="16"/>
                <w:lang w:val="es-MX" w:eastAsia="es-MX"/>
              </w:rPr>
              <w:br/>
              <w:t>B. Altura del cabezal 80 mm</w:t>
            </w:r>
            <w:r w:rsidRPr="0052122D">
              <w:rPr>
                <w:rFonts w:ascii="Calibri" w:hAnsi="Calibri"/>
                <w:color w:val="000000"/>
                <w:sz w:val="16"/>
                <w:szCs w:val="16"/>
                <w:lang w:val="es-MX" w:eastAsia="es-MX"/>
              </w:rPr>
              <w:br/>
              <w:t>6. Cabezal cerrado con superficie externa lisa sin bordes ni tornillos para fácil limpieza y desinfección</w:t>
            </w:r>
            <w:r w:rsidRPr="0052122D">
              <w:rPr>
                <w:rFonts w:ascii="Calibri" w:hAnsi="Calibri"/>
                <w:color w:val="000000"/>
                <w:sz w:val="16"/>
                <w:szCs w:val="16"/>
                <w:lang w:val="es-MX" w:eastAsia="es-MX"/>
              </w:rPr>
              <w:br/>
              <w:t xml:space="preserve">7. Mango de ensamble rápido y no </w:t>
            </w:r>
            <w:proofErr w:type="spellStart"/>
            <w:r w:rsidRPr="0052122D">
              <w:rPr>
                <w:rFonts w:ascii="Calibri" w:hAnsi="Calibri"/>
                <w:color w:val="000000"/>
                <w:sz w:val="16"/>
                <w:szCs w:val="16"/>
                <w:lang w:val="es-MX" w:eastAsia="es-MX"/>
              </w:rPr>
              <w:t>roscable</w:t>
            </w:r>
            <w:proofErr w:type="spellEnd"/>
            <w:r w:rsidRPr="0052122D">
              <w:rPr>
                <w:rFonts w:ascii="Calibri" w:hAnsi="Calibri"/>
                <w:color w:val="000000"/>
                <w:sz w:val="16"/>
                <w:szCs w:val="16"/>
                <w:lang w:val="es-MX" w:eastAsia="es-MX"/>
              </w:rPr>
              <w:t xml:space="preserve">, desmontable, </w:t>
            </w:r>
            <w:proofErr w:type="spellStart"/>
            <w:r w:rsidRPr="0052122D">
              <w:rPr>
                <w:rFonts w:ascii="Calibri" w:hAnsi="Calibri"/>
                <w:color w:val="000000"/>
                <w:sz w:val="16"/>
                <w:szCs w:val="16"/>
                <w:lang w:val="es-MX" w:eastAsia="es-MX"/>
              </w:rPr>
              <w:t>esterilizable</w:t>
            </w:r>
            <w:proofErr w:type="spellEnd"/>
            <w:r w:rsidRPr="0052122D">
              <w:rPr>
                <w:rFonts w:ascii="Calibri" w:hAnsi="Calibri"/>
                <w:color w:val="000000"/>
                <w:sz w:val="16"/>
                <w:szCs w:val="16"/>
                <w:lang w:val="es-MX" w:eastAsia="es-MX"/>
              </w:rPr>
              <w:t>, de plástico</w:t>
            </w:r>
            <w:r w:rsidRPr="0052122D">
              <w:rPr>
                <w:rFonts w:ascii="Calibri" w:hAnsi="Calibri"/>
                <w:color w:val="000000"/>
                <w:sz w:val="16"/>
                <w:szCs w:val="16"/>
                <w:lang w:val="es-MX" w:eastAsia="es-MX"/>
              </w:rPr>
              <w:br/>
              <w:t>8. Fuente de luz para el cabezal con las siguientes características:</w:t>
            </w:r>
            <w:r w:rsidRPr="0052122D">
              <w:rPr>
                <w:rFonts w:ascii="Calibri" w:hAnsi="Calibri"/>
                <w:color w:val="000000"/>
                <w:sz w:val="16"/>
                <w:szCs w:val="16"/>
                <w:lang w:val="es-MX" w:eastAsia="es-MX"/>
              </w:rPr>
              <w:br/>
              <w:t>A. Bombillas blancas de led</w:t>
            </w:r>
            <w:r w:rsidRPr="0052122D">
              <w:rPr>
                <w:rFonts w:ascii="Calibri" w:hAnsi="Calibri"/>
                <w:color w:val="000000"/>
                <w:sz w:val="16"/>
                <w:szCs w:val="16"/>
                <w:lang w:val="es-MX" w:eastAsia="es-MX"/>
              </w:rPr>
              <w:br/>
              <w:t>B. Vida útil de los leds de por lo menos 50,000 horas</w:t>
            </w:r>
            <w:r w:rsidRPr="0052122D">
              <w:rPr>
                <w:rFonts w:ascii="Calibri" w:hAnsi="Calibri"/>
                <w:color w:val="000000"/>
                <w:sz w:val="16"/>
                <w:szCs w:val="16"/>
                <w:lang w:val="es-MX" w:eastAsia="es-MX"/>
              </w:rPr>
              <w:br/>
              <w:t>9. Panel de control digital o teclas de membrana en el satélite o cabezal para control de encendido y apagado de la lámpara, aumento y disminución de la intensidad luminosa, encendido y apagado del modo de luz ambiente</w:t>
            </w:r>
            <w:r w:rsidRPr="0052122D">
              <w:rPr>
                <w:rFonts w:ascii="Calibri" w:hAnsi="Calibri"/>
                <w:color w:val="000000"/>
                <w:sz w:val="16"/>
                <w:szCs w:val="16"/>
                <w:lang w:val="es-MX" w:eastAsia="es-MX"/>
              </w:rPr>
              <w:br/>
              <w:t xml:space="preserve">A. Indicador de estado iluminado permanentemente durante el modo stand </w:t>
            </w:r>
            <w:proofErr w:type="spellStart"/>
            <w:r w:rsidRPr="0052122D">
              <w:rPr>
                <w:rFonts w:ascii="Calibri" w:hAnsi="Calibri"/>
                <w:color w:val="000000"/>
                <w:sz w:val="16"/>
                <w:szCs w:val="16"/>
                <w:lang w:val="es-MX" w:eastAsia="es-MX"/>
              </w:rPr>
              <w:t>by</w:t>
            </w:r>
            <w:proofErr w:type="spellEnd"/>
            <w:r w:rsidRPr="0052122D">
              <w:rPr>
                <w:rFonts w:ascii="Calibri" w:hAnsi="Calibri"/>
                <w:color w:val="000000"/>
                <w:sz w:val="16"/>
                <w:szCs w:val="16"/>
                <w:lang w:val="es-MX" w:eastAsia="es-MX"/>
              </w:rPr>
              <w:t xml:space="preserve"> y durante el funcionamiento</w:t>
            </w:r>
            <w:r w:rsidRPr="0052122D">
              <w:rPr>
                <w:rFonts w:ascii="Calibri" w:hAnsi="Calibri"/>
                <w:color w:val="000000"/>
                <w:sz w:val="16"/>
                <w:szCs w:val="16"/>
                <w:lang w:val="es-MX" w:eastAsia="es-MX"/>
              </w:rPr>
              <w:br/>
              <w:t>B. Indicador en naranja para ver fallo</w:t>
            </w:r>
            <w:r w:rsidRPr="0052122D">
              <w:rPr>
                <w:rFonts w:ascii="Calibri" w:hAnsi="Calibri"/>
                <w:color w:val="000000"/>
                <w:sz w:val="16"/>
                <w:szCs w:val="16"/>
                <w:lang w:val="es-MX" w:eastAsia="es-MX"/>
              </w:rPr>
              <w:br/>
              <w:t>C. Aumento de la intensidad luminosa en 7 etapas</w:t>
            </w:r>
            <w:r w:rsidRPr="0052122D">
              <w:rPr>
                <w:rFonts w:ascii="Calibri" w:hAnsi="Calibri"/>
                <w:color w:val="000000"/>
                <w:sz w:val="16"/>
                <w:szCs w:val="16"/>
                <w:lang w:val="es-MX" w:eastAsia="es-MX"/>
              </w:rPr>
              <w:br/>
              <w:t>10. Un cabezal con intensidad luminosa homogénea de 160,000 luxes con las siguientes características:</w:t>
            </w:r>
            <w:r w:rsidRPr="0052122D">
              <w:rPr>
                <w:rFonts w:ascii="Calibri" w:hAnsi="Calibri"/>
                <w:color w:val="000000"/>
                <w:sz w:val="16"/>
                <w:szCs w:val="16"/>
                <w:lang w:val="es-MX" w:eastAsia="es-MX"/>
              </w:rPr>
              <w:br/>
              <w:t>A. Arreglo de 66 bombillas blancas led en un arreglo de 11 módulos</w:t>
            </w:r>
            <w:r w:rsidRPr="0052122D">
              <w:rPr>
                <w:rFonts w:ascii="Calibri" w:hAnsi="Calibri"/>
                <w:color w:val="000000"/>
                <w:sz w:val="16"/>
                <w:szCs w:val="16"/>
                <w:lang w:val="es-MX" w:eastAsia="es-MX"/>
              </w:rPr>
              <w:br/>
              <w:t>B. Ajuste de la iluminancia 40,000lux a 160,000 luxes</w:t>
            </w:r>
            <w:r w:rsidRPr="0052122D">
              <w:rPr>
                <w:rFonts w:ascii="Calibri" w:hAnsi="Calibri"/>
                <w:color w:val="000000"/>
                <w:sz w:val="16"/>
                <w:szCs w:val="16"/>
                <w:lang w:val="es-MX" w:eastAsia="es-MX"/>
              </w:rPr>
              <w:br/>
              <w:t>C. Modo de luz ambiente de 300 lux</w:t>
            </w:r>
            <w:r w:rsidRPr="0052122D">
              <w:rPr>
                <w:rFonts w:ascii="Calibri" w:hAnsi="Calibri"/>
                <w:color w:val="000000"/>
                <w:sz w:val="16"/>
                <w:szCs w:val="16"/>
                <w:lang w:val="es-MX" w:eastAsia="es-MX"/>
              </w:rPr>
              <w:br/>
              <w:t xml:space="preserve">D. Temperatura de color de 4,400 o 5,000 o 5,600 Kelvin </w:t>
            </w:r>
            <w:r w:rsidRPr="0052122D">
              <w:rPr>
                <w:rFonts w:ascii="Calibri" w:hAnsi="Calibri"/>
                <w:color w:val="000000"/>
                <w:sz w:val="16"/>
                <w:szCs w:val="16"/>
                <w:lang w:val="es-MX" w:eastAsia="es-MX"/>
              </w:rPr>
              <w:br/>
              <w:t xml:space="preserve">E. Índice de rendimiento de color Ra de 95 </w:t>
            </w:r>
            <w:r w:rsidRPr="0052122D">
              <w:rPr>
                <w:rFonts w:ascii="Calibri" w:hAnsi="Calibri"/>
                <w:color w:val="000000"/>
                <w:sz w:val="16"/>
                <w:szCs w:val="16"/>
                <w:lang w:val="es-MX" w:eastAsia="es-MX"/>
              </w:rPr>
              <w:br/>
              <w:t xml:space="preserve">F. Índice de rendimiento de color R9 de 93 </w:t>
            </w:r>
            <w:r w:rsidRPr="0052122D">
              <w:rPr>
                <w:rFonts w:ascii="Calibri" w:hAnsi="Calibri"/>
                <w:color w:val="000000"/>
                <w:sz w:val="16"/>
                <w:szCs w:val="16"/>
                <w:lang w:val="es-MX" w:eastAsia="es-MX"/>
              </w:rPr>
              <w:br/>
              <w:t>G. Diámetro de campo de luz de 20 cm</w:t>
            </w:r>
            <w:r w:rsidRPr="0052122D">
              <w:rPr>
                <w:rFonts w:ascii="Calibri" w:hAnsi="Calibri"/>
                <w:color w:val="000000"/>
                <w:sz w:val="16"/>
                <w:szCs w:val="16"/>
                <w:lang w:val="es-MX" w:eastAsia="es-MX"/>
              </w:rPr>
              <w:br/>
              <w:t xml:space="preserve">H. Profundidad de iluminación 1.3 m </w:t>
            </w:r>
            <w:r w:rsidRPr="0052122D">
              <w:rPr>
                <w:rFonts w:ascii="Calibri" w:hAnsi="Calibri"/>
                <w:color w:val="000000"/>
                <w:sz w:val="16"/>
                <w:szCs w:val="16"/>
                <w:lang w:val="es-MX" w:eastAsia="es-MX"/>
              </w:rPr>
              <w:br/>
              <w:t xml:space="preserve">I. </w:t>
            </w:r>
            <w:proofErr w:type="spellStart"/>
            <w:r w:rsidRPr="0052122D">
              <w:rPr>
                <w:rFonts w:ascii="Calibri" w:hAnsi="Calibri"/>
                <w:color w:val="000000"/>
                <w:sz w:val="16"/>
                <w:szCs w:val="16"/>
                <w:lang w:val="es-MX" w:eastAsia="es-MX"/>
              </w:rPr>
              <w:t>Irradiancia</w:t>
            </w:r>
            <w:proofErr w:type="spellEnd"/>
            <w:r w:rsidRPr="0052122D">
              <w:rPr>
                <w:rFonts w:ascii="Calibri" w:hAnsi="Calibri"/>
                <w:color w:val="000000"/>
                <w:sz w:val="16"/>
                <w:szCs w:val="16"/>
                <w:lang w:val="es-MX" w:eastAsia="es-MX"/>
              </w:rPr>
              <w:t xml:space="preserve"> central de 560 W/m2 </w:t>
            </w:r>
            <w:r w:rsidRPr="0052122D">
              <w:rPr>
                <w:rFonts w:ascii="Calibri" w:hAnsi="Calibri"/>
                <w:color w:val="000000"/>
                <w:sz w:val="16"/>
                <w:szCs w:val="16"/>
                <w:lang w:val="es-MX" w:eastAsia="es-MX"/>
              </w:rPr>
              <w:br/>
              <w:t xml:space="preserve">J. </w:t>
            </w:r>
            <w:proofErr w:type="spellStart"/>
            <w:r w:rsidRPr="0052122D">
              <w:rPr>
                <w:rFonts w:ascii="Calibri" w:hAnsi="Calibri"/>
                <w:color w:val="000000"/>
                <w:sz w:val="16"/>
                <w:szCs w:val="16"/>
                <w:lang w:val="es-MX" w:eastAsia="es-MX"/>
              </w:rPr>
              <w:t>Relacion</w:t>
            </w:r>
            <w:proofErr w:type="spellEnd"/>
            <w:r w:rsidRPr="0052122D">
              <w:rPr>
                <w:rFonts w:ascii="Calibri" w:hAnsi="Calibri"/>
                <w:color w:val="000000"/>
                <w:sz w:val="16"/>
                <w:szCs w:val="16"/>
                <w:lang w:val="es-MX" w:eastAsia="es-MX"/>
              </w:rPr>
              <w:t xml:space="preserve"> </w:t>
            </w:r>
            <w:proofErr w:type="spellStart"/>
            <w:r w:rsidRPr="0052122D">
              <w:rPr>
                <w:rFonts w:ascii="Calibri" w:hAnsi="Calibri"/>
                <w:color w:val="000000"/>
                <w:sz w:val="16"/>
                <w:szCs w:val="16"/>
                <w:lang w:val="es-MX" w:eastAsia="es-MX"/>
              </w:rPr>
              <w:t>ee</w:t>
            </w:r>
            <w:proofErr w:type="spellEnd"/>
            <w:r w:rsidRPr="0052122D">
              <w:rPr>
                <w:rFonts w:ascii="Calibri" w:hAnsi="Calibri"/>
                <w:color w:val="000000"/>
                <w:sz w:val="16"/>
                <w:szCs w:val="16"/>
                <w:lang w:val="es-MX" w:eastAsia="es-MX"/>
              </w:rPr>
              <w:t>/</w:t>
            </w:r>
            <w:proofErr w:type="spellStart"/>
            <w:r w:rsidRPr="0052122D">
              <w:rPr>
                <w:rFonts w:ascii="Calibri" w:hAnsi="Calibri"/>
                <w:color w:val="000000"/>
                <w:sz w:val="16"/>
                <w:szCs w:val="16"/>
                <w:lang w:val="es-MX" w:eastAsia="es-MX"/>
              </w:rPr>
              <w:t>ec</w:t>
            </w:r>
            <w:proofErr w:type="spellEnd"/>
            <w:r w:rsidRPr="0052122D">
              <w:rPr>
                <w:rFonts w:ascii="Calibri" w:hAnsi="Calibri"/>
                <w:color w:val="000000"/>
                <w:sz w:val="16"/>
                <w:szCs w:val="16"/>
                <w:lang w:val="es-MX" w:eastAsia="es-MX"/>
              </w:rPr>
              <w:t xml:space="preserve"> 3.5 (</w:t>
            </w:r>
            <w:proofErr w:type="spellStart"/>
            <w:r w:rsidRPr="0052122D">
              <w:rPr>
                <w:rFonts w:ascii="Calibri" w:hAnsi="Calibri"/>
                <w:color w:val="000000"/>
                <w:sz w:val="16"/>
                <w:szCs w:val="16"/>
                <w:lang w:val="es-MX" w:eastAsia="es-MX"/>
              </w:rPr>
              <w:t>mW</w:t>
            </w:r>
            <w:proofErr w:type="spellEnd"/>
            <w:r w:rsidRPr="0052122D">
              <w:rPr>
                <w:rFonts w:ascii="Calibri" w:hAnsi="Calibri"/>
                <w:color w:val="000000"/>
                <w:sz w:val="16"/>
                <w:szCs w:val="16"/>
                <w:lang w:val="es-MX" w:eastAsia="es-MX"/>
              </w:rPr>
              <w:t>/m2)/lux</w:t>
            </w:r>
            <w:r w:rsidRPr="0052122D">
              <w:rPr>
                <w:rFonts w:ascii="Calibri" w:hAnsi="Calibri"/>
                <w:color w:val="000000"/>
                <w:sz w:val="16"/>
                <w:szCs w:val="16"/>
                <w:lang w:val="es-MX" w:eastAsia="es-MX"/>
              </w:rPr>
              <w:br/>
              <w:t>11. Suministro de energía principal del equipo 120V/60 Hz</w:t>
            </w:r>
            <w:r w:rsidRPr="0052122D">
              <w:rPr>
                <w:rFonts w:ascii="Calibri" w:hAnsi="Calibri"/>
                <w:color w:val="000000"/>
                <w:sz w:val="16"/>
                <w:szCs w:val="16"/>
                <w:lang w:val="es-MX" w:eastAsia="es-MX"/>
              </w:rPr>
              <w:br/>
              <w:t>12. Que cumpla con los siguientes datos mecánicos:</w:t>
            </w:r>
            <w:r w:rsidRPr="0052122D">
              <w:rPr>
                <w:rFonts w:ascii="Calibri" w:hAnsi="Calibri"/>
                <w:color w:val="000000"/>
                <w:sz w:val="16"/>
                <w:szCs w:val="16"/>
                <w:lang w:val="es-MX" w:eastAsia="es-MX"/>
              </w:rPr>
              <w:br/>
              <w:t>A. Ancho del carrito aproximado 760 mm</w:t>
            </w:r>
            <w:r w:rsidRPr="0052122D">
              <w:rPr>
                <w:rFonts w:ascii="Calibri" w:hAnsi="Calibri"/>
                <w:color w:val="000000"/>
                <w:sz w:val="16"/>
                <w:szCs w:val="16"/>
                <w:lang w:val="es-MX" w:eastAsia="es-MX"/>
              </w:rPr>
              <w:br/>
              <w:t>B. Radio de giro del brazo basculante ±15° horizontal</w:t>
            </w:r>
            <w:r w:rsidRPr="0052122D">
              <w:rPr>
                <w:rFonts w:ascii="Calibri" w:hAnsi="Calibri"/>
                <w:color w:val="000000"/>
                <w:sz w:val="16"/>
                <w:szCs w:val="16"/>
                <w:lang w:val="es-MX" w:eastAsia="es-MX"/>
              </w:rPr>
              <w:br/>
              <w:t>C. Altura máxima de 2,175 mm</w:t>
            </w:r>
            <w:r w:rsidRPr="0052122D">
              <w:rPr>
                <w:rFonts w:ascii="Calibri" w:hAnsi="Calibri"/>
                <w:color w:val="000000"/>
                <w:sz w:val="16"/>
                <w:szCs w:val="16"/>
                <w:lang w:val="es-MX" w:eastAsia="es-MX"/>
              </w:rPr>
              <w:br/>
              <w:t>D. Ajuste de altura 400 mm</w:t>
            </w:r>
            <w:r w:rsidRPr="0052122D">
              <w:rPr>
                <w:rFonts w:ascii="Calibri" w:hAnsi="Calibri"/>
                <w:color w:val="000000"/>
                <w:sz w:val="16"/>
                <w:szCs w:val="16"/>
                <w:lang w:val="es-MX" w:eastAsia="es-MX"/>
              </w:rPr>
              <w:br/>
              <w:t>E. Peso del sistema aproximadamente 130 kg</w:t>
            </w:r>
            <w:r w:rsidRPr="0052122D">
              <w:rPr>
                <w:rFonts w:ascii="Calibri" w:hAnsi="Calibri"/>
                <w:color w:val="000000"/>
                <w:sz w:val="16"/>
                <w:szCs w:val="16"/>
                <w:lang w:val="es-MX" w:eastAsia="es-MX"/>
              </w:rPr>
              <w:br/>
              <w:t>13. Que cumpla con los siguientes datos eléctricos:</w:t>
            </w:r>
            <w:r w:rsidRPr="0052122D">
              <w:rPr>
                <w:rFonts w:ascii="Calibri" w:hAnsi="Calibri"/>
                <w:color w:val="000000"/>
                <w:sz w:val="16"/>
                <w:szCs w:val="16"/>
                <w:lang w:val="es-MX" w:eastAsia="es-MX"/>
              </w:rPr>
              <w:br/>
              <w:t>A. Tiempo de carga de la batería aproximadamente 24 horas</w:t>
            </w:r>
            <w:r w:rsidRPr="0052122D">
              <w:rPr>
                <w:rFonts w:ascii="Calibri" w:hAnsi="Calibri"/>
                <w:color w:val="000000"/>
                <w:sz w:val="16"/>
                <w:szCs w:val="16"/>
                <w:lang w:val="es-MX" w:eastAsia="es-MX"/>
              </w:rPr>
              <w:br/>
              <w:t>B. Tiempo de autonomía de batería en caso de avería en la alimentación de 180 minutos</w:t>
            </w:r>
            <w:r w:rsidRPr="0052122D">
              <w:rPr>
                <w:rFonts w:ascii="Calibri" w:hAnsi="Calibri"/>
                <w:color w:val="000000"/>
                <w:sz w:val="16"/>
                <w:szCs w:val="16"/>
                <w:lang w:val="es-MX" w:eastAsia="es-MX"/>
              </w:rPr>
              <w:br/>
              <w:t>14. Con indicador led de estado en el carrito que muestre el tipo de fuente de alimentación y el estado de carga de la batería</w:t>
            </w:r>
            <w:r w:rsidRPr="0052122D">
              <w:rPr>
                <w:rFonts w:ascii="Calibri" w:hAnsi="Calibri"/>
                <w:color w:val="000000"/>
                <w:sz w:val="16"/>
                <w:szCs w:val="16"/>
                <w:lang w:val="es-MX" w:eastAsia="es-MX"/>
              </w:rPr>
              <w:br/>
              <w:t>A. Con una señal acústica cuando la batería baje del 25% de la carga</w:t>
            </w:r>
            <w:r w:rsidRPr="0052122D">
              <w:rPr>
                <w:rFonts w:ascii="Calibri" w:hAnsi="Calibri"/>
                <w:color w:val="000000"/>
                <w:sz w:val="16"/>
                <w:szCs w:val="16"/>
                <w:lang w:val="es-MX" w:eastAsia="es-MX"/>
              </w:rPr>
              <w:br/>
              <w:t>B. Con dos señales acústicas aproximadamente cada 5 minutos cuando la batería baje del 25% de la carga</w:t>
            </w:r>
            <w:r w:rsidRPr="0052122D">
              <w:rPr>
                <w:rFonts w:ascii="Calibri" w:hAnsi="Calibri"/>
                <w:color w:val="000000"/>
                <w:sz w:val="16"/>
                <w:szCs w:val="16"/>
                <w:lang w:val="es-MX" w:eastAsia="es-MX"/>
              </w:rPr>
              <w:br/>
              <w:t xml:space="preserve">C. Led </w:t>
            </w:r>
            <w:r w:rsidR="00B71787">
              <w:rPr>
                <w:rFonts w:ascii="Calibri" w:hAnsi="Calibri"/>
                <w:color w:val="000000"/>
                <w:sz w:val="16"/>
                <w:szCs w:val="16"/>
                <w:lang w:val="es-MX" w:eastAsia="es-MX"/>
              </w:rPr>
              <w:t>indicador cada 25 % de la carga</w:t>
            </w:r>
            <w:r w:rsidRPr="0052122D">
              <w:rPr>
                <w:rFonts w:ascii="Calibri" w:hAnsi="Calibri"/>
                <w:color w:val="000000"/>
                <w:sz w:val="16"/>
                <w:szCs w:val="16"/>
                <w:lang w:val="es-MX" w:eastAsia="es-MX"/>
              </w:rPr>
              <w:br/>
              <w:t xml:space="preserve">Accesorios: </w:t>
            </w:r>
            <w:r w:rsidRPr="0052122D">
              <w:rPr>
                <w:rFonts w:ascii="Calibri" w:hAnsi="Calibri"/>
                <w:color w:val="000000"/>
                <w:sz w:val="16"/>
                <w:szCs w:val="16"/>
                <w:lang w:val="es-MX" w:eastAsia="es-MX"/>
              </w:rPr>
              <w:br/>
              <w:t>2 mango</w:t>
            </w:r>
            <w:r w:rsidR="00B71787">
              <w:rPr>
                <w:rFonts w:ascii="Calibri" w:hAnsi="Calibri"/>
                <w:color w:val="000000"/>
                <w:sz w:val="16"/>
                <w:szCs w:val="16"/>
                <w:lang w:val="es-MX" w:eastAsia="es-MX"/>
              </w:rPr>
              <w:t xml:space="preserve">s desmontables y </w:t>
            </w:r>
            <w:proofErr w:type="spellStart"/>
            <w:r w:rsidR="00B71787">
              <w:rPr>
                <w:rFonts w:ascii="Calibri" w:hAnsi="Calibri"/>
                <w:color w:val="000000"/>
                <w:sz w:val="16"/>
                <w:szCs w:val="16"/>
                <w:lang w:val="es-MX" w:eastAsia="es-MX"/>
              </w:rPr>
              <w:t>esterilizables</w:t>
            </w:r>
            <w:proofErr w:type="spellEnd"/>
          </w:p>
        </w:tc>
        <w:tc>
          <w:tcPr>
            <w:tcW w:w="1196" w:type="dxa"/>
            <w:tcBorders>
              <w:top w:val="nil"/>
              <w:left w:val="nil"/>
              <w:bottom w:val="single" w:sz="4" w:space="0" w:color="auto"/>
              <w:right w:val="single" w:sz="8" w:space="0" w:color="auto"/>
            </w:tcBorders>
            <w:shd w:val="clear" w:color="auto" w:fill="auto"/>
            <w:vAlign w:val="center"/>
            <w:hideMark/>
          </w:tcPr>
          <w:p w14:paraId="7844952C"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2</w:t>
            </w:r>
          </w:p>
        </w:tc>
      </w:tr>
      <w:tr w:rsidR="0052122D" w:rsidRPr="0052122D" w14:paraId="77956C85"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12ADCE6E"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6</w:t>
            </w:r>
          </w:p>
        </w:tc>
        <w:tc>
          <w:tcPr>
            <w:tcW w:w="1177" w:type="dxa"/>
            <w:tcBorders>
              <w:top w:val="nil"/>
              <w:left w:val="nil"/>
              <w:bottom w:val="single" w:sz="4" w:space="0" w:color="auto"/>
              <w:right w:val="single" w:sz="4" w:space="0" w:color="auto"/>
            </w:tcBorders>
            <w:shd w:val="clear" w:color="auto" w:fill="auto"/>
            <w:vAlign w:val="center"/>
            <w:hideMark/>
          </w:tcPr>
          <w:p w14:paraId="30D51E50"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I090000452</w:t>
            </w:r>
          </w:p>
        </w:tc>
        <w:tc>
          <w:tcPr>
            <w:tcW w:w="1058" w:type="dxa"/>
            <w:tcBorders>
              <w:top w:val="nil"/>
              <w:left w:val="nil"/>
              <w:bottom w:val="single" w:sz="4" w:space="0" w:color="auto"/>
              <w:right w:val="single" w:sz="4" w:space="0" w:color="auto"/>
            </w:tcBorders>
            <w:shd w:val="clear" w:color="auto" w:fill="auto"/>
            <w:vAlign w:val="center"/>
            <w:hideMark/>
          </w:tcPr>
          <w:p w14:paraId="7AF8C06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33FAD583"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APARATO ANESTECIA</w:t>
            </w:r>
          </w:p>
        </w:tc>
        <w:tc>
          <w:tcPr>
            <w:tcW w:w="5560" w:type="dxa"/>
            <w:tcBorders>
              <w:top w:val="nil"/>
              <w:left w:val="nil"/>
              <w:bottom w:val="single" w:sz="4" w:space="0" w:color="auto"/>
              <w:right w:val="single" w:sz="4" w:space="0" w:color="auto"/>
            </w:tcBorders>
            <w:shd w:val="clear" w:color="auto" w:fill="auto"/>
            <w:vAlign w:val="bottom"/>
            <w:hideMark/>
          </w:tcPr>
          <w:p w14:paraId="38DDDA2F" w14:textId="18ED19CE"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UNIDAD DE ANESTESIA INTERMEDIA</w:t>
            </w:r>
            <w:r w:rsidRPr="0052122D">
              <w:rPr>
                <w:rFonts w:ascii="Calibri" w:hAnsi="Calibri"/>
                <w:color w:val="000000"/>
                <w:sz w:val="16"/>
                <w:szCs w:val="16"/>
                <w:lang w:val="es-MX" w:eastAsia="es-MX"/>
              </w:rPr>
              <w:br/>
              <w:t>1. Definición:</w:t>
            </w:r>
            <w:r w:rsidRPr="0052122D">
              <w:rPr>
                <w:rFonts w:ascii="Calibri" w:hAnsi="Calibri"/>
                <w:color w:val="000000"/>
                <w:sz w:val="16"/>
                <w:szCs w:val="16"/>
                <w:lang w:val="es-MX" w:eastAsia="es-MX"/>
              </w:rPr>
              <w:br/>
              <w:t xml:space="preserve">1.1 Unidad de anestesia general, para administración de oxígeno, óxido nitroso, </w:t>
            </w:r>
            <w:r w:rsidRPr="0052122D">
              <w:rPr>
                <w:rFonts w:ascii="Calibri" w:hAnsi="Calibri"/>
                <w:color w:val="000000"/>
                <w:sz w:val="16"/>
                <w:szCs w:val="16"/>
                <w:lang w:val="es-MX" w:eastAsia="es-MX"/>
              </w:rPr>
              <w:lastRenderedPageBreak/>
              <w:t>otros gases medicinales y agentes anestésicos.</w:t>
            </w:r>
            <w:r w:rsidRPr="0052122D">
              <w:rPr>
                <w:rFonts w:ascii="Calibri" w:hAnsi="Calibri"/>
                <w:color w:val="000000"/>
                <w:sz w:val="16"/>
                <w:szCs w:val="16"/>
                <w:lang w:val="es-MX" w:eastAsia="es-MX"/>
              </w:rPr>
              <w:br/>
              <w:t>2 Descripción:</w:t>
            </w:r>
            <w:r w:rsidRPr="0052122D">
              <w:rPr>
                <w:rFonts w:ascii="Calibri" w:hAnsi="Calibri"/>
                <w:color w:val="000000"/>
                <w:sz w:val="16"/>
                <w:szCs w:val="16"/>
                <w:lang w:val="es-MX" w:eastAsia="es-MX"/>
              </w:rPr>
              <w:br/>
              <w:t>2.1 Gabinete:</w:t>
            </w:r>
            <w:r w:rsidRPr="0052122D">
              <w:rPr>
                <w:rFonts w:ascii="Calibri" w:hAnsi="Calibri"/>
                <w:color w:val="000000"/>
                <w:sz w:val="16"/>
                <w:szCs w:val="16"/>
                <w:lang w:val="es-MX" w:eastAsia="es-MX"/>
              </w:rPr>
              <w:br/>
              <w:t>2.1.1 Montaje para dos vaporizadores con sistema de exclusión.</w:t>
            </w:r>
            <w:r w:rsidRPr="0052122D">
              <w:rPr>
                <w:rFonts w:ascii="Calibri" w:hAnsi="Calibri"/>
                <w:color w:val="000000"/>
                <w:sz w:val="16"/>
                <w:szCs w:val="16"/>
                <w:lang w:val="es-MX" w:eastAsia="es-MX"/>
              </w:rPr>
              <w:br/>
              <w:t xml:space="preserve">2.1.2 Con al menos seis contactos eléctricos </w:t>
            </w:r>
            <w:proofErr w:type="spellStart"/>
            <w:r w:rsidRPr="0052122D">
              <w:rPr>
                <w:rFonts w:ascii="Calibri" w:hAnsi="Calibri"/>
                <w:color w:val="000000"/>
                <w:sz w:val="16"/>
                <w:szCs w:val="16"/>
                <w:lang w:val="es-MX" w:eastAsia="es-MX"/>
              </w:rPr>
              <w:t>interconstruidos</w:t>
            </w:r>
            <w:proofErr w:type="spellEnd"/>
            <w:r w:rsidRPr="0052122D">
              <w:rPr>
                <w:rFonts w:ascii="Calibri" w:hAnsi="Calibri"/>
                <w:color w:val="000000"/>
                <w:sz w:val="16"/>
                <w:szCs w:val="16"/>
                <w:lang w:val="es-MX" w:eastAsia="es-MX"/>
              </w:rPr>
              <w:t xml:space="preserve"> o integrados.</w:t>
            </w:r>
            <w:r w:rsidRPr="0052122D">
              <w:rPr>
                <w:rFonts w:ascii="Calibri" w:hAnsi="Calibri"/>
                <w:color w:val="000000"/>
                <w:sz w:val="16"/>
                <w:szCs w:val="16"/>
                <w:lang w:val="es-MX" w:eastAsia="es-MX"/>
              </w:rPr>
              <w:br/>
              <w:t>2.1.3 Yugos para cilindros de O2 y N2O.</w:t>
            </w:r>
            <w:r w:rsidRPr="0052122D">
              <w:rPr>
                <w:rFonts w:ascii="Calibri" w:hAnsi="Calibri"/>
                <w:color w:val="000000"/>
                <w:sz w:val="16"/>
                <w:szCs w:val="16"/>
                <w:lang w:val="es-MX" w:eastAsia="es-MX"/>
              </w:rPr>
              <w:br/>
              <w:t>2.1.4 Con al menos un cajón.</w:t>
            </w:r>
            <w:r w:rsidRPr="0052122D">
              <w:rPr>
                <w:rFonts w:ascii="Calibri" w:hAnsi="Calibri"/>
                <w:color w:val="000000"/>
                <w:sz w:val="16"/>
                <w:szCs w:val="16"/>
                <w:lang w:val="es-MX" w:eastAsia="es-MX"/>
              </w:rPr>
              <w:br/>
              <w:t>2.1.5 Mesa de trabajo.</w:t>
            </w:r>
            <w:r w:rsidRPr="0052122D">
              <w:rPr>
                <w:rFonts w:ascii="Calibri" w:hAnsi="Calibri"/>
                <w:color w:val="000000"/>
                <w:sz w:val="16"/>
                <w:szCs w:val="16"/>
                <w:lang w:val="es-MX" w:eastAsia="es-MX"/>
              </w:rPr>
              <w:br/>
              <w:t>2.1.6 Dispositivo de montaje (a la máquina) para monitor de signos vitales.</w:t>
            </w:r>
            <w:r w:rsidRPr="0052122D">
              <w:rPr>
                <w:rFonts w:ascii="Calibri" w:hAnsi="Calibri"/>
                <w:color w:val="000000"/>
                <w:sz w:val="16"/>
                <w:szCs w:val="16"/>
                <w:lang w:val="es-MX" w:eastAsia="es-MX"/>
              </w:rPr>
              <w:br/>
              <w:t>2.1.7 Cuatro ruedas, al menos dos de ellas con freno o sistema de freno central.</w:t>
            </w:r>
            <w:r w:rsidRPr="0052122D">
              <w:rPr>
                <w:rFonts w:ascii="Calibri" w:hAnsi="Calibri"/>
                <w:color w:val="000000"/>
                <w:sz w:val="16"/>
                <w:szCs w:val="16"/>
                <w:lang w:val="es-MX" w:eastAsia="es-MX"/>
              </w:rPr>
              <w:br/>
              <w:t xml:space="preserve">2.1.8 Manómetros </w:t>
            </w:r>
            <w:proofErr w:type="spellStart"/>
            <w:r w:rsidRPr="0052122D">
              <w:rPr>
                <w:rFonts w:ascii="Calibri" w:hAnsi="Calibri"/>
                <w:color w:val="000000"/>
                <w:sz w:val="16"/>
                <w:szCs w:val="16"/>
                <w:lang w:val="es-MX" w:eastAsia="es-MX"/>
              </w:rPr>
              <w:t>interconstruidos</w:t>
            </w:r>
            <w:proofErr w:type="spellEnd"/>
            <w:r w:rsidRPr="0052122D">
              <w:rPr>
                <w:rFonts w:ascii="Calibri" w:hAnsi="Calibri"/>
                <w:color w:val="000000"/>
                <w:sz w:val="16"/>
                <w:szCs w:val="16"/>
                <w:lang w:val="es-MX" w:eastAsia="es-MX"/>
              </w:rPr>
              <w:t xml:space="preserve"> de presión al frente del equipo. Código americano de colores (O2-verde, N2O-azul, aire- amarillo):</w:t>
            </w:r>
            <w:r w:rsidRPr="0052122D">
              <w:rPr>
                <w:rFonts w:ascii="Calibri" w:hAnsi="Calibri"/>
                <w:color w:val="000000"/>
                <w:sz w:val="16"/>
                <w:szCs w:val="16"/>
                <w:lang w:val="es-MX" w:eastAsia="es-MX"/>
              </w:rPr>
              <w:br/>
              <w:t>2.1.8.1 Tres para toma mural (O2, N2O, aire).</w:t>
            </w:r>
            <w:r w:rsidRPr="0052122D">
              <w:rPr>
                <w:rFonts w:ascii="Calibri" w:hAnsi="Calibri"/>
                <w:color w:val="000000"/>
                <w:sz w:val="16"/>
                <w:szCs w:val="16"/>
                <w:lang w:val="es-MX" w:eastAsia="es-MX"/>
              </w:rPr>
              <w:br/>
              <w:t>2.1.8.2 Dos para cilindros (O2, N2O)</w:t>
            </w:r>
            <w:r w:rsidRPr="0052122D">
              <w:rPr>
                <w:rFonts w:ascii="Calibri" w:hAnsi="Calibri"/>
                <w:color w:val="000000"/>
                <w:sz w:val="16"/>
                <w:szCs w:val="16"/>
                <w:lang w:val="es-MX" w:eastAsia="es-MX"/>
              </w:rPr>
              <w:br/>
              <w:t>2.1.9 Batería de respaldo interna con capacidad mínima de 60 min.</w:t>
            </w:r>
            <w:r w:rsidRPr="0052122D">
              <w:rPr>
                <w:rFonts w:ascii="Calibri" w:hAnsi="Calibri"/>
                <w:color w:val="000000"/>
                <w:sz w:val="16"/>
                <w:szCs w:val="16"/>
                <w:lang w:val="es-MX" w:eastAsia="es-MX"/>
              </w:rPr>
              <w:br/>
              <w:t>2.1.10 Con iluminación para el área de trabajo.</w:t>
            </w:r>
            <w:r w:rsidRPr="0052122D">
              <w:rPr>
                <w:rFonts w:ascii="Calibri" w:hAnsi="Calibri"/>
                <w:color w:val="000000"/>
                <w:sz w:val="16"/>
                <w:szCs w:val="16"/>
                <w:lang w:val="es-MX" w:eastAsia="es-MX"/>
              </w:rPr>
              <w:br/>
              <w:t>2.2 Vaporizador.</w:t>
            </w:r>
            <w:r w:rsidRPr="0052122D">
              <w:rPr>
                <w:rFonts w:ascii="Calibri" w:hAnsi="Calibri"/>
                <w:color w:val="000000"/>
                <w:sz w:val="16"/>
                <w:szCs w:val="16"/>
                <w:lang w:val="es-MX" w:eastAsia="es-MX"/>
              </w:rPr>
              <w:br/>
              <w:t xml:space="preserve">2.2.1 </w:t>
            </w:r>
            <w:proofErr w:type="spellStart"/>
            <w:r w:rsidRPr="0052122D">
              <w:rPr>
                <w:rFonts w:ascii="Calibri" w:hAnsi="Calibri"/>
                <w:color w:val="000000"/>
                <w:sz w:val="16"/>
                <w:szCs w:val="16"/>
                <w:lang w:val="es-MX" w:eastAsia="es-MX"/>
              </w:rPr>
              <w:t>Sevoflurano</w:t>
            </w:r>
            <w:proofErr w:type="spellEnd"/>
            <w:r w:rsidRPr="0052122D">
              <w:rPr>
                <w:rFonts w:ascii="Calibri" w:hAnsi="Calibri"/>
                <w:color w:val="000000"/>
                <w:sz w:val="16"/>
                <w:szCs w:val="16"/>
                <w:lang w:val="es-MX" w:eastAsia="es-MX"/>
              </w:rPr>
              <w:t xml:space="preserve"> (Indicar marca y modelo):</w:t>
            </w:r>
            <w:r w:rsidRPr="0052122D">
              <w:rPr>
                <w:rFonts w:ascii="Calibri" w:hAnsi="Calibri"/>
                <w:color w:val="000000"/>
                <w:sz w:val="16"/>
                <w:szCs w:val="16"/>
                <w:lang w:val="es-MX" w:eastAsia="es-MX"/>
              </w:rPr>
              <w:br/>
              <w:t>2.2.2 Indicador visual del nivel de llenado de agente anestésico.</w:t>
            </w:r>
            <w:r w:rsidRPr="0052122D">
              <w:rPr>
                <w:rFonts w:ascii="Calibri" w:hAnsi="Calibri"/>
                <w:color w:val="000000"/>
                <w:sz w:val="16"/>
                <w:szCs w:val="16"/>
                <w:lang w:val="es-MX" w:eastAsia="es-MX"/>
              </w:rPr>
              <w:br/>
              <w:t>2.2.3 Adaptador para el llenado del vaporizador en caso de requerirse.</w:t>
            </w:r>
            <w:r w:rsidRPr="0052122D">
              <w:rPr>
                <w:rFonts w:ascii="Calibri" w:hAnsi="Calibri"/>
                <w:color w:val="000000"/>
                <w:sz w:val="16"/>
                <w:szCs w:val="16"/>
                <w:lang w:val="es-MX" w:eastAsia="es-MX"/>
              </w:rPr>
              <w:br/>
              <w:t>2.3 Suministro de gas fresco:</w:t>
            </w:r>
            <w:r w:rsidRPr="0052122D">
              <w:rPr>
                <w:rFonts w:ascii="Calibri" w:hAnsi="Calibri"/>
                <w:color w:val="000000"/>
                <w:sz w:val="16"/>
                <w:szCs w:val="16"/>
                <w:lang w:val="es-MX" w:eastAsia="es-MX"/>
              </w:rPr>
              <w:br/>
              <w:t xml:space="preserve">2.3.1 </w:t>
            </w:r>
            <w:proofErr w:type="spellStart"/>
            <w:r w:rsidRPr="0052122D">
              <w:rPr>
                <w:rFonts w:ascii="Calibri" w:hAnsi="Calibri"/>
                <w:color w:val="000000"/>
                <w:sz w:val="16"/>
                <w:szCs w:val="16"/>
                <w:lang w:val="es-MX" w:eastAsia="es-MX"/>
              </w:rPr>
              <w:t>Flujómetros</w:t>
            </w:r>
            <w:proofErr w:type="spellEnd"/>
            <w:r w:rsidRPr="0052122D">
              <w:rPr>
                <w:rFonts w:ascii="Calibri" w:hAnsi="Calibri"/>
                <w:color w:val="000000"/>
                <w:sz w:val="16"/>
                <w:szCs w:val="16"/>
                <w:lang w:val="es-MX" w:eastAsia="es-MX"/>
              </w:rPr>
              <w:t xml:space="preserve"> neumáticos o electrónicos con despliegue para O2, N2O y aire, codificados de acuerdo al código americano de colores: (O2-verde, N2O-azul, aire-amarillo) </w:t>
            </w:r>
            <w:r w:rsidRPr="0052122D">
              <w:rPr>
                <w:rFonts w:ascii="Calibri" w:hAnsi="Calibri"/>
                <w:color w:val="000000"/>
                <w:sz w:val="16"/>
                <w:szCs w:val="16"/>
                <w:lang w:val="es-MX" w:eastAsia="es-MX"/>
              </w:rPr>
              <w:br/>
              <w:t>2.3.2 Con mezclador electrónico o neumático.</w:t>
            </w:r>
            <w:r w:rsidRPr="0052122D">
              <w:rPr>
                <w:rFonts w:ascii="Calibri" w:hAnsi="Calibri"/>
                <w:color w:val="000000"/>
                <w:sz w:val="16"/>
                <w:szCs w:val="16"/>
                <w:lang w:val="es-MX" w:eastAsia="es-MX"/>
              </w:rPr>
              <w:br/>
              <w:t xml:space="preserve">2.3.3 Guarda </w:t>
            </w:r>
            <w:proofErr w:type="spellStart"/>
            <w:r w:rsidRPr="0052122D">
              <w:rPr>
                <w:rFonts w:ascii="Calibri" w:hAnsi="Calibri"/>
                <w:color w:val="000000"/>
                <w:sz w:val="16"/>
                <w:szCs w:val="16"/>
                <w:lang w:val="es-MX" w:eastAsia="es-MX"/>
              </w:rPr>
              <w:t>hipóxica</w:t>
            </w:r>
            <w:proofErr w:type="spellEnd"/>
            <w:r w:rsidRPr="0052122D">
              <w:rPr>
                <w:rFonts w:ascii="Calibri" w:hAnsi="Calibri"/>
                <w:color w:val="000000"/>
                <w:sz w:val="16"/>
                <w:szCs w:val="16"/>
                <w:lang w:val="es-MX" w:eastAsia="es-MX"/>
              </w:rPr>
              <w:t xml:space="preserve"> mínima de 23%.</w:t>
            </w:r>
            <w:r w:rsidRPr="0052122D">
              <w:rPr>
                <w:rFonts w:ascii="Calibri" w:hAnsi="Calibri"/>
                <w:color w:val="000000"/>
                <w:sz w:val="16"/>
                <w:szCs w:val="16"/>
                <w:lang w:val="es-MX" w:eastAsia="es-MX"/>
              </w:rPr>
              <w:br/>
              <w:t xml:space="preserve">2.3.4 </w:t>
            </w:r>
            <w:proofErr w:type="spellStart"/>
            <w:r w:rsidRPr="0052122D">
              <w:rPr>
                <w:rFonts w:ascii="Calibri" w:hAnsi="Calibri"/>
                <w:color w:val="000000"/>
                <w:sz w:val="16"/>
                <w:szCs w:val="16"/>
                <w:lang w:val="es-MX" w:eastAsia="es-MX"/>
              </w:rPr>
              <w:t>Flush</w:t>
            </w:r>
            <w:proofErr w:type="spellEnd"/>
            <w:r w:rsidRPr="0052122D">
              <w:rPr>
                <w:rFonts w:ascii="Calibri" w:hAnsi="Calibri"/>
                <w:color w:val="000000"/>
                <w:sz w:val="16"/>
                <w:szCs w:val="16"/>
                <w:lang w:val="es-MX" w:eastAsia="es-MX"/>
              </w:rPr>
              <w:t xml:space="preserve"> o suministro de oxígeno directo.</w:t>
            </w:r>
            <w:r w:rsidRPr="0052122D">
              <w:rPr>
                <w:rFonts w:ascii="Calibri" w:hAnsi="Calibri"/>
                <w:color w:val="000000"/>
                <w:sz w:val="16"/>
                <w:szCs w:val="16"/>
                <w:lang w:val="es-MX" w:eastAsia="es-MX"/>
              </w:rPr>
              <w:br/>
              <w:t>2.4 Circuito de paciente:</w:t>
            </w:r>
            <w:r w:rsidRPr="0052122D">
              <w:rPr>
                <w:rFonts w:ascii="Calibri" w:hAnsi="Calibri"/>
                <w:color w:val="000000"/>
                <w:sz w:val="16"/>
                <w:szCs w:val="16"/>
                <w:lang w:val="es-MX" w:eastAsia="es-MX"/>
              </w:rPr>
              <w:br/>
              <w:t xml:space="preserve">2.4.1 Un </w:t>
            </w:r>
            <w:proofErr w:type="spellStart"/>
            <w:r w:rsidRPr="0052122D">
              <w:rPr>
                <w:rFonts w:ascii="Calibri" w:hAnsi="Calibri"/>
                <w:color w:val="000000"/>
                <w:sz w:val="16"/>
                <w:szCs w:val="16"/>
                <w:lang w:val="es-MX" w:eastAsia="es-MX"/>
              </w:rPr>
              <w:t>cánister</w:t>
            </w:r>
            <w:proofErr w:type="spellEnd"/>
            <w:r w:rsidRPr="0052122D">
              <w:rPr>
                <w:rFonts w:ascii="Calibri" w:hAnsi="Calibri"/>
                <w:color w:val="000000"/>
                <w:sz w:val="16"/>
                <w:szCs w:val="16"/>
                <w:lang w:val="es-MX" w:eastAsia="es-MX"/>
              </w:rPr>
              <w:t xml:space="preserve">. </w:t>
            </w:r>
            <w:r w:rsidRPr="0052122D">
              <w:rPr>
                <w:rFonts w:ascii="Calibri" w:hAnsi="Calibri"/>
                <w:color w:val="000000"/>
                <w:sz w:val="16"/>
                <w:szCs w:val="16"/>
                <w:lang w:val="es-MX" w:eastAsia="es-MX"/>
              </w:rPr>
              <w:br/>
              <w:t>2.4.1.1 Con capacidad mínima de 1500ml</w:t>
            </w:r>
            <w:r w:rsidRPr="0052122D">
              <w:rPr>
                <w:rFonts w:ascii="Calibri" w:hAnsi="Calibri"/>
                <w:color w:val="000000"/>
                <w:sz w:val="16"/>
                <w:szCs w:val="16"/>
                <w:lang w:val="es-MX" w:eastAsia="es-MX"/>
              </w:rPr>
              <w:br/>
              <w:t xml:space="preserve">2.4.1.2 Reusable y </w:t>
            </w:r>
            <w:proofErr w:type="spellStart"/>
            <w:r w:rsidRPr="0052122D">
              <w:rPr>
                <w:rFonts w:ascii="Calibri" w:hAnsi="Calibri"/>
                <w:color w:val="000000"/>
                <w:sz w:val="16"/>
                <w:szCs w:val="16"/>
                <w:lang w:val="es-MX" w:eastAsia="es-MX"/>
              </w:rPr>
              <w:t>esterilizable</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2.4.1.3 Con filtro de polvo en caso de requerirse.</w:t>
            </w:r>
            <w:r w:rsidRPr="0052122D">
              <w:rPr>
                <w:rFonts w:ascii="Calibri" w:hAnsi="Calibri"/>
                <w:color w:val="000000"/>
                <w:sz w:val="16"/>
                <w:szCs w:val="16"/>
                <w:lang w:val="es-MX" w:eastAsia="es-MX"/>
              </w:rPr>
              <w:br/>
              <w:t xml:space="preserve">2.4.1.4 Con sistema que permita el cambio de cal </w:t>
            </w:r>
            <w:proofErr w:type="spellStart"/>
            <w:r w:rsidRPr="0052122D">
              <w:rPr>
                <w:rFonts w:ascii="Calibri" w:hAnsi="Calibri"/>
                <w:color w:val="000000"/>
                <w:sz w:val="16"/>
                <w:szCs w:val="16"/>
                <w:lang w:val="es-MX" w:eastAsia="es-MX"/>
              </w:rPr>
              <w:t>sodada</w:t>
            </w:r>
            <w:proofErr w:type="spellEnd"/>
            <w:r w:rsidRPr="0052122D">
              <w:rPr>
                <w:rFonts w:ascii="Calibri" w:hAnsi="Calibri"/>
                <w:color w:val="000000"/>
                <w:sz w:val="16"/>
                <w:szCs w:val="16"/>
                <w:lang w:val="es-MX" w:eastAsia="es-MX"/>
              </w:rPr>
              <w:t xml:space="preserve"> durante la ventilación mecánica sin ocasionar fugas.</w:t>
            </w:r>
            <w:r w:rsidRPr="0052122D">
              <w:rPr>
                <w:rFonts w:ascii="Calibri" w:hAnsi="Calibri"/>
                <w:color w:val="000000"/>
                <w:sz w:val="16"/>
                <w:szCs w:val="16"/>
                <w:lang w:val="es-MX" w:eastAsia="es-MX"/>
              </w:rPr>
              <w:br/>
              <w:t xml:space="preserve">2.4.2 Con trampa de agua, recipiente </w:t>
            </w:r>
            <w:proofErr w:type="spellStart"/>
            <w:r w:rsidRPr="0052122D">
              <w:rPr>
                <w:rFonts w:ascii="Calibri" w:hAnsi="Calibri"/>
                <w:color w:val="000000"/>
                <w:sz w:val="16"/>
                <w:szCs w:val="16"/>
                <w:lang w:val="es-MX" w:eastAsia="es-MX"/>
              </w:rPr>
              <w:t>cánister</w:t>
            </w:r>
            <w:proofErr w:type="spellEnd"/>
            <w:r w:rsidRPr="0052122D">
              <w:rPr>
                <w:rFonts w:ascii="Calibri" w:hAnsi="Calibri"/>
                <w:color w:val="000000"/>
                <w:sz w:val="16"/>
                <w:szCs w:val="16"/>
                <w:lang w:val="es-MX" w:eastAsia="es-MX"/>
              </w:rPr>
              <w:t xml:space="preserve"> externo o sistema de calentamiento </w:t>
            </w:r>
            <w:proofErr w:type="spellStart"/>
            <w:r w:rsidRPr="0052122D">
              <w:rPr>
                <w:rFonts w:ascii="Calibri" w:hAnsi="Calibri"/>
                <w:color w:val="000000"/>
                <w:sz w:val="16"/>
                <w:szCs w:val="16"/>
                <w:lang w:val="es-MX" w:eastAsia="es-MX"/>
              </w:rPr>
              <w:t>interconstruído</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2.4.3 Salida de gas fresco para circuito auxiliar.</w:t>
            </w:r>
            <w:r w:rsidRPr="0052122D">
              <w:rPr>
                <w:rFonts w:ascii="Calibri" w:hAnsi="Calibri"/>
                <w:color w:val="000000"/>
                <w:sz w:val="16"/>
                <w:szCs w:val="16"/>
                <w:lang w:val="es-MX" w:eastAsia="es-MX"/>
              </w:rPr>
              <w:br/>
              <w:t xml:space="preserve">2.4.4 Con sistema de conmutación entre circuito circular y circuito auxiliar (tipo </w:t>
            </w:r>
            <w:proofErr w:type="spellStart"/>
            <w:r w:rsidRPr="0052122D">
              <w:rPr>
                <w:rFonts w:ascii="Calibri" w:hAnsi="Calibri"/>
                <w:color w:val="000000"/>
                <w:sz w:val="16"/>
                <w:szCs w:val="16"/>
                <w:lang w:val="es-MX" w:eastAsia="es-MX"/>
              </w:rPr>
              <w:t>Bain</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2.4.5 Sistema de evacuación de gases activo o pasivo.</w:t>
            </w:r>
            <w:r w:rsidRPr="0052122D">
              <w:rPr>
                <w:rFonts w:ascii="Calibri" w:hAnsi="Calibri"/>
                <w:color w:val="000000"/>
                <w:sz w:val="16"/>
                <w:szCs w:val="16"/>
                <w:lang w:val="es-MX" w:eastAsia="es-MX"/>
              </w:rPr>
              <w:br/>
              <w:t xml:space="preserve">2.4.6 Todos los elementos en contacto con el gas espirado por el paciente deberán ser </w:t>
            </w:r>
            <w:proofErr w:type="spellStart"/>
            <w:r w:rsidRPr="0052122D">
              <w:rPr>
                <w:rFonts w:ascii="Calibri" w:hAnsi="Calibri"/>
                <w:color w:val="000000"/>
                <w:sz w:val="16"/>
                <w:szCs w:val="16"/>
                <w:lang w:val="es-MX" w:eastAsia="es-MX"/>
              </w:rPr>
              <w:t>esterilizables</w:t>
            </w:r>
            <w:proofErr w:type="spellEnd"/>
            <w:r w:rsidRPr="0052122D">
              <w:rPr>
                <w:rFonts w:ascii="Calibri" w:hAnsi="Calibri"/>
                <w:color w:val="000000"/>
                <w:sz w:val="16"/>
                <w:szCs w:val="16"/>
                <w:lang w:val="es-MX" w:eastAsia="es-MX"/>
              </w:rPr>
              <w:t xml:space="preserve"> y libres de látex.</w:t>
            </w:r>
            <w:r w:rsidRPr="0052122D">
              <w:rPr>
                <w:rFonts w:ascii="Calibri" w:hAnsi="Calibri"/>
                <w:color w:val="000000"/>
                <w:sz w:val="16"/>
                <w:szCs w:val="16"/>
                <w:lang w:val="es-MX" w:eastAsia="es-MX"/>
              </w:rPr>
              <w:br/>
              <w:t>2.4.7 Válvula ajustable de presión (APL).</w:t>
            </w:r>
            <w:r w:rsidRPr="0052122D">
              <w:rPr>
                <w:rFonts w:ascii="Calibri" w:hAnsi="Calibri"/>
                <w:color w:val="000000"/>
                <w:sz w:val="16"/>
                <w:szCs w:val="16"/>
                <w:lang w:val="es-MX" w:eastAsia="es-MX"/>
              </w:rPr>
              <w:br/>
              <w:t>2.4.8 Válvula de sobrepresión.</w:t>
            </w:r>
            <w:r w:rsidRPr="0052122D">
              <w:rPr>
                <w:rFonts w:ascii="Calibri" w:hAnsi="Calibri"/>
                <w:color w:val="000000"/>
                <w:sz w:val="16"/>
                <w:szCs w:val="16"/>
                <w:lang w:val="es-MX" w:eastAsia="es-MX"/>
              </w:rPr>
              <w:br/>
              <w:t>2.4.9 Válvula o sistema de conmutación bolsa-ventilador.</w:t>
            </w:r>
            <w:r w:rsidRPr="0052122D">
              <w:rPr>
                <w:rFonts w:ascii="Calibri" w:hAnsi="Calibri"/>
                <w:color w:val="000000"/>
                <w:sz w:val="16"/>
                <w:szCs w:val="16"/>
                <w:lang w:val="es-MX" w:eastAsia="es-MX"/>
              </w:rPr>
              <w:br/>
              <w:t>2.4.10 Manómetro de presión en vías aéreas.</w:t>
            </w:r>
            <w:r w:rsidRPr="0052122D">
              <w:rPr>
                <w:rFonts w:ascii="Calibri" w:hAnsi="Calibri"/>
                <w:color w:val="000000"/>
                <w:sz w:val="16"/>
                <w:szCs w:val="16"/>
                <w:lang w:val="es-MX" w:eastAsia="es-MX"/>
              </w:rPr>
              <w:br/>
              <w:t>2.4.11 Brazo ajustable para bolsa de ventilación manual</w:t>
            </w:r>
            <w:r w:rsidRPr="0052122D">
              <w:rPr>
                <w:rFonts w:ascii="Calibri" w:hAnsi="Calibri"/>
                <w:color w:val="000000"/>
                <w:sz w:val="16"/>
                <w:szCs w:val="16"/>
                <w:lang w:val="es-MX" w:eastAsia="es-MX"/>
              </w:rPr>
              <w:br/>
              <w:t xml:space="preserve">2.5 Ventilador </w:t>
            </w:r>
            <w:proofErr w:type="spellStart"/>
            <w:r w:rsidRPr="0052122D">
              <w:rPr>
                <w:rFonts w:ascii="Calibri" w:hAnsi="Calibri"/>
                <w:color w:val="000000"/>
                <w:sz w:val="16"/>
                <w:szCs w:val="16"/>
                <w:lang w:val="es-MX" w:eastAsia="es-MX"/>
              </w:rPr>
              <w:t>microprocesado</w:t>
            </w:r>
            <w:proofErr w:type="spellEnd"/>
            <w:r w:rsidRPr="0052122D">
              <w:rPr>
                <w:rFonts w:ascii="Calibri" w:hAnsi="Calibri"/>
                <w:color w:val="000000"/>
                <w:sz w:val="16"/>
                <w:szCs w:val="16"/>
                <w:lang w:val="es-MX" w:eastAsia="es-MX"/>
              </w:rPr>
              <w:t xml:space="preserve">, </w:t>
            </w:r>
            <w:proofErr w:type="spellStart"/>
            <w:r w:rsidRPr="0052122D">
              <w:rPr>
                <w:rFonts w:ascii="Calibri" w:hAnsi="Calibri"/>
                <w:color w:val="000000"/>
                <w:sz w:val="16"/>
                <w:szCs w:val="16"/>
                <w:lang w:val="es-MX" w:eastAsia="es-MX"/>
              </w:rPr>
              <w:t>interconstruído</w:t>
            </w:r>
            <w:proofErr w:type="spellEnd"/>
            <w:r w:rsidRPr="0052122D">
              <w:rPr>
                <w:rFonts w:ascii="Calibri" w:hAnsi="Calibri"/>
                <w:color w:val="000000"/>
                <w:sz w:val="16"/>
                <w:szCs w:val="16"/>
                <w:lang w:val="es-MX" w:eastAsia="es-MX"/>
              </w:rPr>
              <w:t xml:space="preserve"> o integrado, de la misma marca que la máquina de anestesia:</w:t>
            </w:r>
            <w:r w:rsidRPr="0052122D">
              <w:rPr>
                <w:rFonts w:ascii="Calibri" w:hAnsi="Calibri"/>
                <w:color w:val="000000"/>
                <w:sz w:val="16"/>
                <w:szCs w:val="16"/>
                <w:lang w:val="es-MX" w:eastAsia="es-MX"/>
              </w:rPr>
              <w:br/>
              <w:t>2.5.1 Teclado sensible al tacto o de membrana o perilla selectora.</w:t>
            </w:r>
            <w:r w:rsidRPr="0052122D">
              <w:rPr>
                <w:rFonts w:ascii="Calibri" w:hAnsi="Calibri"/>
                <w:color w:val="000000"/>
                <w:sz w:val="16"/>
                <w:szCs w:val="16"/>
                <w:lang w:val="es-MX" w:eastAsia="es-MX"/>
              </w:rPr>
              <w:br/>
              <w:t>2.5.2 Despliegue de mensajes y parámetros en español.</w:t>
            </w:r>
            <w:r w:rsidRPr="0052122D">
              <w:rPr>
                <w:rFonts w:ascii="Calibri" w:hAnsi="Calibri"/>
                <w:color w:val="000000"/>
                <w:sz w:val="16"/>
                <w:szCs w:val="16"/>
                <w:lang w:val="es-MX" w:eastAsia="es-MX"/>
              </w:rPr>
              <w:br/>
              <w:t>2.5.3 Pantalla:</w:t>
            </w:r>
            <w:r w:rsidRPr="0052122D">
              <w:rPr>
                <w:rFonts w:ascii="Calibri" w:hAnsi="Calibri"/>
                <w:color w:val="000000"/>
                <w:sz w:val="16"/>
                <w:szCs w:val="16"/>
                <w:lang w:val="es-MX" w:eastAsia="es-MX"/>
              </w:rPr>
              <w:br/>
              <w:t>2.5.3.1 Tipo LCD, LCD TFT o tecnología superior.</w:t>
            </w:r>
            <w:r w:rsidRPr="0052122D">
              <w:rPr>
                <w:rFonts w:ascii="Calibri" w:hAnsi="Calibri"/>
                <w:color w:val="000000"/>
                <w:sz w:val="16"/>
                <w:szCs w:val="16"/>
                <w:lang w:val="es-MX" w:eastAsia="es-MX"/>
              </w:rPr>
              <w:br/>
              <w:t>2.5.3.2 Tamaño mínimo de 10”.</w:t>
            </w:r>
            <w:r w:rsidRPr="0052122D">
              <w:rPr>
                <w:rFonts w:ascii="Calibri" w:hAnsi="Calibri"/>
                <w:color w:val="000000"/>
                <w:sz w:val="16"/>
                <w:szCs w:val="16"/>
                <w:lang w:val="es-MX" w:eastAsia="es-MX"/>
              </w:rPr>
              <w:br/>
              <w:t>2.5.3.3 Configurable por el usuario.</w:t>
            </w:r>
            <w:r w:rsidRPr="0052122D">
              <w:rPr>
                <w:rFonts w:ascii="Calibri" w:hAnsi="Calibri"/>
                <w:color w:val="000000"/>
                <w:sz w:val="16"/>
                <w:szCs w:val="16"/>
                <w:lang w:val="es-MX" w:eastAsia="es-MX"/>
              </w:rPr>
              <w:br/>
              <w:t>2.5.3.4 Despliegue de parámetros en forma numérica.</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2.5.3.5 Despliegue mínimo de una curva de presión.</w:t>
            </w:r>
            <w:r w:rsidRPr="0052122D">
              <w:rPr>
                <w:rFonts w:ascii="Calibri" w:hAnsi="Calibri"/>
                <w:color w:val="000000"/>
                <w:sz w:val="16"/>
                <w:szCs w:val="16"/>
                <w:lang w:val="es-MX" w:eastAsia="es-MX"/>
              </w:rPr>
              <w:br/>
              <w:t>2.5.4 Modos de ventilación:</w:t>
            </w:r>
            <w:r w:rsidRPr="0052122D">
              <w:rPr>
                <w:rFonts w:ascii="Calibri" w:hAnsi="Calibri"/>
                <w:color w:val="000000"/>
                <w:sz w:val="16"/>
                <w:szCs w:val="16"/>
                <w:lang w:val="es-MX" w:eastAsia="es-MX"/>
              </w:rPr>
              <w:br/>
              <w:t>2.5.4.1 Controlado por volumen</w:t>
            </w:r>
            <w:r w:rsidRPr="0052122D">
              <w:rPr>
                <w:rFonts w:ascii="Calibri" w:hAnsi="Calibri"/>
                <w:color w:val="000000"/>
                <w:sz w:val="16"/>
                <w:szCs w:val="16"/>
                <w:lang w:val="es-MX" w:eastAsia="es-MX"/>
              </w:rPr>
              <w:br/>
              <w:t>2.5.4.2 Controlado por presión.</w:t>
            </w:r>
            <w:r w:rsidRPr="0052122D">
              <w:rPr>
                <w:rFonts w:ascii="Calibri" w:hAnsi="Calibri"/>
                <w:color w:val="000000"/>
                <w:sz w:val="16"/>
                <w:szCs w:val="16"/>
                <w:lang w:val="es-MX" w:eastAsia="es-MX"/>
              </w:rPr>
              <w:br/>
              <w:t>2.5.4.3 SIMV (Ventilación Mandataria Intermitente Sincronizada) con presión soporte</w:t>
            </w:r>
            <w:r w:rsidRPr="0052122D">
              <w:rPr>
                <w:rFonts w:ascii="Calibri" w:hAnsi="Calibri"/>
                <w:color w:val="000000"/>
                <w:sz w:val="16"/>
                <w:szCs w:val="16"/>
                <w:lang w:val="es-MX" w:eastAsia="es-MX"/>
              </w:rPr>
              <w:br/>
              <w:t>2.5.5 Controles y ajuste de:</w:t>
            </w:r>
            <w:r w:rsidRPr="0052122D">
              <w:rPr>
                <w:rFonts w:ascii="Calibri" w:hAnsi="Calibri"/>
                <w:color w:val="000000"/>
                <w:sz w:val="16"/>
                <w:szCs w:val="16"/>
                <w:lang w:val="es-MX" w:eastAsia="es-MX"/>
              </w:rPr>
              <w:br/>
              <w:t>2.5.5.1 Volumen corriente que cubra como mínimo el rango de 20 a 1400 ml.</w:t>
            </w:r>
            <w:r w:rsidRPr="0052122D">
              <w:rPr>
                <w:rFonts w:ascii="Calibri" w:hAnsi="Calibri"/>
                <w:color w:val="000000"/>
                <w:sz w:val="16"/>
                <w:szCs w:val="16"/>
                <w:lang w:val="es-MX" w:eastAsia="es-MX"/>
              </w:rPr>
              <w:br/>
              <w:t>2.5.5.2 Presión límite que cubra como mínimo el rango de 15 a 70 cm H2O.</w:t>
            </w:r>
            <w:r w:rsidRPr="0052122D">
              <w:rPr>
                <w:rFonts w:ascii="Calibri" w:hAnsi="Calibri"/>
                <w:color w:val="000000"/>
                <w:sz w:val="16"/>
                <w:szCs w:val="16"/>
                <w:lang w:val="es-MX" w:eastAsia="es-MX"/>
              </w:rPr>
              <w:br/>
              <w:t>2.5.5.3 Presión inspiratoria que cubra como mínimo el rango de 10 a 50 cm H2O.</w:t>
            </w:r>
            <w:r w:rsidRPr="0052122D">
              <w:rPr>
                <w:rFonts w:ascii="Calibri" w:hAnsi="Calibri"/>
                <w:color w:val="000000"/>
                <w:sz w:val="16"/>
                <w:szCs w:val="16"/>
                <w:lang w:val="es-MX" w:eastAsia="es-MX"/>
              </w:rPr>
              <w:br/>
              <w:t>2.5.5.4 Frecuencia respiratoria que cubra como mínimo el rango de 1 a 20 cm H20 en resolución de 1 cmH2O.</w:t>
            </w:r>
            <w:r w:rsidRPr="0052122D">
              <w:rPr>
                <w:rFonts w:ascii="Calibri" w:hAnsi="Calibri"/>
                <w:color w:val="000000"/>
                <w:sz w:val="16"/>
                <w:szCs w:val="16"/>
                <w:lang w:val="es-MX" w:eastAsia="es-MX"/>
              </w:rPr>
              <w:br/>
              <w:t>2.5.5.5 PEEP electrónico que cubra como mínimo el rango de 4 a 20 cm H2O.</w:t>
            </w:r>
            <w:r w:rsidRPr="0052122D">
              <w:rPr>
                <w:rFonts w:ascii="Calibri" w:hAnsi="Calibri"/>
                <w:color w:val="000000"/>
                <w:sz w:val="16"/>
                <w:szCs w:val="16"/>
                <w:lang w:val="es-MX" w:eastAsia="es-MX"/>
              </w:rPr>
              <w:br/>
              <w:t>2.5.5.6 Relación I:E y relación I:E inversa</w:t>
            </w:r>
            <w:r w:rsidRPr="0052122D">
              <w:rPr>
                <w:rFonts w:ascii="Calibri" w:hAnsi="Calibri"/>
                <w:color w:val="000000"/>
                <w:sz w:val="16"/>
                <w:szCs w:val="16"/>
                <w:lang w:val="es-MX" w:eastAsia="es-MX"/>
              </w:rPr>
              <w:br/>
              <w:t>2.5.5.7 Pausa inspiratoria.</w:t>
            </w:r>
            <w:r w:rsidRPr="0052122D">
              <w:rPr>
                <w:rFonts w:ascii="Calibri" w:hAnsi="Calibri"/>
                <w:color w:val="000000"/>
                <w:sz w:val="16"/>
                <w:szCs w:val="16"/>
                <w:lang w:val="es-MX" w:eastAsia="es-MX"/>
              </w:rPr>
              <w:br/>
              <w:t>2.5.5.8 Sensibilidad por flujo o presión.</w:t>
            </w:r>
            <w:r w:rsidRPr="0052122D">
              <w:rPr>
                <w:rFonts w:ascii="Calibri" w:hAnsi="Calibri"/>
                <w:color w:val="000000"/>
                <w:sz w:val="16"/>
                <w:szCs w:val="16"/>
                <w:lang w:val="es-MX" w:eastAsia="es-MX"/>
              </w:rPr>
              <w:br/>
              <w:t>2.5.5.9 Presión soporte.</w:t>
            </w:r>
            <w:r w:rsidRPr="0052122D">
              <w:rPr>
                <w:rFonts w:ascii="Calibri" w:hAnsi="Calibri"/>
                <w:color w:val="000000"/>
                <w:sz w:val="16"/>
                <w:szCs w:val="16"/>
                <w:lang w:val="es-MX" w:eastAsia="es-MX"/>
              </w:rPr>
              <w:br/>
              <w:t>2.5.6 Despliegue numérico en pantalla del ventilador o del monitor de signos vitales:</w:t>
            </w:r>
            <w:r w:rsidRPr="0052122D">
              <w:rPr>
                <w:rFonts w:ascii="Calibri" w:hAnsi="Calibri"/>
                <w:color w:val="000000"/>
                <w:sz w:val="16"/>
                <w:szCs w:val="16"/>
                <w:lang w:val="es-MX" w:eastAsia="es-MX"/>
              </w:rPr>
              <w:br/>
              <w:t xml:space="preserve">2.5.6.1 Fracción inspirada y espirada de oxígeno (FiO2) por tecnología paramagnética </w:t>
            </w:r>
            <w:r w:rsidRPr="0052122D">
              <w:rPr>
                <w:rFonts w:ascii="Calibri" w:hAnsi="Calibri"/>
                <w:color w:val="000000"/>
                <w:sz w:val="16"/>
                <w:szCs w:val="16"/>
                <w:lang w:val="es-MX" w:eastAsia="es-MX"/>
              </w:rPr>
              <w:br/>
              <w:t>2.5.6.2 Volumen corriente inspirado y espirado.</w:t>
            </w:r>
            <w:r w:rsidRPr="0052122D">
              <w:rPr>
                <w:rFonts w:ascii="Calibri" w:hAnsi="Calibri"/>
                <w:color w:val="000000"/>
                <w:sz w:val="16"/>
                <w:szCs w:val="16"/>
                <w:lang w:val="es-MX" w:eastAsia="es-MX"/>
              </w:rPr>
              <w:br/>
              <w:t>2.5.6.3 Volumen minuto inspirado y/o espirado.</w:t>
            </w:r>
            <w:r w:rsidRPr="0052122D">
              <w:rPr>
                <w:rFonts w:ascii="Calibri" w:hAnsi="Calibri"/>
                <w:color w:val="000000"/>
                <w:sz w:val="16"/>
                <w:szCs w:val="16"/>
                <w:lang w:val="es-MX" w:eastAsia="es-MX"/>
              </w:rPr>
              <w:br/>
              <w:t>2.5.6.4 Presión media.</w:t>
            </w:r>
            <w:r w:rsidRPr="0052122D">
              <w:rPr>
                <w:rFonts w:ascii="Calibri" w:hAnsi="Calibri"/>
                <w:color w:val="000000"/>
                <w:sz w:val="16"/>
                <w:szCs w:val="16"/>
                <w:lang w:val="es-MX" w:eastAsia="es-MX"/>
              </w:rPr>
              <w:br/>
              <w:t>2.5.6.5 Presión pico o en su caso presión soporte.</w:t>
            </w:r>
            <w:r w:rsidRPr="0052122D">
              <w:rPr>
                <w:rFonts w:ascii="Calibri" w:hAnsi="Calibri"/>
                <w:color w:val="000000"/>
                <w:sz w:val="16"/>
                <w:szCs w:val="16"/>
                <w:lang w:val="es-MX" w:eastAsia="es-MX"/>
              </w:rPr>
              <w:br/>
              <w:t>2.5.6.6 PEEP.</w:t>
            </w:r>
            <w:r w:rsidRPr="0052122D">
              <w:rPr>
                <w:rFonts w:ascii="Calibri" w:hAnsi="Calibri"/>
                <w:color w:val="000000"/>
                <w:sz w:val="16"/>
                <w:szCs w:val="16"/>
                <w:lang w:val="es-MX" w:eastAsia="es-MX"/>
              </w:rPr>
              <w:br/>
              <w:t>2.5.6.7 Frecuencia respiratoria.</w:t>
            </w:r>
            <w:r w:rsidRPr="0052122D">
              <w:rPr>
                <w:rFonts w:ascii="Calibri" w:hAnsi="Calibri"/>
                <w:color w:val="000000"/>
                <w:sz w:val="16"/>
                <w:szCs w:val="16"/>
                <w:lang w:val="es-MX" w:eastAsia="es-MX"/>
              </w:rPr>
              <w:br/>
              <w:t xml:space="preserve">2.5.6.8 </w:t>
            </w:r>
            <w:proofErr w:type="spellStart"/>
            <w:r w:rsidRPr="0052122D">
              <w:rPr>
                <w:rFonts w:ascii="Calibri" w:hAnsi="Calibri"/>
                <w:color w:val="000000"/>
                <w:sz w:val="16"/>
                <w:szCs w:val="16"/>
                <w:lang w:val="es-MX" w:eastAsia="es-MX"/>
              </w:rPr>
              <w:t>Compliance</w:t>
            </w:r>
            <w:proofErr w:type="spellEnd"/>
            <w:r w:rsidRPr="0052122D">
              <w:rPr>
                <w:rFonts w:ascii="Calibri" w:hAnsi="Calibri"/>
                <w:color w:val="000000"/>
                <w:sz w:val="16"/>
                <w:szCs w:val="16"/>
                <w:lang w:val="es-MX" w:eastAsia="es-MX"/>
              </w:rPr>
              <w:t xml:space="preserve"> pulmonar del paciente y/o resistencia de la vía aérea.</w:t>
            </w:r>
            <w:r w:rsidRPr="0052122D">
              <w:rPr>
                <w:rFonts w:ascii="Calibri" w:hAnsi="Calibri"/>
                <w:color w:val="000000"/>
                <w:sz w:val="16"/>
                <w:szCs w:val="16"/>
                <w:lang w:val="es-MX" w:eastAsia="es-MX"/>
              </w:rPr>
              <w:br/>
              <w:t>2.5.7 Despliegue de curvas en pantalla del ventilador o en el monitor de signos vitales:</w:t>
            </w:r>
            <w:r w:rsidRPr="0052122D">
              <w:rPr>
                <w:rFonts w:ascii="Calibri" w:hAnsi="Calibri"/>
                <w:color w:val="000000"/>
                <w:sz w:val="16"/>
                <w:szCs w:val="16"/>
                <w:lang w:val="es-MX" w:eastAsia="es-MX"/>
              </w:rPr>
              <w:br/>
              <w:t>2.5.7.1 Curva de flujo.</w:t>
            </w:r>
            <w:r w:rsidRPr="0052122D">
              <w:rPr>
                <w:rFonts w:ascii="Calibri" w:hAnsi="Calibri"/>
                <w:color w:val="000000"/>
                <w:sz w:val="16"/>
                <w:szCs w:val="16"/>
                <w:lang w:val="es-MX" w:eastAsia="es-MX"/>
              </w:rPr>
              <w:br/>
              <w:t>2.5.7.2 Despliegue de lazos: presión/ volumen y flujo/volumen con almacenamiento de referencia de al menos un lazo.</w:t>
            </w:r>
            <w:r w:rsidRPr="0052122D">
              <w:rPr>
                <w:rFonts w:ascii="Calibri" w:hAnsi="Calibri"/>
                <w:color w:val="000000"/>
                <w:sz w:val="16"/>
                <w:szCs w:val="16"/>
                <w:lang w:val="es-MX" w:eastAsia="es-MX"/>
              </w:rPr>
              <w:br/>
              <w:t>2.5.8 Sistema de alarmas audibles y visuales priorizadas en tres niveles (despliegue y ajuste en pantalla del ventilador o monitor de signos vitales):</w:t>
            </w:r>
            <w:r w:rsidRPr="0052122D">
              <w:rPr>
                <w:rFonts w:ascii="Calibri" w:hAnsi="Calibri"/>
                <w:color w:val="000000"/>
                <w:sz w:val="16"/>
                <w:szCs w:val="16"/>
                <w:lang w:val="es-MX" w:eastAsia="es-MX"/>
              </w:rPr>
              <w:br/>
              <w:t>2.5.8.1 FiO2 (alta y baja).</w:t>
            </w:r>
            <w:r w:rsidRPr="0052122D">
              <w:rPr>
                <w:rFonts w:ascii="Calibri" w:hAnsi="Calibri"/>
                <w:color w:val="000000"/>
                <w:sz w:val="16"/>
                <w:szCs w:val="16"/>
                <w:lang w:val="es-MX" w:eastAsia="es-MX"/>
              </w:rPr>
              <w:br/>
              <w:t>2.5.8.2 Volumen minuto y/o volumen corriente (alta y baja).</w:t>
            </w:r>
            <w:r w:rsidRPr="0052122D">
              <w:rPr>
                <w:rFonts w:ascii="Calibri" w:hAnsi="Calibri"/>
                <w:color w:val="000000"/>
                <w:sz w:val="16"/>
                <w:szCs w:val="16"/>
                <w:lang w:val="es-MX" w:eastAsia="es-MX"/>
              </w:rPr>
              <w:br/>
              <w:t>2.5.8.3 Presión de vías aéreas (alta y baja).</w:t>
            </w:r>
            <w:r w:rsidRPr="0052122D">
              <w:rPr>
                <w:rFonts w:ascii="Calibri" w:hAnsi="Calibri"/>
                <w:color w:val="000000"/>
                <w:sz w:val="16"/>
                <w:szCs w:val="16"/>
                <w:lang w:val="es-MX" w:eastAsia="es-MX"/>
              </w:rPr>
              <w:br/>
              <w:t>2.5.8.4 Apnea.</w:t>
            </w:r>
            <w:r w:rsidRPr="0052122D">
              <w:rPr>
                <w:rFonts w:ascii="Calibri" w:hAnsi="Calibri"/>
                <w:color w:val="000000"/>
                <w:sz w:val="16"/>
                <w:szCs w:val="16"/>
                <w:lang w:val="es-MX" w:eastAsia="es-MX"/>
              </w:rPr>
              <w:br/>
              <w:t>2.5.8.5 Presión baja de suministro de gas.</w:t>
            </w:r>
            <w:r w:rsidRPr="0052122D">
              <w:rPr>
                <w:rFonts w:ascii="Calibri" w:hAnsi="Calibri"/>
                <w:color w:val="000000"/>
                <w:sz w:val="16"/>
                <w:szCs w:val="16"/>
                <w:lang w:val="es-MX" w:eastAsia="es-MX"/>
              </w:rPr>
              <w:br/>
              <w:t>2.5.8.6 Falla en el suministro eléctrico.</w:t>
            </w:r>
            <w:r w:rsidRPr="0052122D">
              <w:rPr>
                <w:rFonts w:ascii="Calibri" w:hAnsi="Calibri"/>
                <w:color w:val="000000"/>
                <w:sz w:val="16"/>
                <w:szCs w:val="16"/>
                <w:lang w:val="es-MX" w:eastAsia="es-MX"/>
              </w:rPr>
              <w:br/>
              <w:t>2.5.8.7 Falla o cambio de celda de O2 o falla en la medición de para tecnología paramagnética.</w:t>
            </w:r>
            <w:r w:rsidRPr="0052122D">
              <w:rPr>
                <w:rFonts w:ascii="Calibri" w:hAnsi="Calibri"/>
                <w:color w:val="000000"/>
                <w:sz w:val="16"/>
                <w:szCs w:val="16"/>
                <w:lang w:val="es-MX" w:eastAsia="es-MX"/>
              </w:rPr>
              <w:br/>
              <w:t>2.5.8.8 Fuga en circuito de paciente.</w:t>
            </w:r>
            <w:r w:rsidRPr="0052122D">
              <w:rPr>
                <w:rFonts w:ascii="Calibri" w:hAnsi="Calibri"/>
                <w:color w:val="000000"/>
                <w:sz w:val="16"/>
                <w:szCs w:val="16"/>
                <w:lang w:val="es-MX" w:eastAsia="es-MX"/>
              </w:rPr>
              <w:br/>
              <w:t>2.5.8.9 Falla en sensor de presión.</w:t>
            </w:r>
            <w:r w:rsidRPr="0052122D">
              <w:rPr>
                <w:rFonts w:ascii="Calibri" w:hAnsi="Calibri"/>
                <w:color w:val="000000"/>
                <w:sz w:val="16"/>
                <w:szCs w:val="16"/>
                <w:lang w:val="es-MX" w:eastAsia="es-MX"/>
              </w:rPr>
              <w:br/>
              <w:t>2.5.8.10 Falla en el sensor de flujo.</w:t>
            </w:r>
            <w:r w:rsidRPr="0052122D">
              <w:rPr>
                <w:rFonts w:ascii="Calibri" w:hAnsi="Calibri"/>
                <w:color w:val="000000"/>
                <w:sz w:val="16"/>
                <w:szCs w:val="16"/>
                <w:lang w:val="es-MX" w:eastAsia="es-MX"/>
              </w:rPr>
              <w:br/>
              <w:t>2.5.9 Conmutación a ventilación manual.</w:t>
            </w:r>
            <w:r w:rsidRPr="0052122D">
              <w:rPr>
                <w:rFonts w:ascii="Calibri" w:hAnsi="Calibri"/>
                <w:color w:val="000000"/>
                <w:sz w:val="16"/>
                <w:szCs w:val="16"/>
                <w:lang w:val="es-MX" w:eastAsia="es-MX"/>
              </w:rPr>
              <w:br/>
              <w:t>2.5.10 Compensación de volumen o desacoplo de gas fresco.</w:t>
            </w:r>
            <w:r w:rsidRPr="0052122D">
              <w:rPr>
                <w:rFonts w:ascii="Calibri" w:hAnsi="Calibri"/>
                <w:color w:val="000000"/>
                <w:sz w:val="16"/>
                <w:szCs w:val="16"/>
                <w:lang w:val="es-MX" w:eastAsia="es-MX"/>
              </w:rPr>
              <w:br/>
              <w:t>2.5.11 Indicador de fuente de alimentación AC o DC.</w:t>
            </w:r>
            <w:r w:rsidRPr="0052122D">
              <w:rPr>
                <w:rFonts w:ascii="Calibri" w:hAnsi="Calibri"/>
                <w:color w:val="000000"/>
                <w:sz w:val="16"/>
                <w:szCs w:val="16"/>
                <w:lang w:val="es-MX" w:eastAsia="es-MX"/>
              </w:rPr>
              <w:br/>
              <w:t>2.5.12 Indicador de batería baja.</w:t>
            </w:r>
            <w:r w:rsidRPr="0052122D">
              <w:rPr>
                <w:rFonts w:ascii="Calibri" w:hAnsi="Calibri"/>
                <w:color w:val="000000"/>
                <w:sz w:val="16"/>
                <w:szCs w:val="16"/>
                <w:lang w:val="es-MX" w:eastAsia="es-MX"/>
              </w:rPr>
              <w:br/>
              <w:t>2.6 Sistema de comprobación que verifique el funcionamiento neumático y electrónico de la unidad de anestesia.</w:t>
            </w:r>
            <w:r w:rsidRPr="0052122D">
              <w:rPr>
                <w:rFonts w:ascii="Calibri" w:hAnsi="Calibri"/>
                <w:color w:val="000000"/>
                <w:sz w:val="16"/>
                <w:szCs w:val="16"/>
                <w:lang w:val="es-MX" w:eastAsia="es-MX"/>
              </w:rPr>
              <w:br/>
              <w:t>2.7 Monitor de signos vitales (indicar marca y modelo).</w:t>
            </w:r>
            <w:r w:rsidRPr="0052122D">
              <w:rPr>
                <w:rFonts w:ascii="Calibri" w:hAnsi="Calibri"/>
                <w:color w:val="000000"/>
                <w:sz w:val="16"/>
                <w:szCs w:val="16"/>
                <w:lang w:val="es-MX" w:eastAsia="es-MX"/>
              </w:rPr>
              <w:br/>
              <w:t>2.7.1 Monitor modular (indicar modelo y/o número de catálogo de cada módulo).</w:t>
            </w:r>
            <w:r w:rsidRPr="0052122D">
              <w:rPr>
                <w:rFonts w:ascii="Calibri" w:hAnsi="Calibri"/>
                <w:color w:val="000000"/>
                <w:sz w:val="16"/>
                <w:szCs w:val="16"/>
                <w:lang w:val="es-MX" w:eastAsia="es-MX"/>
              </w:rPr>
              <w:br/>
              <w:t>2.7.2 Acceso a funciones y menús a través de: pantalla sensible al tacto, teclado de membrana o perilla selectora.</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2.7.3 Pantalla a color de tecnología LCD, LCD TFT o tecnología superior, de 12” como mínimo.</w:t>
            </w:r>
            <w:r w:rsidRPr="0052122D">
              <w:rPr>
                <w:rFonts w:ascii="Calibri" w:hAnsi="Calibri"/>
                <w:color w:val="000000"/>
                <w:sz w:val="16"/>
                <w:szCs w:val="16"/>
                <w:lang w:val="es-MX" w:eastAsia="es-MX"/>
              </w:rPr>
              <w:br/>
              <w:t>2.7.4 Salida analógica de ECG o sincronía para desfibrilación.</w:t>
            </w:r>
            <w:r w:rsidRPr="0052122D">
              <w:rPr>
                <w:rFonts w:ascii="Calibri" w:hAnsi="Calibri"/>
                <w:color w:val="000000"/>
                <w:sz w:val="16"/>
                <w:szCs w:val="16"/>
                <w:lang w:val="es-MX" w:eastAsia="es-MX"/>
              </w:rPr>
              <w:br/>
              <w:t>2.7.5 Despliegue de curvas fisiológicas de al menos 8 curvas simultáneas.</w:t>
            </w:r>
            <w:r w:rsidRPr="0052122D">
              <w:rPr>
                <w:rFonts w:ascii="Calibri" w:hAnsi="Calibri"/>
                <w:color w:val="000000"/>
                <w:sz w:val="16"/>
                <w:szCs w:val="16"/>
                <w:lang w:val="es-MX" w:eastAsia="es-MX"/>
              </w:rPr>
              <w:br/>
              <w:t>2.7.6 Despliegue de mensajes y parámetros en español.</w:t>
            </w:r>
            <w:r w:rsidRPr="0052122D">
              <w:rPr>
                <w:rFonts w:ascii="Calibri" w:hAnsi="Calibri"/>
                <w:color w:val="000000"/>
                <w:sz w:val="16"/>
                <w:szCs w:val="16"/>
                <w:lang w:val="es-MX" w:eastAsia="es-MX"/>
              </w:rPr>
              <w:br/>
              <w:t>2.7.7 Tendencias gráficas y numéricas para todos los parámetros de 24 horas como mínimo.</w:t>
            </w:r>
            <w:r w:rsidRPr="0052122D">
              <w:rPr>
                <w:rFonts w:ascii="Calibri" w:hAnsi="Calibri"/>
                <w:color w:val="000000"/>
                <w:sz w:val="16"/>
                <w:szCs w:val="16"/>
                <w:lang w:val="es-MX" w:eastAsia="es-MX"/>
              </w:rPr>
              <w:br/>
              <w:t>2.7.8 Batería de respaldo interna con capacidad mínima de 60 min.</w:t>
            </w:r>
            <w:r w:rsidRPr="0052122D">
              <w:rPr>
                <w:rFonts w:ascii="Calibri" w:hAnsi="Calibri"/>
                <w:color w:val="000000"/>
                <w:sz w:val="16"/>
                <w:szCs w:val="16"/>
                <w:lang w:val="es-MX" w:eastAsia="es-MX"/>
              </w:rPr>
              <w:br/>
              <w:t>2.7.9 Monitoreo de los siguientes parámetros desplegados en el monitor de signos vitales o en el ventilador.</w:t>
            </w:r>
            <w:r w:rsidRPr="0052122D">
              <w:rPr>
                <w:rFonts w:ascii="Calibri" w:hAnsi="Calibri"/>
                <w:color w:val="000000"/>
                <w:sz w:val="16"/>
                <w:szCs w:val="16"/>
                <w:lang w:val="es-MX" w:eastAsia="es-MX"/>
              </w:rPr>
              <w:br/>
              <w:t>2.7.9.1 ECG</w:t>
            </w:r>
            <w:r w:rsidRPr="0052122D">
              <w:rPr>
                <w:rFonts w:ascii="Calibri" w:hAnsi="Calibri"/>
                <w:color w:val="000000"/>
                <w:sz w:val="16"/>
                <w:szCs w:val="16"/>
                <w:lang w:val="es-MX" w:eastAsia="es-MX"/>
              </w:rPr>
              <w:br/>
              <w:t>2.7.9.1.1 Despliegue numérico de frecuencia cardiaca.</w:t>
            </w:r>
            <w:r w:rsidRPr="0052122D">
              <w:rPr>
                <w:rFonts w:ascii="Calibri" w:hAnsi="Calibri"/>
                <w:color w:val="000000"/>
                <w:sz w:val="16"/>
                <w:szCs w:val="16"/>
                <w:lang w:val="es-MX" w:eastAsia="es-MX"/>
              </w:rPr>
              <w:br/>
              <w:t>2.7.9.1.2 Al menos 7 derivaciones seleccionables por el usuario.</w:t>
            </w:r>
            <w:r w:rsidRPr="0052122D">
              <w:rPr>
                <w:rFonts w:ascii="Calibri" w:hAnsi="Calibri"/>
                <w:color w:val="000000"/>
                <w:sz w:val="16"/>
                <w:szCs w:val="16"/>
                <w:lang w:val="es-MX" w:eastAsia="es-MX"/>
              </w:rPr>
              <w:br/>
              <w:t>2.7.9.1.3 Despliegue simultáneo de al menos dos curvas a elegir de entre 7 derivaciones de ECG, como mínimo.</w:t>
            </w:r>
            <w:r w:rsidRPr="0052122D">
              <w:rPr>
                <w:rFonts w:ascii="Calibri" w:hAnsi="Calibri"/>
                <w:color w:val="000000"/>
                <w:sz w:val="16"/>
                <w:szCs w:val="16"/>
                <w:lang w:val="es-MX" w:eastAsia="es-MX"/>
              </w:rPr>
              <w:br/>
              <w:t>2.7.9.1.4 Análisis del segmento ST.</w:t>
            </w:r>
            <w:r w:rsidRPr="0052122D">
              <w:rPr>
                <w:rFonts w:ascii="Calibri" w:hAnsi="Calibri"/>
                <w:color w:val="000000"/>
                <w:sz w:val="16"/>
                <w:szCs w:val="16"/>
                <w:lang w:val="es-MX" w:eastAsia="es-MX"/>
              </w:rPr>
              <w:br/>
              <w:t>2.7.9.1.5 Análisis de arritmias.</w:t>
            </w:r>
            <w:r w:rsidRPr="0052122D">
              <w:rPr>
                <w:rFonts w:ascii="Calibri" w:hAnsi="Calibri"/>
                <w:color w:val="000000"/>
                <w:sz w:val="16"/>
                <w:szCs w:val="16"/>
                <w:lang w:val="es-MX" w:eastAsia="es-MX"/>
              </w:rPr>
              <w:br/>
              <w:t>2.7.9.1.6 Control de activación de filtros en la señal.</w:t>
            </w:r>
            <w:r w:rsidRPr="0052122D">
              <w:rPr>
                <w:rFonts w:ascii="Calibri" w:hAnsi="Calibri"/>
                <w:color w:val="000000"/>
                <w:sz w:val="16"/>
                <w:szCs w:val="16"/>
                <w:lang w:val="es-MX" w:eastAsia="es-MX"/>
              </w:rPr>
              <w:br/>
              <w:t>2.7.9.1.7 Detección de marcapasos.</w:t>
            </w:r>
            <w:r w:rsidRPr="0052122D">
              <w:rPr>
                <w:rFonts w:ascii="Calibri" w:hAnsi="Calibri"/>
                <w:color w:val="000000"/>
                <w:sz w:val="16"/>
                <w:szCs w:val="16"/>
                <w:lang w:val="es-MX" w:eastAsia="es-MX"/>
              </w:rPr>
              <w:br/>
              <w:t>2.7.9.1.8 Protección contra descarga de desfibrilador.</w:t>
            </w:r>
            <w:r w:rsidRPr="0052122D">
              <w:rPr>
                <w:rFonts w:ascii="Calibri" w:hAnsi="Calibri"/>
                <w:color w:val="000000"/>
                <w:sz w:val="16"/>
                <w:szCs w:val="16"/>
                <w:lang w:val="es-MX" w:eastAsia="es-MX"/>
              </w:rPr>
              <w:br/>
              <w:t>2.7.9.2 CO2</w:t>
            </w:r>
            <w:r w:rsidRPr="0052122D">
              <w:rPr>
                <w:rFonts w:ascii="Calibri" w:hAnsi="Calibri"/>
                <w:color w:val="000000"/>
                <w:sz w:val="16"/>
                <w:szCs w:val="16"/>
                <w:lang w:val="es-MX" w:eastAsia="es-MX"/>
              </w:rPr>
              <w:br/>
              <w:t xml:space="preserve">2.7.9.2.1 Por medio de </w:t>
            </w:r>
            <w:proofErr w:type="spellStart"/>
            <w:r w:rsidRPr="0052122D">
              <w:rPr>
                <w:rFonts w:ascii="Calibri" w:hAnsi="Calibri"/>
                <w:color w:val="000000"/>
                <w:sz w:val="16"/>
                <w:szCs w:val="16"/>
                <w:lang w:val="es-MX" w:eastAsia="es-MX"/>
              </w:rPr>
              <w:t>mainstream</w:t>
            </w:r>
            <w:proofErr w:type="spellEnd"/>
            <w:r w:rsidRPr="0052122D">
              <w:rPr>
                <w:rFonts w:ascii="Calibri" w:hAnsi="Calibri"/>
                <w:color w:val="000000"/>
                <w:sz w:val="16"/>
                <w:szCs w:val="16"/>
                <w:lang w:val="es-MX" w:eastAsia="es-MX"/>
              </w:rPr>
              <w:t xml:space="preserve"> o </w:t>
            </w:r>
            <w:proofErr w:type="spellStart"/>
            <w:r w:rsidRPr="0052122D">
              <w:rPr>
                <w:rFonts w:ascii="Calibri" w:hAnsi="Calibri"/>
                <w:color w:val="000000"/>
                <w:sz w:val="16"/>
                <w:szCs w:val="16"/>
                <w:lang w:val="es-MX" w:eastAsia="es-MX"/>
              </w:rPr>
              <w:t>sidestream</w:t>
            </w:r>
            <w:proofErr w:type="spellEnd"/>
            <w:r w:rsidRPr="0052122D">
              <w:rPr>
                <w:rFonts w:ascii="Calibri" w:hAnsi="Calibri"/>
                <w:color w:val="000000"/>
                <w:sz w:val="16"/>
                <w:szCs w:val="16"/>
                <w:lang w:val="es-MX" w:eastAsia="es-MX"/>
              </w:rPr>
              <w:t xml:space="preserve"> o </w:t>
            </w:r>
            <w:proofErr w:type="spellStart"/>
            <w:r w:rsidRPr="0052122D">
              <w:rPr>
                <w:rFonts w:ascii="Calibri" w:hAnsi="Calibri"/>
                <w:color w:val="000000"/>
                <w:sz w:val="16"/>
                <w:szCs w:val="16"/>
                <w:lang w:val="es-MX" w:eastAsia="es-MX"/>
              </w:rPr>
              <w:t>microstream</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2.7.9.2.2 Despliegue de curva y valores numéricos inspirado y espirado.</w:t>
            </w:r>
            <w:r w:rsidRPr="0052122D">
              <w:rPr>
                <w:rFonts w:ascii="Calibri" w:hAnsi="Calibri"/>
                <w:color w:val="000000"/>
                <w:sz w:val="16"/>
                <w:szCs w:val="16"/>
                <w:lang w:val="es-MX" w:eastAsia="es-MX"/>
              </w:rPr>
              <w:br/>
              <w:t>2.7.9.3 SpO2</w:t>
            </w:r>
            <w:r w:rsidRPr="0052122D">
              <w:rPr>
                <w:rFonts w:ascii="Calibri" w:hAnsi="Calibri"/>
                <w:color w:val="000000"/>
                <w:sz w:val="16"/>
                <w:szCs w:val="16"/>
                <w:lang w:val="es-MX" w:eastAsia="es-MX"/>
              </w:rPr>
              <w:br/>
              <w:t xml:space="preserve">2.7.9.3.1 Curva de </w:t>
            </w:r>
            <w:proofErr w:type="spellStart"/>
            <w:r w:rsidRPr="0052122D">
              <w:rPr>
                <w:rFonts w:ascii="Calibri" w:hAnsi="Calibri"/>
                <w:color w:val="000000"/>
                <w:sz w:val="16"/>
                <w:szCs w:val="16"/>
                <w:lang w:val="es-MX" w:eastAsia="es-MX"/>
              </w:rPr>
              <w:t>pletismografía</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2.7.9.3.2 Despliegue numérico de saturación de oxígeno que permita el uso de tres tecnologías para su medición con capacidad de recambio de la tecnología por medio de código en sitio.</w:t>
            </w:r>
            <w:r w:rsidRPr="0052122D">
              <w:rPr>
                <w:rFonts w:ascii="Calibri" w:hAnsi="Calibri"/>
                <w:color w:val="000000"/>
                <w:sz w:val="16"/>
                <w:szCs w:val="16"/>
                <w:lang w:val="es-MX" w:eastAsia="es-MX"/>
              </w:rPr>
              <w:br/>
              <w:t xml:space="preserve">2.7.9.4 Temperatura en mínimo dos canales, con capacidad a futuro de medir la temperatura central del cuerpo mediante tecnología no invasiva  </w:t>
            </w:r>
            <w:r w:rsidRPr="0052122D">
              <w:rPr>
                <w:rFonts w:ascii="Calibri" w:hAnsi="Calibri"/>
                <w:color w:val="000000"/>
                <w:sz w:val="16"/>
                <w:szCs w:val="16"/>
                <w:lang w:val="es-MX" w:eastAsia="es-MX"/>
              </w:rPr>
              <w:br/>
              <w:t>2.7.9.4.1 Despliegue numérico de ambas temperaturas de manera simultánea.</w:t>
            </w:r>
            <w:r w:rsidRPr="0052122D">
              <w:rPr>
                <w:rFonts w:ascii="Calibri" w:hAnsi="Calibri"/>
                <w:color w:val="000000"/>
                <w:sz w:val="16"/>
                <w:szCs w:val="16"/>
                <w:lang w:val="es-MX" w:eastAsia="es-MX"/>
              </w:rPr>
              <w:br/>
              <w:t>2.7.9.5 Presión arterial no invasiva</w:t>
            </w:r>
            <w:r w:rsidRPr="0052122D">
              <w:rPr>
                <w:rFonts w:ascii="Calibri" w:hAnsi="Calibri"/>
                <w:color w:val="000000"/>
                <w:sz w:val="16"/>
                <w:szCs w:val="16"/>
                <w:lang w:val="es-MX" w:eastAsia="es-MX"/>
              </w:rPr>
              <w:br/>
              <w:t>2.7.9.5.1 Despliegue numérico de presión no invasiva (sistólica, diastólica y media).</w:t>
            </w:r>
            <w:r w:rsidRPr="0052122D">
              <w:rPr>
                <w:rFonts w:ascii="Calibri" w:hAnsi="Calibri"/>
                <w:color w:val="000000"/>
                <w:sz w:val="16"/>
                <w:szCs w:val="16"/>
                <w:lang w:val="es-MX" w:eastAsia="es-MX"/>
              </w:rPr>
              <w:br/>
              <w:t>2.7.9.5.2 Ajuste automático de la presión de acuerdo al tipo de paciente seleccionado.</w:t>
            </w:r>
            <w:r w:rsidRPr="0052122D">
              <w:rPr>
                <w:rFonts w:ascii="Calibri" w:hAnsi="Calibri"/>
                <w:color w:val="000000"/>
                <w:sz w:val="16"/>
                <w:szCs w:val="16"/>
                <w:lang w:val="es-MX" w:eastAsia="es-MX"/>
              </w:rPr>
              <w:br/>
              <w:t>2.7.9.5.3 Modos para la toma de presión: manual y automática a diferentes intervalos de tiempo.</w:t>
            </w:r>
            <w:r w:rsidRPr="0052122D">
              <w:rPr>
                <w:rFonts w:ascii="Calibri" w:hAnsi="Calibri"/>
                <w:color w:val="000000"/>
                <w:sz w:val="16"/>
                <w:szCs w:val="16"/>
                <w:lang w:val="es-MX" w:eastAsia="es-MX"/>
              </w:rPr>
              <w:br/>
              <w:t>2.7.9.6 Respiración.</w:t>
            </w:r>
            <w:r w:rsidRPr="0052122D">
              <w:rPr>
                <w:rFonts w:ascii="Calibri" w:hAnsi="Calibri"/>
                <w:color w:val="000000"/>
                <w:sz w:val="16"/>
                <w:szCs w:val="16"/>
                <w:lang w:val="es-MX" w:eastAsia="es-MX"/>
              </w:rPr>
              <w:br/>
              <w:t>2.7.9.6.1 Curva de respiración.</w:t>
            </w:r>
            <w:r w:rsidRPr="0052122D">
              <w:rPr>
                <w:rFonts w:ascii="Calibri" w:hAnsi="Calibri"/>
                <w:color w:val="000000"/>
                <w:sz w:val="16"/>
                <w:szCs w:val="16"/>
                <w:lang w:val="es-MX" w:eastAsia="es-MX"/>
              </w:rPr>
              <w:br/>
              <w:t>2.7.9.6.2 Despliegue numérico de frecuencia respiratoria.</w:t>
            </w:r>
            <w:r w:rsidRPr="0052122D">
              <w:rPr>
                <w:rFonts w:ascii="Calibri" w:hAnsi="Calibri"/>
                <w:color w:val="000000"/>
                <w:sz w:val="16"/>
                <w:szCs w:val="16"/>
                <w:lang w:val="es-MX" w:eastAsia="es-MX"/>
              </w:rPr>
              <w:br/>
              <w:t>2.7.9.7 Presión arterial invasiva.</w:t>
            </w:r>
            <w:r w:rsidRPr="0052122D">
              <w:rPr>
                <w:rFonts w:ascii="Calibri" w:hAnsi="Calibri"/>
                <w:color w:val="000000"/>
                <w:sz w:val="16"/>
                <w:szCs w:val="16"/>
                <w:lang w:val="es-MX" w:eastAsia="es-MX"/>
              </w:rPr>
              <w:br/>
              <w:t>2.7.9.7.1 Dos canales de presión invasiva como mínimo con capacidad de conectar hasta 12 presiones invasivas hasta 12 presiones invasivas</w:t>
            </w:r>
            <w:r w:rsidRPr="0052122D">
              <w:rPr>
                <w:rFonts w:ascii="Calibri" w:hAnsi="Calibri"/>
                <w:color w:val="000000"/>
                <w:sz w:val="16"/>
                <w:szCs w:val="16"/>
                <w:lang w:val="es-MX" w:eastAsia="es-MX"/>
              </w:rPr>
              <w:br/>
              <w:t>2.7.9.7.2 Etiquetado del sitio de medición de los transductores.</w:t>
            </w:r>
            <w:r w:rsidRPr="0052122D">
              <w:rPr>
                <w:rFonts w:ascii="Calibri" w:hAnsi="Calibri"/>
                <w:color w:val="000000"/>
                <w:sz w:val="16"/>
                <w:szCs w:val="16"/>
                <w:lang w:val="es-MX" w:eastAsia="es-MX"/>
              </w:rPr>
              <w:br/>
              <w:t>2.7.9.8 Gases:</w:t>
            </w:r>
            <w:r w:rsidRPr="0052122D">
              <w:rPr>
                <w:rFonts w:ascii="Calibri" w:hAnsi="Calibri"/>
                <w:color w:val="000000"/>
                <w:sz w:val="16"/>
                <w:szCs w:val="16"/>
                <w:lang w:val="es-MX" w:eastAsia="es-MX"/>
              </w:rPr>
              <w:br/>
              <w:t>2.7.9.8.1 Despliegue numérico de O2 inspirado y espirado.</w:t>
            </w:r>
            <w:r w:rsidRPr="0052122D">
              <w:rPr>
                <w:rFonts w:ascii="Calibri" w:hAnsi="Calibri"/>
                <w:color w:val="000000"/>
                <w:sz w:val="16"/>
                <w:szCs w:val="16"/>
                <w:lang w:val="es-MX" w:eastAsia="es-MX"/>
              </w:rPr>
              <w:br/>
              <w:t>2.7.9.8.2 Despliegue numérico de N2O inspirado y espirado.</w:t>
            </w:r>
            <w:r w:rsidRPr="0052122D">
              <w:rPr>
                <w:rFonts w:ascii="Calibri" w:hAnsi="Calibri"/>
                <w:color w:val="000000"/>
                <w:sz w:val="16"/>
                <w:szCs w:val="16"/>
                <w:lang w:val="es-MX" w:eastAsia="es-MX"/>
              </w:rPr>
              <w:br/>
              <w:t>2.7.9.8.3 Identificación automática de agentes anestésicos.</w:t>
            </w:r>
            <w:r w:rsidRPr="0052122D">
              <w:rPr>
                <w:rFonts w:ascii="Calibri" w:hAnsi="Calibri"/>
                <w:color w:val="000000"/>
                <w:sz w:val="16"/>
                <w:szCs w:val="16"/>
                <w:lang w:val="es-MX" w:eastAsia="es-MX"/>
              </w:rPr>
              <w:br/>
              <w:t>2.7.9.8.4 Despliegue numérico de la concentración de gas anestésico inspirado y espirado.</w:t>
            </w:r>
            <w:r w:rsidRPr="0052122D">
              <w:rPr>
                <w:rFonts w:ascii="Calibri" w:hAnsi="Calibri"/>
                <w:color w:val="000000"/>
                <w:sz w:val="16"/>
                <w:szCs w:val="16"/>
                <w:lang w:val="es-MX" w:eastAsia="es-MX"/>
              </w:rPr>
              <w:br/>
              <w:t>2.7.9.8.5 Despliegue numérico de la concentración alveolar mínima (MAC).</w:t>
            </w:r>
            <w:r w:rsidRPr="0052122D">
              <w:rPr>
                <w:rFonts w:ascii="Calibri" w:hAnsi="Calibri"/>
                <w:color w:val="000000"/>
                <w:sz w:val="16"/>
                <w:szCs w:val="16"/>
                <w:lang w:val="es-MX" w:eastAsia="es-MX"/>
              </w:rPr>
              <w:br/>
              <w:t>2.7.9.8.6 Detección automática de agentes anestésicos simultáneos y despliegue numérico de la concentración más alta.</w:t>
            </w:r>
            <w:r w:rsidRPr="0052122D">
              <w:rPr>
                <w:rFonts w:ascii="Calibri" w:hAnsi="Calibri"/>
                <w:color w:val="000000"/>
                <w:sz w:val="16"/>
                <w:szCs w:val="16"/>
                <w:lang w:val="es-MX" w:eastAsia="es-MX"/>
              </w:rPr>
              <w:br/>
              <w:t>2.7.10. Alarmas audibles y visibles, priorizadas en al menos tres niveles, con función que permita revisar y modificar los límites superior e inferior de los siguientes parámetros:</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2.7.10.1 Frecuencia cardíaca.</w:t>
            </w:r>
            <w:r w:rsidRPr="0052122D">
              <w:rPr>
                <w:rFonts w:ascii="Calibri" w:hAnsi="Calibri"/>
                <w:color w:val="000000"/>
                <w:sz w:val="16"/>
                <w:szCs w:val="16"/>
                <w:lang w:val="es-MX" w:eastAsia="es-MX"/>
              </w:rPr>
              <w:br/>
              <w:t>2.7.10.2 CO2</w:t>
            </w:r>
            <w:r w:rsidRPr="0052122D">
              <w:rPr>
                <w:rFonts w:ascii="Calibri" w:hAnsi="Calibri"/>
                <w:color w:val="000000"/>
                <w:sz w:val="16"/>
                <w:szCs w:val="16"/>
                <w:lang w:val="es-MX" w:eastAsia="es-MX"/>
              </w:rPr>
              <w:br/>
              <w:t>2.7.10.3 Saturación de oxígeno.</w:t>
            </w:r>
            <w:r w:rsidRPr="0052122D">
              <w:rPr>
                <w:rFonts w:ascii="Calibri" w:hAnsi="Calibri"/>
                <w:color w:val="000000"/>
                <w:sz w:val="16"/>
                <w:szCs w:val="16"/>
                <w:lang w:val="es-MX" w:eastAsia="es-MX"/>
              </w:rPr>
              <w:br/>
              <w:t>2.7.10.4 Temperatura.</w:t>
            </w:r>
            <w:r w:rsidRPr="0052122D">
              <w:rPr>
                <w:rFonts w:ascii="Calibri" w:hAnsi="Calibri"/>
                <w:color w:val="000000"/>
                <w:sz w:val="16"/>
                <w:szCs w:val="16"/>
                <w:lang w:val="es-MX" w:eastAsia="es-MX"/>
              </w:rPr>
              <w:br/>
              <w:t>2.7.10.5 Presión arterial no invasiva (sistólica, diastólica y media).</w:t>
            </w:r>
            <w:r w:rsidRPr="0052122D">
              <w:rPr>
                <w:rFonts w:ascii="Calibri" w:hAnsi="Calibri"/>
                <w:color w:val="000000"/>
                <w:sz w:val="16"/>
                <w:szCs w:val="16"/>
                <w:lang w:val="es-MX" w:eastAsia="es-MX"/>
              </w:rPr>
              <w:br/>
              <w:t>2.7.10.6 Frecuencia respiratoria.</w:t>
            </w:r>
            <w:r w:rsidRPr="0052122D">
              <w:rPr>
                <w:rFonts w:ascii="Calibri" w:hAnsi="Calibri"/>
                <w:color w:val="000000"/>
                <w:sz w:val="16"/>
                <w:szCs w:val="16"/>
                <w:lang w:val="es-MX" w:eastAsia="es-MX"/>
              </w:rPr>
              <w:br/>
              <w:t>2.7.10.7 Presión arterial invasiva.</w:t>
            </w:r>
            <w:r w:rsidRPr="0052122D">
              <w:rPr>
                <w:rFonts w:ascii="Calibri" w:hAnsi="Calibri"/>
                <w:color w:val="000000"/>
                <w:sz w:val="16"/>
                <w:szCs w:val="16"/>
                <w:lang w:val="es-MX" w:eastAsia="es-MX"/>
              </w:rPr>
              <w:br/>
              <w:t>2.7.10.8 Agentes anestésicos.</w:t>
            </w:r>
            <w:r w:rsidRPr="0052122D">
              <w:rPr>
                <w:rFonts w:ascii="Calibri" w:hAnsi="Calibri"/>
                <w:color w:val="000000"/>
                <w:sz w:val="16"/>
                <w:szCs w:val="16"/>
                <w:lang w:val="es-MX" w:eastAsia="es-MX"/>
              </w:rPr>
              <w:br/>
              <w:t>2.7.11 Alarma de apnea</w:t>
            </w:r>
            <w:r w:rsidRPr="0052122D">
              <w:rPr>
                <w:rFonts w:ascii="Calibri" w:hAnsi="Calibri"/>
                <w:color w:val="000000"/>
                <w:sz w:val="16"/>
                <w:szCs w:val="16"/>
                <w:lang w:val="es-MX" w:eastAsia="es-MX"/>
              </w:rPr>
              <w:br/>
              <w:t>2.7.12 Alarma de arritmia.</w:t>
            </w:r>
            <w:r w:rsidRPr="0052122D">
              <w:rPr>
                <w:rFonts w:ascii="Calibri" w:hAnsi="Calibri"/>
                <w:color w:val="000000"/>
                <w:sz w:val="16"/>
                <w:szCs w:val="16"/>
                <w:lang w:val="es-MX" w:eastAsia="es-MX"/>
              </w:rPr>
              <w:br/>
              <w:t>2.7.13 Con silenciador de alarma.</w:t>
            </w:r>
            <w:r w:rsidRPr="0052122D">
              <w:rPr>
                <w:rFonts w:ascii="Calibri" w:hAnsi="Calibri"/>
                <w:color w:val="000000"/>
                <w:sz w:val="16"/>
                <w:szCs w:val="16"/>
                <w:lang w:val="es-MX" w:eastAsia="es-MX"/>
              </w:rPr>
              <w:br/>
              <w:t>2.7.14 Monitorización de la relajación muscular en el monitor.</w:t>
            </w:r>
            <w:r w:rsidRPr="0052122D">
              <w:rPr>
                <w:rFonts w:ascii="Calibri" w:hAnsi="Calibri"/>
                <w:color w:val="000000"/>
                <w:sz w:val="16"/>
                <w:szCs w:val="16"/>
                <w:lang w:val="es-MX" w:eastAsia="es-MX"/>
              </w:rPr>
              <w:br/>
              <w:t>2.7.14.1 Modos de estimulación: Tren de cuatro, tetánico y estímulo único o simple.</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br/>
              <w:t>3. Accesorios:</w:t>
            </w:r>
            <w:r w:rsidRPr="0052122D">
              <w:rPr>
                <w:rFonts w:ascii="Calibri" w:hAnsi="Calibri"/>
                <w:color w:val="000000"/>
                <w:sz w:val="16"/>
                <w:szCs w:val="16"/>
                <w:lang w:val="es-MX" w:eastAsia="es-MX"/>
              </w:rPr>
              <w:br/>
              <w:t>3.1 Una manguera de suministro por cada gas de acuerdo al código americano de colores: (O2-verde, N2O- azul, aire amarillo) (indicar marca, modelo y/o número de parte) con:</w:t>
            </w:r>
            <w:r w:rsidRPr="0052122D">
              <w:rPr>
                <w:rFonts w:ascii="Calibri" w:hAnsi="Calibri"/>
                <w:color w:val="000000"/>
                <w:sz w:val="16"/>
                <w:szCs w:val="16"/>
                <w:lang w:val="es-MX" w:eastAsia="es-MX"/>
              </w:rPr>
              <w:br/>
              <w:t>3.1.1 Conector para toma mural de acuerdo a la instalación de cada unidad médica.</w:t>
            </w:r>
            <w:r w:rsidRPr="0052122D">
              <w:rPr>
                <w:rFonts w:ascii="Calibri" w:hAnsi="Calibri"/>
                <w:color w:val="000000"/>
                <w:sz w:val="16"/>
                <w:szCs w:val="16"/>
                <w:lang w:val="es-MX" w:eastAsia="es-MX"/>
              </w:rPr>
              <w:br/>
              <w:t>3.1.2 Regulador de presión externo para O2 y aire, como mínimo (indicar marca, modelo y/o número de parte).</w:t>
            </w:r>
            <w:r w:rsidRPr="0052122D">
              <w:rPr>
                <w:rFonts w:ascii="Calibri" w:hAnsi="Calibri"/>
                <w:color w:val="000000"/>
                <w:sz w:val="16"/>
                <w:szCs w:val="16"/>
                <w:lang w:val="es-MX" w:eastAsia="es-MX"/>
              </w:rPr>
              <w:br/>
              <w:t>3.1.3 Trampa de agua para aire (indicar marca modelo y/o número de parte).</w:t>
            </w:r>
            <w:r w:rsidRPr="0052122D">
              <w:rPr>
                <w:rFonts w:ascii="Calibri" w:hAnsi="Calibri"/>
                <w:color w:val="000000"/>
                <w:sz w:val="16"/>
                <w:szCs w:val="16"/>
                <w:lang w:val="es-MX" w:eastAsia="es-MX"/>
              </w:rPr>
              <w:br/>
              <w:t>3.2 Para SpO2:</w:t>
            </w:r>
            <w:r w:rsidRPr="0052122D">
              <w:rPr>
                <w:rFonts w:ascii="Calibri" w:hAnsi="Calibri"/>
                <w:color w:val="000000"/>
                <w:sz w:val="16"/>
                <w:szCs w:val="16"/>
                <w:lang w:val="es-MX" w:eastAsia="es-MX"/>
              </w:rPr>
              <w:br/>
              <w:t>3.2.1 Un cable troncal reusable. (Indicar marca, modelo y/o número de parte)</w:t>
            </w:r>
            <w:r w:rsidRPr="0052122D">
              <w:rPr>
                <w:rFonts w:ascii="Calibri" w:hAnsi="Calibri"/>
                <w:color w:val="000000"/>
                <w:sz w:val="16"/>
                <w:szCs w:val="16"/>
                <w:lang w:val="es-MX" w:eastAsia="es-MX"/>
              </w:rPr>
              <w:br/>
              <w:t>3.2.2 Un sensor tipo dedal reusable. (Indicar marca, modelo y/o número de parte)</w:t>
            </w:r>
            <w:r w:rsidRPr="0052122D">
              <w:rPr>
                <w:rFonts w:ascii="Calibri" w:hAnsi="Calibri"/>
                <w:color w:val="000000"/>
                <w:sz w:val="16"/>
                <w:szCs w:val="16"/>
                <w:lang w:val="es-MX" w:eastAsia="es-MX"/>
              </w:rPr>
              <w:br/>
              <w:t xml:space="preserve">3.2.3 Un sensor </w:t>
            </w:r>
            <w:proofErr w:type="spellStart"/>
            <w:r w:rsidRPr="0052122D">
              <w:rPr>
                <w:rFonts w:ascii="Calibri" w:hAnsi="Calibri"/>
                <w:color w:val="000000"/>
                <w:sz w:val="16"/>
                <w:szCs w:val="16"/>
                <w:lang w:val="es-MX" w:eastAsia="es-MX"/>
              </w:rPr>
              <w:t>multisitio</w:t>
            </w:r>
            <w:proofErr w:type="spellEnd"/>
            <w:r w:rsidRPr="0052122D">
              <w:rPr>
                <w:rFonts w:ascii="Calibri" w:hAnsi="Calibri"/>
                <w:color w:val="000000"/>
                <w:sz w:val="16"/>
                <w:szCs w:val="16"/>
                <w:lang w:val="es-MX" w:eastAsia="es-MX"/>
              </w:rPr>
              <w:t xml:space="preserve"> reusable. (Indicar marca, modelo y/o número de parte)</w:t>
            </w:r>
            <w:r w:rsidRPr="0052122D">
              <w:rPr>
                <w:rFonts w:ascii="Calibri" w:hAnsi="Calibri"/>
                <w:color w:val="000000"/>
                <w:sz w:val="16"/>
                <w:szCs w:val="16"/>
                <w:lang w:val="es-MX" w:eastAsia="es-MX"/>
              </w:rPr>
              <w:br/>
              <w:t>3.3 Para temperatura:</w:t>
            </w:r>
            <w:r w:rsidRPr="0052122D">
              <w:rPr>
                <w:rFonts w:ascii="Calibri" w:hAnsi="Calibri"/>
                <w:color w:val="000000"/>
                <w:sz w:val="16"/>
                <w:szCs w:val="16"/>
                <w:lang w:val="es-MX" w:eastAsia="es-MX"/>
              </w:rPr>
              <w:br/>
              <w:t>3.3.1 Un sensor reusable de temperatura (de piel o de superficie) (indicar marca, modelo y/o número de parte)</w:t>
            </w:r>
            <w:r w:rsidRPr="0052122D">
              <w:rPr>
                <w:rFonts w:ascii="Calibri" w:hAnsi="Calibri"/>
                <w:color w:val="000000"/>
                <w:sz w:val="16"/>
                <w:szCs w:val="16"/>
                <w:lang w:val="es-MX" w:eastAsia="es-MX"/>
              </w:rPr>
              <w:br/>
              <w:t>3.3.2 Un sensor de temperatura esofágico o rectal, reusable. (Indicar marca, modelo y/o número de parte)</w:t>
            </w:r>
            <w:r w:rsidRPr="0052122D">
              <w:rPr>
                <w:rFonts w:ascii="Calibri" w:hAnsi="Calibri"/>
                <w:color w:val="000000"/>
                <w:sz w:val="16"/>
                <w:szCs w:val="16"/>
                <w:lang w:val="es-MX" w:eastAsia="es-MX"/>
              </w:rPr>
              <w:br/>
              <w:t>3.4 Para presión no invasiva:</w:t>
            </w:r>
            <w:r w:rsidRPr="0052122D">
              <w:rPr>
                <w:rFonts w:ascii="Calibri" w:hAnsi="Calibri"/>
                <w:color w:val="000000"/>
                <w:sz w:val="16"/>
                <w:szCs w:val="16"/>
                <w:lang w:val="es-MX" w:eastAsia="es-MX"/>
              </w:rPr>
              <w:br/>
              <w:t>3.4.1 Manguera con conector para los brazaletes. (Indicar marca, modelo y/o número de parte)</w:t>
            </w:r>
            <w:r w:rsidRPr="0052122D">
              <w:rPr>
                <w:rFonts w:ascii="Calibri" w:hAnsi="Calibri"/>
                <w:color w:val="000000"/>
                <w:sz w:val="16"/>
                <w:szCs w:val="16"/>
                <w:lang w:val="es-MX" w:eastAsia="es-MX"/>
              </w:rPr>
              <w:br/>
              <w:t>3.4.2 Brazaletes reusables para medición de la presión no invasiva, tamaños:</w:t>
            </w:r>
            <w:r w:rsidRPr="0052122D">
              <w:rPr>
                <w:rFonts w:ascii="Calibri" w:hAnsi="Calibri"/>
                <w:color w:val="000000"/>
                <w:sz w:val="16"/>
                <w:szCs w:val="16"/>
                <w:lang w:val="es-MX" w:eastAsia="es-MX"/>
              </w:rPr>
              <w:br/>
              <w:t>3.4.2.1 Adulto (una pieza) (indicar marca, modelo y/o número de parte)</w:t>
            </w:r>
            <w:r w:rsidRPr="0052122D">
              <w:rPr>
                <w:rFonts w:ascii="Calibri" w:hAnsi="Calibri"/>
                <w:color w:val="000000"/>
                <w:sz w:val="16"/>
                <w:szCs w:val="16"/>
                <w:lang w:val="es-MX" w:eastAsia="es-MX"/>
              </w:rPr>
              <w:br/>
              <w:t>3.4.2.2 Adulto obeso (una pieza) (indicar marca, modelo y/o número de parte)</w:t>
            </w:r>
            <w:r w:rsidRPr="0052122D">
              <w:rPr>
                <w:rFonts w:ascii="Calibri" w:hAnsi="Calibri"/>
                <w:color w:val="000000"/>
                <w:sz w:val="16"/>
                <w:szCs w:val="16"/>
                <w:lang w:val="es-MX" w:eastAsia="es-MX"/>
              </w:rPr>
              <w:br/>
              <w:t>3.4.2.3 Pediátrico (una pieza) (indicar marca, modelo y/o número de parte)</w:t>
            </w:r>
            <w:r w:rsidRPr="0052122D">
              <w:rPr>
                <w:rFonts w:ascii="Calibri" w:hAnsi="Calibri"/>
                <w:color w:val="000000"/>
                <w:sz w:val="16"/>
                <w:szCs w:val="16"/>
                <w:lang w:val="es-MX" w:eastAsia="es-MX"/>
              </w:rPr>
              <w:br/>
              <w:t>3.5 Para ECG:</w:t>
            </w:r>
            <w:r w:rsidRPr="0052122D">
              <w:rPr>
                <w:rFonts w:ascii="Calibri" w:hAnsi="Calibri"/>
                <w:color w:val="000000"/>
                <w:sz w:val="16"/>
                <w:szCs w:val="16"/>
                <w:lang w:val="es-MX" w:eastAsia="es-MX"/>
              </w:rPr>
              <w:br/>
              <w:t>3.5.1 Un cable troncal y de paciente para ECG de al menos de cinco puntas, reusable. (Indicar marca, modelo y/o número de parte)</w:t>
            </w:r>
            <w:r w:rsidRPr="0052122D">
              <w:rPr>
                <w:rFonts w:ascii="Calibri" w:hAnsi="Calibri"/>
                <w:color w:val="000000"/>
                <w:sz w:val="16"/>
                <w:szCs w:val="16"/>
                <w:lang w:val="es-MX" w:eastAsia="es-MX"/>
              </w:rPr>
              <w:br/>
              <w:t>3.5.2 Para paciente neonatal un cable troncal y de paciente para ECG de tres puntas, reusable. (Indicar marca, modelo y/o número de parte)</w:t>
            </w:r>
            <w:r w:rsidRPr="0052122D">
              <w:rPr>
                <w:rFonts w:ascii="Calibri" w:hAnsi="Calibri"/>
                <w:color w:val="000000"/>
                <w:sz w:val="16"/>
                <w:szCs w:val="16"/>
                <w:lang w:val="es-MX" w:eastAsia="es-MX"/>
              </w:rPr>
              <w:br/>
              <w:t>3.6 Para CO2, dependiendo de la técnica ofertada (</w:t>
            </w:r>
            <w:proofErr w:type="spellStart"/>
            <w:r w:rsidRPr="0052122D">
              <w:rPr>
                <w:rFonts w:ascii="Calibri" w:hAnsi="Calibri"/>
                <w:color w:val="000000"/>
                <w:sz w:val="16"/>
                <w:szCs w:val="16"/>
                <w:lang w:val="es-MX" w:eastAsia="es-MX"/>
              </w:rPr>
              <w:t>mainstream</w:t>
            </w:r>
            <w:proofErr w:type="spellEnd"/>
            <w:r w:rsidRPr="0052122D">
              <w:rPr>
                <w:rFonts w:ascii="Calibri" w:hAnsi="Calibri"/>
                <w:color w:val="000000"/>
                <w:sz w:val="16"/>
                <w:szCs w:val="16"/>
                <w:lang w:val="es-MX" w:eastAsia="es-MX"/>
              </w:rPr>
              <w:t xml:space="preserve"> o </w:t>
            </w:r>
            <w:proofErr w:type="spellStart"/>
            <w:r w:rsidRPr="0052122D">
              <w:rPr>
                <w:rFonts w:ascii="Calibri" w:hAnsi="Calibri"/>
                <w:color w:val="000000"/>
                <w:sz w:val="16"/>
                <w:szCs w:val="16"/>
                <w:lang w:val="es-MX" w:eastAsia="es-MX"/>
              </w:rPr>
              <w:t>sidestream</w:t>
            </w:r>
            <w:proofErr w:type="spellEnd"/>
            <w:r w:rsidRPr="0052122D">
              <w:rPr>
                <w:rFonts w:ascii="Calibri" w:hAnsi="Calibri"/>
                <w:color w:val="000000"/>
                <w:sz w:val="16"/>
                <w:szCs w:val="16"/>
                <w:lang w:val="es-MX" w:eastAsia="es-MX"/>
              </w:rPr>
              <w:t xml:space="preserve"> o </w:t>
            </w:r>
            <w:proofErr w:type="spellStart"/>
            <w:r w:rsidRPr="0052122D">
              <w:rPr>
                <w:rFonts w:ascii="Calibri" w:hAnsi="Calibri"/>
                <w:color w:val="000000"/>
                <w:sz w:val="16"/>
                <w:szCs w:val="16"/>
                <w:lang w:val="es-MX" w:eastAsia="es-MX"/>
              </w:rPr>
              <w:t>microstream</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 xml:space="preserve">3.6.1 Para CO2 por técnica </w:t>
            </w:r>
            <w:proofErr w:type="spellStart"/>
            <w:r w:rsidRPr="0052122D">
              <w:rPr>
                <w:rFonts w:ascii="Calibri" w:hAnsi="Calibri"/>
                <w:color w:val="000000"/>
                <w:sz w:val="16"/>
                <w:szCs w:val="16"/>
                <w:lang w:val="es-MX" w:eastAsia="es-MX"/>
              </w:rPr>
              <w:t>mainstream</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3.6.1.1 Sensor reusable y cable. (Indicar marca, modelo y/o número de parte)</w:t>
            </w:r>
            <w:r w:rsidRPr="0052122D">
              <w:rPr>
                <w:rFonts w:ascii="Calibri" w:hAnsi="Calibri"/>
                <w:color w:val="000000"/>
                <w:sz w:val="16"/>
                <w:szCs w:val="16"/>
                <w:lang w:val="es-MX" w:eastAsia="es-MX"/>
              </w:rPr>
              <w:br/>
              <w:t>3.6.1.2 Adaptador de vías aéreas reusable o 20 adaptadores de vías aéreas desechables. (Indicar marca, modelo y/o número de parte)</w:t>
            </w:r>
            <w:r w:rsidRPr="0052122D">
              <w:rPr>
                <w:rFonts w:ascii="Calibri" w:hAnsi="Calibri"/>
                <w:color w:val="000000"/>
                <w:sz w:val="16"/>
                <w:szCs w:val="16"/>
                <w:lang w:val="es-MX" w:eastAsia="es-MX"/>
              </w:rPr>
              <w:br/>
              <w:t xml:space="preserve">3.6.2 Para CO2 por técnica </w:t>
            </w:r>
            <w:proofErr w:type="spellStart"/>
            <w:r w:rsidRPr="0052122D">
              <w:rPr>
                <w:rFonts w:ascii="Calibri" w:hAnsi="Calibri"/>
                <w:color w:val="000000"/>
                <w:sz w:val="16"/>
                <w:szCs w:val="16"/>
                <w:lang w:val="es-MX" w:eastAsia="es-MX"/>
              </w:rPr>
              <w:t>sidestream</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3.6.2.1 10 trampas de agua (en caso de requerirse) (indicar marca, modelo y/o número de parte)</w:t>
            </w:r>
            <w:r w:rsidRPr="0052122D">
              <w:rPr>
                <w:rFonts w:ascii="Calibri" w:hAnsi="Calibri"/>
                <w:color w:val="000000"/>
                <w:sz w:val="16"/>
                <w:szCs w:val="16"/>
                <w:lang w:val="es-MX" w:eastAsia="es-MX"/>
              </w:rPr>
              <w:br/>
              <w:t>3.6.2.2 20 líneas de muestra, y adaptadores de vías aéreas. (Indicar marca, modelo y/o número de parte)</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 xml:space="preserve">3.6.3 Para CO2 por técnica </w:t>
            </w:r>
            <w:proofErr w:type="spellStart"/>
            <w:r w:rsidRPr="0052122D">
              <w:rPr>
                <w:rFonts w:ascii="Calibri" w:hAnsi="Calibri"/>
                <w:color w:val="000000"/>
                <w:sz w:val="16"/>
                <w:szCs w:val="16"/>
                <w:lang w:val="es-MX" w:eastAsia="es-MX"/>
              </w:rPr>
              <w:t>microstream</w:t>
            </w:r>
            <w:proofErr w:type="spellEnd"/>
            <w:r w:rsidRPr="0052122D">
              <w:rPr>
                <w:rFonts w:ascii="Calibri" w:hAnsi="Calibri"/>
                <w:color w:val="000000"/>
                <w:sz w:val="16"/>
                <w:szCs w:val="16"/>
                <w:lang w:val="es-MX" w:eastAsia="es-MX"/>
              </w:rPr>
              <w:t xml:space="preserve">: </w:t>
            </w:r>
            <w:r w:rsidRPr="0052122D">
              <w:rPr>
                <w:rFonts w:ascii="Calibri" w:hAnsi="Calibri"/>
                <w:color w:val="000000"/>
                <w:sz w:val="16"/>
                <w:szCs w:val="16"/>
                <w:lang w:val="es-MX" w:eastAsia="es-MX"/>
              </w:rPr>
              <w:br/>
              <w:t>3.6.3.1 20 líneas de muestra y adaptadores de vías aéreas. (Indicar marca, modelo y/o número de parte)</w:t>
            </w:r>
            <w:r w:rsidRPr="0052122D">
              <w:rPr>
                <w:rFonts w:ascii="Calibri" w:hAnsi="Calibri"/>
                <w:color w:val="000000"/>
                <w:sz w:val="16"/>
                <w:szCs w:val="16"/>
                <w:lang w:val="es-MX" w:eastAsia="es-MX"/>
              </w:rPr>
              <w:br/>
              <w:t>3.7 Para presión invasiva, al menos 2 cables troncales para el transductor. (Indicar marca, modelo y/o número de parte)</w:t>
            </w:r>
            <w:r w:rsidRPr="0052122D">
              <w:rPr>
                <w:rFonts w:ascii="Calibri" w:hAnsi="Calibri"/>
                <w:color w:val="000000"/>
                <w:sz w:val="16"/>
                <w:szCs w:val="16"/>
                <w:lang w:val="es-MX" w:eastAsia="es-MX"/>
              </w:rPr>
              <w:br/>
              <w:t>3.7 Para la monitorización de la relajación muscular: transductor para paciente adulto y  pediátrico. (Indicar marca, modelo y/o número de parte)</w:t>
            </w:r>
            <w:r w:rsidRPr="0052122D">
              <w:rPr>
                <w:rFonts w:ascii="Calibri" w:hAnsi="Calibri"/>
                <w:color w:val="000000"/>
                <w:sz w:val="16"/>
                <w:szCs w:val="16"/>
                <w:lang w:val="es-MX" w:eastAsia="es-MX"/>
              </w:rPr>
              <w:br/>
              <w:t>3.13 Sensor de Flujo reusable (dos piezas). (Indicar marca, modelo y/o número de parte)</w:t>
            </w:r>
            <w:r w:rsidRPr="0052122D">
              <w:rPr>
                <w:rFonts w:ascii="Calibri" w:hAnsi="Calibri"/>
                <w:color w:val="000000"/>
                <w:sz w:val="16"/>
                <w:szCs w:val="16"/>
                <w:lang w:val="es-MX" w:eastAsia="es-MX"/>
              </w:rPr>
              <w:br/>
              <w:t>4. Consumibles:</w:t>
            </w:r>
            <w:r w:rsidRPr="0052122D">
              <w:rPr>
                <w:rFonts w:ascii="Calibri" w:hAnsi="Calibri"/>
                <w:color w:val="000000"/>
                <w:sz w:val="16"/>
                <w:szCs w:val="16"/>
                <w:lang w:val="es-MX" w:eastAsia="es-MX"/>
              </w:rPr>
              <w:br/>
              <w:t>4.1 Circuitos desechable adulto y pediátrico con mascarilla desechable 25 piezas c/u de la misma marca que la máquina de anestesia.</w:t>
            </w:r>
            <w:r w:rsidRPr="0052122D">
              <w:rPr>
                <w:rFonts w:ascii="Calibri" w:hAnsi="Calibri"/>
                <w:color w:val="000000"/>
                <w:sz w:val="16"/>
                <w:szCs w:val="16"/>
                <w:lang w:val="es-MX" w:eastAsia="es-MX"/>
              </w:rPr>
              <w:br/>
              <w:t>4.2 Manguera de conexión y 20 brazaletes desechable para medición de la presión no invasiva neonatal, en dos medidas diferentes. (Indicar marca, modelo y/o número de parte)</w:t>
            </w:r>
            <w:r w:rsidRPr="0052122D">
              <w:rPr>
                <w:rFonts w:ascii="Calibri" w:hAnsi="Calibri"/>
                <w:color w:val="000000"/>
                <w:sz w:val="16"/>
                <w:szCs w:val="16"/>
                <w:lang w:val="es-MX" w:eastAsia="es-MX"/>
              </w:rPr>
              <w:br/>
              <w:t>4.3 Kits de transductor para presión invasiva, desechables. (5 kits). (Indicar marca, modelo y/o número de parte)</w:t>
            </w:r>
            <w:r w:rsidRPr="0052122D">
              <w:rPr>
                <w:rFonts w:ascii="Calibri" w:hAnsi="Calibri"/>
                <w:color w:val="000000"/>
                <w:sz w:val="16"/>
                <w:szCs w:val="16"/>
                <w:lang w:val="es-MX" w:eastAsia="es-MX"/>
              </w:rPr>
              <w:br/>
            </w:r>
            <w:r w:rsidR="00B71787">
              <w:rPr>
                <w:rFonts w:ascii="Calibri" w:hAnsi="Calibri"/>
                <w:color w:val="000000"/>
                <w:sz w:val="16"/>
                <w:szCs w:val="16"/>
                <w:lang w:val="es-MX" w:eastAsia="es-MX"/>
              </w:rPr>
              <w:t>5 Instalación:</w:t>
            </w:r>
            <w:r w:rsidR="00B71787">
              <w:rPr>
                <w:rFonts w:ascii="Calibri" w:hAnsi="Calibri"/>
                <w:color w:val="000000"/>
                <w:sz w:val="16"/>
                <w:szCs w:val="16"/>
                <w:lang w:val="es-MX" w:eastAsia="es-MX"/>
              </w:rPr>
              <w:br/>
              <w:t>5</w:t>
            </w:r>
            <w:r w:rsidRPr="0052122D">
              <w:rPr>
                <w:rFonts w:ascii="Calibri" w:hAnsi="Calibri"/>
                <w:color w:val="000000"/>
                <w:sz w:val="16"/>
                <w:szCs w:val="16"/>
                <w:lang w:val="es-MX" w:eastAsia="es-MX"/>
              </w:rPr>
              <w:t>.1 E</w:t>
            </w:r>
            <w:r w:rsidR="00B71787">
              <w:rPr>
                <w:rFonts w:ascii="Calibri" w:hAnsi="Calibri"/>
                <w:color w:val="000000"/>
                <w:sz w:val="16"/>
                <w:szCs w:val="16"/>
                <w:lang w:val="es-MX" w:eastAsia="es-MX"/>
              </w:rPr>
              <w:t>léctrica: 120 V+/- 10%, 60 Hz.</w:t>
            </w:r>
            <w:r w:rsidR="00B71787">
              <w:rPr>
                <w:rFonts w:ascii="Calibri" w:hAnsi="Calibri"/>
                <w:color w:val="000000"/>
                <w:sz w:val="16"/>
                <w:szCs w:val="16"/>
                <w:lang w:val="es-MX" w:eastAsia="es-MX"/>
              </w:rPr>
              <w:br/>
              <w:t>5</w:t>
            </w:r>
            <w:r w:rsidRPr="0052122D">
              <w:rPr>
                <w:rFonts w:ascii="Calibri" w:hAnsi="Calibri"/>
                <w:color w:val="000000"/>
                <w:sz w:val="16"/>
                <w:szCs w:val="16"/>
                <w:lang w:val="es-MX" w:eastAsia="es-MX"/>
              </w:rPr>
              <w:t xml:space="preserve">.2 Neumática: </w:t>
            </w:r>
            <w:r w:rsidR="00B71787">
              <w:rPr>
                <w:rFonts w:ascii="Calibri" w:hAnsi="Calibri"/>
                <w:color w:val="000000"/>
                <w:sz w:val="16"/>
                <w:szCs w:val="16"/>
                <w:lang w:val="es-MX" w:eastAsia="es-MX"/>
              </w:rPr>
              <w:t>aire, oxígeno y N20</w:t>
            </w:r>
          </w:p>
        </w:tc>
        <w:tc>
          <w:tcPr>
            <w:tcW w:w="1196" w:type="dxa"/>
            <w:tcBorders>
              <w:top w:val="nil"/>
              <w:left w:val="nil"/>
              <w:bottom w:val="single" w:sz="4" w:space="0" w:color="auto"/>
              <w:right w:val="single" w:sz="8" w:space="0" w:color="auto"/>
            </w:tcBorders>
            <w:shd w:val="clear" w:color="auto" w:fill="auto"/>
            <w:vAlign w:val="center"/>
            <w:hideMark/>
          </w:tcPr>
          <w:p w14:paraId="3207FD84"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r w:rsidR="0052122D" w:rsidRPr="0052122D" w14:paraId="5398D5F0"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3A7113A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7</w:t>
            </w:r>
          </w:p>
        </w:tc>
        <w:tc>
          <w:tcPr>
            <w:tcW w:w="1177" w:type="dxa"/>
            <w:tcBorders>
              <w:top w:val="nil"/>
              <w:left w:val="nil"/>
              <w:bottom w:val="single" w:sz="4" w:space="0" w:color="auto"/>
              <w:right w:val="single" w:sz="4" w:space="0" w:color="auto"/>
            </w:tcBorders>
            <w:shd w:val="clear" w:color="auto" w:fill="auto"/>
            <w:vAlign w:val="center"/>
            <w:hideMark/>
          </w:tcPr>
          <w:p w14:paraId="1F0C4996"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I090000314</w:t>
            </w:r>
          </w:p>
        </w:tc>
        <w:tc>
          <w:tcPr>
            <w:tcW w:w="1058" w:type="dxa"/>
            <w:tcBorders>
              <w:top w:val="nil"/>
              <w:left w:val="nil"/>
              <w:bottom w:val="single" w:sz="4" w:space="0" w:color="auto"/>
              <w:right w:val="single" w:sz="4" w:space="0" w:color="auto"/>
            </w:tcBorders>
            <w:shd w:val="clear" w:color="auto" w:fill="auto"/>
            <w:vAlign w:val="center"/>
            <w:hideMark/>
          </w:tcPr>
          <w:p w14:paraId="356FB764"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19DB3E23"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MESA HIDRAULICA CIRUGIA</w:t>
            </w:r>
          </w:p>
        </w:tc>
        <w:tc>
          <w:tcPr>
            <w:tcW w:w="5560" w:type="dxa"/>
            <w:tcBorders>
              <w:top w:val="nil"/>
              <w:left w:val="nil"/>
              <w:bottom w:val="single" w:sz="4" w:space="0" w:color="auto"/>
              <w:right w:val="single" w:sz="4" w:space="0" w:color="auto"/>
            </w:tcBorders>
            <w:shd w:val="clear" w:color="auto" w:fill="auto"/>
            <w:vAlign w:val="bottom"/>
            <w:hideMark/>
          </w:tcPr>
          <w:p w14:paraId="0AEB9125" w14:textId="5B03B4CC"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MESA QUIRÚRGICA ELECTROHIDRÁULICA PARA CIRUGÍA GENERAL Y GINECOLOGÍA</w:t>
            </w:r>
            <w:r w:rsidRPr="0052122D">
              <w:rPr>
                <w:rFonts w:ascii="Calibri" w:hAnsi="Calibri"/>
                <w:color w:val="000000"/>
                <w:sz w:val="16"/>
                <w:szCs w:val="16"/>
                <w:lang w:val="es-MX" w:eastAsia="es-MX"/>
              </w:rPr>
              <w:br/>
              <w:t xml:space="preserve">1.- Mesa quirúrgica electrohidráulica. </w:t>
            </w:r>
            <w:r w:rsidRPr="0052122D">
              <w:rPr>
                <w:rFonts w:ascii="Calibri" w:hAnsi="Calibri"/>
                <w:color w:val="000000"/>
                <w:sz w:val="16"/>
                <w:szCs w:val="16"/>
                <w:lang w:val="es-MX" w:eastAsia="es-MX"/>
              </w:rPr>
              <w:br/>
              <w:t>2.- Control electrónico.</w:t>
            </w:r>
            <w:r w:rsidRPr="0052122D">
              <w:rPr>
                <w:rFonts w:ascii="Calibri" w:hAnsi="Calibri"/>
                <w:color w:val="000000"/>
                <w:sz w:val="16"/>
                <w:szCs w:val="16"/>
                <w:lang w:val="es-MX" w:eastAsia="es-MX"/>
              </w:rPr>
              <w:br/>
              <w:t xml:space="preserve">3.- Capacidad de carga estática de 250 [kg]. </w:t>
            </w:r>
            <w:r w:rsidRPr="0052122D">
              <w:rPr>
                <w:rFonts w:ascii="Calibri" w:hAnsi="Calibri"/>
                <w:color w:val="000000"/>
                <w:sz w:val="16"/>
                <w:szCs w:val="16"/>
                <w:lang w:val="es-MX" w:eastAsia="es-MX"/>
              </w:rPr>
              <w:br/>
              <w:t>4.- Con sistema de freno central tipo pedal.</w:t>
            </w:r>
            <w:r w:rsidRPr="0052122D">
              <w:rPr>
                <w:rFonts w:ascii="Calibri" w:hAnsi="Calibri"/>
                <w:color w:val="000000"/>
                <w:sz w:val="16"/>
                <w:szCs w:val="16"/>
                <w:lang w:val="es-MX" w:eastAsia="es-MX"/>
              </w:rPr>
              <w:br/>
              <w:t>5.- Longitud total con extensión de cabecera y piernas de 210 [cm].</w:t>
            </w:r>
            <w:r w:rsidRPr="0052122D">
              <w:rPr>
                <w:rFonts w:ascii="Calibri" w:hAnsi="Calibri"/>
                <w:color w:val="000000"/>
                <w:sz w:val="16"/>
                <w:szCs w:val="16"/>
                <w:lang w:val="es-MX" w:eastAsia="es-MX"/>
              </w:rPr>
              <w:br/>
              <w:t>6.- Base con cubierta de acero inoxidable.</w:t>
            </w:r>
            <w:r w:rsidRPr="0052122D">
              <w:rPr>
                <w:rFonts w:ascii="Calibri" w:hAnsi="Calibri"/>
                <w:color w:val="000000"/>
                <w:sz w:val="16"/>
                <w:szCs w:val="16"/>
                <w:lang w:val="es-MX" w:eastAsia="es-MX"/>
              </w:rPr>
              <w:br/>
              <w:t>7.- Cubierta de la columna en acero inoxidable.</w:t>
            </w:r>
            <w:r w:rsidRPr="0052122D">
              <w:rPr>
                <w:rFonts w:ascii="Calibri" w:hAnsi="Calibri"/>
                <w:color w:val="000000"/>
                <w:sz w:val="16"/>
                <w:szCs w:val="16"/>
                <w:lang w:val="es-MX" w:eastAsia="es-MX"/>
              </w:rPr>
              <w:br/>
              <w:t>8.- Estructura de la superficie en acero inoxidable y rieles laterales en acero inoxidable.</w:t>
            </w:r>
            <w:r w:rsidRPr="0052122D">
              <w:rPr>
                <w:rFonts w:ascii="Calibri" w:hAnsi="Calibri"/>
                <w:color w:val="000000"/>
                <w:sz w:val="16"/>
                <w:szCs w:val="16"/>
                <w:lang w:val="es-MX" w:eastAsia="es-MX"/>
              </w:rPr>
              <w:br/>
              <w:t>9.- Superficie radiotransparente accesible al equipo de rayos X.</w:t>
            </w:r>
            <w:r w:rsidRPr="0052122D">
              <w:rPr>
                <w:rFonts w:ascii="Calibri" w:hAnsi="Calibri"/>
                <w:color w:val="000000"/>
                <w:sz w:val="16"/>
                <w:szCs w:val="16"/>
                <w:lang w:val="es-MX" w:eastAsia="es-MX"/>
              </w:rPr>
              <w:br/>
              <w:t>10.- Mesa dividida en 5 secciones: Cabecera, Dorso, Pelvis, Miembros inferiores o piernas.</w:t>
            </w:r>
            <w:r w:rsidRPr="0052122D">
              <w:rPr>
                <w:rFonts w:ascii="Calibri" w:hAnsi="Calibri"/>
                <w:color w:val="000000"/>
                <w:sz w:val="16"/>
                <w:szCs w:val="16"/>
                <w:lang w:val="es-MX" w:eastAsia="es-MX"/>
              </w:rPr>
              <w:br/>
              <w:t>11.- Miembros inferiores o piernas en placas independientes, desmontables, abatibles de 0 a 90 grados y con movimiento de tijera.</w:t>
            </w:r>
            <w:r w:rsidRPr="0052122D">
              <w:rPr>
                <w:rFonts w:ascii="Calibri" w:hAnsi="Calibri"/>
                <w:color w:val="000000"/>
                <w:sz w:val="16"/>
                <w:szCs w:val="16"/>
                <w:lang w:val="es-MX" w:eastAsia="es-MX"/>
              </w:rPr>
              <w:br/>
              <w:t>12.- Cabecera desmontable y con ajuste de flexión continua de +/- 45 grados.</w:t>
            </w:r>
            <w:r w:rsidRPr="0052122D">
              <w:rPr>
                <w:rFonts w:ascii="Calibri" w:hAnsi="Calibri"/>
                <w:color w:val="000000"/>
                <w:sz w:val="16"/>
                <w:szCs w:val="16"/>
                <w:lang w:val="es-MX" w:eastAsia="es-MX"/>
              </w:rPr>
              <w:br/>
              <w:t>13.- Control remoto alámbrico para los movimientos electrohidráulicos.</w:t>
            </w:r>
            <w:r w:rsidRPr="0052122D">
              <w:rPr>
                <w:rFonts w:ascii="Calibri" w:hAnsi="Calibri"/>
                <w:color w:val="000000"/>
                <w:sz w:val="16"/>
                <w:szCs w:val="16"/>
                <w:lang w:val="es-MX" w:eastAsia="es-MX"/>
              </w:rPr>
              <w:br/>
              <w:t>14.- Panel de control de emergencia que permite el control de todos los movimientos de la mesa en caso de falla del control principal, ubicado en la base de la mesa.</w:t>
            </w:r>
            <w:r w:rsidRPr="0052122D">
              <w:rPr>
                <w:rFonts w:ascii="Calibri" w:hAnsi="Calibri"/>
                <w:color w:val="000000"/>
                <w:sz w:val="16"/>
                <w:szCs w:val="16"/>
                <w:lang w:val="es-MX" w:eastAsia="es-MX"/>
              </w:rPr>
              <w:br/>
              <w:t>15.- Batería con indicador de carga.</w:t>
            </w:r>
            <w:r w:rsidRPr="0052122D">
              <w:rPr>
                <w:rFonts w:ascii="Calibri" w:hAnsi="Calibri"/>
                <w:color w:val="000000"/>
                <w:sz w:val="16"/>
                <w:szCs w:val="16"/>
                <w:lang w:val="es-MX" w:eastAsia="es-MX"/>
              </w:rPr>
              <w:br/>
              <w:t>16.- Cojines eléctricamente conductivos o antiestáticos removibles sin costuras y de fácil limpieza.</w:t>
            </w:r>
            <w:r w:rsidRPr="0052122D">
              <w:rPr>
                <w:rFonts w:ascii="Calibri" w:hAnsi="Calibri"/>
                <w:color w:val="000000"/>
                <w:sz w:val="16"/>
                <w:szCs w:val="16"/>
                <w:lang w:val="es-MX" w:eastAsia="es-MX"/>
              </w:rPr>
              <w:br/>
              <w:t>17.- Movimientos electrohidráulicos:</w:t>
            </w:r>
            <w:r w:rsidRPr="0052122D">
              <w:rPr>
                <w:rFonts w:ascii="Calibri" w:hAnsi="Calibri"/>
                <w:color w:val="000000"/>
                <w:sz w:val="16"/>
                <w:szCs w:val="16"/>
                <w:lang w:val="es-MX" w:eastAsia="es-MX"/>
              </w:rPr>
              <w:br/>
              <w:t>17.1.- Elevación y descenso en el rango de 700 a 1030 [mm], con respecto al piso.</w:t>
            </w:r>
            <w:r w:rsidRPr="0052122D">
              <w:rPr>
                <w:rFonts w:ascii="Calibri" w:hAnsi="Calibri"/>
                <w:color w:val="000000"/>
                <w:sz w:val="16"/>
                <w:szCs w:val="16"/>
                <w:lang w:val="es-MX" w:eastAsia="es-MX"/>
              </w:rPr>
              <w:br/>
              <w:t xml:space="preserve">17.2.- </w:t>
            </w:r>
            <w:proofErr w:type="spellStart"/>
            <w:r w:rsidRPr="0052122D">
              <w:rPr>
                <w:rFonts w:ascii="Calibri" w:hAnsi="Calibri"/>
                <w:color w:val="000000"/>
                <w:sz w:val="16"/>
                <w:szCs w:val="16"/>
                <w:lang w:val="es-MX" w:eastAsia="es-MX"/>
              </w:rPr>
              <w:t>Fowler</w:t>
            </w:r>
            <w:proofErr w:type="spellEnd"/>
            <w:r w:rsidRPr="0052122D">
              <w:rPr>
                <w:rFonts w:ascii="Calibri" w:hAnsi="Calibri"/>
                <w:color w:val="000000"/>
                <w:sz w:val="16"/>
                <w:szCs w:val="16"/>
                <w:lang w:val="es-MX" w:eastAsia="es-MX"/>
              </w:rPr>
              <w:t xml:space="preserve"> de 75 grados.</w:t>
            </w:r>
            <w:r w:rsidRPr="0052122D">
              <w:rPr>
                <w:rFonts w:ascii="Calibri" w:hAnsi="Calibri"/>
                <w:color w:val="000000"/>
                <w:sz w:val="16"/>
                <w:szCs w:val="16"/>
                <w:lang w:val="es-MX" w:eastAsia="es-MX"/>
              </w:rPr>
              <w:br/>
              <w:t xml:space="preserve">17.3.- </w:t>
            </w:r>
            <w:proofErr w:type="spellStart"/>
            <w:r w:rsidRPr="0052122D">
              <w:rPr>
                <w:rFonts w:ascii="Calibri" w:hAnsi="Calibri"/>
                <w:color w:val="000000"/>
                <w:sz w:val="16"/>
                <w:szCs w:val="16"/>
                <w:lang w:val="es-MX" w:eastAsia="es-MX"/>
              </w:rPr>
              <w:t>Trendelenburg</w:t>
            </w:r>
            <w:proofErr w:type="spellEnd"/>
            <w:r w:rsidRPr="0052122D">
              <w:rPr>
                <w:rFonts w:ascii="Calibri" w:hAnsi="Calibri"/>
                <w:color w:val="000000"/>
                <w:sz w:val="16"/>
                <w:szCs w:val="16"/>
                <w:lang w:val="es-MX" w:eastAsia="es-MX"/>
              </w:rPr>
              <w:t xml:space="preserve"> de 40 grados.</w:t>
            </w:r>
            <w:r w:rsidRPr="0052122D">
              <w:rPr>
                <w:rFonts w:ascii="Calibri" w:hAnsi="Calibri"/>
                <w:color w:val="000000"/>
                <w:sz w:val="16"/>
                <w:szCs w:val="16"/>
                <w:lang w:val="es-MX" w:eastAsia="es-MX"/>
              </w:rPr>
              <w:br/>
              <w:t xml:space="preserve">17.4.- </w:t>
            </w:r>
            <w:proofErr w:type="spellStart"/>
            <w:r w:rsidRPr="0052122D">
              <w:rPr>
                <w:rFonts w:ascii="Calibri" w:hAnsi="Calibri"/>
                <w:color w:val="000000"/>
                <w:sz w:val="16"/>
                <w:szCs w:val="16"/>
                <w:lang w:val="es-MX" w:eastAsia="es-MX"/>
              </w:rPr>
              <w:t>Trendelenburg</w:t>
            </w:r>
            <w:proofErr w:type="spellEnd"/>
            <w:r w:rsidRPr="0052122D">
              <w:rPr>
                <w:rFonts w:ascii="Calibri" w:hAnsi="Calibri"/>
                <w:color w:val="000000"/>
                <w:sz w:val="16"/>
                <w:szCs w:val="16"/>
                <w:lang w:val="es-MX" w:eastAsia="es-MX"/>
              </w:rPr>
              <w:t xml:space="preserve"> inverso de 40 grados.</w:t>
            </w:r>
            <w:r w:rsidRPr="0052122D">
              <w:rPr>
                <w:rFonts w:ascii="Calibri" w:hAnsi="Calibri"/>
                <w:color w:val="000000"/>
                <w:sz w:val="16"/>
                <w:szCs w:val="16"/>
                <w:lang w:val="es-MX" w:eastAsia="es-MX"/>
              </w:rPr>
              <w:br/>
              <w:t>17.5.- Inclinación lateral, izquierda y derecha de 30 grados.</w:t>
            </w:r>
            <w:r w:rsidRPr="0052122D">
              <w:rPr>
                <w:rFonts w:ascii="Calibri" w:hAnsi="Calibri"/>
                <w:color w:val="000000"/>
                <w:sz w:val="16"/>
                <w:szCs w:val="16"/>
                <w:lang w:val="es-MX" w:eastAsia="es-MX"/>
              </w:rPr>
              <w:br/>
              <w:t xml:space="preserve">18.- Accesorios Incluidos para Cirugía General: </w:t>
            </w:r>
            <w:r w:rsidRPr="0052122D">
              <w:rPr>
                <w:rFonts w:ascii="Calibri" w:hAnsi="Calibri"/>
                <w:color w:val="000000"/>
                <w:sz w:val="16"/>
                <w:szCs w:val="16"/>
                <w:lang w:val="es-MX" w:eastAsia="es-MX"/>
              </w:rPr>
              <w:br/>
              <w:t>18.1.- Soporte acojinado para brazo con fijador (2 piezas).</w:t>
            </w:r>
            <w:r w:rsidRPr="0052122D">
              <w:rPr>
                <w:rFonts w:ascii="Calibri" w:hAnsi="Calibri"/>
                <w:color w:val="000000"/>
                <w:sz w:val="16"/>
                <w:szCs w:val="16"/>
                <w:lang w:val="es-MX" w:eastAsia="es-MX"/>
              </w:rPr>
              <w:br/>
              <w:t xml:space="preserve">18.2.- Cinturón para paciente con fijadores. </w:t>
            </w:r>
            <w:r w:rsidRPr="0052122D">
              <w:rPr>
                <w:rFonts w:ascii="Calibri" w:hAnsi="Calibri"/>
                <w:color w:val="000000"/>
                <w:sz w:val="16"/>
                <w:szCs w:val="16"/>
                <w:lang w:val="es-MX" w:eastAsia="es-MX"/>
              </w:rPr>
              <w:br/>
              <w:t>18.3.- Placas apoya piernas, abatibles, con movimiento tipo tijera.</w:t>
            </w:r>
            <w:r w:rsidRPr="0052122D">
              <w:rPr>
                <w:rFonts w:ascii="Calibri" w:hAnsi="Calibri"/>
                <w:color w:val="000000"/>
                <w:sz w:val="16"/>
                <w:szCs w:val="16"/>
                <w:lang w:val="es-MX" w:eastAsia="es-MX"/>
              </w:rPr>
              <w:br/>
              <w:t>18.4.- Placa apoya cabeza.</w:t>
            </w:r>
            <w:r w:rsidRPr="0052122D">
              <w:rPr>
                <w:rFonts w:ascii="Calibri" w:hAnsi="Calibri"/>
                <w:color w:val="000000"/>
                <w:sz w:val="16"/>
                <w:szCs w:val="16"/>
                <w:lang w:val="es-MX" w:eastAsia="es-MX"/>
              </w:rPr>
              <w:br/>
              <w:t>18.5.- Control remoto alámbrico.</w:t>
            </w:r>
            <w:r w:rsidRPr="0052122D">
              <w:rPr>
                <w:rFonts w:ascii="Calibri" w:hAnsi="Calibri"/>
                <w:color w:val="000000"/>
                <w:sz w:val="16"/>
                <w:szCs w:val="16"/>
                <w:lang w:val="es-MX" w:eastAsia="es-MX"/>
              </w:rPr>
              <w:br/>
              <w:t>18.6.- Arco de anestesia con fijador.</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 xml:space="preserve">19.- Accesorios Incluidos para Ginecología: </w:t>
            </w:r>
            <w:r w:rsidRPr="0052122D">
              <w:rPr>
                <w:rFonts w:ascii="Calibri" w:hAnsi="Calibri"/>
                <w:color w:val="000000"/>
                <w:sz w:val="16"/>
                <w:szCs w:val="16"/>
                <w:lang w:val="es-MX" w:eastAsia="es-MX"/>
              </w:rPr>
              <w:br/>
              <w:t xml:space="preserve">19.1.- Soporte apoya piernas tipo </w:t>
            </w:r>
            <w:proofErr w:type="spellStart"/>
            <w:r w:rsidRPr="0052122D">
              <w:rPr>
                <w:rFonts w:ascii="Calibri" w:hAnsi="Calibri"/>
                <w:color w:val="000000"/>
                <w:sz w:val="16"/>
                <w:szCs w:val="16"/>
                <w:lang w:val="es-MX" w:eastAsia="es-MX"/>
              </w:rPr>
              <w:t>Goepel</w:t>
            </w:r>
            <w:proofErr w:type="spellEnd"/>
            <w:r w:rsidRPr="0052122D">
              <w:rPr>
                <w:rFonts w:ascii="Calibri" w:hAnsi="Calibri"/>
                <w:color w:val="000000"/>
                <w:sz w:val="16"/>
                <w:szCs w:val="16"/>
                <w:lang w:val="es-MX" w:eastAsia="es-MX"/>
              </w:rPr>
              <w:t xml:space="preserve"> con fijador (2 piezas). </w:t>
            </w:r>
            <w:r w:rsidRPr="0052122D">
              <w:rPr>
                <w:rFonts w:ascii="Calibri" w:hAnsi="Calibri"/>
                <w:color w:val="000000"/>
                <w:sz w:val="16"/>
                <w:szCs w:val="16"/>
                <w:lang w:val="es-MX" w:eastAsia="es-MX"/>
              </w:rPr>
              <w:br/>
              <w:t>19.2.- Accesorio de recolección de fluidos para Ginecología.</w:t>
            </w:r>
          </w:p>
        </w:tc>
        <w:tc>
          <w:tcPr>
            <w:tcW w:w="1196" w:type="dxa"/>
            <w:tcBorders>
              <w:top w:val="nil"/>
              <w:left w:val="nil"/>
              <w:bottom w:val="single" w:sz="4" w:space="0" w:color="auto"/>
              <w:right w:val="single" w:sz="8" w:space="0" w:color="auto"/>
            </w:tcBorders>
            <w:shd w:val="clear" w:color="auto" w:fill="auto"/>
            <w:vAlign w:val="center"/>
            <w:hideMark/>
          </w:tcPr>
          <w:p w14:paraId="0A2BF669"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r w:rsidR="0052122D" w:rsidRPr="0052122D" w14:paraId="2F3916EA" w14:textId="77777777" w:rsidTr="00B71787">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29543015"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8</w:t>
            </w:r>
          </w:p>
        </w:tc>
        <w:tc>
          <w:tcPr>
            <w:tcW w:w="1177" w:type="dxa"/>
            <w:tcBorders>
              <w:top w:val="nil"/>
              <w:left w:val="nil"/>
              <w:bottom w:val="single" w:sz="4" w:space="0" w:color="auto"/>
              <w:right w:val="single" w:sz="4" w:space="0" w:color="auto"/>
            </w:tcBorders>
            <w:shd w:val="clear" w:color="auto" w:fill="auto"/>
            <w:vAlign w:val="center"/>
            <w:hideMark/>
          </w:tcPr>
          <w:p w14:paraId="1DC54B94"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I060200230</w:t>
            </w:r>
          </w:p>
        </w:tc>
        <w:tc>
          <w:tcPr>
            <w:tcW w:w="1058" w:type="dxa"/>
            <w:tcBorders>
              <w:top w:val="nil"/>
              <w:left w:val="nil"/>
              <w:bottom w:val="single" w:sz="4" w:space="0" w:color="auto"/>
              <w:right w:val="single" w:sz="4" w:space="0" w:color="auto"/>
            </w:tcBorders>
            <w:shd w:val="clear" w:color="auto" w:fill="auto"/>
            <w:vAlign w:val="center"/>
            <w:hideMark/>
          </w:tcPr>
          <w:p w14:paraId="34F13E37"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56902</w:t>
            </w:r>
          </w:p>
        </w:tc>
        <w:tc>
          <w:tcPr>
            <w:tcW w:w="1135" w:type="dxa"/>
            <w:tcBorders>
              <w:top w:val="nil"/>
              <w:left w:val="nil"/>
              <w:bottom w:val="single" w:sz="4" w:space="0" w:color="auto"/>
              <w:right w:val="single" w:sz="4" w:space="0" w:color="auto"/>
            </w:tcBorders>
            <w:shd w:val="clear" w:color="auto" w:fill="auto"/>
            <w:vAlign w:val="center"/>
            <w:hideMark/>
          </w:tcPr>
          <w:p w14:paraId="25EC8878"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ELECTRO-COAGULADOR</w:t>
            </w:r>
          </w:p>
        </w:tc>
        <w:tc>
          <w:tcPr>
            <w:tcW w:w="5560" w:type="dxa"/>
            <w:tcBorders>
              <w:top w:val="nil"/>
              <w:left w:val="nil"/>
              <w:bottom w:val="single" w:sz="4" w:space="0" w:color="auto"/>
              <w:right w:val="single" w:sz="4" w:space="0" w:color="auto"/>
            </w:tcBorders>
            <w:shd w:val="clear" w:color="auto" w:fill="auto"/>
            <w:vAlign w:val="bottom"/>
            <w:hideMark/>
          </w:tcPr>
          <w:p w14:paraId="078D1AFA" w14:textId="77777777" w:rsidR="00C613A8" w:rsidRPr="00B71787" w:rsidRDefault="00C613A8" w:rsidP="00C613A8">
            <w:pPr>
              <w:pStyle w:val="Prrafodelista"/>
              <w:numPr>
                <w:ilvl w:val="0"/>
                <w:numId w:val="46"/>
              </w:numPr>
              <w:contextualSpacing/>
              <w:rPr>
                <w:rFonts w:asciiTheme="minorHAnsi" w:hAnsiTheme="minorHAnsi" w:cs="Tahoma"/>
                <w:color w:val="000000"/>
                <w:sz w:val="16"/>
                <w:szCs w:val="16"/>
              </w:rPr>
            </w:pPr>
            <w:r w:rsidRPr="00B71787">
              <w:rPr>
                <w:rFonts w:asciiTheme="minorHAnsi" w:hAnsiTheme="minorHAnsi" w:cs="Tahoma"/>
                <w:color w:val="000000"/>
                <w:sz w:val="16"/>
                <w:szCs w:val="16"/>
              </w:rPr>
              <w:t xml:space="preserve">Generador </w:t>
            </w:r>
            <w:proofErr w:type="spellStart"/>
            <w:r w:rsidRPr="00B71787">
              <w:rPr>
                <w:rFonts w:asciiTheme="minorHAnsi" w:hAnsiTheme="minorHAnsi" w:cs="Tahoma"/>
                <w:color w:val="000000"/>
                <w:sz w:val="16"/>
                <w:szCs w:val="16"/>
              </w:rPr>
              <w:t>electroquirúrgico</w:t>
            </w:r>
            <w:proofErr w:type="spellEnd"/>
            <w:r w:rsidRPr="00B71787">
              <w:rPr>
                <w:rFonts w:asciiTheme="minorHAnsi" w:hAnsiTheme="minorHAnsi" w:cs="Tahoma"/>
                <w:color w:val="000000"/>
                <w:sz w:val="16"/>
                <w:szCs w:val="16"/>
              </w:rPr>
              <w:t xml:space="preserve"> para corte y coagulación </w:t>
            </w:r>
            <w:proofErr w:type="spellStart"/>
            <w:r w:rsidRPr="00B71787">
              <w:rPr>
                <w:rFonts w:asciiTheme="minorHAnsi" w:hAnsiTheme="minorHAnsi" w:cs="Tahoma"/>
                <w:color w:val="000000"/>
                <w:sz w:val="16"/>
                <w:szCs w:val="16"/>
              </w:rPr>
              <w:t>detejidos</w:t>
            </w:r>
            <w:proofErr w:type="spellEnd"/>
            <w:r w:rsidRPr="00B71787">
              <w:rPr>
                <w:rFonts w:asciiTheme="minorHAnsi" w:hAnsiTheme="minorHAnsi" w:cs="Tahoma"/>
                <w:color w:val="000000"/>
                <w:sz w:val="16"/>
                <w:szCs w:val="16"/>
              </w:rPr>
              <w:t xml:space="preserve">, se utiliza en cirugía abierta, laparoscópica y endoscópica. </w:t>
            </w:r>
          </w:p>
          <w:p w14:paraId="4B50AE94"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s="Tahoma"/>
                <w:color w:val="000000"/>
                <w:sz w:val="16"/>
                <w:szCs w:val="16"/>
              </w:rPr>
              <w:t xml:space="preserve">Funcionamiento en modos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y bipolar (estándar, avanzado, salina). </w:t>
            </w:r>
          </w:p>
          <w:p w14:paraId="714641B9"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Pantalla táctil para selección de ajustes. </w:t>
            </w:r>
          </w:p>
          <w:p w14:paraId="2F544DDE"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Función de memoria para un acceso rápido a los ajustes preferidos. </w:t>
            </w:r>
          </w:p>
          <w:p w14:paraId="503C1AA2"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Reconocimiento automático de instrumentos conectados al puerto universal. </w:t>
            </w:r>
          </w:p>
          <w:p w14:paraId="2CD6A2A7"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Modo para resección y vaporización en solución salina. </w:t>
            </w:r>
          </w:p>
          <w:p w14:paraId="412AA66D"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Control de la salida de potencia a través del pedal o de la pieza de mano. </w:t>
            </w:r>
          </w:p>
          <w:p w14:paraId="1C3F818F"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Compatible con electrodos neutros de 2 clavijas estándar, sencillo o dividido. compatible con otros equipos:</w:t>
            </w:r>
          </w:p>
          <w:p w14:paraId="4B5A1C3F"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Con conector bipolar,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1 y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2. con los siguientes modos de corte y coagulación</w:t>
            </w:r>
          </w:p>
          <w:p w14:paraId="5AFA79CC"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Corte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purecut</w:t>
            </w:r>
            <w:proofErr w:type="spellEnd"/>
            <w:r w:rsidRPr="00B71787">
              <w:rPr>
                <w:rFonts w:asciiTheme="minorHAnsi" w:hAnsiTheme="minorHAnsi"/>
                <w:color w:val="000000"/>
                <w:sz w:val="16"/>
                <w:szCs w:val="16"/>
                <w:lang w:val="es-MX" w:eastAsia="es-MX"/>
              </w:rPr>
              <w:t xml:space="preserve"> con corte asistido de gran potencia (</w:t>
            </w:r>
            <w:proofErr w:type="spellStart"/>
            <w:r w:rsidRPr="00B71787">
              <w:rPr>
                <w:rFonts w:asciiTheme="minorHAnsi" w:hAnsiTheme="minorHAnsi"/>
                <w:color w:val="000000"/>
                <w:sz w:val="16"/>
                <w:szCs w:val="16"/>
                <w:lang w:val="es-MX" w:eastAsia="es-MX"/>
              </w:rPr>
              <w:t>hpcs</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high</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power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cut</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support</w:t>
            </w:r>
            <w:proofErr w:type="spellEnd"/>
            <w:r w:rsidRPr="00B71787">
              <w:rPr>
                <w:rFonts w:asciiTheme="minorHAnsi" w:hAnsiTheme="minorHAnsi"/>
                <w:color w:val="000000"/>
                <w:sz w:val="16"/>
                <w:szCs w:val="16"/>
                <w:lang w:val="es-MX" w:eastAsia="es-MX"/>
              </w:rPr>
              <w:t>) y rápido controlador de chispas (</w:t>
            </w:r>
            <w:proofErr w:type="spellStart"/>
            <w:r w:rsidRPr="00B71787">
              <w:rPr>
                <w:rFonts w:asciiTheme="minorHAnsi" w:hAnsiTheme="minorHAnsi"/>
                <w:color w:val="000000"/>
                <w:sz w:val="16"/>
                <w:szCs w:val="16"/>
                <w:lang w:val="es-MX" w:eastAsia="es-MX"/>
              </w:rPr>
              <w:t>fsm</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fast</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spark</w:t>
            </w:r>
            <w:proofErr w:type="spellEnd"/>
            <w:r w:rsidRPr="00B71787">
              <w:rPr>
                <w:rFonts w:asciiTheme="minorHAnsi" w:hAnsiTheme="minorHAnsi"/>
                <w:color w:val="000000"/>
                <w:sz w:val="16"/>
                <w:szCs w:val="16"/>
                <w:lang w:val="es-MX" w:eastAsia="es-MX"/>
              </w:rPr>
              <w:t xml:space="preserve"> monitor) que garantiza un corte suave y reproducible en tejido variable. aplicación: corte de estructuras </w:t>
            </w:r>
            <w:proofErr w:type="spellStart"/>
            <w:r w:rsidRPr="00B71787">
              <w:rPr>
                <w:rFonts w:asciiTheme="minorHAnsi" w:hAnsiTheme="minorHAnsi"/>
                <w:color w:val="000000"/>
                <w:sz w:val="16"/>
                <w:szCs w:val="16"/>
                <w:lang w:val="es-MX" w:eastAsia="es-MX"/>
              </w:rPr>
              <w:t>hísticas</w:t>
            </w:r>
            <w:proofErr w:type="spellEnd"/>
            <w:r w:rsidRPr="00B71787">
              <w:rPr>
                <w:rFonts w:asciiTheme="minorHAnsi" w:hAnsiTheme="minorHAnsi"/>
                <w:color w:val="000000"/>
                <w:sz w:val="16"/>
                <w:szCs w:val="16"/>
                <w:lang w:val="es-MX" w:eastAsia="es-MX"/>
              </w:rPr>
              <w:t xml:space="preserve"> variables.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corte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electrodos de aguja, electrodos de lápiz, electrodos curvos. con potencia de corte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modo </w:t>
            </w:r>
            <w:proofErr w:type="spellStart"/>
            <w:r w:rsidRPr="00B71787">
              <w:rPr>
                <w:rFonts w:asciiTheme="minorHAnsi" w:hAnsiTheme="minorHAnsi"/>
                <w:color w:val="000000"/>
                <w:sz w:val="16"/>
                <w:szCs w:val="16"/>
                <w:lang w:val="es-MX" w:eastAsia="es-MX"/>
              </w:rPr>
              <w:t>purecut</w:t>
            </w:r>
            <w:proofErr w:type="spellEnd"/>
            <w:r w:rsidRPr="00B71787">
              <w:rPr>
                <w:rFonts w:asciiTheme="minorHAnsi" w:hAnsiTheme="minorHAnsi"/>
                <w:color w:val="000000"/>
                <w:sz w:val="16"/>
                <w:szCs w:val="16"/>
                <w:lang w:val="es-MX" w:eastAsia="es-MX"/>
              </w:rPr>
              <w:t xml:space="preserve"> de 10 a 300 watts</w:t>
            </w:r>
          </w:p>
          <w:p w14:paraId="561F69F0"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Corte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blendcut</w:t>
            </w:r>
            <w:proofErr w:type="spellEnd"/>
            <w:r w:rsidRPr="00B71787">
              <w:rPr>
                <w:rFonts w:asciiTheme="minorHAnsi" w:hAnsiTheme="minorHAnsi"/>
                <w:color w:val="000000"/>
                <w:sz w:val="16"/>
                <w:szCs w:val="16"/>
                <w:lang w:val="es-MX" w:eastAsia="es-MX"/>
              </w:rPr>
              <w:t xml:space="preserve"> con mayor factor de cresta. aplicación: corte de estructuras </w:t>
            </w:r>
            <w:proofErr w:type="spellStart"/>
            <w:r w:rsidRPr="00B71787">
              <w:rPr>
                <w:rFonts w:asciiTheme="minorHAnsi" w:hAnsiTheme="minorHAnsi"/>
                <w:color w:val="000000"/>
                <w:sz w:val="16"/>
                <w:szCs w:val="16"/>
                <w:lang w:val="es-MX" w:eastAsia="es-MX"/>
              </w:rPr>
              <w:t>hísticas</w:t>
            </w:r>
            <w:proofErr w:type="spellEnd"/>
            <w:r w:rsidRPr="00B71787">
              <w:rPr>
                <w:rFonts w:asciiTheme="minorHAnsi" w:hAnsiTheme="minorHAnsi"/>
                <w:color w:val="000000"/>
                <w:sz w:val="16"/>
                <w:szCs w:val="16"/>
                <w:lang w:val="es-MX" w:eastAsia="es-MX"/>
              </w:rPr>
              <w:t xml:space="preserve"> variables con mayores capacidades de coagulación.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corte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electrodos de cuchillo, electrodos curvos, electrodos de lápiz con potencia de corte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modo </w:t>
            </w:r>
            <w:proofErr w:type="spellStart"/>
            <w:r w:rsidRPr="00B71787">
              <w:rPr>
                <w:rFonts w:asciiTheme="minorHAnsi" w:hAnsiTheme="minorHAnsi"/>
                <w:color w:val="000000"/>
                <w:sz w:val="16"/>
                <w:szCs w:val="16"/>
                <w:lang w:val="es-MX" w:eastAsia="es-MX"/>
              </w:rPr>
              <w:t>blendcut</w:t>
            </w:r>
            <w:proofErr w:type="spellEnd"/>
            <w:r w:rsidRPr="00B71787">
              <w:rPr>
                <w:rFonts w:asciiTheme="minorHAnsi" w:hAnsiTheme="minorHAnsi"/>
                <w:color w:val="000000"/>
                <w:sz w:val="16"/>
                <w:szCs w:val="16"/>
                <w:lang w:val="es-MX" w:eastAsia="es-MX"/>
              </w:rPr>
              <w:t xml:space="preserve">  de 10 a 200 watts</w:t>
            </w:r>
          </w:p>
          <w:p w14:paraId="0E300C6F"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softcoag</w:t>
            </w:r>
            <w:proofErr w:type="spellEnd"/>
            <w:r w:rsidRPr="00B71787">
              <w:rPr>
                <w:rFonts w:asciiTheme="minorHAnsi" w:hAnsiTheme="minorHAnsi"/>
                <w:color w:val="000000"/>
                <w:sz w:val="16"/>
                <w:szCs w:val="16"/>
                <w:lang w:val="es-MX" w:eastAsia="es-MX"/>
              </w:rPr>
              <w:t xml:space="preserve"> con carbonización y adhesión reducidas. aplicación: coagulación de tejido de adhesión y carbonización reducidas.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p. ej., fórceps de coagulación, electrodos de bola. con potencia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softcoag</w:t>
            </w:r>
            <w:proofErr w:type="spellEnd"/>
            <w:r w:rsidRPr="00B71787">
              <w:rPr>
                <w:rFonts w:asciiTheme="minorHAnsi" w:hAnsiTheme="minorHAnsi"/>
                <w:color w:val="000000"/>
                <w:sz w:val="16"/>
                <w:szCs w:val="16"/>
                <w:lang w:val="es-MX" w:eastAsia="es-MX"/>
              </w:rPr>
              <w:t xml:space="preserve"> de 5 a 200 watts</w:t>
            </w:r>
          </w:p>
          <w:p w14:paraId="6459B58B"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forcedcoag</w:t>
            </w:r>
            <w:proofErr w:type="spellEnd"/>
            <w:r w:rsidRPr="00B71787">
              <w:rPr>
                <w:rFonts w:asciiTheme="minorHAnsi" w:hAnsiTheme="minorHAnsi"/>
                <w:color w:val="000000"/>
                <w:sz w:val="16"/>
                <w:szCs w:val="16"/>
                <w:lang w:val="es-MX" w:eastAsia="es-MX"/>
              </w:rPr>
              <w:t xml:space="preserve"> la chispa permite la coagulación también con electrodos relativamente pequeños. aplicación: coagulación rápida y efectiva.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p. ej., fórceps de coagulación, electrodos de bola. con potencia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forcedcoag</w:t>
            </w:r>
            <w:proofErr w:type="spellEnd"/>
            <w:r w:rsidRPr="00B71787">
              <w:rPr>
                <w:rFonts w:asciiTheme="minorHAnsi" w:hAnsiTheme="minorHAnsi"/>
                <w:color w:val="000000"/>
                <w:sz w:val="16"/>
                <w:szCs w:val="16"/>
                <w:lang w:val="es-MX" w:eastAsia="es-MX"/>
              </w:rPr>
              <w:t xml:space="preserve"> de 5 a 120 watts</w:t>
            </w:r>
          </w:p>
          <w:p w14:paraId="609690AD"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spraycoag</w:t>
            </w:r>
            <w:proofErr w:type="spellEnd"/>
            <w:r w:rsidRPr="00B71787">
              <w:rPr>
                <w:rFonts w:asciiTheme="minorHAnsi" w:hAnsiTheme="minorHAnsi"/>
                <w:color w:val="000000"/>
                <w:sz w:val="16"/>
                <w:szCs w:val="16"/>
                <w:lang w:val="es-MX" w:eastAsia="es-MX"/>
              </w:rPr>
              <w:t xml:space="preserve"> la chispa permite la coagulación también con electrodos relativamente pequeños. aplicación: coagulación de superficie sin contacto con poca profundidad de penetración.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p. ej., electrodos de cuchillo, electrodos de bola. con potencia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sparycoag</w:t>
            </w:r>
            <w:proofErr w:type="spellEnd"/>
            <w:r w:rsidRPr="00B71787">
              <w:rPr>
                <w:rFonts w:asciiTheme="minorHAnsi" w:hAnsiTheme="minorHAnsi"/>
                <w:color w:val="000000"/>
                <w:sz w:val="16"/>
                <w:szCs w:val="16"/>
                <w:lang w:val="es-MX" w:eastAsia="es-MX"/>
              </w:rPr>
              <w:t xml:space="preserve"> de 5 a 120 watts</w:t>
            </w:r>
          </w:p>
          <w:p w14:paraId="0B392E5E"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powercoag</w:t>
            </w:r>
            <w:proofErr w:type="spellEnd"/>
            <w:r w:rsidRPr="00B71787">
              <w:rPr>
                <w:rFonts w:asciiTheme="minorHAnsi" w:hAnsiTheme="minorHAnsi"/>
                <w:color w:val="000000"/>
                <w:sz w:val="16"/>
                <w:szCs w:val="16"/>
                <w:lang w:val="es-MX" w:eastAsia="es-MX"/>
              </w:rPr>
              <w:t xml:space="preserve"> la chispa permite la coagulación también con electrodos relativamente pequeños. aplicación: coagulación rápida y efectiva con mayores capacidades de desecación.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p. ej., electrodos de lápiz. con potencia de coagulación </w:t>
            </w:r>
            <w:proofErr w:type="spellStart"/>
            <w:r w:rsidRPr="00B71787">
              <w:rPr>
                <w:rFonts w:asciiTheme="minorHAnsi" w:hAnsiTheme="minorHAnsi"/>
                <w:color w:val="000000"/>
                <w:sz w:val="16"/>
                <w:szCs w:val="16"/>
                <w:lang w:val="es-MX" w:eastAsia="es-MX"/>
              </w:rPr>
              <w:t>monopolar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powercoag</w:t>
            </w:r>
            <w:proofErr w:type="spellEnd"/>
            <w:r w:rsidRPr="00B71787">
              <w:rPr>
                <w:rFonts w:asciiTheme="minorHAnsi" w:hAnsiTheme="minorHAnsi"/>
                <w:color w:val="000000"/>
                <w:sz w:val="16"/>
                <w:szCs w:val="16"/>
                <w:lang w:val="es-MX" w:eastAsia="es-MX"/>
              </w:rPr>
              <w:t xml:space="preserve"> de 5 a 120 watts</w:t>
            </w:r>
          </w:p>
          <w:p w14:paraId="2BB486BE"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bipolar </w:t>
            </w:r>
            <w:proofErr w:type="spellStart"/>
            <w:r w:rsidRPr="00B71787">
              <w:rPr>
                <w:rFonts w:asciiTheme="minorHAnsi" w:hAnsiTheme="minorHAnsi"/>
                <w:color w:val="000000"/>
                <w:sz w:val="16"/>
                <w:szCs w:val="16"/>
                <w:lang w:val="es-MX" w:eastAsia="es-MX"/>
              </w:rPr>
              <w:t>bisoftcoag</w:t>
            </w:r>
            <w:proofErr w:type="spellEnd"/>
            <w:r w:rsidRPr="00B71787">
              <w:rPr>
                <w:rFonts w:asciiTheme="minorHAnsi" w:hAnsiTheme="minorHAnsi"/>
                <w:color w:val="000000"/>
                <w:sz w:val="16"/>
                <w:szCs w:val="16"/>
                <w:lang w:val="es-MX" w:eastAsia="es-MX"/>
              </w:rPr>
              <w:t xml:space="preserve"> carbonización y adhesión reducidas. posibilidad de seleccionar el inicio automático del procedimiento (</w:t>
            </w:r>
            <w:proofErr w:type="spellStart"/>
            <w:r w:rsidRPr="00B71787">
              <w:rPr>
                <w:rFonts w:asciiTheme="minorHAnsi" w:hAnsiTheme="minorHAnsi"/>
                <w:color w:val="000000"/>
                <w:sz w:val="16"/>
                <w:szCs w:val="16"/>
                <w:lang w:val="es-MX" w:eastAsia="es-MX"/>
              </w:rPr>
              <w:t>autostart</w:t>
            </w:r>
            <w:proofErr w:type="spellEnd"/>
            <w:r w:rsidRPr="00B71787">
              <w:rPr>
                <w:rFonts w:asciiTheme="minorHAnsi" w:hAnsiTheme="minorHAnsi"/>
                <w:color w:val="000000"/>
                <w:sz w:val="16"/>
                <w:szCs w:val="16"/>
                <w:lang w:val="es-MX" w:eastAsia="es-MX"/>
              </w:rPr>
              <w:t xml:space="preserve">) aplicación: coagulación de tejido de adhesión y carbonización reducidas.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w:t>
            </w:r>
            <w:r w:rsidRPr="00B71787">
              <w:rPr>
                <w:rFonts w:asciiTheme="minorHAnsi" w:hAnsiTheme="minorHAnsi"/>
                <w:color w:val="000000"/>
                <w:sz w:val="16"/>
                <w:szCs w:val="16"/>
                <w:lang w:val="es-MX" w:eastAsia="es-MX"/>
              </w:rPr>
              <w:lastRenderedPageBreak/>
              <w:t xml:space="preserve">coagulación bipolar, p. ej., fórceps de coagulación. con potencia de coagulación bipolar </w:t>
            </w:r>
            <w:proofErr w:type="spellStart"/>
            <w:r w:rsidRPr="00B71787">
              <w:rPr>
                <w:rFonts w:asciiTheme="minorHAnsi" w:hAnsiTheme="minorHAnsi"/>
                <w:color w:val="000000"/>
                <w:sz w:val="16"/>
                <w:szCs w:val="16"/>
                <w:lang w:val="es-MX" w:eastAsia="es-MX"/>
              </w:rPr>
              <w:t>bisoftcoag</w:t>
            </w:r>
            <w:proofErr w:type="spellEnd"/>
            <w:r w:rsidRPr="00B71787">
              <w:rPr>
                <w:rFonts w:asciiTheme="minorHAnsi" w:hAnsiTheme="minorHAnsi"/>
                <w:color w:val="000000"/>
                <w:sz w:val="16"/>
                <w:szCs w:val="16"/>
                <w:lang w:val="es-MX" w:eastAsia="es-MX"/>
              </w:rPr>
              <w:t xml:space="preserve"> de 1 a 120 watts</w:t>
            </w:r>
          </w:p>
          <w:p w14:paraId="47A20283"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bipolar </w:t>
            </w:r>
            <w:proofErr w:type="spellStart"/>
            <w:r w:rsidRPr="00B71787">
              <w:rPr>
                <w:rFonts w:asciiTheme="minorHAnsi" w:hAnsiTheme="minorHAnsi"/>
                <w:color w:val="000000"/>
                <w:sz w:val="16"/>
                <w:szCs w:val="16"/>
                <w:lang w:val="es-MX" w:eastAsia="es-MX"/>
              </w:rPr>
              <w:t>autocoag</w:t>
            </w:r>
            <w:proofErr w:type="spellEnd"/>
            <w:r w:rsidRPr="00B71787">
              <w:rPr>
                <w:rFonts w:asciiTheme="minorHAnsi" w:hAnsiTheme="minorHAnsi"/>
                <w:color w:val="000000"/>
                <w:sz w:val="16"/>
                <w:szCs w:val="16"/>
                <w:lang w:val="es-MX" w:eastAsia="es-MX"/>
              </w:rPr>
              <w:t xml:space="preserve"> carbonización y adhesión reducidas. finalización automática de detección del procedimiento. aplicación: coagulación de tejido de adhesión y carbonización reducidas. instrumentos de </w:t>
            </w:r>
            <w:proofErr w:type="spellStart"/>
            <w:r w:rsidRPr="00B71787">
              <w:rPr>
                <w:rFonts w:asciiTheme="minorHAnsi" w:hAnsiTheme="minorHAnsi"/>
                <w:color w:val="000000"/>
                <w:sz w:val="16"/>
                <w:szCs w:val="16"/>
                <w:lang w:val="es-MX" w:eastAsia="es-MX"/>
              </w:rPr>
              <w:t>af</w:t>
            </w:r>
            <w:proofErr w:type="gramStart"/>
            <w:r w:rsidRPr="00B71787">
              <w:rPr>
                <w:rFonts w:asciiTheme="minorHAnsi" w:hAnsiTheme="minorHAnsi"/>
                <w:color w:val="000000"/>
                <w:sz w:val="16"/>
                <w:szCs w:val="16"/>
                <w:lang w:val="es-MX" w:eastAsia="es-MX"/>
              </w:rPr>
              <w:t>:electrodos</w:t>
            </w:r>
            <w:proofErr w:type="spellEnd"/>
            <w:proofErr w:type="gramEnd"/>
            <w:r w:rsidRPr="00B71787">
              <w:rPr>
                <w:rFonts w:asciiTheme="minorHAnsi" w:hAnsiTheme="minorHAnsi"/>
                <w:color w:val="000000"/>
                <w:sz w:val="16"/>
                <w:szCs w:val="16"/>
                <w:lang w:val="es-MX" w:eastAsia="es-MX"/>
              </w:rPr>
              <w:t xml:space="preserve"> de coagulación bipolar, p. ej., fórceps de coagulación. con potencia de coagulación bipolar </w:t>
            </w:r>
            <w:proofErr w:type="spellStart"/>
            <w:r w:rsidRPr="00B71787">
              <w:rPr>
                <w:rFonts w:asciiTheme="minorHAnsi" w:hAnsiTheme="minorHAnsi"/>
                <w:color w:val="000000"/>
                <w:sz w:val="16"/>
                <w:szCs w:val="16"/>
                <w:lang w:val="es-MX" w:eastAsia="es-MX"/>
              </w:rPr>
              <w:t>autocoag</w:t>
            </w:r>
            <w:proofErr w:type="spellEnd"/>
            <w:r w:rsidRPr="00B71787">
              <w:rPr>
                <w:rFonts w:asciiTheme="minorHAnsi" w:hAnsiTheme="minorHAnsi"/>
                <w:color w:val="000000"/>
                <w:sz w:val="16"/>
                <w:szCs w:val="16"/>
                <w:lang w:val="es-MX" w:eastAsia="es-MX"/>
              </w:rPr>
              <w:t xml:space="preserve"> de 1 a 120 watts</w:t>
            </w:r>
          </w:p>
          <w:p w14:paraId="2D472D1D"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bipolar </w:t>
            </w:r>
            <w:proofErr w:type="spellStart"/>
            <w:r w:rsidRPr="00B71787">
              <w:rPr>
                <w:rFonts w:asciiTheme="minorHAnsi" w:hAnsiTheme="minorHAnsi"/>
                <w:color w:val="000000"/>
                <w:sz w:val="16"/>
                <w:szCs w:val="16"/>
                <w:lang w:val="es-MX" w:eastAsia="es-MX"/>
              </w:rPr>
              <w:t>salinecoag</w:t>
            </w:r>
            <w:proofErr w:type="spellEnd"/>
            <w:r w:rsidRPr="00B71787">
              <w:rPr>
                <w:rFonts w:asciiTheme="minorHAnsi" w:hAnsiTheme="minorHAnsi"/>
                <w:color w:val="000000"/>
                <w:sz w:val="16"/>
                <w:szCs w:val="16"/>
                <w:lang w:val="es-MX" w:eastAsia="es-MX"/>
              </w:rPr>
              <w:t xml:space="preserve"> detección automática de líquido conductor. aplicación: coagulación en líquido conductor.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w:t>
            </w:r>
            <w:proofErr w:type="spellStart"/>
            <w:r w:rsidRPr="00B71787">
              <w:rPr>
                <w:rFonts w:asciiTheme="minorHAnsi" w:hAnsiTheme="minorHAnsi"/>
                <w:color w:val="000000"/>
                <w:sz w:val="16"/>
                <w:szCs w:val="16"/>
                <w:lang w:val="es-MX" w:eastAsia="es-MX"/>
              </w:rPr>
              <w:t>bipolar</w:t>
            </w:r>
            <w:proofErr w:type="gramStart"/>
            <w:r w:rsidRPr="00B71787">
              <w:rPr>
                <w:rFonts w:asciiTheme="minorHAnsi" w:hAnsiTheme="minorHAnsi"/>
                <w:color w:val="000000"/>
                <w:sz w:val="16"/>
                <w:szCs w:val="16"/>
                <w:lang w:val="es-MX" w:eastAsia="es-MX"/>
              </w:rPr>
              <w:t>,p</w:t>
            </w:r>
            <w:proofErr w:type="spellEnd"/>
            <w:proofErr w:type="gramEnd"/>
            <w:r w:rsidRPr="00B71787">
              <w:rPr>
                <w:rFonts w:asciiTheme="minorHAnsi" w:hAnsiTheme="minorHAnsi"/>
                <w:color w:val="000000"/>
                <w:sz w:val="16"/>
                <w:szCs w:val="16"/>
                <w:lang w:val="es-MX" w:eastAsia="es-MX"/>
              </w:rPr>
              <w:t xml:space="preserve">. ej., electrodos curvos, electrodos de bola. con potencia de coagulación bipolar </w:t>
            </w:r>
            <w:proofErr w:type="spellStart"/>
            <w:r w:rsidRPr="00B71787">
              <w:rPr>
                <w:rFonts w:asciiTheme="minorHAnsi" w:hAnsiTheme="minorHAnsi"/>
                <w:color w:val="000000"/>
                <w:sz w:val="16"/>
                <w:szCs w:val="16"/>
                <w:lang w:val="es-MX" w:eastAsia="es-MX"/>
              </w:rPr>
              <w:t>salinecoag</w:t>
            </w:r>
            <w:proofErr w:type="spellEnd"/>
            <w:r w:rsidRPr="00B71787">
              <w:rPr>
                <w:rFonts w:asciiTheme="minorHAnsi" w:hAnsiTheme="minorHAnsi"/>
                <w:color w:val="000000"/>
                <w:sz w:val="16"/>
                <w:szCs w:val="16"/>
                <w:lang w:val="es-MX" w:eastAsia="es-MX"/>
              </w:rPr>
              <w:t xml:space="preserve"> de 10 a 120 watts</w:t>
            </w:r>
          </w:p>
          <w:p w14:paraId="1E9A7CFE"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bipolar </w:t>
            </w:r>
            <w:proofErr w:type="spellStart"/>
            <w:r w:rsidRPr="00B71787">
              <w:rPr>
                <w:rFonts w:asciiTheme="minorHAnsi" w:hAnsiTheme="minorHAnsi"/>
                <w:color w:val="000000"/>
                <w:sz w:val="16"/>
                <w:szCs w:val="16"/>
                <w:lang w:val="es-MX" w:eastAsia="es-MX"/>
              </w:rPr>
              <w:t>hardcoag</w:t>
            </w:r>
            <w:proofErr w:type="spellEnd"/>
            <w:r w:rsidRPr="00B71787">
              <w:rPr>
                <w:rFonts w:asciiTheme="minorHAnsi" w:hAnsiTheme="minorHAnsi"/>
                <w:color w:val="000000"/>
                <w:sz w:val="16"/>
                <w:szCs w:val="16"/>
                <w:lang w:val="es-MX" w:eastAsia="es-MX"/>
              </w:rPr>
              <w:t xml:space="preserve"> finalización automática de detección del procedimiento. aplicación: coagulación controlada del tejido.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w:t>
            </w:r>
            <w:proofErr w:type="spellStart"/>
            <w:r w:rsidRPr="00B71787">
              <w:rPr>
                <w:rFonts w:asciiTheme="minorHAnsi" w:hAnsiTheme="minorHAnsi"/>
                <w:color w:val="000000"/>
                <w:sz w:val="16"/>
                <w:szCs w:val="16"/>
                <w:lang w:val="es-MX" w:eastAsia="es-MX"/>
              </w:rPr>
              <w:t>bipolar</w:t>
            </w:r>
            <w:proofErr w:type="gramStart"/>
            <w:r w:rsidRPr="00B71787">
              <w:rPr>
                <w:rFonts w:asciiTheme="minorHAnsi" w:hAnsiTheme="minorHAnsi"/>
                <w:color w:val="000000"/>
                <w:sz w:val="16"/>
                <w:szCs w:val="16"/>
                <w:lang w:val="es-MX" w:eastAsia="es-MX"/>
              </w:rPr>
              <w:t>,p</w:t>
            </w:r>
            <w:proofErr w:type="spellEnd"/>
            <w:proofErr w:type="gramEnd"/>
            <w:r w:rsidRPr="00B71787">
              <w:rPr>
                <w:rFonts w:asciiTheme="minorHAnsi" w:hAnsiTheme="minorHAnsi"/>
                <w:color w:val="000000"/>
                <w:sz w:val="16"/>
                <w:szCs w:val="16"/>
                <w:lang w:val="es-MX" w:eastAsia="es-MX"/>
              </w:rPr>
              <w:t xml:space="preserve">. ej., fórceps bipolar. con potencia de coagulación bipolar </w:t>
            </w:r>
            <w:proofErr w:type="spellStart"/>
            <w:r w:rsidRPr="00B71787">
              <w:rPr>
                <w:rFonts w:asciiTheme="minorHAnsi" w:hAnsiTheme="minorHAnsi"/>
                <w:color w:val="000000"/>
                <w:sz w:val="16"/>
                <w:szCs w:val="16"/>
                <w:lang w:val="es-MX" w:eastAsia="es-MX"/>
              </w:rPr>
              <w:t>hardcoag</w:t>
            </w:r>
            <w:proofErr w:type="spellEnd"/>
            <w:r w:rsidRPr="00B71787">
              <w:rPr>
                <w:rFonts w:asciiTheme="minorHAnsi" w:hAnsiTheme="minorHAnsi"/>
                <w:color w:val="000000"/>
                <w:sz w:val="16"/>
                <w:szCs w:val="16"/>
                <w:lang w:val="es-MX" w:eastAsia="es-MX"/>
              </w:rPr>
              <w:t xml:space="preserve"> de 1 a 120 watts</w:t>
            </w:r>
          </w:p>
          <w:p w14:paraId="27B9CC61"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bipolar </w:t>
            </w:r>
            <w:proofErr w:type="spellStart"/>
            <w:r w:rsidRPr="00B71787">
              <w:rPr>
                <w:rFonts w:asciiTheme="minorHAnsi" w:hAnsiTheme="minorHAnsi"/>
                <w:color w:val="000000"/>
                <w:sz w:val="16"/>
                <w:szCs w:val="16"/>
                <w:lang w:val="es-MX" w:eastAsia="es-MX"/>
              </w:rPr>
              <w:t>rfcoag</w:t>
            </w:r>
            <w:proofErr w:type="spellEnd"/>
            <w:r w:rsidRPr="00B71787">
              <w:rPr>
                <w:rFonts w:asciiTheme="minorHAnsi" w:hAnsiTheme="minorHAnsi"/>
                <w:color w:val="000000"/>
                <w:sz w:val="16"/>
                <w:szCs w:val="16"/>
                <w:lang w:val="es-MX" w:eastAsia="es-MX"/>
              </w:rPr>
              <w:t xml:space="preserve"> finalización automática de detección del procedimiento. con </w:t>
            </w:r>
            <w:proofErr w:type="spellStart"/>
            <w:r w:rsidRPr="00B71787">
              <w:rPr>
                <w:rFonts w:asciiTheme="minorHAnsi" w:hAnsiTheme="minorHAnsi"/>
                <w:color w:val="000000"/>
                <w:sz w:val="16"/>
                <w:szCs w:val="16"/>
                <w:lang w:val="es-MX" w:eastAsia="es-MX"/>
              </w:rPr>
              <w:t>resistance</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controlled</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automatic</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power</w:t>
            </w:r>
            <w:proofErr w:type="spellEnd"/>
            <w:r w:rsidRPr="00B71787">
              <w:rPr>
                <w:rFonts w:asciiTheme="minorHAnsi" w:hAnsiTheme="minorHAnsi"/>
                <w:color w:val="000000"/>
                <w:sz w:val="16"/>
                <w:szCs w:val="16"/>
                <w:lang w:val="es-MX" w:eastAsia="es-MX"/>
              </w:rPr>
              <w:t xml:space="preserve"> (</w:t>
            </w:r>
            <w:proofErr w:type="spellStart"/>
            <w:r w:rsidRPr="00B71787">
              <w:rPr>
                <w:rFonts w:asciiTheme="minorHAnsi" w:hAnsiTheme="minorHAnsi"/>
                <w:color w:val="000000"/>
                <w:sz w:val="16"/>
                <w:szCs w:val="16"/>
                <w:lang w:val="es-MX" w:eastAsia="es-MX"/>
              </w:rPr>
              <w:t>rcap</w:t>
            </w:r>
            <w:proofErr w:type="spellEnd"/>
            <w:r w:rsidRPr="00B71787">
              <w:rPr>
                <w:rFonts w:asciiTheme="minorHAnsi" w:hAnsiTheme="minorHAnsi"/>
                <w:color w:val="000000"/>
                <w:sz w:val="16"/>
                <w:szCs w:val="16"/>
                <w:lang w:val="es-MX" w:eastAsia="es-MX"/>
              </w:rPr>
              <w:t xml:space="preserve">) se evita la desecación prematura del tejido. respuesta acústica. aplicación: coagulación controlada del tejido profundo.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w:t>
            </w:r>
            <w:proofErr w:type="spellStart"/>
            <w:r w:rsidRPr="00B71787">
              <w:rPr>
                <w:rFonts w:asciiTheme="minorHAnsi" w:hAnsiTheme="minorHAnsi"/>
                <w:color w:val="000000"/>
                <w:sz w:val="16"/>
                <w:szCs w:val="16"/>
                <w:lang w:val="es-MX" w:eastAsia="es-MX"/>
              </w:rPr>
              <w:t>bipolar</w:t>
            </w:r>
            <w:proofErr w:type="gramStart"/>
            <w:r w:rsidRPr="00B71787">
              <w:rPr>
                <w:rFonts w:asciiTheme="minorHAnsi" w:hAnsiTheme="minorHAnsi"/>
                <w:color w:val="000000"/>
                <w:sz w:val="16"/>
                <w:szCs w:val="16"/>
                <w:lang w:val="es-MX" w:eastAsia="es-MX"/>
              </w:rPr>
              <w:t>,p</w:t>
            </w:r>
            <w:proofErr w:type="spellEnd"/>
            <w:proofErr w:type="gramEnd"/>
            <w:r w:rsidRPr="00B71787">
              <w:rPr>
                <w:rFonts w:asciiTheme="minorHAnsi" w:hAnsiTheme="minorHAnsi"/>
                <w:color w:val="000000"/>
                <w:sz w:val="16"/>
                <w:szCs w:val="16"/>
                <w:lang w:val="es-MX" w:eastAsia="es-MX"/>
              </w:rPr>
              <w:t xml:space="preserve">. ej., fórceps bipolar. con potencia de coagulación bipolar </w:t>
            </w:r>
            <w:proofErr w:type="spellStart"/>
            <w:r w:rsidRPr="00B71787">
              <w:rPr>
                <w:rFonts w:asciiTheme="minorHAnsi" w:hAnsiTheme="minorHAnsi"/>
                <w:color w:val="000000"/>
                <w:sz w:val="16"/>
                <w:szCs w:val="16"/>
                <w:lang w:val="es-MX" w:eastAsia="es-MX"/>
              </w:rPr>
              <w:t>rfcoag</w:t>
            </w:r>
            <w:proofErr w:type="spellEnd"/>
            <w:r w:rsidRPr="00B71787">
              <w:rPr>
                <w:rFonts w:asciiTheme="minorHAnsi" w:hAnsiTheme="minorHAnsi"/>
                <w:color w:val="000000"/>
                <w:sz w:val="16"/>
                <w:szCs w:val="16"/>
                <w:lang w:val="es-MX" w:eastAsia="es-MX"/>
              </w:rPr>
              <w:t xml:space="preserve"> de 1 a 50 watts</w:t>
            </w:r>
          </w:p>
          <w:p w14:paraId="1DE2703E" w14:textId="77777777" w:rsidR="00C613A8" w:rsidRPr="00B71787" w:rsidRDefault="00C613A8" w:rsidP="00C613A8">
            <w:pPr>
              <w:pStyle w:val="Prrafodelista"/>
              <w:numPr>
                <w:ilvl w:val="1"/>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Coagulación bipolar </w:t>
            </w:r>
            <w:proofErr w:type="spellStart"/>
            <w:r w:rsidRPr="00B71787">
              <w:rPr>
                <w:rFonts w:asciiTheme="minorHAnsi" w:hAnsiTheme="minorHAnsi"/>
                <w:color w:val="000000"/>
                <w:sz w:val="16"/>
                <w:szCs w:val="16"/>
                <w:lang w:val="es-MX" w:eastAsia="es-MX"/>
              </w:rPr>
              <w:t>finecoag</w:t>
            </w:r>
            <w:proofErr w:type="spellEnd"/>
            <w:r w:rsidRPr="00B71787">
              <w:rPr>
                <w:rFonts w:asciiTheme="minorHAnsi" w:hAnsiTheme="minorHAnsi"/>
                <w:color w:val="000000"/>
                <w:sz w:val="16"/>
                <w:szCs w:val="16"/>
                <w:lang w:val="es-MX" w:eastAsia="es-MX"/>
              </w:rPr>
              <w:t xml:space="preserve"> carbonización y adhesión reducidas. aplicación: coagulación de tejido de adhesión y carbonización reducidas. instrumentos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electrodos de coagulación bipolar, p. ej., fórceps bipolar. con potencia de coagulación bipolar </w:t>
            </w:r>
            <w:proofErr w:type="spellStart"/>
            <w:r w:rsidRPr="00B71787">
              <w:rPr>
                <w:rFonts w:asciiTheme="minorHAnsi" w:hAnsiTheme="minorHAnsi"/>
                <w:color w:val="000000"/>
                <w:sz w:val="16"/>
                <w:szCs w:val="16"/>
                <w:lang w:val="es-MX" w:eastAsia="es-MX"/>
              </w:rPr>
              <w:t>finecoag</w:t>
            </w:r>
            <w:proofErr w:type="spellEnd"/>
            <w:r w:rsidRPr="00B71787">
              <w:rPr>
                <w:rFonts w:asciiTheme="minorHAnsi" w:hAnsiTheme="minorHAnsi"/>
                <w:color w:val="000000"/>
                <w:sz w:val="16"/>
                <w:szCs w:val="16"/>
                <w:lang w:val="es-MX" w:eastAsia="es-MX"/>
              </w:rPr>
              <w:t xml:space="preserve"> de 1 a 40 watts</w:t>
            </w:r>
          </w:p>
          <w:p w14:paraId="12F8CD8C"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Con ajuste del valor de la potencia de salida pulsando la tecla «más»/«menos»</w:t>
            </w:r>
          </w:p>
          <w:p w14:paraId="6DF23139"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Monitorización de la calidad del </w:t>
            </w:r>
            <w:proofErr w:type="spellStart"/>
            <w:r w:rsidRPr="00B71787">
              <w:rPr>
                <w:rFonts w:asciiTheme="minorHAnsi" w:hAnsiTheme="minorHAnsi"/>
                <w:color w:val="000000"/>
                <w:sz w:val="16"/>
                <w:szCs w:val="16"/>
                <w:lang w:val="es-MX" w:eastAsia="es-MX"/>
              </w:rPr>
              <w:t>contatco</w:t>
            </w:r>
            <w:proofErr w:type="spellEnd"/>
            <w:r w:rsidRPr="00B71787">
              <w:rPr>
                <w:rFonts w:asciiTheme="minorHAnsi" w:hAnsiTheme="minorHAnsi"/>
                <w:color w:val="000000"/>
                <w:sz w:val="16"/>
                <w:szCs w:val="16"/>
                <w:lang w:val="es-MX" w:eastAsia="es-MX"/>
              </w:rPr>
              <w:t xml:space="preserve"> del electrodo de retorno </w:t>
            </w:r>
          </w:p>
          <w:p w14:paraId="7F574ED7"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Indicador del controlador de la calidad del contacto para electrodo neutro dividido que se ilumine de color rojo. </w:t>
            </w:r>
          </w:p>
          <w:p w14:paraId="5378871D"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Durante la activación se emite una señal de alarma y la pantalla táctil mostrará una ventana de error</w:t>
            </w:r>
          </w:p>
          <w:p w14:paraId="51E44ADC"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Alarma visual y audible que se activa cuando existe un falso contacto del electrodo de retorno con el paciente o que no </w:t>
            </w:r>
            <w:proofErr w:type="spellStart"/>
            <w:r w:rsidRPr="00B71787">
              <w:rPr>
                <w:rFonts w:asciiTheme="minorHAnsi" w:hAnsiTheme="minorHAnsi"/>
                <w:color w:val="000000"/>
                <w:sz w:val="16"/>
                <w:szCs w:val="16"/>
                <w:lang w:val="es-MX" w:eastAsia="es-MX"/>
              </w:rPr>
              <w:t>este</w:t>
            </w:r>
            <w:proofErr w:type="spellEnd"/>
            <w:r w:rsidRPr="00B71787">
              <w:rPr>
                <w:rFonts w:asciiTheme="minorHAnsi" w:hAnsiTheme="minorHAnsi"/>
                <w:color w:val="000000"/>
                <w:sz w:val="16"/>
                <w:szCs w:val="16"/>
                <w:lang w:val="es-MX" w:eastAsia="es-MX"/>
              </w:rPr>
              <w:t xml:space="preserve"> conectado al generador </w:t>
            </w:r>
          </w:p>
          <w:p w14:paraId="3E18C645"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Si en espera no se ha conectado ni un electrodo neutro dividido ni uno no dividido la activación está inhabilitada. </w:t>
            </w:r>
          </w:p>
          <w:p w14:paraId="577B1191"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 xml:space="preserve">Si durante la activación: se ha desconectado un electrodo neutro dividido o no dividido se detiene la activación. </w:t>
            </w:r>
          </w:p>
          <w:p w14:paraId="275DD2FA" w14:textId="77777777" w:rsidR="00C613A8" w:rsidRPr="00B71787" w:rsidRDefault="00C613A8" w:rsidP="00C613A8">
            <w:pPr>
              <w:pStyle w:val="Prrafodelista"/>
              <w:numPr>
                <w:ilvl w:val="0"/>
                <w:numId w:val="46"/>
              </w:numPr>
              <w:contextualSpacing/>
              <w:rPr>
                <w:rFonts w:asciiTheme="minorHAnsi" w:hAnsiTheme="minorHAnsi"/>
                <w:color w:val="000000"/>
                <w:sz w:val="16"/>
                <w:szCs w:val="16"/>
                <w:lang w:val="es-MX" w:eastAsia="es-MX"/>
              </w:rPr>
            </w:pPr>
            <w:r w:rsidRPr="00B71787">
              <w:rPr>
                <w:rFonts w:asciiTheme="minorHAnsi" w:hAnsiTheme="minorHAnsi"/>
                <w:color w:val="000000"/>
                <w:sz w:val="16"/>
                <w:szCs w:val="16"/>
                <w:lang w:val="es-MX" w:eastAsia="es-MX"/>
              </w:rPr>
              <w:t>Con interrupción de la corriente de salida si se detecta una condición de falla - si durante la activación: se ha desconectado un electrodo neutro dividido o no dividido se detiene la activación.</w:t>
            </w:r>
          </w:p>
          <w:p w14:paraId="5573787E" w14:textId="77777777" w:rsidR="00C613A8" w:rsidRPr="00B71787" w:rsidRDefault="00C613A8" w:rsidP="00C613A8">
            <w:pPr>
              <w:pStyle w:val="Prrafodelista"/>
              <w:numPr>
                <w:ilvl w:val="0"/>
                <w:numId w:val="46"/>
              </w:numPr>
              <w:contextualSpacing/>
              <w:rPr>
                <w:rFonts w:asciiTheme="minorHAnsi" w:hAnsiTheme="minorHAnsi"/>
                <w:sz w:val="16"/>
                <w:szCs w:val="16"/>
              </w:rPr>
            </w:pPr>
            <w:r w:rsidRPr="00B71787">
              <w:rPr>
                <w:rFonts w:asciiTheme="minorHAnsi" w:hAnsiTheme="minorHAnsi"/>
                <w:color w:val="000000"/>
                <w:sz w:val="16"/>
                <w:szCs w:val="16"/>
                <w:lang w:val="es-MX" w:eastAsia="es-MX"/>
              </w:rPr>
              <w:t xml:space="preserve">Alta frecuencia de salida de 430 </w:t>
            </w:r>
            <w:proofErr w:type="spellStart"/>
            <w:r w:rsidRPr="00B71787">
              <w:rPr>
                <w:rFonts w:asciiTheme="minorHAnsi" w:hAnsiTheme="minorHAnsi"/>
                <w:color w:val="000000"/>
                <w:sz w:val="16"/>
                <w:szCs w:val="16"/>
                <w:lang w:val="es-MX" w:eastAsia="es-MX"/>
              </w:rPr>
              <w:t>khz</w:t>
            </w:r>
            <w:proofErr w:type="spellEnd"/>
            <w:r w:rsidRPr="00B71787">
              <w:rPr>
                <w:rFonts w:asciiTheme="minorHAnsi" w:hAnsiTheme="minorHAnsi"/>
                <w:color w:val="000000"/>
                <w:sz w:val="16"/>
                <w:szCs w:val="16"/>
                <w:lang w:val="es-MX" w:eastAsia="es-MX"/>
              </w:rPr>
              <w:t xml:space="preserve"> ± 20% - activación de todos los modos de corte presionando el pedal de corte del interruptor de pedal o el botón de corte del interruptor manual del instrumento de </w:t>
            </w:r>
            <w:proofErr w:type="spellStart"/>
            <w:r w:rsidRPr="00B71787">
              <w:rPr>
                <w:rFonts w:asciiTheme="minorHAnsi" w:hAnsiTheme="minorHAnsi"/>
                <w:color w:val="000000"/>
                <w:sz w:val="16"/>
                <w:szCs w:val="16"/>
                <w:lang w:val="es-MX" w:eastAsia="es-MX"/>
              </w:rPr>
              <w:t>af</w:t>
            </w:r>
            <w:proofErr w:type="spellEnd"/>
            <w:r w:rsidRPr="00B71787">
              <w:rPr>
                <w:rFonts w:asciiTheme="minorHAnsi" w:hAnsiTheme="minorHAnsi"/>
                <w:color w:val="000000"/>
                <w:sz w:val="16"/>
                <w:szCs w:val="16"/>
                <w:lang w:val="es-MX" w:eastAsia="es-MX"/>
              </w:rPr>
              <w:t xml:space="preserve">.  - activación de todos los modos de coagulación presionando el pedal de coagulación del interruptor </w:t>
            </w:r>
            <w:proofErr w:type="spellStart"/>
            <w:r w:rsidRPr="00B71787">
              <w:rPr>
                <w:rFonts w:asciiTheme="minorHAnsi" w:hAnsiTheme="minorHAnsi"/>
                <w:color w:val="000000"/>
                <w:sz w:val="16"/>
                <w:szCs w:val="16"/>
                <w:lang w:val="es-MX" w:eastAsia="es-MX"/>
              </w:rPr>
              <w:t>depedal</w:t>
            </w:r>
            <w:proofErr w:type="spellEnd"/>
            <w:r w:rsidRPr="00B71787">
              <w:rPr>
                <w:rFonts w:asciiTheme="minorHAnsi" w:hAnsiTheme="minorHAnsi"/>
                <w:color w:val="000000"/>
                <w:sz w:val="16"/>
                <w:szCs w:val="16"/>
                <w:lang w:val="es-MX" w:eastAsia="es-MX"/>
              </w:rPr>
              <w:t xml:space="preserve"> o el botón de coagulación del interruptor manual del instrumento de </w:t>
            </w:r>
            <w:proofErr w:type="spellStart"/>
            <w:r w:rsidRPr="00B71787">
              <w:rPr>
                <w:rFonts w:asciiTheme="minorHAnsi" w:hAnsiTheme="minorHAnsi"/>
                <w:color w:val="000000"/>
                <w:sz w:val="16"/>
                <w:szCs w:val="16"/>
                <w:lang w:val="es-MX" w:eastAsia="es-MX"/>
              </w:rPr>
              <w:t>af</w:t>
            </w:r>
            <w:proofErr w:type="spellEnd"/>
          </w:p>
          <w:p w14:paraId="7E3C17D1" w14:textId="4DC11920" w:rsidR="0052122D" w:rsidRPr="00B71787" w:rsidRDefault="0052122D" w:rsidP="00A32979">
            <w:pPr>
              <w:rPr>
                <w:rFonts w:ascii="Calibri" w:hAnsi="Calibri"/>
                <w:color w:val="000000"/>
                <w:sz w:val="16"/>
                <w:szCs w:val="16"/>
                <w:lang w:eastAsia="es-MX"/>
              </w:rPr>
            </w:pPr>
          </w:p>
        </w:tc>
        <w:tc>
          <w:tcPr>
            <w:tcW w:w="1196" w:type="dxa"/>
            <w:tcBorders>
              <w:top w:val="nil"/>
              <w:left w:val="nil"/>
              <w:bottom w:val="single" w:sz="4" w:space="0" w:color="auto"/>
              <w:right w:val="single" w:sz="8" w:space="0" w:color="auto"/>
            </w:tcBorders>
            <w:shd w:val="clear" w:color="auto" w:fill="auto"/>
            <w:vAlign w:val="center"/>
            <w:hideMark/>
          </w:tcPr>
          <w:p w14:paraId="626A9DEA"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r w:rsidR="0052122D" w:rsidRPr="0052122D" w14:paraId="214D8EFC" w14:textId="77777777" w:rsidTr="00B71787">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3C30E0F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9</w:t>
            </w:r>
          </w:p>
        </w:tc>
        <w:tc>
          <w:tcPr>
            <w:tcW w:w="1177" w:type="dxa"/>
            <w:tcBorders>
              <w:top w:val="nil"/>
              <w:left w:val="nil"/>
              <w:bottom w:val="single" w:sz="4" w:space="0" w:color="auto"/>
              <w:right w:val="single" w:sz="4" w:space="0" w:color="auto"/>
            </w:tcBorders>
            <w:shd w:val="clear" w:color="auto" w:fill="auto"/>
            <w:vAlign w:val="center"/>
            <w:hideMark/>
          </w:tcPr>
          <w:p w14:paraId="3A33CC15"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I090900004</w:t>
            </w:r>
          </w:p>
        </w:tc>
        <w:tc>
          <w:tcPr>
            <w:tcW w:w="1058" w:type="dxa"/>
            <w:tcBorders>
              <w:top w:val="nil"/>
              <w:left w:val="nil"/>
              <w:bottom w:val="single" w:sz="4" w:space="0" w:color="auto"/>
              <w:right w:val="single" w:sz="4" w:space="0" w:color="auto"/>
            </w:tcBorders>
            <w:shd w:val="clear" w:color="auto" w:fill="auto"/>
            <w:vAlign w:val="center"/>
            <w:hideMark/>
          </w:tcPr>
          <w:p w14:paraId="702925B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75996A8C"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APARATO PARA LAPARASCOPIA</w:t>
            </w:r>
          </w:p>
        </w:tc>
        <w:tc>
          <w:tcPr>
            <w:tcW w:w="5560" w:type="dxa"/>
            <w:tcBorders>
              <w:top w:val="nil"/>
              <w:left w:val="nil"/>
              <w:bottom w:val="single" w:sz="4" w:space="0" w:color="auto"/>
              <w:right w:val="single" w:sz="4" w:space="0" w:color="auto"/>
            </w:tcBorders>
            <w:shd w:val="clear" w:color="auto" w:fill="auto"/>
            <w:vAlign w:val="bottom"/>
            <w:hideMark/>
          </w:tcPr>
          <w:p w14:paraId="228B81F0" w14:textId="77777777" w:rsidR="00A32979" w:rsidRPr="00A32979" w:rsidRDefault="0052122D" w:rsidP="00A32979">
            <w:pPr>
              <w:rPr>
                <w:rFonts w:ascii="Calibri" w:hAnsi="Calibri"/>
                <w:color w:val="000000"/>
                <w:sz w:val="16"/>
                <w:szCs w:val="16"/>
                <w:lang w:val="es-MX" w:eastAsia="es-MX"/>
              </w:rPr>
            </w:pPr>
            <w:r w:rsidRPr="0052122D">
              <w:rPr>
                <w:rFonts w:ascii="Calibri" w:hAnsi="Calibri"/>
                <w:color w:val="000000"/>
                <w:sz w:val="16"/>
                <w:szCs w:val="16"/>
                <w:lang w:val="es-MX" w:eastAsia="es-MX"/>
              </w:rPr>
              <w:t> </w:t>
            </w:r>
            <w:r w:rsidR="00A32979" w:rsidRPr="00A32979">
              <w:rPr>
                <w:rFonts w:ascii="Calibri" w:hAnsi="Calibri"/>
                <w:color w:val="000000"/>
                <w:sz w:val="16"/>
                <w:szCs w:val="16"/>
                <w:lang w:val="es-MX" w:eastAsia="es-MX"/>
              </w:rPr>
              <w:t>1.- DESCRIPCIÓN:</w:t>
            </w:r>
          </w:p>
          <w:p w14:paraId="5D04963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1.1.1.- Carro </w:t>
            </w:r>
            <w:proofErr w:type="spellStart"/>
            <w:r w:rsidRPr="00A32979">
              <w:rPr>
                <w:rFonts w:ascii="Calibri" w:hAnsi="Calibri"/>
                <w:color w:val="000000"/>
                <w:sz w:val="16"/>
                <w:szCs w:val="16"/>
                <w:lang w:val="es-MX" w:eastAsia="es-MX"/>
              </w:rPr>
              <w:t>rodable</w:t>
            </w:r>
            <w:proofErr w:type="spellEnd"/>
            <w:r w:rsidRPr="00A32979">
              <w:rPr>
                <w:rFonts w:ascii="Calibri" w:hAnsi="Calibri"/>
                <w:color w:val="000000"/>
                <w:sz w:val="16"/>
                <w:szCs w:val="16"/>
                <w:lang w:val="es-MX" w:eastAsia="es-MX"/>
              </w:rPr>
              <w:t>:</w:t>
            </w:r>
          </w:p>
          <w:p w14:paraId="1402FD58"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1.1.1.1.- Torre </w:t>
            </w:r>
            <w:proofErr w:type="spellStart"/>
            <w:r w:rsidRPr="00A32979">
              <w:rPr>
                <w:rFonts w:ascii="Calibri" w:hAnsi="Calibri"/>
                <w:color w:val="000000"/>
                <w:sz w:val="16"/>
                <w:szCs w:val="16"/>
                <w:lang w:val="es-MX" w:eastAsia="es-MX"/>
              </w:rPr>
              <w:t>rodable</w:t>
            </w:r>
            <w:proofErr w:type="spellEnd"/>
            <w:r w:rsidRPr="00A32979">
              <w:rPr>
                <w:rFonts w:ascii="Calibri" w:hAnsi="Calibri"/>
                <w:color w:val="000000"/>
                <w:sz w:val="16"/>
                <w:szCs w:val="16"/>
                <w:lang w:val="es-MX" w:eastAsia="es-MX"/>
              </w:rPr>
              <w:t xml:space="preserve"> con sistema de frenado fabricado en metal o polímero de alto impacto. </w:t>
            </w:r>
          </w:p>
          <w:p w14:paraId="51BDD22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lastRenderedPageBreak/>
              <w:t xml:space="preserve">1.1.1.2.- Repisas ajustables para soportar y contener la consola de video, la fuente de luz, el insuflador, </w:t>
            </w:r>
            <w:proofErr w:type="spellStart"/>
            <w:r w:rsidRPr="00A32979">
              <w:rPr>
                <w:rFonts w:ascii="Calibri" w:hAnsi="Calibri"/>
                <w:color w:val="000000"/>
                <w:sz w:val="16"/>
                <w:szCs w:val="16"/>
                <w:lang w:val="es-MX" w:eastAsia="es-MX"/>
              </w:rPr>
              <w:t>etc</w:t>
            </w:r>
            <w:proofErr w:type="spellEnd"/>
            <w:r w:rsidRPr="00A32979">
              <w:rPr>
                <w:rFonts w:ascii="Calibri" w:hAnsi="Calibri"/>
                <w:color w:val="000000"/>
                <w:sz w:val="16"/>
                <w:szCs w:val="16"/>
                <w:lang w:val="es-MX" w:eastAsia="es-MX"/>
              </w:rPr>
              <w:t xml:space="preserve">, y con cajón para la guarda de accesorios e insumos, puertas delanteras de </w:t>
            </w:r>
            <w:proofErr w:type="spellStart"/>
            <w:r w:rsidRPr="00A32979">
              <w:rPr>
                <w:rFonts w:ascii="Calibri" w:hAnsi="Calibri"/>
                <w:color w:val="000000"/>
                <w:sz w:val="16"/>
                <w:szCs w:val="16"/>
                <w:lang w:val="es-MX" w:eastAsia="es-MX"/>
              </w:rPr>
              <w:t>acrilico</w:t>
            </w:r>
            <w:proofErr w:type="spellEnd"/>
            <w:r w:rsidRPr="00A32979">
              <w:rPr>
                <w:rFonts w:ascii="Calibri" w:hAnsi="Calibri"/>
                <w:color w:val="000000"/>
                <w:sz w:val="16"/>
                <w:szCs w:val="16"/>
                <w:lang w:val="es-MX" w:eastAsia="es-MX"/>
              </w:rPr>
              <w:t xml:space="preserve"> y puerta trasera con cierre de seguridad. </w:t>
            </w:r>
          </w:p>
          <w:p w14:paraId="7A337941"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1.1.1.3.- Brazo articulado para el monitor.</w:t>
            </w:r>
          </w:p>
          <w:p w14:paraId="23BFAC1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1.1.1.4.- Sistema de seguridad con llave.</w:t>
            </w:r>
          </w:p>
          <w:p w14:paraId="0B391951"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1.1.1.5.- Conector </w:t>
            </w:r>
            <w:proofErr w:type="spellStart"/>
            <w:r w:rsidRPr="00A32979">
              <w:rPr>
                <w:rFonts w:ascii="Calibri" w:hAnsi="Calibri"/>
                <w:color w:val="000000"/>
                <w:sz w:val="16"/>
                <w:szCs w:val="16"/>
                <w:lang w:val="es-MX" w:eastAsia="es-MX"/>
              </w:rPr>
              <w:t>multicontactos</w:t>
            </w:r>
            <w:proofErr w:type="spellEnd"/>
            <w:r w:rsidRPr="00A32979">
              <w:rPr>
                <w:rFonts w:ascii="Calibri" w:hAnsi="Calibri"/>
                <w:color w:val="000000"/>
                <w:sz w:val="16"/>
                <w:szCs w:val="16"/>
                <w:lang w:val="es-MX" w:eastAsia="es-MX"/>
              </w:rPr>
              <w:t xml:space="preserve"> y UPS con regulador de voltaje y supresor de picos.</w:t>
            </w:r>
          </w:p>
          <w:p w14:paraId="288CE5AF"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1.1.2.1.- Cámara con tecnología de 3 chips (CMOS) </w:t>
            </w:r>
          </w:p>
          <w:p w14:paraId="4054395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1.1.2.1.1.- Alta resolución de al menos 1080p.</w:t>
            </w:r>
          </w:p>
          <w:p w14:paraId="7A27FB51"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1.1.2.1.2.- Compatible con monitores de alta resolución. </w:t>
            </w:r>
          </w:p>
          <w:p w14:paraId="6AE14E48"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1.1.2.1.3.- Escáner progresivo.</w:t>
            </w:r>
          </w:p>
          <w:p w14:paraId="608503BC"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1.1.2.1.4.-Objetivo par focal-zoom integrado</w:t>
            </w:r>
          </w:p>
          <w:p w14:paraId="69ED2C92"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1.1.2.1.5.- Distancia focal de 14 a 30 mm (2x)</w:t>
            </w:r>
          </w:p>
          <w:p w14:paraId="4AD3BEBF"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1.1.2.1.6.- 4 botones programables integrados al cabezal iluminados., Sensibilidad igual o menor a 1 lux, Salida Digital de cámara (formato DVI).</w:t>
            </w:r>
          </w:p>
          <w:p w14:paraId="384979D5"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1.1.2.2.- Cabezal compatible con las ópticas.</w:t>
            </w:r>
          </w:p>
          <w:p w14:paraId="75D3AF0D"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1.1.2.3.- Sistema de color PAL/NTSC</w:t>
            </w:r>
          </w:p>
          <w:p w14:paraId="54EF7B49"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1.1.2.4.- Aspecto de entrada y salida de 16:9</w:t>
            </w:r>
          </w:p>
          <w:p w14:paraId="02597936"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1.1.2.5.- Salidas de video:</w:t>
            </w:r>
          </w:p>
          <w:p w14:paraId="3D8BD05A"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1.1.2.5.1.- S-Video a conector 4-pol mini-</w:t>
            </w:r>
            <w:proofErr w:type="spellStart"/>
            <w:r w:rsidRPr="00A32979">
              <w:rPr>
                <w:rFonts w:ascii="Calibri" w:hAnsi="Calibri"/>
                <w:color w:val="000000"/>
                <w:sz w:val="16"/>
                <w:szCs w:val="16"/>
                <w:lang w:val="es-MX" w:eastAsia="es-MX"/>
              </w:rPr>
              <w:t>din</w:t>
            </w:r>
            <w:proofErr w:type="spellEnd"/>
            <w:r w:rsidRPr="00A32979">
              <w:rPr>
                <w:rFonts w:ascii="Calibri" w:hAnsi="Calibri"/>
                <w:color w:val="000000"/>
                <w:sz w:val="16"/>
                <w:szCs w:val="16"/>
                <w:lang w:val="es-MX" w:eastAsia="es-MX"/>
              </w:rPr>
              <w:t xml:space="preserve"> (x1) </w:t>
            </w:r>
          </w:p>
          <w:p w14:paraId="37C4EE54"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1.1.2.5.2.- Señal HD a conector DVI-I (2x)</w:t>
            </w:r>
          </w:p>
          <w:p w14:paraId="18F7F0FF"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1.1.2.6.-  Pantalla sensible al tacto (</w:t>
            </w:r>
            <w:proofErr w:type="spellStart"/>
            <w:r w:rsidRPr="00A32979">
              <w:rPr>
                <w:rFonts w:ascii="Calibri" w:hAnsi="Calibri"/>
                <w:color w:val="000000"/>
                <w:sz w:val="16"/>
                <w:szCs w:val="16"/>
                <w:lang w:val="es-MX" w:eastAsia="es-MX"/>
              </w:rPr>
              <w:t>TouchScreen</w:t>
            </w:r>
            <w:proofErr w:type="spellEnd"/>
            <w:r w:rsidRPr="00A32979">
              <w:rPr>
                <w:rFonts w:ascii="Calibri" w:hAnsi="Calibri"/>
                <w:color w:val="000000"/>
                <w:sz w:val="16"/>
                <w:szCs w:val="16"/>
                <w:lang w:val="es-MX" w:eastAsia="es-MX"/>
              </w:rPr>
              <w:t>) para acceso de Menú</w:t>
            </w:r>
          </w:p>
          <w:p w14:paraId="7AE5305D"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1.1.2.7.- Cabezal de Cámara con Montura en C</w:t>
            </w:r>
          </w:p>
          <w:p w14:paraId="457D55CC"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1.1.2.8.-  9 especialidades pre configuradas</w:t>
            </w:r>
          </w:p>
          <w:p w14:paraId="7451503E"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1.1.2.9.- Consola Central controlada por microprocesador con tecnología de 3 chips CMOS.</w:t>
            </w:r>
          </w:p>
          <w:p w14:paraId="6E805242"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1.1.3.- Fuente de luz:</w:t>
            </w:r>
          </w:p>
          <w:p w14:paraId="4BE09201"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1.1.3.1.- Fuente de luz con capacidad de generar iluminación de luz led </w:t>
            </w:r>
          </w:p>
          <w:p w14:paraId="014E1D17"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1.1.3.2.- Consola con pantalla sensible al tacto para selección de intensidad de luz.</w:t>
            </w:r>
          </w:p>
          <w:p w14:paraId="2CBE9DF9"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1.1.3.3.- Iluminación LED </w:t>
            </w:r>
          </w:p>
          <w:p w14:paraId="27BF3027"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1.1.3.4.- Cable de fibra óptica especial para luz led </w:t>
            </w:r>
            <w:proofErr w:type="spellStart"/>
            <w:r w:rsidRPr="00A32979">
              <w:rPr>
                <w:rFonts w:ascii="Calibri" w:hAnsi="Calibri"/>
                <w:color w:val="000000"/>
                <w:sz w:val="16"/>
                <w:szCs w:val="16"/>
                <w:lang w:val="es-MX" w:eastAsia="es-MX"/>
              </w:rPr>
              <w:t>esterilizable</w:t>
            </w:r>
            <w:proofErr w:type="spellEnd"/>
            <w:r w:rsidRPr="00A32979">
              <w:rPr>
                <w:rFonts w:ascii="Calibri" w:hAnsi="Calibri"/>
                <w:color w:val="000000"/>
                <w:sz w:val="16"/>
                <w:szCs w:val="16"/>
                <w:lang w:val="es-MX" w:eastAsia="es-MX"/>
              </w:rPr>
              <w:t xml:space="preserve"> en vapor, cuente con mecanismo de seguridad.</w:t>
            </w:r>
          </w:p>
          <w:p w14:paraId="6CA70D36"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1.1.3.5.- Conectores de luz </w:t>
            </w:r>
            <w:proofErr w:type="spellStart"/>
            <w:r w:rsidRPr="00A32979">
              <w:rPr>
                <w:rFonts w:ascii="Calibri" w:hAnsi="Calibri"/>
                <w:color w:val="000000"/>
                <w:sz w:val="16"/>
                <w:szCs w:val="16"/>
                <w:lang w:val="es-MX" w:eastAsia="es-MX"/>
              </w:rPr>
              <w:t>inflarroja</w:t>
            </w:r>
            <w:proofErr w:type="spellEnd"/>
            <w:r w:rsidRPr="00A32979">
              <w:rPr>
                <w:rFonts w:ascii="Calibri" w:hAnsi="Calibri"/>
                <w:color w:val="000000"/>
                <w:sz w:val="16"/>
                <w:szCs w:val="16"/>
                <w:lang w:val="es-MX" w:eastAsia="es-MX"/>
              </w:rPr>
              <w:t xml:space="preserve"> para sondas uretrales que permitan la identificación de los </w:t>
            </w:r>
            <w:proofErr w:type="spellStart"/>
            <w:r w:rsidRPr="00A32979">
              <w:rPr>
                <w:rFonts w:ascii="Calibri" w:hAnsi="Calibri"/>
                <w:color w:val="000000"/>
                <w:sz w:val="16"/>
                <w:szCs w:val="16"/>
                <w:lang w:val="es-MX" w:eastAsia="es-MX"/>
              </w:rPr>
              <w:t>uretres</w:t>
            </w:r>
            <w:proofErr w:type="spellEnd"/>
            <w:r w:rsidRPr="00A32979">
              <w:rPr>
                <w:rFonts w:ascii="Calibri" w:hAnsi="Calibri"/>
                <w:color w:val="000000"/>
                <w:sz w:val="16"/>
                <w:szCs w:val="16"/>
                <w:lang w:val="es-MX" w:eastAsia="es-MX"/>
              </w:rPr>
              <w:t xml:space="preserve"> con el fin de que de no dañarlos</w:t>
            </w:r>
          </w:p>
          <w:p w14:paraId="5FB2CC49"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1.1.3.6.- Cable USB para conexión con la consola</w:t>
            </w:r>
          </w:p>
          <w:p w14:paraId="6953F1E5"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1.1.4.- </w:t>
            </w:r>
            <w:proofErr w:type="spellStart"/>
            <w:r w:rsidRPr="00A32979">
              <w:rPr>
                <w:rFonts w:ascii="Calibri" w:hAnsi="Calibri"/>
                <w:color w:val="000000"/>
                <w:sz w:val="16"/>
                <w:szCs w:val="16"/>
                <w:lang w:val="es-MX" w:eastAsia="es-MX"/>
              </w:rPr>
              <w:t>Laparoscopios</w:t>
            </w:r>
            <w:proofErr w:type="spellEnd"/>
            <w:r w:rsidRPr="00A32979">
              <w:rPr>
                <w:rFonts w:ascii="Calibri" w:hAnsi="Calibri"/>
                <w:color w:val="000000"/>
                <w:sz w:val="16"/>
                <w:szCs w:val="16"/>
                <w:lang w:val="es-MX" w:eastAsia="es-MX"/>
              </w:rPr>
              <w:t>:</w:t>
            </w:r>
          </w:p>
          <w:p w14:paraId="5473D52D"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1.1.4.1.- </w:t>
            </w:r>
            <w:proofErr w:type="spellStart"/>
            <w:r w:rsidRPr="00A32979">
              <w:rPr>
                <w:rFonts w:ascii="Calibri" w:hAnsi="Calibri"/>
                <w:color w:val="000000"/>
                <w:sz w:val="16"/>
                <w:szCs w:val="16"/>
                <w:lang w:val="es-MX" w:eastAsia="es-MX"/>
              </w:rPr>
              <w:t>Laparoscopios</w:t>
            </w:r>
            <w:proofErr w:type="spellEnd"/>
            <w:r w:rsidRPr="00A32979">
              <w:rPr>
                <w:rFonts w:ascii="Calibri" w:hAnsi="Calibri"/>
                <w:color w:val="000000"/>
                <w:sz w:val="16"/>
                <w:szCs w:val="16"/>
                <w:lang w:val="es-MX" w:eastAsia="es-MX"/>
              </w:rPr>
              <w:t xml:space="preserve"> de alta definición compatibles con modalidad de luz blanca </w:t>
            </w:r>
            <w:proofErr w:type="spellStart"/>
            <w:r w:rsidRPr="00A32979">
              <w:rPr>
                <w:rFonts w:ascii="Calibri" w:hAnsi="Calibri"/>
                <w:color w:val="000000"/>
                <w:sz w:val="16"/>
                <w:szCs w:val="16"/>
                <w:lang w:val="es-MX" w:eastAsia="es-MX"/>
              </w:rPr>
              <w:t>esterilizable</w:t>
            </w:r>
            <w:proofErr w:type="spellEnd"/>
            <w:r w:rsidRPr="00A32979">
              <w:rPr>
                <w:rFonts w:ascii="Calibri" w:hAnsi="Calibri"/>
                <w:color w:val="000000"/>
                <w:sz w:val="16"/>
                <w:szCs w:val="16"/>
                <w:lang w:val="es-MX" w:eastAsia="es-MX"/>
              </w:rPr>
              <w:t xml:space="preserve"> en vapor y con conductor de luz de fibra óptica.</w:t>
            </w:r>
          </w:p>
          <w:p w14:paraId="7AC60A44"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1.1.4.2.- Telescopio de 10 mm de diámetro con óptica de visión frontal de 30°, longitud de 30 cm.</w:t>
            </w:r>
          </w:p>
          <w:p w14:paraId="1A84DAA0"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1.1.5.- Insuflador:</w:t>
            </w:r>
          </w:p>
          <w:p w14:paraId="75C3F2C8"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1.1.5.1.- Funcione con gas CO2 </w:t>
            </w:r>
          </w:p>
          <w:p w14:paraId="7945C782"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1.1.5.2.- Controlado por microprocesador.</w:t>
            </w:r>
          </w:p>
          <w:p w14:paraId="0503B2F4"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1.1.5.3.- Cable de red.</w:t>
            </w:r>
          </w:p>
          <w:p w14:paraId="79F4DD54"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1.1.5.4.- Tubos de plástico desechables.</w:t>
            </w:r>
          </w:p>
          <w:p w14:paraId="41DBE38A"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1.1.5.5.- Llave universal para conexión de tanques portátiles de CO2</w:t>
            </w:r>
          </w:p>
          <w:p w14:paraId="2BB50112"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1.1.5.6.- Pantalla sensible al tacto para selección de programas</w:t>
            </w:r>
          </w:p>
          <w:p w14:paraId="59F6E482"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1.1.5.7.- Flujo de gas de 0 a 45 l/min</w:t>
            </w:r>
          </w:p>
          <w:p w14:paraId="6FA92850"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1.1.5.8.- Control de presión de 0 a 45 </w:t>
            </w:r>
            <w:proofErr w:type="spellStart"/>
            <w:r w:rsidRPr="00A32979">
              <w:rPr>
                <w:rFonts w:ascii="Calibri" w:hAnsi="Calibri"/>
                <w:color w:val="000000"/>
                <w:sz w:val="16"/>
                <w:szCs w:val="16"/>
                <w:lang w:val="es-MX" w:eastAsia="es-MX"/>
              </w:rPr>
              <w:t>mmHg</w:t>
            </w:r>
            <w:proofErr w:type="spellEnd"/>
          </w:p>
          <w:p w14:paraId="477C8424"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1.1.5.9.- Indicador de parámetros de presión de insuflación, presión </w:t>
            </w:r>
            <w:proofErr w:type="spellStart"/>
            <w:r w:rsidRPr="00A32979">
              <w:rPr>
                <w:rFonts w:ascii="Calibri" w:hAnsi="Calibri"/>
                <w:color w:val="000000"/>
                <w:sz w:val="16"/>
                <w:szCs w:val="16"/>
                <w:lang w:val="es-MX" w:eastAsia="es-MX"/>
              </w:rPr>
              <w:t>intra</w:t>
            </w:r>
            <w:proofErr w:type="spellEnd"/>
            <w:r w:rsidRPr="00A32979">
              <w:rPr>
                <w:rFonts w:ascii="Calibri" w:hAnsi="Calibri"/>
                <w:color w:val="000000"/>
                <w:sz w:val="16"/>
                <w:szCs w:val="16"/>
                <w:lang w:val="es-MX" w:eastAsia="es-MX"/>
              </w:rPr>
              <w:t xml:space="preserve"> abdominal, flujo de gas y consumos de gas.</w:t>
            </w:r>
          </w:p>
          <w:p w14:paraId="0EE63551"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 Sistema de monitoreo:</w:t>
            </w:r>
          </w:p>
          <w:p w14:paraId="30982EE8"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1.1.6.1.- Pantalla grado médico: </w:t>
            </w:r>
          </w:p>
          <w:p w14:paraId="594C42E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1.1.6.1.1.- De al menos 26”</w:t>
            </w:r>
          </w:p>
          <w:p w14:paraId="5DAED8AD"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1.1.6.1.2.- Pantalla LED de alta definición.</w:t>
            </w:r>
          </w:p>
          <w:p w14:paraId="17BB595D"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1.1.6.1.3.- Fuente de alimentación externa de 24 VDC</w:t>
            </w:r>
          </w:p>
          <w:p w14:paraId="0960099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lastRenderedPageBreak/>
              <w:t>1.1.6.1.4.- Cable de red.</w:t>
            </w:r>
          </w:p>
          <w:p w14:paraId="445BF62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 xml:space="preserve">1.1.6.1.5.- Resolución de al menos 1920 x 1080 pixeles </w:t>
            </w:r>
          </w:p>
          <w:p w14:paraId="16FE7D3A"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1.1.6.1.6.- Luminosidad mínima de la pantalla de 400 cd/m2</w:t>
            </w:r>
          </w:p>
          <w:p w14:paraId="3C16CBC0"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1.1.6.1.7.- Relación de contraste de al menos 700:1</w:t>
            </w:r>
          </w:p>
          <w:p w14:paraId="519348A2"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1.1.6.1.8.- Relación de aspecto de 16:9</w:t>
            </w:r>
          </w:p>
          <w:p w14:paraId="1A565E6C"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1.1.6.1.9.- 16 millones de colores.</w:t>
            </w:r>
          </w:p>
          <w:p w14:paraId="7E711A77"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1.1.6.2.- Cable DVI</w:t>
            </w:r>
          </w:p>
          <w:p w14:paraId="54114123" w14:textId="77777777" w:rsidR="00A32979" w:rsidRPr="00A32979"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1.1.6.3.- Cable BNC</w:t>
            </w:r>
          </w:p>
          <w:p w14:paraId="19996131" w14:textId="34FCC9EF" w:rsidR="0052122D" w:rsidRPr="0052122D" w:rsidRDefault="00A32979" w:rsidP="00A32979">
            <w:pPr>
              <w:rPr>
                <w:rFonts w:ascii="Calibri" w:hAnsi="Calibri"/>
                <w:color w:val="000000"/>
                <w:sz w:val="16"/>
                <w:szCs w:val="16"/>
                <w:lang w:val="es-MX" w:eastAsia="es-MX"/>
              </w:rPr>
            </w:pPr>
            <w:r w:rsidRPr="00A32979">
              <w:rPr>
                <w:rFonts w:ascii="Calibri" w:hAnsi="Calibri"/>
                <w:color w:val="000000"/>
                <w:sz w:val="16"/>
                <w:szCs w:val="16"/>
                <w:lang w:val="es-MX" w:eastAsia="es-MX"/>
              </w:rPr>
              <w:t>1.1.6.4.- Cable S-Video</w:t>
            </w:r>
          </w:p>
        </w:tc>
        <w:tc>
          <w:tcPr>
            <w:tcW w:w="1196" w:type="dxa"/>
            <w:tcBorders>
              <w:top w:val="nil"/>
              <w:left w:val="nil"/>
              <w:bottom w:val="single" w:sz="4" w:space="0" w:color="auto"/>
              <w:right w:val="single" w:sz="8" w:space="0" w:color="auto"/>
            </w:tcBorders>
            <w:shd w:val="clear" w:color="auto" w:fill="auto"/>
            <w:vAlign w:val="center"/>
            <w:hideMark/>
          </w:tcPr>
          <w:p w14:paraId="2C3250AC"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r w:rsidR="0052122D" w:rsidRPr="0052122D" w14:paraId="08F9AA70"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37730B60"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10</w:t>
            </w:r>
          </w:p>
        </w:tc>
        <w:tc>
          <w:tcPr>
            <w:tcW w:w="1177" w:type="dxa"/>
            <w:tcBorders>
              <w:top w:val="nil"/>
              <w:left w:val="nil"/>
              <w:bottom w:val="single" w:sz="4" w:space="0" w:color="auto"/>
              <w:right w:val="single" w:sz="4" w:space="0" w:color="auto"/>
            </w:tcBorders>
            <w:shd w:val="clear" w:color="auto" w:fill="auto"/>
            <w:vAlign w:val="center"/>
            <w:hideMark/>
          </w:tcPr>
          <w:p w14:paraId="538833B2"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I090000112</w:t>
            </w:r>
          </w:p>
        </w:tc>
        <w:tc>
          <w:tcPr>
            <w:tcW w:w="1058" w:type="dxa"/>
            <w:tcBorders>
              <w:top w:val="nil"/>
              <w:left w:val="nil"/>
              <w:bottom w:val="single" w:sz="4" w:space="0" w:color="auto"/>
              <w:right w:val="single" w:sz="4" w:space="0" w:color="auto"/>
            </w:tcBorders>
            <w:shd w:val="clear" w:color="auto" w:fill="auto"/>
            <w:vAlign w:val="center"/>
            <w:hideMark/>
          </w:tcPr>
          <w:p w14:paraId="2B341AFE"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08FC4843"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CARRO MONITOR</w:t>
            </w:r>
          </w:p>
        </w:tc>
        <w:tc>
          <w:tcPr>
            <w:tcW w:w="5560" w:type="dxa"/>
            <w:tcBorders>
              <w:top w:val="nil"/>
              <w:left w:val="nil"/>
              <w:bottom w:val="single" w:sz="4" w:space="0" w:color="auto"/>
              <w:right w:val="single" w:sz="4" w:space="0" w:color="auto"/>
            </w:tcBorders>
            <w:shd w:val="clear" w:color="auto" w:fill="auto"/>
            <w:vAlign w:val="bottom"/>
            <w:hideMark/>
          </w:tcPr>
          <w:p w14:paraId="516CD87A" w14:textId="2A43AD0F"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CARRO ROJO COMPLETO CON DESFIBRILADOR MONITOR MARCAPASOS</w:t>
            </w:r>
            <w:r w:rsidRPr="0052122D">
              <w:rPr>
                <w:rFonts w:ascii="Calibri" w:hAnsi="Calibri"/>
                <w:color w:val="000000"/>
                <w:sz w:val="16"/>
                <w:szCs w:val="16"/>
                <w:lang w:val="es-MX" w:eastAsia="es-MX"/>
              </w:rPr>
              <w:br/>
              <w:t>UN CARRO RODABLE ESPECIALMENTE DISEÑADO PARA REALIZAR LAS MANIOBRAS DE REANIMACIÓN, CARDIOVERSIÓN Y DESFIBRILACIÓN CARDIOPULMONAR Y EL MONITOREO DE ALGUNOS PARÁMETROS FISIOLÓGICOS, QUE CONCENTRA EQUIPOS MÉDICOS, MATERIAL DE CONSUMO Y MEDICAMENTOS. INCLUYE DESFIBRILADOR CON MONITOREO MULTIPARAMÉTRICO, BOLSAS DE REANIMACIÓN Y EQUIPO DE INTUBACIÓN CON TANQUE DE OXÍGENO.</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br/>
              <w:t>DESCRIPCIÓN</w:t>
            </w:r>
            <w:r w:rsidRPr="0052122D">
              <w:rPr>
                <w:rFonts w:ascii="Calibri" w:hAnsi="Calibri"/>
                <w:color w:val="000000"/>
                <w:sz w:val="16"/>
                <w:szCs w:val="16"/>
                <w:lang w:val="es-MX" w:eastAsia="es-MX"/>
              </w:rPr>
              <w:br/>
              <w:t>1. CARRO ROJO CON DESFIBRILADOR DE ONDA BIFASICA CON MARCAPASOS Y MONITOREO MULTIPARAMÉTRICO</w:t>
            </w:r>
            <w:r w:rsidRPr="0052122D">
              <w:rPr>
                <w:rFonts w:ascii="Calibri" w:hAnsi="Calibri"/>
                <w:color w:val="000000"/>
                <w:sz w:val="16"/>
                <w:szCs w:val="16"/>
                <w:lang w:val="es-MX" w:eastAsia="es-MX"/>
              </w:rPr>
              <w:br/>
              <w:t>2. CARRO DE EMERGENCIA</w:t>
            </w:r>
            <w:r w:rsidRPr="0052122D">
              <w:rPr>
                <w:rFonts w:ascii="Calibri" w:hAnsi="Calibri"/>
                <w:color w:val="000000"/>
                <w:sz w:val="16"/>
                <w:szCs w:val="16"/>
                <w:lang w:val="es-MX" w:eastAsia="es-MX"/>
              </w:rPr>
              <w:br/>
              <w:t>2.1. DE MATERIAL PLÁSTICO O RECUBRIMIENTO EPÓXICO CON MESA EXTRAÍBLE.</w:t>
            </w:r>
            <w:r w:rsidRPr="0052122D">
              <w:rPr>
                <w:rFonts w:ascii="Calibri" w:hAnsi="Calibri"/>
                <w:color w:val="000000"/>
                <w:sz w:val="16"/>
                <w:szCs w:val="16"/>
                <w:lang w:val="es-MX" w:eastAsia="es-MX"/>
              </w:rPr>
              <w:br/>
              <w:t>2.2. DIMENSIONES: LONGITUD DE 92 CM.  62 CMS DE FONDO Y 108 CMS DE ALTO</w:t>
            </w:r>
            <w:r w:rsidRPr="0052122D">
              <w:rPr>
                <w:rFonts w:ascii="Calibri" w:hAnsi="Calibri"/>
                <w:color w:val="000000"/>
                <w:sz w:val="16"/>
                <w:szCs w:val="16"/>
                <w:lang w:val="es-MX" w:eastAsia="es-MX"/>
              </w:rPr>
              <w:br/>
              <w:t xml:space="preserve">2.3. CON MANUBRIO PARA SU CONDUCCIÓN. </w:t>
            </w:r>
            <w:r w:rsidRPr="0052122D">
              <w:rPr>
                <w:rFonts w:ascii="Calibri" w:hAnsi="Calibri"/>
                <w:color w:val="000000"/>
                <w:sz w:val="16"/>
                <w:szCs w:val="16"/>
                <w:lang w:val="es-MX" w:eastAsia="es-MX"/>
              </w:rPr>
              <w:br/>
              <w:t xml:space="preserve">2.4. CUATRO RUEDAS ANTIESTÁTICAS, GIRATORIAS, DE CALIDAD HOSPITALARIA, DE 15 CM. DE DIÁMETRO COMO MÍNIMO. </w:t>
            </w:r>
            <w:r w:rsidRPr="0052122D">
              <w:rPr>
                <w:rFonts w:ascii="Calibri" w:hAnsi="Calibri"/>
                <w:color w:val="000000"/>
                <w:sz w:val="16"/>
                <w:szCs w:val="16"/>
                <w:lang w:val="es-MX" w:eastAsia="es-MX"/>
              </w:rPr>
              <w:br/>
              <w:t>2.5.  CON SISTEMA DE FRENADO EN AL MENOS DOS RUEDAS.</w:t>
            </w:r>
            <w:r w:rsidRPr="0052122D">
              <w:rPr>
                <w:rFonts w:ascii="Calibri" w:hAnsi="Calibri"/>
                <w:color w:val="000000"/>
                <w:sz w:val="16"/>
                <w:szCs w:val="16"/>
                <w:lang w:val="es-MX" w:eastAsia="es-MX"/>
              </w:rPr>
              <w:br/>
              <w:t>2.6. SUPERFICIE PARA COLOCAR EL DESFIBRILADOR MONITOR</w:t>
            </w:r>
            <w:r w:rsidRPr="0052122D">
              <w:rPr>
                <w:rFonts w:ascii="Calibri" w:hAnsi="Calibri"/>
                <w:color w:val="000000"/>
                <w:sz w:val="16"/>
                <w:szCs w:val="16"/>
                <w:lang w:val="es-MX" w:eastAsia="es-MX"/>
              </w:rPr>
              <w:br/>
              <w:t xml:space="preserve">2.6.1. CON CAPACIDAD DE GIRO </w:t>
            </w:r>
            <w:r w:rsidRPr="0052122D">
              <w:rPr>
                <w:rFonts w:ascii="Calibri" w:hAnsi="Calibri"/>
                <w:color w:val="000000"/>
                <w:sz w:val="16"/>
                <w:szCs w:val="16"/>
                <w:lang w:val="es-MX" w:eastAsia="es-MX"/>
              </w:rPr>
              <w:br/>
              <w:t>2.6.2. CON MECANISMO PARA FIJAR LA POSICIÓN</w:t>
            </w:r>
            <w:r w:rsidRPr="0052122D">
              <w:rPr>
                <w:rFonts w:ascii="Calibri" w:hAnsi="Calibri"/>
                <w:color w:val="000000"/>
                <w:sz w:val="16"/>
                <w:szCs w:val="16"/>
                <w:lang w:val="es-MX" w:eastAsia="es-MX"/>
              </w:rPr>
              <w:br/>
              <w:t>2.6.3. CON DISPOSITIVO PARA SUJECIÓN DEL DESFIBRILADOR</w:t>
            </w:r>
            <w:r w:rsidRPr="0052122D">
              <w:rPr>
                <w:rFonts w:ascii="Calibri" w:hAnsi="Calibri"/>
                <w:color w:val="000000"/>
                <w:sz w:val="16"/>
                <w:szCs w:val="16"/>
                <w:lang w:val="es-MX" w:eastAsia="es-MX"/>
              </w:rPr>
              <w:br/>
              <w:t>2.7. SUPERFICIE PARA LA PREPARACIÓN DE SOLUCIONES</w:t>
            </w:r>
            <w:r w:rsidRPr="0052122D">
              <w:rPr>
                <w:rFonts w:ascii="Calibri" w:hAnsi="Calibri"/>
                <w:color w:val="000000"/>
                <w:sz w:val="16"/>
                <w:szCs w:val="16"/>
                <w:lang w:val="es-MX" w:eastAsia="es-MX"/>
              </w:rPr>
              <w:br/>
              <w:t xml:space="preserve">2.8. CON CUATRO CAJONES COMO MÍNIMO: </w:t>
            </w:r>
            <w:r w:rsidRPr="0052122D">
              <w:rPr>
                <w:rFonts w:ascii="Calibri" w:hAnsi="Calibri"/>
                <w:color w:val="000000"/>
                <w:sz w:val="16"/>
                <w:szCs w:val="16"/>
                <w:lang w:val="es-MX" w:eastAsia="es-MX"/>
              </w:rPr>
              <w:br/>
              <w:t xml:space="preserve">2.8.1. UN CAJÓN CON DIVISORES DE MATERIAL RESISTENTE Y DESMONTABLES PARA LA CLASIFICACIÓN Y SEPARACIÓN, CUATRO DIVISIONES COMO MÍNIMO. </w:t>
            </w:r>
            <w:r w:rsidRPr="0052122D">
              <w:rPr>
                <w:rFonts w:ascii="Calibri" w:hAnsi="Calibri"/>
                <w:color w:val="000000"/>
                <w:sz w:val="16"/>
                <w:szCs w:val="16"/>
                <w:lang w:val="es-MX" w:eastAsia="es-MX"/>
              </w:rPr>
              <w:br/>
              <w:t xml:space="preserve">2.9. SISTEMA DE SEGURIDAD: </w:t>
            </w:r>
            <w:r w:rsidRPr="0052122D">
              <w:rPr>
                <w:rFonts w:ascii="Calibri" w:hAnsi="Calibri"/>
                <w:color w:val="000000"/>
                <w:sz w:val="16"/>
                <w:szCs w:val="16"/>
                <w:lang w:val="es-MX" w:eastAsia="es-MX"/>
              </w:rPr>
              <w:br/>
              <w:t xml:space="preserve">2.9.1. CERRADURA GENERAL PARA TODOS LOS COMPARTIMENTOS, CON SISTEMA DE SELLOS DE GARANTÍA. </w:t>
            </w:r>
            <w:r w:rsidRPr="0052122D">
              <w:rPr>
                <w:rFonts w:ascii="Calibri" w:hAnsi="Calibri"/>
                <w:color w:val="000000"/>
                <w:sz w:val="16"/>
                <w:szCs w:val="16"/>
                <w:lang w:val="es-MX" w:eastAsia="es-MX"/>
              </w:rPr>
              <w:br/>
              <w:t>2.10. CON POSTE PORTAVENOCLISIS CON AJUSTE DE ALTURA E INTEGRADO.</w:t>
            </w:r>
            <w:r w:rsidRPr="0052122D">
              <w:rPr>
                <w:rFonts w:ascii="Calibri" w:hAnsi="Calibri"/>
                <w:color w:val="000000"/>
                <w:sz w:val="16"/>
                <w:szCs w:val="16"/>
                <w:lang w:val="es-MX" w:eastAsia="es-MX"/>
              </w:rPr>
              <w:br/>
              <w:t xml:space="preserve">2.11. TABLA PARA MASAJE CARDÍACO, CON LONGITUD DE 39 X 55 CM COMO MÍNIMO DE MATERIAL LIGERO, RESISTENTE AL IMPACTO, INASTILLABLE Y LAVABLE, MONTADA AL CARRO. </w:t>
            </w:r>
            <w:r w:rsidRPr="0052122D">
              <w:rPr>
                <w:rFonts w:ascii="Calibri" w:hAnsi="Calibri"/>
                <w:color w:val="000000"/>
                <w:sz w:val="16"/>
                <w:szCs w:val="16"/>
                <w:lang w:val="es-MX" w:eastAsia="es-MX"/>
              </w:rPr>
              <w:br/>
              <w:t xml:space="preserve">2.12. ESQUINAS DEL CARRO REDONDEADAS O BORDES LISOS. </w:t>
            </w:r>
            <w:r w:rsidRPr="0052122D">
              <w:rPr>
                <w:rFonts w:ascii="Calibri" w:hAnsi="Calibri"/>
                <w:color w:val="000000"/>
                <w:sz w:val="16"/>
                <w:szCs w:val="16"/>
                <w:lang w:val="es-MX" w:eastAsia="es-MX"/>
              </w:rPr>
              <w:br/>
              <w:t>2.13. CON SISTEMA DE SUJECIÓN PARA TANQUE DE OXÍGENO TIPO E.</w:t>
            </w:r>
            <w:r w:rsidRPr="0052122D">
              <w:rPr>
                <w:rFonts w:ascii="Calibri" w:hAnsi="Calibri"/>
                <w:color w:val="000000"/>
                <w:sz w:val="16"/>
                <w:szCs w:val="16"/>
                <w:lang w:val="es-MX" w:eastAsia="es-MX"/>
              </w:rPr>
              <w:br/>
              <w:t>3. REANIMADOR PULMONAR MANUAL (REUSABLE)</w:t>
            </w:r>
            <w:r w:rsidRPr="0052122D">
              <w:rPr>
                <w:rFonts w:ascii="Calibri" w:hAnsi="Calibri"/>
                <w:color w:val="000000"/>
                <w:sz w:val="16"/>
                <w:szCs w:val="16"/>
                <w:lang w:val="es-MX" w:eastAsia="es-MX"/>
              </w:rPr>
              <w:br/>
              <w:t xml:space="preserve">3.1. DESARMABLE Y ESTERILIZABLE EN VAPOR. </w:t>
            </w:r>
            <w:r w:rsidRPr="0052122D">
              <w:rPr>
                <w:rFonts w:ascii="Calibri" w:hAnsi="Calibri"/>
                <w:color w:val="000000"/>
                <w:sz w:val="16"/>
                <w:szCs w:val="16"/>
                <w:lang w:val="es-MX" w:eastAsia="es-MX"/>
              </w:rPr>
              <w:br/>
              <w:t xml:space="preserve">3.2. BOLSA DE SILICONA TRANSPARENTE O SEMITRANSPARENTE. </w:t>
            </w:r>
            <w:r w:rsidRPr="0052122D">
              <w:rPr>
                <w:rFonts w:ascii="Calibri" w:hAnsi="Calibri"/>
                <w:color w:val="000000"/>
                <w:sz w:val="16"/>
                <w:szCs w:val="16"/>
                <w:lang w:val="es-MX" w:eastAsia="es-MX"/>
              </w:rPr>
              <w:br/>
              <w:t xml:space="preserve">3.3. AUTOINFLABLE. </w:t>
            </w:r>
            <w:r w:rsidRPr="0052122D">
              <w:rPr>
                <w:rFonts w:ascii="Calibri" w:hAnsi="Calibri"/>
                <w:color w:val="000000"/>
                <w:sz w:val="16"/>
                <w:szCs w:val="16"/>
                <w:lang w:val="es-MX" w:eastAsia="es-MX"/>
              </w:rPr>
              <w:br/>
              <w:t xml:space="preserve">3.4. TAMAÑO ADULTO: </w:t>
            </w:r>
            <w:r w:rsidRPr="0052122D">
              <w:rPr>
                <w:rFonts w:ascii="Calibri" w:hAnsi="Calibri"/>
                <w:color w:val="000000"/>
                <w:sz w:val="16"/>
                <w:szCs w:val="16"/>
                <w:lang w:val="es-MX" w:eastAsia="es-MX"/>
              </w:rPr>
              <w:br/>
              <w:t xml:space="preserve">3.4.1. VOLUMEN DE LA BOLSA DE 1500 ML COMO MÍNIMO. </w:t>
            </w:r>
            <w:r w:rsidRPr="0052122D">
              <w:rPr>
                <w:rFonts w:ascii="Calibri" w:hAnsi="Calibri"/>
                <w:color w:val="000000"/>
                <w:sz w:val="16"/>
                <w:szCs w:val="16"/>
                <w:lang w:val="es-MX" w:eastAsia="es-MX"/>
              </w:rPr>
              <w:br/>
              <w:t xml:space="preserve">3.5. TAMAÑO PEDIÁTRICO: </w:t>
            </w:r>
            <w:r w:rsidRPr="0052122D">
              <w:rPr>
                <w:rFonts w:ascii="Calibri" w:hAnsi="Calibri"/>
                <w:color w:val="000000"/>
                <w:sz w:val="16"/>
                <w:szCs w:val="16"/>
                <w:lang w:val="es-MX" w:eastAsia="es-MX"/>
              </w:rPr>
              <w:br/>
              <w:t xml:space="preserve">3.5.1. VOLUMEN DE LA BOLSA EN EL RANGO DE 500 A 600 ML. </w:t>
            </w:r>
            <w:r w:rsidRPr="0052122D">
              <w:rPr>
                <w:rFonts w:ascii="Calibri" w:hAnsi="Calibri"/>
                <w:color w:val="000000"/>
                <w:sz w:val="16"/>
                <w:szCs w:val="16"/>
                <w:lang w:val="es-MX" w:eastAsia="es-MX"/>
              </w:rPr>
              <w:br/>
              <w:t xml:space="preserve">3.6. TAMAÑO NEONATAL: </w:t>
            </w:r>
            <w:r w:rsidRPr="0052122D">
              <w:rPr>
                <w:rFonts w:ascii="Calibri" w:hAnsi="Calibri"/>
                <w:color w:val="000000"/>
                <w:sz w:val="16"/>
                <w:szCs w:val="16"/>
                <w:lang w:val="es-MX" w:eastAsia="es-MX"/>
              </w:rPr>
              <w:br/>
              <w:t xml:space="preserve">3.6.1. VOLUMEN DE LA BOLSA DE 320 ML COMO MÁXIMO. </w:t>
            </w:r>
            <w:r w:rsidRPr="0052122D">
              <w:rPr>
                <w:rFonts w:ascii="Calibri" w:hAnsi="Calibri"/>
                <w:color w:val="000000"/>
                <w:sz w:val="16"/>
                <w:szCs w:val="16"/>
                <w:lang w:val="es-MX" w:eastAsia="es-MX"/>
              </w:rPr>
              <w:br/>
              <w:t xml:space="preserve">3.7. MASCARILLAS DE LA MISMA MARCA: </w:t>
            </w:r>
            <w:r w:rsidRPr="0052122D">
              <w:rPr>
                <w:rFonts w:ascii="Calibri" w:hAnsi="Calibri"/>
                <w:color w:val="000000"/>
                <w:sz w:val="16"/>
                <w:szCs w:val="16"/>
                <w:lang w:val="es-MX" w:eastAsia="es-MX"/>
              </w:rPr>
              <w:br/>
              <w:t xml:space="preserve">3.7.1. TAMAÑO ADULTO, PEDIÁTRICO Y NEONATAL, ESTERILIZABLES EN VAPOR. </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 xml:space="preserve">3.7.2. ROTACIÓN DE 360° ENTRE LA MASCARILLA Y LA VÁLVULA HACIA EL PACIENTE. </w:t>
            </w:r>
            <w:r w:rsidRPr="0052122D">
              <w:rPr>
                <w:rFonts w:ascii="Calibri" w:hAnsi="Calibri"/>
                <w:color w:val="000000"/>
                <w:sz w:val="16"/>
                <w:szCs w:val="16"/>
                <w:lang w:val="es-MX" w:eastAsia="es-MX"/>
              </w:rPr>
              <w:br/>
              <w:t xml:space="preserve">3.8. VÁLVULA DE NO REINHALACIÓN DE BAJA RESISTENCIA ESPIRATORIA. </w:t>
            </w:r>
            <w:r w:rsidRPr="0052122D">
              <w:rPr>
                <w:rFonts w:ascii="Calibri" w:hAnsi="Calibri"/>
                <w:color w:val="000000"/>
                <w:sz w:val="16"/>
                <w:szCs w:val="16"/>
                <w:lang w:val="es-MX" w:eastAsia="es-MX"/>
              </w:rPr>
              <w:br/>
              <w:t xml:space="preserve">3.9. VÁLVULA DE SEGURIDAD QUE LIMITE LA PRESIÓN EN VÍAS RESPIRATORIAS A 40 +/- 5 CM DE H2O. </w:t>
            </w:r>
            <w:r w:rsidRPr="0052122D">
              <w:rPr>
                <w:rFonts w:ascii="Calibri" w:hAnsi="Calibri"/>
                <w:color w:val="000000"/>
                <w:sz w:val="16"/>
                <w:szCs w:val="16"/>
                <w:lang w:val="es-MX" w:eastAsia="es-MX"/>
              </w:rPr>
              <w:br/>
              <w:t>3.10. CONEXIÓN PARA OXÍGENO SUPLEMENTARIO</w:t>
            </w:r>
            <w:r w:rsidRPr="0052122D">
              <w:rPr>
                <w:rFonts w:ascii="Calibri" w:hAnsi="Calibri"/>
                <w:color w:val="000000"/>
                <w:sz w:val="16"/>
                <w:szCs w:val="16"/>
                <w:lang w:val="es-MX" w:eastAsia="es-MX"/>
              </w:rPr>
              <w:br/>
              <w:t>4. EQUIPO DE INTUBACION OROTRAQUEAL</w:t>
            </w:r>
            <w:r w:rsidRPr="0052122D">
              <w:rPr>
                <w:rFonts w:ascii="Calibri" w:hAnsi="Calibri"/>
                <w:color w:val="000000"/>
                <w:sz w:val="16"/>
                <w:szCs w:val="16"/>
                <w:lang w:val="es-MX" w:eastAsia="es-MX"/>
              </w:rPr>
              <w:br/>
              <w:t xml:space="preserve">4.1. MANGO: </w:t>
            </w:r>
            <w:r w:rsidRPr="0052122D">
              <w:rPr>
                <w:rFonts w:ascii="Calibri" w:hAnsi="Calibri"/>
                <w:color w:val="000000"/>
                <w:sz w:val="16"/>
                <w:szCs w:val="16"/>
                <w:lang w:val="es-MX" w:eastAsia="es-MX"/>
              </w:rPr>
              <w:br/>
              <w:t xml:space="preserve">4.1.1. HECHO DE METAL Y QUE NO CAUSE CORROSIÓN. </w:t>
            </w:r>
            <w:r w:rsidRPr="0052122D">
              <w:rPr>
                <w:rFonts w:ascii="Calibri" w:hAnsi="Calibri"/>
                <w:color w:val="000000"/>
                <w:sz w:val="16"/>
                <w:szCs w:val="16"/>
                <w:lang w:val="es-MX" w:eastAsia="es-MX"/>
              </w:rPr>
              <w:br/>
              <w:t>4.1.2. ACABADO ACANALADO O RUGOSO.</w:t>
            </w:r>
            <w:r w:rsidRPr="0052122D">
              <w:rPr>
                <w:rFonts w:ascii="Calibri" w:hAnsi="Calibri"/>
                <w:color w:val="000000"/>
                <w:sz w:val="16"/>
                <w:szCs w:val="16"/>
                <w:lang w:val="es-MX" w:eastAsia="es-MX"/>
              </w:rPr>
              <w:br/>
              <w:t xml:space="preserve">4.1.3. COMPATIBLES CON TODOS LOS MODELOS DE HOJAS. </w:t>
            </w:r>
            <w:r w:rsidRPr="0052122D">
              <w:rPr>
                <w:rFonts w:ascii="Calibri" w:hAnsi="Calibri"/>
                <w:color w:val="000000"/>
                <w:sz w:val="16"/>
                <w:szCs w:val="16"/>
                <w:lang w:val="es-MX" w:eastAsia="es-MX"/>
              </w:rPr>
              <w:br/>
              <w:t xml:space="preserve">4.2. BATERÍA RECARGABLE A LA CORRIENTE DE FORMA DIRECTA O CON CARGADOR. CARGADOR DE LA MISMA MARCA DEL EQUIPO. </w:t>
            </w:r>
            <w:r w:rsidRPr="0052122D">
              <w:rPr>
                <w:rFonts w:ascii="Calibri" w:hAnsi="Calibri"/>
                <w:color w:val="000000"/>
                <w:sz w:val="16"/>
                <w:szCs w:val="16"/>
                <w:lang w:val="es-MX" w:eastAsia="es-MX"/>
              </w:rPr>
              <w:br/>
              <w:t xml:space="preserve">4.3. ILUMINACIÓN XENÓN O LED A TRAVÉS DE FIBRA ÓPTICA DE 2.5 VOLTS COMO MÍNIMO. </w:t>
            </w:r>
            <w:r w:rsidRPr="0052122D">
              <w:rPr>
                <w:rFonts w:ascii="Calibri" w:hAnsi="Calibri"/>
                <w:color w:val="000000"/>
                <w:sz w:val="16"/>
                <w:szCs w:val="16"/>
                <w:lang w:val="es-MX" w:eastAsia="es-MX"/>
              </w:rPr>
              <w:br/>
              <w:t xml:space="preserve">4.4. HOJAS DE LARINGOSCOPIO </w:t>
            </w:r>
            <w:r w:rsidRPr="0052122D">
              <w:rPr>
                <w:rFonts w:ascii="Calibri" w:hAnsi="Calibri"/>
                <w:color w:val="000000"/>
                <w:sz w:val="16"/>
                <w:szCs w:val="16"/>
                <w:lang w:val="es-MX" w:eastAsia="es-MX"/>
              </w:rPr>
              <w:br/>
              <w:t xml:space="preserve">4.4.1. DE ACERO INOXIDABLE. </w:t>
            </w:r>
            <w:r w:rsidRPr="0052122D">
              <w:rPr>
                <w:rFonts w:ascii="Calibri" w:hAnsi="Calibri"/>
                <w:color w:val="000000"/>
                <w:sz w:val="16"/>
                <w:szCs w:val="16"/>
                <w:lang w:val="es-MX" w:eastAsia="es-MX"/>
              </w:rPr>
              <w:br/>
              <w:t xml:space="preserve">4.4.2. RECTAS (MILLER) DE LA MISMA MARCA QUE EL MANGO, JUEGO DE 6 PIEZAS DE LOS NÚMEROS 00, 0,1, 2, 3 Y 4. </w:t>
            </w:r>
            <w:r w:rsidRPr="0052122D">
              <w:rPr>
                <w:rFonts w:ascii="Calibri" w:hAnsi="Calibri"/>
                <w:color w:val="000000"/>
                <w:sz w:val="16"/>
                <w:szCs w:val="16"/>
                <w:lang w:val="es-MX" w:eastAsia="es-MX"/>
              </w:rPr>
              <w:br/>
              <w:t xml:space="preserve">4.4.3. CURVAS, DE LA MISMA MARCA QUE EL MANGO, JUEGO DE 4 PIEZAS DE LOS NÚMEROS 1, 2, 3 Y 4. </w:t>
            </w:r>
            <w:r w:rsidRPr="0052122D">
              <w:rPr>
                <w:rFonts w:ascii="Calibri" w:hAnsi="Calibri"/>
                <w:color w:val="000000"/>
                <w:sz w:val="16"/>
                <w:szCs w:val="16"/>
                <w:lang w:val="es-MX" w:eastAsia="es-MX"/>
              </w:rPr>
              <w:br/>
              <w:t>4.5. ESTUCHE PARA GUARDA DE MANGOS Y HOJAS.</w:t>
            </w:r>
            <w:r w:rsidRPr="0052122D">
              <w:rPr>
                <w:rFonts w:ascii="Calibri" w:hAnsi="Calibri"/>
                <w:color w:val="000000"/>
                <w:sz w:val="16"/>
                <w:szCs w:val="16"/>
                <w:lang w:val="es-MX" w:eastAsia="es-MX"/>
              </w:rPr>
              <w:br/>
              <w:t>5. TANQUE DE OXIGENO TIPO “E” CON MANOMETRO Y VALVULA REGULADORA</w:t>
            </w:r>
            <w:r w:rsidRPr="0052122D">
              <w:rPr>
                <w:rFonts w:ascii="Calibri" w:hAnsi="Calibri"/>
                <w:color w:val="000000"/>
                <w:sz w:val="16"/>
                <w:szCs w:val="16"/>
                <w:lang w:val="es-MX" w:eastAsia="es-MX"/>
              </w:rPr>
              <w:br/>
              <w:t>6. DESFIBRILADOR</w:t>
            </w:r>
            <w:r w:rsidRPr="0052122D">
              <w:rPr>
                <w:rFonts w:ascii="Calibri" w:hAnsi="Calibri"/>
                <w:color w:val="000000"/>
                <w:sz w:val="16"/>
                <w:szCs w:val="16"/>
                <w:lang w:val="es-MX" w:eastAsia="es-MX"/>
              </w:rPr>
              <w:br/>
              <w:t xml:space="preserve">6.1. PARA DESFIBRILACIÓN MANUAL Y MODO SEMIAUTOMÁTICO (MODO DEA), CARDIOVERSIÓN Y MONITOREO CONTINUO INTEGRADO. </w:t>
            </w:r>
            <w:r w:rsidRPr="0052122D">
              <w:rPr>
                <w:rFonts w:ascii="Calibri" w:hAnsi="Calibri"/>
                <w:color w:val="000000"/>
                <w:sz w:val="16"/>
                <w:szCs w:val="16"/>
                <w:lang w:val="es-MX" w:eastAsia="es-MX"/>
              </w:rPr>
              <w:br/>
              <w:t>6.2. CON SELECTOR DE NIVEL DE ENERGÍA PARA DESCARGA BIFÁSICA SELECCIONABLE 5 A 360 JULIOS COMO MÍNIMO EN CUANDO MENOS 9 PASOS.</w:t>
            </w:r>
            <w:r w:rsidRPr="0052122D">
              <w:rPr>
                <w:rFonts w:ascii="Calibri" w:hAnsi="Calibri"/>
                <w:color w:val="000000"/>
                <w:sz w:val="16"/>
                <w:szCs w:val="16"/>
                <w:lang w:val="es-MX" w:eastAsia="es-MX"/>
              </w:rPr>
              <w:br/>
              <w:t xml:space="preserve">6.3. CAPACIDAD DE AUTODESCARGA CUANDO NO SE UTILICE EN UN PLAZO MÁXIMO DE 60 SEGUNDOS. </w:t>
            </w:r>
            <w:r w:rsidRPr="0052122D">
              <w:rPr>
                <w:rFonts w:ascii="Calibri" w:hAnsi="Calibri"/>
                <w:color w:val="000000"/>
                <w:sz w:val="16"/>
                <w:szCs w:val="16"/>
                <w:lang w:val="es-MX" w:eastAsia="es-MX"/>
              </w:rPr>
              <w:br/>
              <w:t>6.4. CON SISTEMA DE AUTOCOMPROBACIÓN AUTOMÁTICAS</w:t>
            </w:r>
            <w:r w:rsidRPr="0052122D">
              <w:rPr>
                <w:rFonts w:ascii="Calibri" w:hAnsi="Calibri"/>
                <w:color w:val="000000"/>
                <w:sz w:val="16"/>
                <w:szCs w:val="16"/>
                <w:lang w:val="es-MX" w:eastAsia="es-MX"/>
              </w:rPr>
              <w:br/>
              <w:t xml:space="preserve">6.5. TIEMPO DE CARGA DE 6 SEGUNDOS O MENOR PARA 200 JULIOS. </w:t>
            </w:r>
            <w:r w:rsidRPr="0052122D">
              <w:rPr>
                <w:rFonts w:ascii="Calibri" w:hAnsi="Calibri"/>
                <w:color w:val="000000"/>
                <w:sz w:val="16"/>
                <w:szCs w:val="16"/>
                <w:lang w:val="es-MX" w:eastAsia="es-MX"/>
              </w:rPr>
              <w:br/>
              <w:t xml:space="preserve">6.6. CON SELECTOR DE MODO: CARDIOVERSIÓN, DESFIBRILACIÓN, MARCAPASOS Y MODO SEMIAUTOMÁTICO (MODO DEA). </w:t>
            </w:r>
            <w:r w:rsidRPr="0052122D">
              <w:rPr>
                <w:rFonts w:ascii="Calibri" w:hAnsi="Calibri"/>
                <w:color w:val="000000"/>
                <w:sz w:val="16"/>
                <w:szCs w:val="16"/>
                <w:lang w:val="es-MX" w:eastAsia="es-MX"/>
              </w:rPr>
              <w:br/>
              <w:t xml:space="preserve">6.7. CON CAPACIDAD DE DESFIBRILACIÓN INTERNA Y/O EXTERNA. </w:t>
            </w:r>
            <w:r w:rsidRPr="0052122D">
              <w:rPr>
                <w:rFonts w:ascii="Calibri" w:hAnsi="Calibri"/>
                <w:color w:val="000000"/>
                <w:sz w:val="16"/>
                <w:szCs w:val="16"/>
                <w:lang w:val="es-MX" w:eastAsia="es-MX"/>
              </w:rPr>
              <w:br/>
              <w:t>6.8. CABLE PARA USO DE ELECTRODOS DE DESFIBRILACIÓN Y/O MARCAPASOS</w:t>
            </w:r>
            <w:r w:rsidRPr="0052122D">
              <w:rPr>
                <w:rFonts w:ascii="Calibri" w:hAnsi="Calibri"/>
                <w:color w:val="000000"/>
                <w:sz w:val="16"/>
                <w:szCs w:val="16"/>
                <w:lang w:val="es-MX" w:eastAsia="es-MX"/>
              </w:rPr>
              <w:br/>
              <w:t>7. MARCAPASOS TRANASCUTANEO</w:t>
            </w:r>
            <w:r w:rsidRPr="0052122D">
              <w:rPr>
                <w:rFonts w:ascii="Calibri" w:hAnsi="Calibri"/>
                <w:color w:val="000000"/>
                <w:sz w:val="16"/>
                <w:szCs w:val="16"/>
                <w:lang w:val="es-MX" w:eastAsia="es-MX"/>
              </w:rPr>
              <w:br/>
              <w:t xml:space="preserve">7.1. INTERCONSTRUIDO USANDO ELECTRODOS AUTOADHERIBLES. </w:t>
            </w:r>
            <w:r w:rsidRPr="0052122D">
              <w:rPr>
                <w:rFonts w:ascii="Calibri" w:hAnsi="Calibri"/>
                <w:color w:val="000000"/>
                <w:sz w:val="16"/>
                <w:szCs w:val="16"/>
                <w:lang w:val="es-MX" w:eastAsia="es-MX"/>
              </w:rPr>
              <w:br/>
              <w:t xml:space="preserve">7.2. AMPLITUD DEL PULSO SELECCIONABLE EN UN RANGO DE 10 MA  A 180 MA O MAYOR. </w:t>
            </w:r>
            <w:r w:rsidRPr="0052122D">
              <w:rPr>
                <w:rFonts w:ascii="Calibri" w:hAnsi="Calibri"/>
                <w:color w:val="000000"/>
                <w:sz w:val="16"/>
                <w:szCs w:val="16"/>
                <w:lang w:val="es-MX" w:eastAsia="es-MX"/>
              </w:rPr>
              <w:br/>
              <w:t xml:space="preserve">7.3. DURACIÓN DE PULSO DE 30 MILISEGUNDOS O MENOR. </w:t>
            </w:r>
            <w:r w:rsidRPr="0052122D">
              <w:rPr>
                <w:rFonts w:ascii="Calibri" w:hAnsi="Calibri"/>
                <w:color w:val="000000"/>
                <w:sz w:val="16"/>
                <w:szCs w:val="16"/>
                <w:lang w:val="es-MX" w:eastAsia="es-MX"/>
              </w:rPr>
              <w:br/>
              <w:t xml:space="preserve">7.4. FRECUENCIA DE MARCAPASOS AJUSTABLE EN EL RANGO DE 30 PULSOS POR MINUTO O MENOR A 180 PULSOS POR MINUTO O MAYOR. </w:t>
            </w:r>
            <w:r w:rsidRPr="0052122D">
              <w:rPr>
                <w:rFonts w:ascii="Calibri" w:hAnsi="Calibri"/>
                <w:color w:val="000000"/>
                <w:sz w:val="16"/>
                <w:szCs w:val="16"/>
                <w:lang w:val="es-MX" w:eastAsia="es-MX"/>
              </w:rPr>
              <w:br/>
              <w:t>7.5. ACTIVACIÓN POR MODOS: FIJO (O ASINCRÓNICO) Y A DEMANDA (O SINCRÓNICO) Y OVERDRIVE.</w:t>
            </w:r>
            <w:r w:rsidRPr="0052122D">
              <w:rPr>
                <w:rFonts w:ascii="Calibri" w:hAnsi="Calibri"/>
                <w:color w:val="000000"/>
                <w:sz w:val="16"/>
                <w:szCs w:val="16"/>
                <w:lang w:val="es-MX" w:eastAsia="es-MX"/>
              </w:rPr>
              <w:br/>
              <w:t>7.6. DESPLIEGUE DE PARÁMETROS EN PANTALLA.</w:t>
            </w:r>
            <w:r w:rsidRPr="0052122D">
              <w:rPr>
                <w:rFonts w:ascii="Calibri" w:hAnsi="Calibri"/>
                <w:color w:val="000000"/>
                <w:sz w:val="16"/>
                <w:szCs w:val="16"/>
                <w:lang w:val="es-MX" w:eastAsia="es-MX"/>
              </w:rPr>
              <w:br/>
              <w:t>8. MONITOR</w:t>
            </w:r>
            <w:r w:rsidRPr="0052122D">
              <w:rPr>
                <w:rFonts w:ascii="Calibri" w:hAnsi="Calibri"/>
                <w:color w:val="000000"/>
                <w:sz w:val="16"/>
                <w:szCs w:val="16"/>
                <w:lang w:val="es-MX" w:eastAsia="es-MX"/>
              </w:rPr>
              <w:br/>
              <w:t xml:space="preserve">8.1. PANTALLA LCD O TFT O TECNOLOGÍA SUPERIOR DE 14.4 CM (5.7 PULGADAS) COMO MÍNIMO. </w:t>
            </w:r>
            <w:r w:rsidRPr="0052122D">
              <w:rPr>
                <w:rFonts w:ascii="Calibri" w:hAnsi="Calibri"/>
                <w:color w:val="000000"/>
                <w:sz w:val="16"/>
                <w:szCs w:val="16"/>
                <w:lang w:val="es-MX" w:eastAsia="es-MX"/>
              </w:rPr>
              <w:br/>
              <w:t xml:space="preserve">8.2. CON DESPLIEGUE DIGITAL Y DE ONDA DE LOS SIGUIENTES PARÁMETROS: FRECUENCIA CARDIACA, DESPLIEGUE DE CURVA DE  ECG (DI, DII, DIII, AVL, AVR Y AVF CUANDO MENOS), SPO2 Y PLETISMOGRAFÍA. </w:t>
            </w:r>
            <w:r w:rsidRPr="0052122D">
              <w:rPr>
                <w:rFonts w:ascii="Calibri" w:hAnsi="Calibri"/>
                <w:color w:val="000000"/>
                <w:sz w:val="16"/>
                <w:szCs w:val="16"/>
                <w:lang w:val="es-MX" w:eastAsia="es-MX"/>
              </w:rPr>
              <w:br/>
              <w:t>8.3. DESPLIEGUES EN PANTALLA EN IDIOMA ESPAÑOL.</w:t>
            </w:r>
            <w:r w:rsidRPr="0052122D">
              <w:rPr>
                <w:rFonts w:ascii="Calibri" w:hAnsi="Calibri"/>
                <w:color w:val="000000"/>
                <w:sz w:val="16"/>
                <w:szCs w:val="16"/>
                <w:lang w:val="es-MX" w:eastAsia="es-MX"/>
              </w:rPr>
              <w:br/>
              <w:t xml:space="preserve">9. PALAS: </w:t>
            </w:r>
            <w:r w:rsidRPr="0052122D">
              <w:rPr>
                <w:rFonts w:ascii="Calibri" w:hAnsi="Calibri"/>
                <w:color w:val="000000"/>
                <w:sz w:val="16"/>
                <w:szCs w:val="16"/>
                <w:lang w:val="es-MX" w:eastAsia="es-MX"/>
              </w:rPr>
              <w:br/>
              <w:t xml:space="preserve">9.1. PARA EXCITACIÓN EXTERNA, CONVERTIBLES ADULTO/PEDIÁTRICAS QUE DETECTEN ACTIVIDAD ELECTROCARDIOGRÁFICA. </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 xml:space="preserve">9.2. CON DESCARGA DESDE LAS PALAS Y DESDE EL PANEL DE CONTROL. </w:t>
            </w:r>
            <w:r w:rsidRPr="0052122D">
              <w:rPr>
                <w:rFonts w:ascii="Calibri" w:hAnsi="Calibri"/>
                <w:color w:val="000000"/>
                <w:sz w:val="16"/>
                <w:szCs w:val="16"/>
                <w:lang w:val="es-MX" w:eastAsia="es-MX"/>
              </w:rPr>
              <w:br/>
              <w:t>9.3. BOTÓN DE CARGA DESDE LAS PALAS Y DESDE EL PANEL DE CONTROL.</w:t>
            </w:r>
            <w:r w:rsidRPr="0052122D">
              <w:rPr>
                <w:rFonts w:ascii="Calibri" w:hAnsi="Calibri"/>
                <w:color w:val="000000"/>
                <w:sz w:val="16"/>
                <w:szCs w:val="16"/>
                <w:lang w:val="es-MX" w:eastAsia="es-MX"/>
              </w:rPr>
              <w:br/>
              <w:t xml:space="preserve">9.4. CON POSIBILIDAD DE USO DE ELECTRODOS O ALMOHADILLAS PARA DESFIBRILACIÓN. </w:t>
            </w:r>
            <w:r w:rsidRPr="0052122D">
              <w:rPr>
                <w:rFonts w:ascii="Calibri" w:hAnsi="Calibri"/>
                <w:color w:val="000000"/>
                <w:sz w:val="16"/>
                <w:szCs w:val="16"/>
                <w:lang w:val="es-MX" w:eastAsia="es-MX"/>
              </w:rPr>
              <w:br/>
              <w:t xml:space="preserve">10. ALARMAS AUDIBLES Y VISIBLES: </w:t>
            </w:r>
            <w:r w:rsidRPr="0052122D">
              <w:rPr>
                <w:rFonts w:ascii="Calibri" w:hAnsi="Calibri"/>
                <w:color w:val="000000"/>
                <w:sz w:val="16"/>
                <w:szCs w:val="16"/>
                <w:lang w:val="es-MX" w:eastAsia="es-MX"/>
              </w:rPr>
              <w:br/>
              <w:t xml:space="preserve">10.1. SELECCIONABLES POR EL USUARIO, PARA ALTERACIONES EN LA FRECUENCIA CARDIACA Y SPO2. </w:t>
            </w:r>
            <w:r w:rsidRPr="0052122D">
              <w:rPr>
                <w:rFonts w:ascii="Calibri" w:hAnsi="Calibri"/>
                <w:color w:val="000000"/>
                <w:sz w:val="16"/>
                <w:szCs w:val="16"/>
                <w:lang w:val="es-MX" w:eastAsia="es-MX"/>
              </w:rPr>
              <w:br/>
              <w:t xml:space="preserve">10.2. DE DESCONEXIÓN DEL PACIENTE. </w:t>
            </w:r>
            <w:r w:rsidRPr="0052122D">
              <w:rPr>
                <w:rFonts w:ascii="Calibri" w:hAnsi="Calibri"/>
                <w:color w:val="000000"/>
                <w:sz w:val="16"/>
                <w:szCs w:val="16"/>
                <w:lang w:val="es-MX" w:eastAsia="es-MX"/>
              </w:rPr>
              <w:br/>
              <w:t xml:space="preserve">10.3. DEL NIVEL DE CARGA DE LA BATERÍA. </w:t>
            </w:r>
            <w:r w:rsidRPr="0052122D">
              <w:rPr>
                <w:rFonts w:ascii="Calibri" w:hAnsi="Calibri"/>
                <w:color w:val="000000"/>
                <w:sz w:val="16"/>
                <w:szCs w:val="16"/>
                <w:lang w:val="es-MX" w:eastAsia="es-MX"/>
              </w:rPr>
              <w:br/>
              <w:t xml:space="preserve">11. SISTEMA DE REGISTRO: </w:t>
            </w:r>
            <w:r w:rsidRPr="0052122D">
              <w:rPr>
                <w:rFonts w:ascii="Calibri" w:hAnsi="Calibri"/>
                <w:color w:val="000000"/>
                <w:sz w:val="16"/>
                <w:szCs w:val="16"/>
                <w:lang w:val="es-MX" w:eastAsia="es-MX"/>
              </w:rPr>
              <w:br/>
              <w:t xml:space="preserve">11.1. IMPRESIÓN INTEGRADA. </w:t>
            </w:r>
            <w:r w:rsidRPr="0052122D">
              <w:rPr>
                <w:rFonts w:ascii="Calibri" w:hAnsi="Calibri"/>
                <w:color w:val="000000"/>
                <w:sz w:val="16"/>
                <w:szCs w:val="16"/>
                <w:lang w:val="es-MX" w:eastAsia="es-MX"/>
              </w:rPr>
              <w:br/>
              <w:t xml:space="preserve">11.2. CON CAPACIDAD DE IMPRIMIR TRAZO DE ECG E INFORMACIÓN RELATIVA AL EVENTO REGISTRADO. </w:t>
            </w:r>
            <w:r w:rsidRPr="0052122D">
              <w:rPr>
                <w:rFonts w:ascii="Calibri" w:hAnsi="Calibri"/>
                <w:color w:val="000000"/>
                <w:sz w:val="16"/>
                <w:szCs w:val="16"/>
                <w:lang w:val="es-MX" w:eastAsia="es-MX"/>
              </w:rPr>
              <w:br/>
              <w:t xml:space="preserve">11.3. MODO DE OPERACIÓN MANUAL Y/O AUTOMÁTICO SELECCIONABLE POR EL USUARIO. </w:t>
            </w:r>
            <w:r w:rsidRPr="0052122D">
              <w:rPr>
                <w:rFonts w:ascii="Calibri" w:hAnsi="Calibri"/>
                <w:color w:val="000000"/>
                <w:sz w:val="16"/>
                <w:szCs w:val="16"/>
                <w:lang w:val="es-MX" w:eastAsia="es-MX"/>
              </w:rPr>
              <w:br/>
              <w:t xml:space="preserve">11.4. 6 CANALES COMO MÍNIMO. </w:t>
            </w:r>
            <w:r w:rsidRPr="0052122D">
              <w:rPr>
                <w:rFonts w:ascii="Calibri" w:hAnsi="Calibri"/>
                <w:color w:val="000000"/>
                <w:sz w:val="16"/>
                <w:szCs w:val="16"/>
                <w:lang w:val="es-MX" w:eastAsia="es-MX"/>
              </w:rPr>
              <w:br/>
              <w:t xml:space="preserve">12. SPO2: </w:t>
            </w:r>
            <w:r w:rsidRPr="0052122D">
              <w:rPr>
                <w:rFonts w:ascii="Calibri" w:hAnsi="Calibri"/>
                <w:color w:val="000000"/>
                <w:sz w:val="16"/>
                <w:szCs w:val="16"/>
                <w:lang w:val="es-MX" w:eastAsia="es-MX"/>
              </w:rPr>
              <w:br/>
              <w:t xml:space="preserve">12.1. PORCENTAJE NUMÉRICO DE SPO2 DESPLEGADO EN PANTALLA Y CURVA DE PLETISMOGRAFÍA Y FRECUENCIA DE PULSO. </w:t>
            </w:r>
            <w:r w:rsidRPr="0052122D">
              <w:rPr>
                <w:rFonts w:ascii="Calibri" w:hAnsi="Calibri"/>
                <w:color w:val="000000"/>
                <w:sz w:val="16"/>
                <w:szCs w:val="16"/>
                <w:lang w:val="es-MX" w:eastAsia="es-MX"/>
              </w:rPr>
              <w:br/>
              <w:t xml:space="preserve">12.2. CABLE TRONCAL Y SENSOR REUSABLE DE DEDO ADULTO Y/O PEDIÁTRICO O MULTISITIO. </w:t>
            </w:r>
            <w:r w:rsidRPr="0052122D">
              <w:rPr>
                <w:rFonts w:ascii="Calibri" w:hAnsi="Calibri"/>
                <w:color w:val="000000"/>
                <w:sz w:val="16"/>
                <w:szCs w:val="16"/>
                <w:lang w:val="es-MX" w:eastAsia="es-MX"/>
              </w:rPr>
              <w:br/>
              <w:t xml:space="preserve">12.3. ALARMAS VISIBLES Y AUDIBLES, SELECCIONABLES POR EL USUARIO, PARA ALTERACIONES EN EL PORCENTAJE DE SPO2. </w:t>
            </w:r>
            <w:r w:rsidRPr="0052122D">
              <w:rPr>
                <w:rFonts w:ascii="Calibri" w:hAnsi="Calibri"/>
                <w:color w:val="000000"/>
                <w:sz w:val="16"/>
                <w:szCs w:val="16"/>
                <w:lang w:val="es-MX" w:eastAsia="es-MX"/>
              </w:rPr>
              <w:br/>
              <w:t xml:space="preserve">13. BATERÍA: </w:t>
            </w:r>
            <w:r w:rsidRPr="0052122D">
              <w:rPr>
                <w:rFonts w:ascii="Calibri" w:hAnsi="Calibri"/>
                <w:color w:val="000000"/>
                <w:sz w:val="16"/>
                <w:szCs w:val="16"/>
                <w:lang w:val="es-MX" w:eastAsia="es-MX"/>
              </w:rPr>
              <w:br/>
              <w:t xml:space="preserve">13.1. RECARGABLE E INTEGRADA. </w:t>
            </w:r>
            <w:r w:rsidRPr="0052122D">
              <w:rPr>
                <w:rFonts w:ascii="Calibri" w:hAnsi="Calibri"/>
                <w:color w:val="000000"/>
                <w:sz w:val="16"/>
                <w:szCs w:val="16"/>
                <w:lang w:val="es-MX" w:eastAsia="es-MX"/>
              </w:rPr>
              <w:br/>
              <w:t xml:space="preserve">13.2. CARGA DE LA BATERÍA MIENTRAS EL EQUIPO SE ENCUENTRA CONECTADO A LA CORRIENTE ALTERNA. </w:t>
            </w:r>
            <w:r w:rsidRPr="0052122D">
              <w:rPr>
                <w:rFonts w:ascii="Calibri" w:hAnsi="Calibri"/>
                <w:color w:val="000000"/>
                <w:sz w:val="16"/>
                <w:szCs w:val="16"/>
                <w:lang w:val="es-MX" w:eastAsia="es-MX"/>
              </w:rPr>
              <w:br/>
              <w:t>13.3. QUE PERMITA DAR AL MENOS 160 DESFIBRILACIONES A  200J O 5 HORAS DE MONITOREO CONTINUO COMO MÍNIMO.</w:t>
            </w:r>
            <w:r w:rsidRPr="0052122D">
              <w:rPr>
                <w:rFonts w:ascii="Calibri" w:hAnsi="Calibri"/>
                <w:color w:val="000000"/>
                <w:sz w:val="16"/>
                <w:szCs w:val="16"/>
                <w:lang w:val="es-MX" w:eastAsia="es-MX"/>
              </w:rPr>
              <w:br/>
              <w:t>13.4. TIEMPO DE CARGA MÁXIMO DE 4 HORAS PARA ALCANZAR EL MÁXIMO DE LA CAPACIDAD DE LA BATERÍA.</w:t>
            </w:r>
            <w:r w:rsidRPr="0052122D">
              <w:rPr>
                <w:rFonts w:ascii="Calibri" w:hAnsi="Calibri"/>
                <w:color w:val="000000"/>
                <w:sz w:val="16"/>
                <w:szCs w:val="16"/>
                <w:lang w:val="es-MX" w:eastAsia="es-MX"/>
              </w:rPr>
              <w:br/>
              <w:t>14. CABLE DE PACIENTE DE 3 PUNTAS COMO MÍNIMO.</w:t>
            </w:r>
            <w:r w:rsidRPr="0052122D">
              <w:rPr>
                <w:rFonts w:ascii="Calibri" w:hAnsi="Calibri"/>
                <w:color w:val="000000"/>
                <w:sz w:val="16"/>
                <w:szCs w:val="16"/>
                <w:lang w:val="es-MX" w:eastAsia="es-MX"/>
              </w:rPr>
              <w:br/>
              <w:t>15. CONSUMIBLES</w:t>
            </w:r>
            <w:r w:rsidRPr="0052122D">
              <w:rPr>
                <w:rFonts w:ascii="Calibri" w:hAnsi="Calibri"/>
                <w:color w:val="000000"/>
                <w:sz w:val="16"/>
                <w:szCs w:val="16"/>
                <w:lang w:val="es-MX" w:eastAsia="es-MX"/>
              </w:rPr>
              <w:br/>
              <w:t xml:space="preserve">15.1. 100 ELECTRODOS PARA MONITOREO DE ECG. </w:t>
            </w:r>
            <w:r w:rsidRPr="0052122D">
              <w:rPr>
                <w:rFonts w:ascii="Calibri" w:hAnsi="Calibri"/>
                <w:color w:val="000000"/>
                <w:sz w:val="16"/>
                <w:szCs w:val="16"/>
                <w:lang w:val="es-MX" w:eastAsia="es-MX"/>
              </w:rPr>
              <w:br/>
              <w:t>15.2. 2 ELECTRODOS AUTOADHERIBLES ADULTO/PEDÍATRICOS PARA DESFIBRILACIÓN, CARDIOVERSIÓN Y MARCAPASOS CON VIDA ÚTIL DE 36 MESES.</w:t>
            </w:r>
            <w:r w:rsidRPr="0052122D">
              <w:rPr>
                <w:rFonts w:ascii="Calibri" w:hAnsi="Calibri"/>
                <w:color w:val="000000"/>
                <w:sz w:val="16"/>
                <w:szCs w:val="16"/>
                <w:lang w:val="es-MX" w:eastAsia="es-MX"/>
              </w:rPr>
              <w:br/>
              <w:t xml:space="preserve">15.3. 1 TUBOS DE PASTA CONDUCTORA. </w:t>
            </w:r>
            <w:r w:rsidRPr="0052122D">
              <w:rPr>
                <w:rFonts w:ascii="Calibri" w:hAnsi="Calibri"/>
                <w:color w:val="000000"/>
                <w:sz w:val="16"/>
                <w:szCs w:val="16"/>
                <w:lang w:val="es-MX" w:eastAsia="es-MX"/>
              </w:rPr>
              <w:br/>
              <w:t xml:space="preserve">15.4. 2 ROLLOS DE PAPEL PARA IMPRESIÓN. </w:t>
            </w:r>
            <w:r w:rsidRPr="0052122D">
              <w:rPr>
                <w:rFonts w:ascii="Calibri" w:hAnsi="Calibri"/>
                <w:color w:val="000000"/>
                <w:sz w:val="16"/>
                <w:szCs w:val="16"/>
                <w:lang w:val="es-MX" w:eastAsia="es-MX"/>
              </w:rPr>
              <w:br/>
              <w:t xml:space="preserve">15.5. BOLSA CON 100 SELLOS DE GARANTÍA. </w:t>
            </w:r>
            <w:r w:rsidRPr="0052122D">
              <w:rPr>
                <w:rFonts w:ascii="Calibri" w:hAnsi="Calibri"/>
                <w:color w:val="000000"/>
                <w:sz w:val="16"/>
                <w:szCs w:val="16"/>
                <w:lang w:val="es-MX" w:eastAsia="es-MX"/>
              </w:rPr>
              <w:br/>
              <w:t>15.6. FOCO PARA LARINGOSCOPIO.</w:t>
            </w:r>
            <w:r w:rsidRPr="0052122D">
              <w:rPr>
                <w:rFonts w:ascii="Calibri" w:hAnsi="Calibri"/>
                <w:color w:val="000000"/>
                <w:sz w:val="16"/>
                <w:szCs w:val="16"/>
                <w:lang w:val="es-MX" w:eastAsia="es-MX"/>
              </w:rPr>
              <w:br/>
              <w:t>16. INSTALACION</w:t>
            </w:r>
            <w:r w:rsidRPr="0052122D">
              <w:rPr>
                <w:rFonts w:ascii="Calibri" w:hAnsi="Calibri"/>
                <w:color w:val="000000"/>
                <w:sz w:val="16"/>
                <w:szCs w:val="16"/>
                <w:lang w:val="es-MX" w:eastAsia="es-MX"/>
              </w:rPr>
              <w:br/>
              <w:t>16.1</w:t>
            </w:r>
            <w:r w:rsidR="00B71787">
              <w:rPr>
                <w:rFonts w:ascii="Calibri" w:hAnsi="Calibri"/>
                <w:color w:val="000000"/>
                <w:sz w:val="16"/>
                <w:szCs w:val="16"/>
                <w:lang w:val="es-MX" w:eastAsia="es-MX"/>
              </w:rPr>
              <w:t>. CORRIENTE ELÉCTRICA 120V/60HZ</w:t>
            </w:r>
          </w:p>
        </w:tc>
        <w:tc>
          <w:tcPr>
            <w:tcW w:w="1196" w:type="dxa"/>
            <w:tcBorders>
              <w:top w:val="nil"/>
              <w:left w:val="nil"/>
              <w:bottom w:val="single" w:sz="4" w:space="0" w:color="auto"/>
              <w:right w:val="single" w:sz="8" w:space="0" w:color="auto"/>
            </w:tcBorders>
            <w:shd w:val="clear" w:color="auto" w:fill="auto"/>
            <w:vAlign w:val="center"/>
            <w:hideMark/>
          </w:tcPr>
          <w:p w14:paraId="57B9AB9E"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13</w:t>
            </w:r>
          </w:p>
        </w:tc>
      </w:tr>
      <w:tr w:rsidR="0052122D" w:rsidRPr="0052122D" w14:paraId="76492E57"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6D0C3C96"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11</w:t>
            </w:r>
          </w:p>
        </w:tc>
        <w:tc>
          <w:tcPr>
            <w:tcW w:w="1177" w:type="dxa"/>
            <w:tcBorders>
              <w:top w:val="nil"/>
              <w:left w:val="nil"/>
              <w:bottom w:val="single" w:sz="4" w:space="0" w:color="auto"/>
              <w:right w:val="single" w:sz="4" w:space="0" w:color="auto"/>
            </w:tcBorders>
            <w:shd w:val="clear" w:color="auto" w:fill="auto"/>
            <w:vAlign w:val="center"/>
            <w:hideMark/>
          </w:tcPr>
          <w:p w14:paraId="097D45A6"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I090000112</w:t>
            </w:r>
          </w:p>
        </w:tc>
        <w:tc>
          <w:tcPr>
            <w:tcW w:w="1058" w:type="dxa"/>
            <w:tcBorders>
              <w:top w:val="nil"/>
              <w:left w:val="nil"/>
              <w:bottom w:val="single" w:sz="4" w:space="0" w:color="auto"/>
              <w:right w:val="single" w:sz="4" w:space="0" w:color="auto"/>
            </w:tcBorders>
            <w:shd w:val="clear" w:color="auto" w:fill="auto"/>
            <w:vAlign w:val="center"/>
            <w:hideMark/>
          </w:tcPr>
          <w:p w14:paraId="25E5AE39"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77598E08"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CARRO MONITOR</w:t>
            </w:r>
          </w:p>
        </w:tc>
        <w:tc>
          <w:tcPr>
            <w:tcW w:w="5560" w:type="dxa"/>
            <w:tcBorders>
              <w:top w:val="nil"/>
              <w:left w:val="nil"/>
              <w:bottom w:val="single" w:sz="4" w:space="0" w:color="auto"/>
              <w:right w:val="single" w:sz="4" w:space="0" w:color="auto"/>
            </w:tcBorders>
            <w:shd w:val="clear" w:color="auto" w:fill="auto"/>
            <w:vAlign w:val="bottom"/>
            <w:hideMark/>
          </w:tcPr>
          <w:p w14:paraId="41AAB421" w14:textId="7D6A7884"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Monitor de Signos Vitales Avanzado</w:t>
            </w:r>
            <w:r w:rsidRPr="0052122D">
              <w:rPr>
                <w:rFonts w:ascii="Calibri" w:hAnsi="Calibri"/>
                <w:color w:val="000000"/>
                <w:sz w:val="16"/>
                <w:szCs w:val="16"/>
                <w:lang w:val="es-MX" w:eastAsia="es-MX"/>
              </w:rPr>
              <w:br/>
              <w:t>Adulto-Pediátrico.</w:t>
            </w:r>
            <w:r w:rsidRPr="0052122D">
              <w:rPr>
                <w:rFonts w:ascii="Calibri" w:hAnsi="Calibri"/>
                <w:color w:val="000000"/>
                <w:sz w:val="16"/>
                <w:szCs w:val="16"/>
                <w:lang w:val="es-MX" w:eastAsia="es-MX"/>
              </w:rPr>
              <w:br/>
              <w:t xml:space="preserve">A. DEFINICION: Equipo médico que detecta, mide y despliega en pantalla, de forma continua múltiples parámetros fisiológicos asociados a un solo paciente: electrocardiograma, frecuencia cardiaca, frecuencia respiratoria, temperatura, presión no invasiva, oximetría de pulso, </w:t>
            </w:r>
            <w:proofErr w:type="spellStart"/>
            <w:r w:rsidRPr="0052122D">
              <w:rPr>
                <w:rFonts w:ascii="Calibri" w:hAnsi="Calibri"/>
                <w:color w:val="000000"/>
                <w:sz w:val="16"/>
                <w:szCs w:val="16"/>
                <w:lang w:val="es-MX" w:eastAsia="es-MX"/>
              </w:rPr>
              <w:t>capnografía</w:t>
            </w:r>
            <w:proofErr w:type="spellEnd"/>
            <w:r w:rsidRPr="0052122D">
              <w:rPr>
                <w:rFonts w:ascii="Calibri" w:hAnsi="Calibri"/>
                <w:color w:val="000000"/>
                <w:sz w:val="16"/>
                <w:szCs w:val="16"/>
                <w:lang w:val="es-MX" w:eastAsia="es-MX"/>
              </w:rPr>
              <w:t xml:space="preserve"> y presión invasiva, gasto cardiaco, índice </w:t>
            </w:r>
            <w:proofErr w:type="spellStart"/>
            <w:r w:rsidRPr="0052122D">
              <w:rPr>
                <w:rFonts w:ascii="Calibri" w:hAnsi="Calibri"/>
                <w:color w:val="000000"/>
                <w:sz w:val="16"/>
                <w:szCs w:val="16"/>
                <w:lang w:val="es-MX" w:eastAsia="es-MX"/>
              </w:rPr>
              <w:t>biespectral</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B. DESCRIPCION:</w:t>
            </w:r>
            <w:r w:rsidRPr="0052122D">
              <w:rPr>
                <w:rFonts w:ascii="Calibri" w:hAnsi="Calibri"/>
                <w:color w:val="000000"/>
                <w:sz w:val="16"/>
                <w:szCs w:val="16"/>
                <w:lang w:val="es-MX" w:eastAsia="es-MX"/>
              </w:rPr>
              <w:br/>
              <w:t>1. Monitor modular con pantalla de 12 pulgadas.</w:t>
            </w:r>
            <w:r w:rsidRPr="0052122D">
              <w:rPr>
                <w:rFonts w:ascii="Calibri" w:hAnsi="Calibri"/>
                <w:color w:val="000000"/>
                <w:sz w:val="16"/>
                <w:szCs w:val="16"/>
                <w:lang w:val="es-MX" w:eastAsia="es-MX"/>
              </w:rPr>
              <w:br/>
              <w:t>2. Con capacidad para conectarse a red de monitoreo por tecnología alámbrica e inalámbrica</w:t>
            </w:r>
            <w:r w:rsidRPr="0052122D">
              <w:rPr>
                <w:rFonts w:ascii="Calibri" w:hAnsi="Calibri"/>
                <w:color w:val="000000"/>
                <w:sz w:val="16"/>
                <w:szCs w:val="16"/>
                <w:lang w:val="es-MX" w:eastAsia="es-MX"/>
              </w:rPr>
              <w:br/>
              <w:t>3. Salida analógica de ECG Y sincronía para desfibrilación.</w:t>
            </w:r>
            <w:r w:rsidRPr="0052122D">
              <w:rPr>
                <w:rFonts w:ascii="Calibri" w:hAnsi="Calibri"/>
                <w:color w:val="000000"/>
                <w:sz w:val="16"/>
                <w:szCs w:val="16"/>
                <w:lang w:val="es-MX" w:eastAsia="es-MX"/>
              </w:rPr>
              <w:br/>
              <w:t xml:space="preserve">4. Pantalla, a color tecnología TFT. </w:t>
            </w:r>
            <w:r w:rsidRPr="0052122D">
              <w:rPr>
                <w:rFonts w:ascii="Calibri" w:hAnsi="Calibri"/>
                <w:color w:val="000000"/>
                <w:sz w:val="16"/>
                <w:szCs w:val="16"/>
                <w:lang w:val="es-MX" w:eastAsia="es-MX"/>
              </w:rPr>
              <w:br/>
              <w:t xml:space="preserve">5.  Despliegue de curvas fisiológicas de 8 curvas simultaneas y los valores </w:t>
            </w:r>
            <w:r w:rsidRPr="0052122D">
              <w:rPr>
                <w:rFonts w:ascii="Calibri" w:hAnsi="Calibri"/>
                <w:color w:val="000000"/>
                <w:sz w:val="16"/>
                <w:szCs w:val="16"/>
                <w:lang w:val="es-MX" w:eastAsia="es-MX"/>
              </w:rPr>
              <w:lastRenderedPageBreak/>
              <w:t>numéricos de todos los parámetros fisiológicos</w:t>
            </w:r>
            <w:r w:rsidRPr="0052122D">
              <w:rPr>
                <w:rFonts w:ascii="Calibri" w:hAnsi="Calibri"/>
                <w:color w:val="000000"/>
                <w:sz w:val="16"/>
                <w:szCs w:val="16"/>
                <w:lang w:val="es-MX" w:eastAsia="es-MX"/>
              </w:rPr>
              <w:br/>
              <w:t>6. Medición de los siguientes parámetros:</w:t>
            </w:r>
            <w:r w:rsidRPr="0052122D">
              <w:rPr>
                <w:rFonts w:ascii="Calibri" w:hAnsi="Calibri"/>
                <w:color w:val="000000"/>
                <w:sz w:val="16"/>
                <w:szCs w:val="16"/>
                <w:lang w:val="es-MX" w:eastAsia="es-MX"/>
              </w:rPr>
              <w:br/>
              <w:t>7. ECG:</w:t>
            </w:r>
            <w:r w:rsidRPr="0052122D">
              <w:rPr>
                <w:rFonts w:ascii="Calibri" w:hAnsi="Calibri"/>
                <w:color w:val="000000"/>
                <w:sz w:val="16"/>
                <w:szCs w:val="16"/>
                <w:lang w:val="es-MX" w:eastAsia="es-MX"/>
              </w:rPr>
              <w:br/>
              <w:t>7.1. Despliegue simultaneo de 3 curvas, a elegir de 12 derivaciones.</w:t>
            </w:r>
            <w:r w:rsidRPr="0052122D">
              <w:rPr>
                <w:rFonts w:ascii="Calibri" w:hAnsi="Calibri"/>
                <w:color w:val="000000"/>
                <w:sz w:val="16"/>
                <w:szCs w:val="16"/>
                <w:lang w:val="es-MX" w:eastAsia="es-MX"/>
              </w:rPr>
              <w:br/>
              <w:t>7.2. Función de despliegue simultaneo de hasta 12 derivaciones a partir de 6 latiguillos.</w:t>
            </w:r>
            <w:r w:rsidRPr="0052122D">
              <w:rPr>
                <w:rFonts w:ascii="Calibri" w:hAnsi="Calibri"/>
                <w:color w:val="000000"/>
                <w:sz w:val="16"/>
                <w:szCs w:val="16"/>
                <w:lang w:val="es-MX" w:eastAsia="es-MX"/>
              </w:rPr>
              <w:br/>
              <w:t>7.3.  Monitoreo y despliegue del segmento ST en todas las derivaciones monitorizadas (tres canales simultáneos).</w:t>
            </w:r>
            <w:r w:rsidRPr="0052122D">
              <w:rPr>
                <w:rFonts w:ascii="Calibri" w:hAnsi="Calibri"/>
                <w:color w:val="000000"/>
                <w:sz w:val="16"/>
                <w:szCs w:val="16"/>
                <w:lang w:val="es-MX" w:eastAsia="es-MX"/>
              </w:rPr>
              <w:br/>
              <w:t>7.4. Detección de 12 arritmias.</w:t>
            </w:r>
            <w:r w:rsidRPr="0052122D">
              <w:rPr>
                <w:rFonts w:ascii="Calibri" w:hAnsi="Calibri"/>
                <w:color w:val="000000"/>
                <w:sz w:val="16"/>
                <w:szCs w:val="16"/>
                <w:lang w:val="es-MX" w:eastAsia="es-MX"/>
              </w:rPr>
              <w:br/>
              <w:t>7.5. Despliegue numérico de frecuencia cardiaca.</w:t>
            </w:r>
            <w:r w:rsidRPr="0052122D">
              <w:rPr>
                <w:rFonts w:ascii="Calibri" w:hAnsi="Calibri"/>
                <w:color w:val="000000"/>
                <w:sz w:val="16"/>
                <w:szCs w:val="16"/>
                <w:lang w:val="es-MX" w:eastAsia="es-MX"/>
              </w:rPr>
              <w:br/>
              <w:t>7.6. Protección contra descarga de desfibrilador.</w:t>
            </w:r>
            <w:r w:rsidRPr="0052122D">
              <w:rPr>
                <w:rFonts w:ascii="Calibri" w:hAnsi="Calibri"/>
                <w:color w:val="000000"/>
                <w:sz w:val="16"/>
                <w:szCs w:val="16"/>
                <w:lang w:val="es-MX" w:eastAsia="es-MX"/>
              </w:rPr>
              <w:br/>
              <w:t>7.7. Detección de marcapasos.</w:t>
            </w:r>
            <w:r w:rsidRPr="0052122D">
              <w:rPr>
                <w:rFonts w:ascii="Calibri" w:hAnsi="Calibri"/>
                <w:color w:val="000000"/>
                <w:sz w:val="16"/>
                <w:szCs w:val="16"/>
                <w:lang w:val="es-MX" w:eastAsia="es-MX"/>
              </w:rPr>
              <w:br/>
              <w:t>7.8. Análisis del segmento ST en las 12 derivaciones.</w:t>
            </w:r>
            <w:r w:rsidRPr="0052122D">
              <w:rPr>
                <w:rFonts w:ascii="Calibri" w:hAnsi="Calibri"/>
                <w:color w:val="000000"/>
                <w:sz w:val="16"/>
                <w:szCs w:val="16"/>
                <w:lang w:val="es-MX" w:eastAsia="es-MX"/>
              </w:rPr>
              <w:br/>
              <w:t>7.9. Medición latido a latido con y sin marcapasos</w:t>
            </w:r>
            <w:r w:rsidRPr="0052122D">
              <w:rPr>
                <w:rFonts w:ascii="Calibri" w:hAnsi="Calibri"/>
                <w:color w:val="000000"/>
                <w:sz w:val="16"/>
                <w:szCs w:val="16"/>
                <w:lang w:val="es-MX" w:eastAsia="es-MX"/>
              </w:rPr>
              <w:br/>
              <w:t xml:space="preserve">7.11. Despliegue en pantalla de los valores del segmento ST en las doce derivaciones, pantalla de formato grande zoom </w:t>
            </w:r>
            <w:r w:rsidRPr="0052122D">
              <w:rPr>
                <w:rFonts w:ascii="Calibri" w:hAnsi="Calibri"/>
                <w:color w:val="000000"/>
                <w:sz w:val="16"/>
                <w:szCs w:val="16"/>
                <w:lang w:val="es-MX" w:eastAsia="es-MX"/>
              </w:rPr>
              <w:br/>
              <w:t>8. SpO2:</w:t>
            </w:r>
            <w:r w:rsidRPr="0052122D">
              <w:rPr>
                <w:rFonts w:ascii="Calibri" w:hAnsi="Calibri"/>
                <w:color w:val="000000"/>
                <w:sz w:val="16"/>
                <w:szCs w:val="16"/>
                <w:lang w:val="es-MX" w:eastAsia="es-MX"/>
              </w:rPr>
              <w:br/>
              <w:t xml:space="preserve">8.1. Curve de </w:t>
            </w:r>
            <w:proofErr w:type="spellStart"/>
            <w:r w:rsidRPr="0052122D">
              <w:rPr>
                <w:rFonts w:ascii="Calibri" w:hAnsi="Calibri"/>
                <w:color w:val="000000"/>
                <w:sz w:val="16"/>
                <w:szCs w:val="16"/>
                <w:lang w:val="es-MX" w:eastAsia="es-MX"/>
              </w:rPr>
              <w:t>pletismografía</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8.2. Despliegue numérico de saturación de oxígeno.</w:t>
            </w:r>
            <w:r w:rsidRPr="0052122D">
              <w:rPr>
                <w:rFonts w:ascii="Calibri" w:hAnsi="Calibri"/>
                <w:color w:val="000000"/>
                <w:sz w:val="16"/>
                <w:szCs w:val="16"/>
                <w:lang w:val="es-MX" w:eastAsia="es-MX"/>
              </w:rPr>
              <w:br/>
              <w:t xml:space="preserve">8.3. Con capacidad a futuro que asegure la medición en pacientes con movimiento y bajos niveles de perfusión. </w:t>
            </w:r>
            <w:r w:rsidRPr="0052122D">
              <w:rPr>
                <w:rFonts w:ascii="Calibri" w:hAnsi="Calibri"/>
                <w:color w:val="000000"/>
                <w:sz w:val="16"/>
                <w:szCs w:val="16"/>
                <w:lang w:val="es-MX" w:eastAsia="es-MX"/>
              </w:rPr>
              <w:br/>
              <w:t>8.4. Con capacidad de intercambio entre 3 tecnologías de saturación de oxigeno sin necesidad de módulos adicionales por medio de una clave.</w:t>
            </w:r>
            <w:r w:rsidRPr="0052122D">
              <w:rPr>
                <w:rFonts w:ascii="Calibri" w:hAnsi="Calibri"/>
                <w:color w:val="000000"/>
                <w:sz w:val="16"/>
                <w:szCs w:val="16"/>
                <w:lang w:val="es-MX" w:eastAsia="es-MX"/>
              </w:rPr>
              <w:br/>
              <w:t xml:space="preserve">9. Respiración: </w:t>
            </w:r>
            <w:r w:rsidRPr="0052122D">
              <w:rPr>
                <w:rFonts w:ascii="Calibri" w:hAnsi="Calibri"/>
                <w:color w:val="000000"/>
                <w:sz w:val="16"/>
                <w:szCs w:val="16"/>
                <w:lang w:val="es-MX" w:eastAsia="es-MX"/>
              </w:rPr>
              <w:br/>
              <w:t>9.1. Curva de respiración.</w:t>
            </w:r>
            <w:r w:rsidRPr="0052122D">
              <w:rPr>
                <w:rFonts w:ascii="Calibri" w:hAnsi="Calibri"/>
                <w:color w:val="000000"/>
                <w:sz w:val="16"/>
                <w:szCs w:val="16"/>
                <w:lang w:val="es-MX" w:eastAsia="es-MX"/>
              </w:rPr>
              <w:br/>
              <w:t>9.2.  Despliegue numérico de frecuencia respiratoria.</w:t>
            </w:r>
            <w:r w:rsidRPr="0052122D">
              <w:rPr>
                <w:rFonts w:ascii="Calibri" w:hAnsi="Calibri"/>
                <w:color w:val="000000"/>
                <w:sz w:val="16"/>
                <w:szCs w:val="16"/>
                <w:lang w:val="es-MX" w:eastAsia="es-MX"/>
              </w:rPr>
              <w:br/>
              <w:t>10. Temperatura:</w:t>
            </w:r>
            <w:r w:rsidRPr="0052122D">
              <w:rPr>
                <w:rFonts w:ascii="Calibri" w:hAnsi="Calibri"/>
                <w:color w:val="000000"/>
                <w:sz w:val="16"/>
                <w:szCs w:val="16"/>
                <w:lang w:val="es-MX" w:eastAsia="es-MX"/>
              </w:rPr>
              <w:br/>
              <w:t>10.1.  Despliegue numérico de dos temperaturas.</w:t>
            </w:r>
            <w:r w:rsidRPr="0052122D">
              <w:rPr>
                <w:rFonts w:ascii="Calibri" w:hAnsi="Calibri"/>
                <w:color w:val="000000"/>
                <w:sz w:val="16"/>
                <w:szCs w:val="16"/>
                <w:lang w:val="es-MX" w:eastAsia="es-MX"/>
              </w:rPr>
              <w:br/>
              <w:t>10.2. Medición de la diferencia de temperatura.</w:t>
            </w:r>
            <w:r w:rsidRPr="0052122D">
              <w:rPr>
                <w:rFonts w:ascii="Calibri" w:hAnsi="Calibri"/>
                <w:color w:val="000000"/>
                <w:sz w:val="16"/>
                <w:szCs w:val="16"/>
                <w:lang w:val="es-MX" w:eastAsia="es-MX"/>
              </w:rPr>
              <w:br/>
              <w:t>10.3. Temperatura con posibilidad de etiquetar las temperaturas como TA Y TB</w:t>
            </w:r>
            <w:r w:rsidRPr="0052122D">
              <w:rPr>
                <w:rFonts w:ascii="Calibri" w:hAnsi="Calibri"/>
                <w:color w:val="000000"/>
                <w:sz w:val="16"/>
                <w:szCs w:val="16"/>
                <w:lang w:val="es-MX" w:eastAsia="es-MX"/>
              </w:rPr>
              <w:br/>
              <w:t>11.  Presión no invasiva:</w:t>
            </w:r>
            <w:r w:rsidRPr="0052122D">
              <w:rPr>
                <w:rFonts w:ascii="Calibri" w:hAnsi="Calibri"/>
                <w:color w:val="000000"/>
                <w:sz w:val="16"/>
                <w:szCs w:val="16"/>
                <w:lang w:val="es-MX" w:eastAsia="es-MX"/>
              </w:rPr>
              <w:br/>
              <w:t>11.1. Despliegue numérico de presión no invasiva (sistólica, diastólica y media).</w:t>
            </w:r>
            <w:r w:rsidRPr="0052122D">
              <w:rPr>
                <w:rFonts w:ascii="Calibri" w:hAnsi="Calibri"/>
                <w:color w:val="000000"/>
                <w:sz w:val="16"/>
                <w:szCs w:val="16"/>
                <w:lang w:val="es-MX" w:eastAsia="es-MX"/>
              </w:rPr>
              <w:br/>
              <w:t>11.2. Modos para la toma de presión: manual, automática a diferentes intervalos de tiempo, cíclica con numero de mediciones e intervalos de tiempo configurables por el usuario.</w:t>
            </w:r>
            <w:r w:rsidRPr="0052122D">
              <w:rPr>
                <w:rFonts w:ascii="Calibri" w:hAnsi="Calibri"/>
                <w:color w:val="000000"/>
                <w:sz w:val="16"/>
                <w:szCs w:val="16"/>
                <w:lang w:val="es-MX" w:eastAsia="es-MX"/>
              </w:rPr>
              <w:br/>
              <w:t xml:space="preserve">11.3. Función para punción venosa del paciente </w:t>
            </w:r>
            <w:r w:rsidRPr="0052122D">
              <w:rPr>
                <w:rFonts w:ascii="Calibri" w:hAnsi="Calibri"/>
                <w:color w:val="000000"/>
                <w:sz w:val="16"/>
                <w:szCs w:val="16"/>
                <w:lang w:val="es-MX" w:eastAsia="es-MX"/>
              </w:rPr>
              <w:br/>
              <w:t>11.4. Medición de series de mediciones rápidas y continuas en un periodo de tiempo.</w:t>
            </w:r>
            <w:r w:rsidRPr="0052122D">
              <w:rPr>
                <w:rFonts w:ascii="Calibri" w:hAnsi="Calibri"/>
                <w:color w:val="000000"/>
                <w:sz w:val="16"/>
                <w:szCs w:val="16"/>
                <w:lang w:val="es-MX" w:eastAsia="es-MX"/>
              </w:rPr>
              <w:br/>
              <w:t>12.  Presión invasiva:</w:t>
            </w:r>
            <w:r w:rsidRPr="0052122D">
              <w:rPr>
                <w:rFonts w:ascii="Calibri" w:hAnsi="Calibri"/>
                <w:color w:val="000000"/>
                <w:sz w:val="16"/>
                <w:szCs w:val="16"/>
                <w:lang w:val="es-MX" w:eastAsia="es-MX"/>
              </w:rPr>
              <w:br/>
              <w:t>12.1. En dos canales</w:t>
            </w:r>
            <w:r w:rsidRPr="0052122D">
              <w:rPr>
                <w:rFonts w:ascii="Calibri" w:hAnsi="Calibri"/>
                <w:color w:val="000000"/>
                <w:sz w:val="16"/>
                <w:szCs w:val="16"/>
                <w:lang w:val="es-MX" w:eastAsia="es-MX"/>
              </w:rPr>
              <w:br/>
              <w:t xml:space="preserve">12.2.  Etiquetado del sitio de medición en los siguientes: presión arterial, presión venosa central, presión genérica, </w:t>
            </w:r>
            <w:proofErr w:type="spellStart"/>
            <w:r w:rsidRPr="0052122D">
              <w:rPr>
                <w:rFonts w:ascii="Calibri" w:hAnsi="Calibri"/>
                <w:color w:val="000000"/>
                <w:sz w:val="16"/>
                <w:szCs w:val="16"/>
                <w:lang w:val="es-MX" w:eastAsia="es-MX"/>
              </w:rPr>
              <w:t>arterio</w:t>
            </w:r>
            <w:proofErr w:type="spellEnd"/>
            <w:r w:rsidRPr="0052122D">
              <w:rPr>
                <w:rFonts w:ascii="Calibri" w:hAnsi="Calibri"/>
                <w:color w:val="000000"/>
                <w:sz w:val="16"/>
                <w:szCs w:val="16"/>
                <w:lang w:val="es-MX" w:eastAsia="es-MX"/>
              </w:rPr>
              <w:t xml:space="preserve"> pulmonar, intracraneal, aurícula derecha, aurícula izquierda, ventricular izquierda y derecha. </w:t>
            </w:r>
            <w:r w:rsidRPr="0052122D">
              <w:rPr>
                <w:rFonts w:ascii="Calibri" w:hAnsi="Calibri"/>
                <w:color w:val="000000"/>
                <w:sz w:val="16"/>
                <w:szCs w:val="16"/>
                <w:lang w:val="es-MX" w:eastAsia="es-MX"/>
              </w:rPr>
              <w:br/>
              <w:t xml:space="preserve">12.3. Software para la medición de la presión capilar (presión de cuña), con cursores uno horizontal y otro vertical para la medición de la presión de cuña. </w:t>
            </w:r>
            <w:r w:rsidRPr="0052122D">
              <w:rPr>
                <w:rFonts w:ascii="Calibri" w:hAnsi="Calibri"/>
                <w:color w:val="000000"/>
                <w:sz w:val="16"/>
                <w:szCs w:val="16"/>
                <w:lang w:val="es-MX" w:eastAsia="es-MX"/>
              </w:rPr>
              <w:br/>
              <w:t xml:space="preserve">13. </w:t>
            </w:r>
            <w:proofErr w:type="spellStart"/>
            <w:r w:rsidRPr="0052122D">
              <w:rPr>
                <w:rFonts w:ascii="Calibri" w:hAnsi="Calibri"/>
                <w:color w:val="000000"/>
                <w:sz w:val="16"/>
                <w:szCs w:val="16"/>
                <w:lang w:val="es-MX" w:eastAsia="es-MX"/>
              </w:rPr>
              <w:t>Capnografía</w:t>
            </w:r>
            <w:proofErr w:type="spellEnd"/>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 xml:space="preserve">13.1. Por medio de </w:t>
            </w:r>
            <w:proofErr w:type="spellStart"/>
            <w:r w:rsidRPr="0052122D">
              <w:rPr>
                <w:rFonts w:ascii="Calibri" w:hAnsi="Calibri"/>
                <w:color w:val="000000"/>
                <w:sz w:val="16"/>
                <w:szCs w:val="16"/>
                <w:lang w:val="es-MX" w:eastAsia="es-MX"/>
              </w:rPr>
              <w:t>microstream</w:t>
            </w:r>
            <w:proofErr w:type="spellEnd"/>
            <w:r w:rsidRPr="0052122D">
              <w:rPr>
                <w:rFonts w:ascii="Calibri" w:hAnsi="Calibri"/>
                <w:color w:val="000000"/>
                <w:sz w:val="16"/>
                <w:szCs w:val="16"/>
                <w:lang w:val="es-MX" w:eastAsia="es-MX"/>
              </w:rPr>
              <w:br/>
              <w:t>13.2.  Despliegue de curva y valores numérico inspirado y espirado</w:t>
            </w:r>
            <w:r w:rsidRPr="0052122D">
              <w:rPr>
                <w:rFonts w:ascii="Calibri" w:hAnsi="Calibri"/>
                <w:color w:val="000000"/>
                <w:sz w:val="16"/>
                <w:szCs w:val="16"/>
                <w:lang w:val="es-MX" w:eastAsia="es-MX"/>
              </w:rPr>
              <w:br/>
              <w:t>14. Con batería con tiempo de funcionamiento de 4 horas.</w:t>
            </w:r>
            <w:r w:rsidRPr="0052122D">
              <w:rPr>
                <w:rFonts w:ascii="Calibri" w:hAnsi="Calibri"/>
                <w:color w:val="000000"/>
                <w:sz w:val="16"/>
                <w:szCs w:val="16"/>
                <w:lang w:val="es-MX" w:eastAsia="es-MX"/>
              </w:rPr>
              <w:br/>
              <w:t>15.  Tendencias gráficas y numéricas de 24 horas de todos los parámetros seleccionables por el usuario, Con capacidad de almacenamiento de eventos.</w:t>
            </w:r>
            <w:r w:rsidRPr="0052122D">
              <w:rPr>
                <w:rFonts w:ascii="Calibri" w:hAnsi="Calibri"/>
                <w:color w:val="000000"/>
                <w:sz w:val="16"/>
                <w:szCs w:val="16"/>
                <w:lang w:val="es-MX" w:eastAsia="es-MX"/>
              </w:rPr>
              <w:br/>
              <w:t xml:space="preserve">16.  Mini tendencias  </w:t>
            </w:r>
            <w:r w:rsidRPr="0052122D">
              <w:rPr>
                <w:rFonts w:ascii="Calibri" w:hAnsi="Calibri"/>
                <w:color w:val="000000"/>
                <w:sz w:val="16"/>
                <w:szCs w:val="16"/>
                <w:lang w:val="es-MX" w:eastAsia="es-MX"/>
              </w:rPr>
              <w:br/>
              <w:t>17.  Que cubra use desde neonato hasta adulto.</w:t>
            </w:r>
            <w:r w:rsidRPr="0052122D">
              <w:rPr>
                <w:rFonts w:ascii="Calibri" w:hAnsi="Calibri"/>
                <w:color w:val="000000"/>
                <w:sz w:val="16"/>
                <w:szCs w:val="16"/>
                <w:lang w:val="es-MX" w:eastAsia="es-MX"/>
              </w:rPr>
              <w:br/>
              <w:t>18.  Alarmas audibles y visibles, priorizadas en tres niveles con función que permita revisar y modificar los limites superior e inferior, de los siguientes parámetros:</w:t>
            </w:r>
            <w:r w:rsidRPr="0052122D">
              <w:rPr>
                <w:rFonts w:ascii="Calibri" w:hAnsi="Calibri"/>
                <w:color w:val="000000"/>
                <w:sz w:val="16"/>
                <w:szCs w:val="16"/>
                <w:lang w:val="es-MX" w:eastAsia="es-MX"/>
              </w:rPr>
              <w:br/>
              <w:t>18.1.  Saturación de oxígeno</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18.2. Frecuencia cardiaca</w:t>
            </w:r>
            <w:r w:rsidRPr="0052122D">
              <w:rPr>
                <w:rFonts w:ascii="Calibri" w:hAnsi="Calibri"/>
                <w:color w:val="000000"/>
                <w:sz w:val="16"/>
                <w:szCs w:val="16"/>
                <w:lang w:val="es-MX" w:eastAsia="es-MX"/>
              </w:rPr>
              <w:br/>
              <w:t>18.3. Presión arterial no invasiva (sistólica, diastólica y media)</w:t>
            </w:r>
            <w:r w:rsidRPr="0052122D">
              <w:rPr>
                <w:rFonts w:ascii="Calibri" w:hAnsi="Calibri"/>
                <w:color w:val="000000"/>
                <w:sz w:val="16"/>
                <w:szCs w:val="16"/>
                <w:lang w:val="es-MX" w:eastAsia="es-MX"/>
              </w:rPr>
              <w:br/>
              <w:t>18.4. Temperatura</w:t>
            </w:r>
            <w:r w:rsidRPr="0052122D">
              <w:rPr>
                <w:rFonts w:ascii="Calibri" w:hAnsi="Calibri"/>
                <w:color w:val="000000"/>
                <w:sz w:val="16"/>
                <w:szCs w:val="16"/>
                <w:lang w:val="es-MX" w:eastAsia="es-MX"/>
              </w:rPr>
              <w:br/>
              <w:t>18.5. Frecuencia respiratoria</w:t>
            </w:r>
            <w:r w:rsidRPr="0052122D">
              <w:rPr>
                <w:rFonts w:ascii="Calibri" w:hAnsi="Calibri"/>
                <w:color w:val="000000"/>
                <w:sz w:val="16"/>
                <w:szCs w:val="16"/>
                <w:lang w:val="es-MX" w:eastAsia="es-MX"/>
              </w:rPr>
              <w:br/>
              <w:t>18.6. CO2</w:t>
            </w:r>
            <w:r w:rsidRPr="0052122D">
              <w:rPr>
                <w:rFonts w:ascii="Calibri" w:hAnsi="Calibri"/>
                <w:color w:val="000000"/>
                <w:sz w:val="16"/>
                <w:szCs w:val="16"/>
                <w:lang w:val="es-MX" w:eastAsia="es-MX"/>
              </w:rPr>
              <w:br/>
              <w:t>18.7.  Presión invasiva, para los valores sistólico, diastólico y medio.</w:t>
            </w:r>
            <w:r w:rsidRPr="0052122D">
              <w:rPr>
                <w:rFonts w:ascii="Calibri" w:hAnsi="Calibri"/>
                <w:color w:val="000000"/>
                <w:sz w:val="16"/>
                <w:szCs w:val="16"/>
                <w:lang w:val="es-MX" w:eastAsia="es-MX"/>
              </w:rPr>
              <w:br/>
              <w:t>19. Alarma de apnea.</w:t>
            </w:r>
            <w:r w:rsidRPr="0052122D">
              <w:rPr>
                <w:rFonts w:ascii="Calibri" w:hAnsi="Calibri"/>
                <w:color w:val="000000"/>
                <w:sz w:val="16"/>
                <w:szCs w:val="16"/>
                <w:lang w:val="es-MX" w:eastAsia="es-MX"/>
              </w:rPr>
              <w:br/>
              <w:t>20. Alarma de saturación</w:t>
            </w:r>
            <w:r w:rsidRPr="0052122D">
              <w:rPr>
                <w:rFonts w:ascii="Calibri" w:hAnsi="Calibri"/>
                <w:color w:val="000000"/>
                <w:sz w:val="16"/>
                <w:szCs w:val="16"/>
                <w:lang w:val="es-MX" w:eastAsia="es-MX"/>
              </w:rPr>
              <w:br/>
              <w:t>21.  Alarma y detección de arritmia.</w:t>
            </w:r>
            <w:r w:rsidRPr="0052122D">
              <w:rPr>
                <w:rFonts w:ascii="Calibri" w:hAnsi="Calibri"/>
                <w:color w:val="000000"/>
                <w:sz w:val="16"/>
                <w:szCs w:val="16"/>
                <w:lang w:val="es-MX" w:eastAsia="es-MX"/>
              </w:rPr>
              <w:br/>
              <w:t>22. Alarmas del sistema que indiquen el estado de funcionamiento del monitor.</w:t>
            </w:r>
            <w:r w:rsidRPr="0052122D">
              <w:rPr>
                <w:rFonts w:ascii="Calibri" w:hAnsi="Calibri"/>
                <w:color w:val="000000"/>
                <w:sz w:val="16"/>
                <w:szCs w:val="16"/>
                <w:lang w:val="es-MX" w:eastAsia="es-MX"/>
              </w:rPr>
              <w:br/>
              <w:t>23. Con silenciador de alarmas.</w:t>
            </w:r>
            <w:r w:rsidRPr="0052122D">
              <w:rPr>
                <w:rFonts w:ascii="Calibri" w:hAnsi="Calibri"/>
                <w:color w:val="000000"/>
                <w:sz w:val="16"/>
                <w:szCs w:val="16"/>
                <w:lang w:val="es-MX" w:eastAsia="es-MX"/>
              </w:rPr>
              <w:br/>
              <w:t>24. Interface, menús y mensajes en español.</w:t>
            </w:r>
            <w:r w:rsidRPr="0052122D">
              <w:rPr>
                <w:rFonts w:ascii="Calibri" w:hAnsi="Calibri"/>
                <w:color w:val="000000"/>
                <w:sz w:val="16"/>
                <w:szCs w:val="16"/>
                <w:lang w:val="es-MX" w:eastAsia="es-MX"/>
              </w:rPr>
              <w:br/>
              <w:t xml:space="preserve">25. Sistema para fijación de cada monitor: montaje de pared. </w:t>
            </w:r>
            <w:r w:rsidRPr="0052122D">
              <w:rPr>
                <w:rFonts w:ascii="Calibri" w:hAnsi="Calibri"/>
                <w:color w:val="000000"/>
                <w:sz w:val="16"/>
                <w:szCs w:val="16"/>
                <w:lang w:val="es-MX" w:eastAsia="es-MX"/>
              </w:rPr>
              <w:br/>
              <w:t xml:space="preserve">26.Con opción a futuro de función o perfil de cálculos hemodinámicos. </w:t>
            </w:r>
            <w:r w:rsidRPr="0052122D">
              <w:rPr>
                <w:rFonts w:ascii="Calibri" w:hAnsi="Calibri"/>
                <w:color w:val="000000"/>
                <w:sz w:val="16"/>
                <w:szCs w:val="16"/>
                <w:lang w:val="es-MX" w:eastAsia="es-MX"/>
              </w:rPr>
              <w:br/>
              <w:t>27. Con opción a futuro de función o perfil de cálculos de ventilación o pulmonares y de oxigenación.</w:t>
            </w:r>
            <w:r w:rsidRPr="0052122D">
              <w:rPr>
                <w:rFonts w:ascii="Calibri" w:hAnsi="Calibri"/>
                <w:color w:val="000000"/>
                <w:sz w:val="16"/>
                <w:szCs w:val="16"/>
                <w:lang w:val="es-MX" w:eastAsia="es-MX"/>
              </w:rPr>
              <w:br/>
              <w:t xml:space="preserve">28.- Capacidad de conectividad con otro aparatos de la misma marca como ventiladores, cunas  y </w:t>
            </w:r>
            <w:proofErr w:type="spellStart"/>
            <w:r w:rsidRPr="0052122D">
              <w:rPr>
                <w:rFonts w:ascii="Calibri" w:hAnsi="Calibri"/>
                <w:color w:val="000000"/>
                <w:sz w:val="16"/>
                <w:szCs w:val="16"/>
                <w:lang w:val="es-MX" w:eastAsia="es-MX"/>
              </w:rPr>
              <w:t>maquinas</w:t>
            </w:r>
            <w:proofErr w:type="spellEnd"/>
            <w:r w:rsidRPr="0052122D">
              <w:rPr>
                <w:rFonts w:ascii="Calibri" w:hAnsi="Calibri"/>
                <w:color w:val="000000"/>
                <w:sz w:val="16"/>
                <w:szCs w:val="16"/>
                <w:lang w:val="es-MX" w:eastAsia="es-MX"/>
              </w:rPr>
              <w:t xml:space="preserve"> de anestesia</w:t>
            </w:r>
            <w:r w:rsidRPr="0052122D">
              <w:rPr>
                <w:rFonts w:ascii="Calibri" w:hAnsi="Calibri"/>
                <w:color w:val="000000"/>
                <w:sz w:val="16"/>
                <w:szCs w:val="16"/>
                <w:lang w:val="es-MX" w:eastAsia="es-MX"/>
              </w:rPr>
              <w:br/>
              <w:t>29.- Capacidad a futuro de interface con el sistema de información hospitalaria mediante protocolo HL7 de acuerdo con la tecnología del fabricante</w:t>
            </w:r>
            <w:r w:rsidRPr="0052122D">
              <w:rPr>
                <w:rFonts w:ascii="Calibri" w:hAnsi="Calibri"/>
                <w:color w:val="000000"/>
                <w:sz w:val="16"/>
                <w:szCs w:val="16"/>
                <w:lang w:val="es-MX" w:eastAsia="es-MX"/>
              </w:rPr>
              <w:br/>
              <w:t>30.- Capacidad a futuro de visualización vía remota de curvas y tendencias desde cualquier dispositivo dentro y fuera de la Unidad Médica a través de una central de monitoreo o estación de trabajo.</w:t>
            </w:r>
            <w:r w:rsidRPr="0052122D">
              <w:rPr>
                <w:rFonts w:ascii="Calibri" w:hAnsi="Calibri"/>
                <w:color w:val="000000"/>
                <w:sz w:val="16"/>
                <w:szCs w:val="16"/>
                <w:lang w:val="es-MX" w:eastAsia="es-MX"/>
              </w:rPr>
              <w:br/>
              <w:t>ACCESORIOS:</w:t>
            </w:r>
            <w:r w:rsidRPr="0052122D">
              <w:rPr>
                <w:rFonts w:ascii="Calibri" w:hAnsi="Calibri"/>
                <w:color w:val="000000"/>
                <w:sz w:val="16"/>
                <w:szCs w:val="16"/>
                <w:lang w:val="es-MX" w:eastAsia="es-MX"/>
              </w:rPr>
              <w:br/>
              <w:t>29.  Para adulto / pediátrico</w:t>
            </w:r>
            <w:r w:rsidRPr="0052122D">
              <w:rPr>
                <w:rFonts w:ascii="Calibri" w:hAnsi="Calibri"/>
                <w:color w:val="000000"/>
                <w:sz w:val="16"/>
                <w:szCs w:val="16"/>
                <w:lang w:val="es-MX" w:eastAsia="es-MX"/>
              </w:rPr>
              <w:br/>
              <w:t>29.1.  Un cable troncal y un sensor tipo dedal reusable para oximetría de pulso</w:t>
            </w:r>
            <w:r w:rsidRPr="0052122D">
              <w:rPr>
                <w:rFonts w:ascii="Calibri" w:hAnsi="Calibri"/>
                <w:color w:val="000000"/>
                <w:sz w:val="16"/>
                <w:szCs w:val="16"/>
                <w:lang w:val="es-MX" w:eastAsia="es-MX"/>
              </w:rPr>
              <w:br/>
              <w:t>29.2.  Un sensor reusable de temperatura (de piel a superficie).</w:t>
            </w:r>
            <w:r w:rsidRPr="0052122D">
              <w:rPr>
                <w:rFonts w:ascii="Calibri" w:hAnsi="Calibri"/>
                <w:color w:val="000000"/>
                <w:sz w:val="16"/>
                <w:szCs w:val="16"/>
                <w:lang w:val="es-MX" w:eastAsia="es-MX"/>
              </w:rPr>
              <w:br/>
              <w:t>29.3. Brazalete reusable para medición de la presión no invasiva, uno adulto y uno pediátrico, una manguera con conector para los brazaletes</w:t>
            </w:r>
            <w:r w:rsidRPr="0052122D">
              <w:rPr>
                <w:rFonts w:ascii="Calibri" w:hAnsi="Calibri"/>
                <w:color w:val="000000"/>
                <w:sz w:val="16"/>
                <w:szCs w:val="16"/>
                <w:lang w:val="es-MX" w:eastAsia="es-MX"/>
              </w:rPr>
              <w:br/>
              <w:t>29.4.  Un cable troncal y cable de paciente para ECG de cinco puntas</w:t>
            </w:r>
            <w:r w:rsidRPr="0052122D">
              <w:rPr>
                <w:rFonts w:ascii="Calibri" w:hAnsi="Calibri"/>
                <w:color w:val="000000"/>
                <w:sz w:val="16"/>
                <w:szCs w:val="16"/>
                <w:lang w:val="es-MX" w:eastAsia="es-MX"/>
              </w:rPr>
              <w:br/>
              <w:t xml:space="preserve">30.  Accesorios para </w:t>
            </w:r>
            <w:proofErr w:type="spellStart"/>
            <w:r w:rsidRPr="0052122D">
              <w:rPr>
                <w:rFonts w:ascii="Calibri" w:hAnsi="Calibri"/>
                <w:color w:val="000000"/>
                <w:sz w:val="16"/>
                <w:szCs w:val="16"/>
                <w:lang w:val="es-MX" w:eastAsia="es-MX"/>
              </w:rPr>
              <w:t>capnografía</w:t>
            </w:r>
            <w:proofErr w:type="spellEnd"/>
            <w:r w:rsidRPr="0052122D">
              <w:rPr>
                <w:rFonts w:ascii="Calibri" w:hAnsi="Calibri"/>
                <w:color w:val="000000"/>
                <w:sz w:val="16"/>
                <w:szCs w:val="16"/>
                <w:lang w:val="es-MX" w:eastAsia="es-MX"/>
              </w:rPr>
              <w:t xml:space="preserve"> de acuerdo con la tecnología de cada fabricante</w:t>
            </w:r>
            <w:r w:rsidRPr="0052122D">
              <w:rPr>
                <w:rFonts w:ascii="Calibri" w:hAnsi="Calibri"/>
                <w:color w:val="000000"/>
                <w:sz w:val="16"/>
                <w:szCs w:val="16"/>
                <w:lang w:val="es-MX" w:eastAsia="es-MX"/>
              </w:rPr>
              <w:br/>
              <w:t>31.  Para medición de la presión invasiva: Dos cables troncales para transductor y 5 kits de t</w:t>
            </w:r>
            <w:r w:rsidR="00B71787">
              <w:rPr>
                <w:rFonts w:ascii="Calibri" w:hAnsi="Calibri"/>
                <w:color w:val="000000"/>
                <w:sz w:val="16"/>
                <w:szCs w:val="16"/>
                <w:lang w:val="es-MX" w:eastAsia="es-MX"/>
              </w:rPr>
              <w:t>ransductor desechable por canal</w:t>
            </w:r>
            <w:r w:rsidRPr="0052122D">
              <w:rPr>
                <w:rFonts w:ascii="Calibri" w:hAnsi="Calibri"/>
                <w:color w:val="000000"/>
                <w:sz w:val="16"/>
                <w:szCs w:val="16"/>
                <w:lang w:val="es-MX" w:eastAsia="es-MX"/>
              </w:rPr>
              <w:br/>
            </w:r>
            <w:r w:rsidR="00B71787">
              <w:rPr>
                <w:rFonts w:ascii="Calibri" w:hAnsi="Calibri"/>
                <w:color w:val="000000"/>
                <w:sz w:val="16"/>
                <w:szCs w:val="16"/>
                <w:lang w:val="es-MX" w:eastAsia="es-MX"/>
              </w:rPr>
              <w:t>32</w:t>
            </w:r>
            <w:r w:rsidRPr="0052122D">
              <w:rPr>
                <w:rFonts w:ascii="Calibri" w:hAnsi="Calibri"/>
                <w:color w:val="000000"/>
                <w:sz w:val="16"/>
                <w:szCs w:val="16"/>
                <w:lang w:val="es-MX" w:eastAsia="es-MX"/>
              </w:rPr>
              <w:t>.  100 electrodos para ECG adulto/pediátrico</w:t>
            </w:r>
            <w:r w:rsidRPr="0052122D">
              <w:rPr>
                <w:rFonts w:ascii="Calibri" w:hAnsi="Calibri"/>
                <w:color w:val="000000"/>
                <w:sz w:val="16"/>
                <w:szCs w:val="16"/>
                <w:lang w:val="es-MX" w:eastAsia="es-MX"/>
              </w:rPr>
              <w:br/>
            </w:r>
            <w:r w:rsidR="00B71787">
              <w:rPr>
                <w:rFonts w:ascii="Calibri" w:hAnsi="Calibri"/>
                <w:color w:val="000000"/>
                <w:sz w:val="16"/>
                <w:szCs w:val="16"/>
                <w:lang w:val="es-MX" w:eastAsia="es-MX"/>
              </w:rPr>
              <w:t>33. A</w:t>
            </w:r>
            <w:r w:rsidR="00B71787" w:rsidRPr="0052122D">
              <w:rPr>
                <w:rFonts w:ascii="Calibri" w:hAnsi="Calibri"/>
                <w:color w:val="000000"/>
                <w:sz w:val="16"/>
                <w:szCs w:val="16"/>
                <w:lang w:val="es-MX" w:eastAsia="es-MX"/>
              </w:rPr>
              <w:t>limentación</w:t>
            </w:r>
            <w:r w:rsidRPr="0052122D">
              <w:rPr>
                <w:rFonts w:ascii="Calibri" w:hAnsi="Calibri"/>
                <w:color w:val="000000"/>
                <w:sz w:val="16"/>
                <w:szCs w:val="16"/>
                <w:lang w:val="es-MX" w:eastAsia="es-MX"/>
              </w:rPr>
              <w:t>: 100 a 240 V,</w:t>
            </w:r>
            <w:r w:rsidR="00B71787">
              <w:rPr>
                <w:rFonts w:ascii="Calibri" w:hAnsi="Calibri"/>
                <w:color w:val="000000"/>
                <w:sz w:val="16"/>
                <w:szCs w:val="16"/>
                <w:lang w:val="es-MX" w:eastAsia="es-MX"/>
              </w:rPr>
              <w:t xml:space="preserve"> 50/60 Hz.</w:t>
            </w:r>
          </w:p>
        </w:tc>
        <w:tc>
          <w:tcPr>
            <w:tcW w:w="1196" w:type="dxa"/>
            <w:tcBorders>
              <w:top w:val="nil"/>
              <w:left w:val="nil"/>
              <w:bottom w:val="single" w:sz="4" w:space="0" w:color="auto"/>
              <w:right w:val="single" w:sz="8" w:space="0" w:color="auto"/>
            </w:tcBorders>
            <w:shd w:val="clear" w:color="auto" w:fill="auto"/>
            <w:vAlign w:val="center"/>
            <w:hideMark/>
          </w:tcPr>
          <w:p w14:paraId="4CCD2D21"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r w:rsidR="0052122D" w:rsidRPr="0052122D" w14:paraId="0A1B824F"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7083BA43"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12</w:t>
            </w:r>
          </w:p>
        </w:tc>
        <w:tc>
          <w:tcPr>
            <w:tcW w:w="1177" w:type="dxa"/>
            <w:tcBorders>
              <w:top w:val="nil"/>
              <w:left w:val="nil"/>
              <w:bottom w:val="single" w:sz="4" w:space="0" w:color="auto"/>
              <w:right w:val="single" w:sz="4" w:space="0" w:color="auto"/>
            </w:tcBorders>
            <w:shd w:val="clear" w:color="auto" w:fill="auto"/>
            <w:vAlign w:val="center"/>
            <w:hideMark/>
          </w:tcPr>
          <w:p w14:paraId="088D8385"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I090000102</w:t>
            </w:r>
          </w:p>
        </w:tc>
        <w:tc>
          <w:tcPr>
            <w:tcW w:w="1058" w:type="dxa"/>
            <w:tcBorders>
              <w:top w:val="nil"/>
              <w:left w:val="nil"/>
              <w:bottom w:val="single" w:sz="4" w:space="0" w:color="auto"/>
              <w:right w:val="single" w:sz="4" w:space="0" w:color="auto"/>
            </w:tcBorders>
            <w:shd w:val="clear" w:color="auto" w:fill="auto"/>
            <w:vAlign w:val="center"/>
            <w:hideMark/>
          </w:tcPr>
          <w:p w14:paraId="37FB3D70"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3C70CD66"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CARRO CUNA TERMICO CON RESUCITADOR</w:t>
            </w:r>
          </w:p>
        </w:tc>
        <w:tc>
          <w:tcPr>
            <w:tcW w:w="5560" w:type="dxa"/>
            <w:tcBorders>
              <w:top w:val="nil"/>
              <w:left w:val="nil"/>
              <w:bottom w:val="single" w:sz="4" w:space="0" w:color="auto"/>
              <w:right w:val="single" w:sz="4" w:space="0" w:color="auto"/>
            </w:tcBorders>
            <w:shd w:val="clear" w:color="auto" w:fill="auto"/>
            <w:vAlign w:val="bottom"/>
            <w:hideMark/>
          </w:tcPr>
          <w:p w14:paraId="4E84A87B" w14:textId="515E2C5D" w:rsidR="0052122D" w:rsidRPr="0052122D" w:rsidRDefault="0052122D" w:rsidP="00B71787">
            <w:pPr>
              <w:rPr>
                <w:rFonts w:ascii="Calibri" w:hAnsi="Calibri"/>
                <w:color w:val="000000"/>
                <w:sz w:val="16"/>
                <w:szCs w:val="16"/>
                <w:lang w:val="es-MX" w:eastAsia="es-MX"/>
              </w:rPr>
            </w:pPr>
            <w:r w:rsidRPr="0052122D">
              <w:rPr>
                <w:rFonts w:ascii="Calibri" w:hAnsi="Calibri"/>
                <w:color w:val="000000"/>
                <w:sz w:val="16"/>
                <w:szCs w:val="16"/>
                <w:lang w:val="es-MX" w:eastAsia="es-MX"/>
              </w:rPr>
              <w:t>CUNA DE</w:t>
            </w:r>
            <w:r w:rsidR="00B71787">
              <w:rPr>
                <w:rFonts w:ascii="Calibri" w:hAnsi="Calibri"/>
                <w:color w:val="000000"/>
                <w:sz w:val="16"/>
                <w:szCs w:val="16"/>
                <w:lang w:val="es-MX" w:eastAsia="es-MX"/>
              </w:rPr>
              <w:t xml:space="preserve"> CALOR RADIANTE CON FOTOTERAPIA</w:t>
            </w:r>
            <w:r w:rsidRPr="0052122D">
              <w:rPr>
                <w:rFonts w:ascii="Calibri" w:hAnsi="Calibri"/>
                <w:color w:val="000000"/>
                <w:sz w:val="16"/>
                <w:szCs w:val="16"/>
                <w:lang w:val="es-MX" w:eastAsia="es-MX"/>
              </w:rPr>
              <w:br/>
              <w:t>DESCRIPCIÓN:</w:t>
            </w:r>
            <w:r w:rsidRPr="0052122D">
              <w:rPr>
                <w:rFonts w:ascii="Calibri" w:hAnsi="Calibri"/>
                <w:color w:val="000000"/>
                <w:sz w:val="16"/>
                <w:szCs w:val="16"/>
                <w:lang w:val="es-MX" w:eastAsia="es-MX"/>
              </w:rPr>
              <w:br/>
              <w:t>1.- Cuna térmica controlada por microcontrolador o microprocesador.</w:t>
            </w:r>
            <w:r w:rsidRPr="0052122D">
              <w:rPr>
                <w:rFonts w:ascii="Calibri" w:hAnsi="Calibri"/>
                <w:color w:val="000000"/>
                <w:sz w:val="16"/>
                <w:szCs w:val="16"/>
                <w:lang w:val="es-MX" w:eastAsia="es-MX"/>
              </w:rPr>
              <w:br/>
              <w:t xml:space="preserve">2.- Con modos de operación: manual y </w:t>
            </w:r>
            <w:r w:rsidR="00B71787">
              <w:rPr>
                <w:rFonts w:ascii="Calibri" w:hAnsi="Calibri"/>
                <w:color w:val="000000"/>
                <w:sz w:val="16"/>
                <w:szCs w:val="16"/>
                <w:lang w:val="es-MX" w:eastAsia="es-MX"/>
              </w:rPr>
              <w:t>servo-</w:t>
            </w:r>
            <w:r w:rsidR="00B71787" w:rsidRPr="0052122D">
              <w:rPr>
                <w:rFonts w:ascii="Calibri" w:hAnsi="Calibri"/>
                <w:color w:val="000000"/>
                <w:sz w:val="16"/>
                <w:szCs w:val="16"/>
                <w:lang w:val="es-MX" w:eastAsia="es-MX"/>
              </w:rPr>
              <w:t>controlado</w:t>
            </w:r>
            <w:r w:rsidRPr="0052122D">
              <w:rPr>
                <w:rFonts w:ascii="Calibri" w:hAnsi="Calibri"/>
                <w:color w:val="000000"/>
                <w:sz w:val="16"/>
                <w:szCs w:val="16"/>
                <w:lang w:val="es-MX" w:eastAsia="es-MX"/>
              </w:rPr>
              <w:t>.</w:t>
            </w:r>
            <w:r w:rsidRPr="0052122D">
              <w:rPr>
                <w:rFonts w:ascii="Calibri" w:hAnsi="Calibri"/>
                <w:color w:val="000000"/>
                <w:sz w:val="16"/>
                <w:szCs w:val="16"/>
                <w:lang w:val="es-MX" w:eastAsia="es-MX"/>
              </w:rPr>
              <w:br/>
              <w:t>3.- Con control manual de la potencia del calefactor de 0 a 100%. En incrementos de 10%.</w:t>
            </w:r>
            <w:r w:rsidRPr="0052122D">
              <w:rPr>
                <w:rFonts w:ascii="Calibri" w:hAnsi="Calibri"/>
                <w:color w:val="000000"/>
                <w:sz w:val="16"/>
                <w:szCs w:val="16"/>
                <w:lang w:val="es-MX" w:eastAsia="es-MX"/>
              </w:rPr>
              <w:br/>
              <w:t>4.- Con modo de precalentamiento que se inicie de forma automática al encender el sistema.</w:t>
            </w:r>
            <w:r w:rsidRPr="0052122D">
              <w:rPr>
                <w:rFonts w:ascii="Calibri" w:hAnsi="Calibri"/>
                <w:color w:val="000000"/>
                <w:sz w:val="16"/>
                <w:szCs w:val="16"/>
                <w:lang w:val="es-MX" w:eastAsia="es-MX"/>
              </w:rPr>
              <w:br/>
              <w:t>5: Despliegues de:</w:t>
            </w:r>
            <w:r w:rsidRPr="0052122D">
              <w:rPr>
                <w:rFonts w:ascii="Calibri" w:hAnsi="Calibri"/>
                <w:color w:val="000000"/>
                <w:sz w:val="16"/>
                <w:szCs w:val="16"/>
                <w:lang w:val="es-MX" w:eastAsia="es-MX"/>
              </w:rPr>
              <w:br/>
              <w:t xml:space="preserve"> 5.1.- Temperatura del paciente.</w:t>
            </w:r>
            <w:r w:rsidRPr="0052122D">
              <w:rPr>
                <w:rFonts w:ascii="Calibri" w:hAnsi="Calibri"/>
                <w:color w:val="000000"/>
                <w:sz w:val="16"/>
                <w:szCs w:val="16"/>
                <w:lang w:val="es-MX" w:eastAsia="es-MX"/>
              </w:rPr>
              <w:br/>
              <w:t>5.2.- Temperatura de control.</w:t>
            </w:r>
            <w:r w:rsidRPr="0052122D">
              <w:rPr>
                <w:rFonts w:ascii="Calibri" w:hAnsi="Calibri"/>
                <w:color w:val="000000"/>
                <w:sz w:val="16"/>
                <w:szCs w:val="16"/>
                <w:lang w:val="es-MX" w:eastAsia="es-MX"/>
              </w:rPr>
              <w:br/>
              <w:t>5.3.- Potencia del calefactor.</w:t>
            </w:r>
            <w:r w:rsidRPr="0052122D">
              <w:rPr>
                <w:rFonts w:ascii="Calibri" w:hAnsi="Calibri"/>
                <w:color w:val="000000"/>
                <w:sz w:val="16"/>
                <w:szCs w:val="16"/>
                <w:lang w:val="es-MX" w:eastAsia="es-MX"/>
              </w:rPr>
              <w:br/>
              <w:t xml:space="preserve">6.- Con control de temperatura automático, </w:t>
            </w:r>
            <w:r w:rsidR="00B71787">
              <w:rPr>
                <w:rFonts w:ascii="Calibri" w:hAnsi="Calibri"/>
                <w:color w:val="000000"/>
                <w:sz w:val="16"/>
                <w:szCs w:val="16"/>
                <w:lang w:val="es-MX" w:eastAsia="es-MX"/>
              </w:rPr>
              <w:t>servo-</w:t>
            </w:r>
            <w:r w:rsidR="00B71787" w:rsidRPr="0052122D">
              <w:rPr>
                <w:rFonts w:ascii="Calibri" w:hAnsi="Calibri"/>
                <w:color w:val="000000"/>
                <w:sz w:val="16"/>
                <w:szCs w:val="16"/>
                <w:lang w:val="es-MX" w:eastAsia="es-MX"/>
              </w:rPr>
              <w:t>controlado</w:t>
            </w:r>
            <w:r w:rsidR="00B71787" w:rsidRPr="0052122D">
              <w:rPr>
                <w:rFonts w:ascii="Calibri" w:hAnsi="Calibri"/>
                <w:color w:val="000000"/>
                <w:sz w:val="16"/>
                <w:szCs w:val="16"/>
                <w:lang w:val="es-MX" w:eastAsia="es-MX"/>
              </w:rPr>
              <w:t xml:space="preserve"> </w:t>
            </w:r>
            <w:r w:rsidRPr="0052122D">
              <w:rPr>
                <w:rFonts w:ascii="Calibri" w:hAnsi="Calibri"/>
                <w:color w:val="000000"/>
                <w:sz w:val="16"/>
                <w:szCs w:val="16"/>
                <w:lang w:val="es-MX" w:eastAsia="es-MX"/>
              </w:rPr>
              <w:t>o control de la temperatura del paciente de 35°C a 37.5 °C. Resolución de la temperatura 0.1°C.</w:t>
            </w:r>
            <w:r w:rsidRPr="0052122D">
              <w:rPr>
                <w:rFonts w:ascii="Calibri" w:hAnsi="Calibri"/>
                <w:color w:val="000000"/>
                <w:sz w:val="16"/>
                <w:szCs w:val="16"/>
                <w:lang w:val="es-MX" w:eastAsia="es-MX"/>
              </w:rPr>
              <w:br/>
              <w:t xml:space="preserve">7- Función de </w:t>
            </w:r>
            <w:r w:rsidR="00B71787">
              <w:rPr>
                <w:rFonts w:ascii="Calibri" w:hAnsi="Calibri"/>
                <w:color w:val="000000"/>
                <w:sz w:val="16"/>
                <w:szCs w:val="16"/>
                <w:lang w:val="es-MX" w:eastAsia="es-MX"/>
              </w:rPr>
              <w:t>auto-</w:t>
            </w:r>
            <w:r w:rsidR="00B71787" w:rsidRPr="0052122D">
              <w:rPr>
                <w:rFonts w:ascii="Calibri" w:hAnsi="Calibri"/>
                <w:color w:val="000000"/>
                <w:sz w:val="16"/>
                <w:szCs w:val="16"/>
                <w:lang w:val="es-MX" w:eastAsia="es-MX"/>
              </w:rPr>
              <w:t>prueba</w:t>
            </w:r>
            <w:r w:rsidRPr="0052122D">
              <w:rPr>
                <w:rFonts w:ascii="Calibri" w:hAnsi="Calibri"/>
                <w:color w:val="000000"/>
                <w:sz w:val="16"/>
                <w:szCs w:val="16"/>
                <w:lang w:val="es-MX" w:eastAsia="es-MX"/>
              </w:rPr>
              <w:t xml:space="preserve"> o autodiagnóstico al encender el sistema y tecla, membrana o control para realizar auto</w:t>
            </w:r>
            <w:r w:rsidR="00B71787">
              <w:rPr>
                <w:rFonts w:ascii="Calibri" w:hAnsi="Calibri"/>
                <w:color w:val="000000"/>
                <w:sz w:val="16"/>
                <w:szCs w:val="16"/>
                <w:lang w:val="es-MX" w:eastAsia="es-MX"/>
              </w:rPr>
              <w:t>-</w:t>
            </w:r>
            <w:r w:rsidRPr="0052122D">
              <w:rPr>
                <w:rFonts w:ascii="Calibri" w:hAnsi="Calibri"/>
                <w:color w:val="000000"/>
                <w:sz w:val="16"/>
                <w:szCs w:val="16"/>
                <w:lang w:val="es-MX" w:eastAsia="es-MX"/>
              </w:rPr>
              <w:t>chequeo en cualquier momento que se necesite.</w:t>
            </w:r>
            <w:r w:rsidRPr="0052122D">
              <w:rPr>
                <w:rFonts w:ascii="Calibri" w:hAnsi="Calibri"/>
                <w:color w:val="000000"/>
                <w:sz w:val="16"/>
                <w:szCs w:val="16"/>
                <w:lang w:val="es-MX" w:eastAsia="es-MX"/>
              </w:rPr>
              <w:br/>
              <w:t xml:space="preserve">8.- Alarmas auditivas y visuales, priorizadas o en rampa de: </w:t>
            </w:r>
            <w:r w:rsidRPr="0052122D">
              <w:rPr>
                <w:rFonts w:ascii="Calibri" w:hAnsi="Calibri"/>
                <w:color w:val="000000"/>
                <w:sz w:val="16"/>
                <w:szCs w:val="16"/>
                <w:lang w:val="es-MX" w:eastAsia="es-MX"/>
              </w:rPr>
              <w:br/>
              <w:t xml:space="preserve"> 8.1.- Temperatura del paciente (alta y baja)</w:t>
            </w:r>
            <w:r w:rsidRPr="0052122D">
              <w:rPr>
                <w:rFonts w:ascii="Calibri" w:hAnsi="Calibri"/>
                <w:color w:val="000000"/>
                <w:sz w:val="16"/>
                <w:szCs w:val="16"/>
                <w:lang w:val="es-MX" w:eastAsia="es-MX"/>
              </w:rPr>
              <w:br/>
              <w:t>8.2.- Falla en el sensor o sonda de la temperatura del paciente.</w:t>
            </w:r>
            <w:r w:rsidRPr="0052122D">
              <w:rPr>
                <w:rFonts w:ascii="Calibri" w:hAnsi="Calibri"/>
                <w:color w:val="000000"/>
                <w:sz w:val="16"/>
                <w:szCs w:val="16"/>
                <w:lang w:val="es-MX" w:eastAsia="es-MX"/>
              </w:rPr>
              <w:br/>
              <w:t>8.3.- Falla del sistema.</w:t>
            </w:r>
            <w:r w:rsidRPr="0052122D">
              <w:rPr>
                <w:rFonts w:ascii="Calibri" w:hAnsi="Calibri"/>
                <w:color w:val="000000"/>
                <w:sz w:val="16"/>
                <w:szCs w:val="16"/>
                <w:lang w:val="es-MX" w:eastAsia="es-MX"/>
              </w:rPr>
              <w:br/>
            </w:r>
            <w:r w:rsidRPr="0052122D">
              <w:rPr>
                <w:rFonts w:ascii="Calibri" w:hAnsi="Calibri"/>
                <w:color w:val="000000"/>
                <w:sz w:val="16"/>
                <w:szCs w:val="16"/>
                <w:lang w:val="es-MX" w:eastAsia="es-MX"/>
              </w:rPr>
              <w:lastRenderedPageBreak/>
              <w:t>8.4.- Falla de alimentación eléctrica o potencia de alimentación eléctrica.</w:t>
            </w:r>
            <w:r w:rsidRPr="0052122D">
              <w:rPr>
                <w:rFonts w:ascii="Calibri" w:hAnsi="Calibri"/>
                <w:color w:val="000000"/>
                <w:sz w:val="16"/>
                <w:szCs w:val="16"/>
                <w:lang w:val="es-MX" w:eastAsia="es-MX"/>
              </w:rPr>
              <w:br/>
              <w:t>8.5.- Verificación de paciente o vigilar paciente en modo manual cada 15 minutos con modo de seguridad de desconexión del calefactor</w:t>
            </w:r>
            <w:r w:rsidRPr="0052122D">
              <w:rPr>
                <w:rFonts w:ascii="Calibri" w:hAnsi="Calibri"/>
                <w:color w:val="000000"/>
                <w:sz w:val="16"/>
                <w:szCs w:val="16"/>
                <w:lang w:val="es-MX" w:eastAsia="es-MX"/>
              </w:rPr>
              <w:br/>
              <w:t>8.6.- Silenciador temporal de alarmas.</w:t>
            </w:r>
            <w:r w:rsidRPr="0052122D">
              <w:rPr>
                <w:rFonts w:ascii="Calibri" w:hAnsi="Calibri"/>
                <w:color w:val="000000"/>
                <w:sz w:val="16"/>
                <w:szCs w:val="16"/>
                <w:lang w:val="es-MX" w:eastAsia="es-MX"/>
              </w:rPr>
              <w:br/>
              <w:t>9.- Con ajuste por control de membrana para evitar cambios involuntarios en la programación.</w:t>
            </w:r>
            <w:r w:rsidRPr="0052122D">
              <w:rPr>
                <w:rFonts w:ascii="Calibri" w:hAnsi="Calibri"/>
                <w:color w:val="000000"/>
                <w:sz w:val="16"/>
                <w:szCs w:val="16"/>
                <w:lang w:val="es-MX" w:eastAsia="es-MX"/>
              </w:rPr>
              <w:br/>
              <w:t>10.- Con elemento calefactor radiante.</w:t>
            </w:r>
            <w:r w:rsidRPr="0052122D">
              <w:rPr>
                <w:rFonts w:ascii="Calibri" w:hAnsi="Calibri"/>
                <w:color w:val="000000"/>
                <w:sz w:val="16"/>
                <w:szCs w:val="16"/>
                <w:lang w:val="es-MX" w:eastAsia="es-MX"/>
              </w:rPr>
              <w:br/>
              <w:t>11.- Cuna limitada en los cuatro lados por paneles transparentes, abatibles con 3 pasa</w:t>
            </w:r>
            <w:r w:rsidR="0049153A">
              <w:rPr>
                <w:rFonts w:ascii="Calibri" w:hAnsi="Calibri"/>
                <w:color w:val="000000"/>
                <w:sz w:val="16"/>
                <w:szCs w:val="16"/>
                <w:lang w:val="es-MX" w:eastAsia="es-MX"/>
              </w:rPr>
              <w:t>-</w:t>
            </w:r>
            <w:r w:rsidRPr="0052122D">
              <w:rPr>
                <w:rFonts w:ascii="Calibri" w:hAnsi="Calibri"/>
                <w:color w:val="000000"/>
                <w:sz w:val="16"/>
                <w:szCs w:val="16"/>
                <w:lang w:val="es-MX" w:eastAsia="es-MX"/>
              </w:rPr>
              <w:t>cables en un panel.</w:t>
            </w:r>
            <w:r w:rsidRPr="0052122D">
              <w:rPr>
                <w:rFonts w:ascii="Calibri" w:hAnsi="Calibri"/>
                <w:color w:val="000000"/>
                <w:sz w:val="16"/>
                <w:szCs w:val="16"/>
                <w:lang w:val="es-MX" w:eastAsia="es-MX"/>
              </w:rPr>
              <w:br/>
              <w:t xml:space="preserve">12.- Con posibilidad de dar posición de </w:t>
            </w:r>
            <w:proofErr w:type="spellStart"/>
            <w:r w:rsidRPr="0052122D">
              <w:rPr>
                <w:rFonts w:ascii="Calibri" w:hAnsi="Calibri"/>
                <w:color w:val="000000"/>
                <w:sz w:val="16"/>
                <w:szCs w:val="16"/>
                <w:lang w:val="es-MX" w:eastAsia="es-MX"/>
              </w:rPr>
              <w:t>trendelenburg</w:t>
            </w:r>
            <w:proofErr w:type="spellEnd"/>
            <w:r w:rsidRPr="0052122D">
              <w:rPr>
                <w:rFonts w:ascii="Calibri" w:hAnsi="Calibri"/>
                <w:color w:val="000000"/>
                <w:sz w:val="16"/>
                <w:szCs w:val="16"/>
                <w:lang w:val="es-MX" w:eastAsia="es-MX"/>
              </w:rPr>
              <w:t xml:space="preserve"> y </w:t>
            </w:r>
            <w:proofErr w:type="spellStart"/>
            <w:r w:rsidRPr="0052122D">
              <w:rPr>
                <w:rFonts w:ascii="Calibri" w:hAnsi="Calibri"/>
                <w:color w:val="000000"/>
                <w:sz w:val="16"/>
                <w:szCs w:val="16"/>
                <w:lang w:val="es-MX" w:eastAsia="es-MX"/>
              </w:rPr>
              <w:t>contratrendelenburg</w:t>
            </w:r>
            <w:proofErr w:type="spellEnd"/>
            <w:r w:rsidRPr="0052122D">
              <w:rPr>
                <w:rFonts w:ascii="Calibri" w:hAnsi="Calibri"/>
                <w:color w:val="000000"/>
                <w:sz w:val="16"/>
                <w:szCs w:val="16"/>
                <w:lang w:val="es-MX" w:eastAsia="es-MX"/>
              </w:rPr>
              <w:t xml:space="preserve"> o </w:t>
            </w:r>
            <w:proofErr w:type="spellStart"/>
            <w:r w:rsidRPr="0052122D">
              <w:rPr>
                <w:rFonts w:ascii="Calibri" w:hAnsi="Calibri"/>
                <w:color w:val="000000"/>
                <w:sz w:val="16"/>
                <w:szCs w:val="16"/>
                <w:lang w:val="es-MX" w:eastAsia="es-MX"/>
              </w:rPr>
              <w:t>trendelenburg</w:t>
            </w:r>
            <w:proofErr w:type="spellEnd"/>
            <w:r w:rsidRPr="0052122D">
              <w:rPr>
                <w:rFonts w:ascii="Calibri" w:hAnsi="Calibri"/>
                <w:color w:val="000000"/>
                <w:sz w:val="16"/>
                <w:szCs w:val="16"/>
                <w:lang w:val="es-MX" w:eastAsia="es-MX"/>
              </w:rPr>
              <w:t xml:space="preserve"> inverso, o inclinación de la cuna, con un ángulo de 15° grados como mínimo.</w:t>
            </w:r>
            <w:r w:rsidRPr="0052122D">
              <w:rPr>
                <w:rFonts w:ascii="Calibri" w:hAnsi="Calibri"/>
                <w:color w:val="000000"/>
                <w:sz w:val="16"/>
                <w:szCs w:val="16"/>
                <w:lang w:val="es-MX" w:eastAsia="es-MX"/>
              </w:rPr>
              <w:br/>
              <w:t>13.- Con ajuste de altura de funcionamiento eléctrico.</w:t>
            </w:r>
            <w:r w:rsidRPr="0052122D">
              <w:rPr>
                <w:rFonts w:ascii="Calibri" w:hAnsi="Calibri"/>
                <w:color w:val="000000"/>
                <w:sz w:val="16"/>
                <w:szCs w:val="16"/>
                <w:lang w:val="es-MX" w:eastAsia="es-MX"/>
              </w:rPr>
              <w:br/>
              <w:t xml:space="preserve">14.- </w:t>
            </w:r>
            <w:proofErr w:type="spellStart"/>
            <w:r w:rsidRPr="0052122D">
              <w:rPr>
                <w:rFonts w:ascii="Calibri" w:hAnsi="Calibri"/>
                <w:color w:val="000000"/>
                <w:sz w:val="16"/>
                <w:szCs w:val="16"/>
                <w:lang w:val="es-MX" w:eastAsia="es-MX"/>
              </w:rPr>
              <w:t>Rodable</w:t>
            </w:r>
            <w:proofErr w:type="spellEnd"/>
            <w:r w:rsidRPr="0052122D">
              <w:rPr>
                <w:rFonts w:ascii="Calibri" w:hAnsi="Calibri"/>
                <w:color w:val="000000"/>
                <w:sz w:val="16"/>
                <w:szCs w:val="16"/>
                <w:lang w:val="es-MX" w:eastAsia="es-MX"/>
              </w:rPr>
              <w:t>, con sistema de freno en 2 ruedas.</w:t>
            </w:r>
            <w:r w:rsidRPr="0052122D">
              <w:rPr>
                <w:rFonts w:ascii="Calibri" w:hAnsi="Calibri"/>
                <w:color w:val="000000"/>
                <w:sz w:val="16"/>
                <w:szCs w:val="16"/>
                <w:lang w:val="es-MX" w:eastAsia="es-MX"/>
              </w:rPr>
              <w:br/>
              <w:t>15.- Con un cajón.</w:t>
            </w:r>
            <w:r w:rsidRPr="0052122D">
              <w:rPr>
                <w:rFonts w:ascii="Calibri" w:hAnsi="Calibri"/>
                <w:color w:val="000000"/>
                <w:sz w:val="16"/>
                <w:szCs w:val="16"/>
                <w:lang w:val="es-MX" w:eastAsia="es-MX"/>
              </w:rPr>
              <w:br/>
              <w:t>16.- Charola porta</w:t>
            </w:r>
            <w:r w:rsidR="0049153A">
              <w:rPr>
                <w:rFonts w:ascii="Calibri" w:hAnsi="Calibri"/>
                <w:color w:val="000000"/>
                <w:sz w:val="16"/>
                <w:szCs w:val="16"/>
                <w:lang w:val="es-MX" w:eastAsia="es-MX"/>
              </w:rPr>
              <w:t>-</w:t>
            </w:r>
            <w:r w:rsidRPr="0052122D">
              <w:rPr>
                <w:rFonts w:ascii="Calibri" w:hAnsi="Calibri"/>
                <w:color w:val="000000"/>
                <w:sz w:val="16"/>
                <w:szCs w:val="16"/>
                <w:lang w:val="es-MX" w:eastAsia="es-MX"/>
              </w:rPr>
              <w:t>chasis o porta</w:t>
            </w:r>
            <w:r w:rsidR="0049153A">
              <w:rPr>
                <w:rFonts w:ascii="Calibri" w:hAnsi="Calibri"/>
                <w:color w:val="000000"/>
                <w:sz w:val="16"/>
                <w:szCs w:val="16"/>
                <w:lang w:val="es-MX" w:eastAsia="es-MX"/>
              </w:rPr>
              <w:t>-</w:t>
            </w:r>
            <w:r w:rsidRPr="0052122D">
              <w:rPr>
                <w:rFonts w:ascii="Calibri" w:hAnsi="Calibri"/>
                <w:color w:val="000000"/>
                <w:sz w:val="16"/>
                <w:szCs w:val="16"/>
                <w:lang w:val="es-MX" w:eastAsia="es-MX"/>
              </w:rPr>
              <w:t>cartucho de rayos X inter</w:t>
            </w:r>
            <w:r w:rsidR="0049153A">
              <w:rPr>
                <w:rFonts w:ascii="Calibri" w:hAnsi="Calibri"/>
                <w:color w:val="000000"/>
                <w:sz w:val="16"/>
                <w:szCs w:val="16"/>
                <w:lang w:val="es-MX" w:eastAsia="es-MX"/>
              </w:rPr>
              <w:t>-</w:t>
            </w:r>
            <w:r w:rsidRPr="0052122D">
              <w:rPr>
                <w:rFonts w:ascii="Calibri" w:hAnsi="Calibri"/>
                <w:color w:val="000000"/>
                <w:sz w:val="16"/>
                <w:szCs w:val="16"/>
                <w:lang w:val="es-MX" w:eastAsia="es-MX"/>
              </w:rPr>
              <w:t>construida.</w:t>
            </w:r>
            <w:r w:rsidRPr="0052122D">
              <w:rPr>
                <w:rFonts w:ascii="Calibri" w:hAnsi="Calibri"/>
                <w:color w:val="000000"/>
                <w:sz w:val="16"/>
                <w:szCs w:val="16"/>
                <w:lang w:val="es-MX" w:eastAsia="es-MX"/>
              </w:rPr>
              <w:br/>
              <w:t>17.- Lámpara o elemento calefactor abatible a 90°, que permita el acceso del equipo de rayos X.</w:t>
            </w:r>
            <w:r w:rsidRPr="0052122D">
              <w:rPr>
                <w:rFonts w:ascii="Calibri" w:hAnsi="Calibri"/>
                <w:color w:val="000000"/>
                <w:sz w:val="16"/>
                <w:szCs w:val="16"/>
                <w:lang w:val="es-MX" w:eastAsia="es-MX"/>
              </w:rPr>
              <w:br/>
              <w:t>18.- Lámpara o luz de examinación, exploración u observación.</w:t>
            </w:r>
            <w:r w:rsidRPr="0052122D">
              <w:rPr>
                <w:rFonts w:ascii="Calibri" w:hAnsi="Calibri"/>
                <w:color w:val="000000"/>
                <w:sz w:val="16"/>
                <w:szCs w:val="16"/>
                <w:lang w:val="es-MX" w:eastAsia="es-MX"/>
              </w:rPr>
              <w:br/>
              <w:t>19.- Colchón radiotransparente con cubierta lavable e impermeable.</w:t>
            </w:r>
            <w:r w:rsidRPr="0052122D">
              <w:rPr>
                <w:rFonts w:ascii="Calibri" w:hAnsi="Calibri"/>
                <w:color w:val="000000"/>
                <w:sz w:val="16"/>
                <w:szCs w:val="16"/>
                <w:lang w:val="es-MX" w:eastAsia="es-MX"/>
              </w:rPr>
              <w:br/>
              <w:t>20.- Charola o repisa para monitor o instrumental.</w:t>
            </w:r>
            <w:r w:rsidRPr="0052122D">
              <w:rPr>
                <w:rFonts w:ascii="Calibri" w:hAnsi="Calibri"/>
                <w:color w:val="000000"/>
                <w:sz w:val="16"/>
                <w:szCs w:val="16"/>
                <w:lang w:val="es-MX" w:eastAsia="es-MX"/>
              </w:rPr>
              <w:br/>
              <w:t xml:space="preserve">ACCESORIOS: </w:t>
            </w:r>
            <w:r w:rsidRPr="0052122D">
              <w:rPr>
                <w:rFonts w:ascii="Calibri" w:hAnsi="Calibri"/>
                <w:color w:val="000000"/>
                <w:sz w:val="16"/>
                <w:szCs w:val="16"/>
                <w:lang w:val="es-MX" w:eastAsia="es-MX"/>
              </w:rPr>
              <w:br/>
              <w:t>• Lámpara de fototerapia halógena inter</w:t>
            </w:r>
            <w:r w:rsidR="0049153A">
              <w:rPr>
                <w:rFonts w:ascii="Calibri" w:hAnsi="Calibri"/>
                <w:color w:val="000000"/>
                <w:sz w:val="16"/>
                <w:szCs w:val="16"/>
                <w:lang w:val="es-MX" w:eastAsia="es-MX"/>
              </w:rPr>
              <w:t>-</w:t>
            </w:r>
            <w:r w:rsidRPr="0052122D">
              <w:rPr>
                <w:rFonts w:ascii="Calibri" w:hAnsi="Calibri"/>
                <w:color w:val="000000"/>
                <w:sz w:val="16"/>
                <w:szCs w:val="16"/>
                <w:lang w:val="es-MX" w:eastAsia="es-MX"/>
              </w:rPr>
              <w:t>construida. En el rango de onda de 400 a 500 nanómetros.</w:t>
            </w:r>
            <w:r w:rsidRPr="0052122D">
              <w:rPr>
                <w:rFonts w:ascii="Calibri" w:hAnsi="Calibri"/>
                <w:color w:val="000000"/>
                <w:sz w:val="16"/>
                <w:szCs w:val="16"/>
                <w:lang w:val="es-MX" w:eastAsia="es-MX"/>
              </w:rPr>
              <w:br/>
              <w:t>• Báscula inter</w:t>
            </w:r>
            <w:r w:rsidR="0049153A">
              <w:rPr>
                <w:rFonts w:ascii="Calibri" w:hAnsi="Calibri"/>
                <w:color w:val="000000"/>
                <w:sz w:val="16"/>
                <w:szCs w:val="16"/>
                <w:lang w:val="es-MX" w:eastAsia="es-MX"/>
              </w:rPr>
              <w:t>-</w:t>
            </w:r>
            <w:r w:rsidRPr="0052122D">
              <w:rPr>
                <w:rFonts w:ascii="Calibri" w:hAnsi="Calibri"/>
                <w:color w:val="000000"/>
                <w:sz w:val="16"/>
                <w:szCs w:val="16"/>
                <w:lang w:val="es-MX" w:eastAsia="es-MX"/>
              </w:rPr>
              <w:t>construida con el despliegue del peso sin tener que interrumpir el calor radiante. Rango de medición de 300g a 8 kg.</w:t>
            </w:r>
            <w:r w:rsidRPr="0052122D">
              <w:rPr>
                <w:rFonts w:ascii="Calibri" w:hAnsi="Calibri"/>
                <w:color w:val="000000"/>
                <w:sz w:val="16"/>
                <w:szCs w:val="16"/>
                <w:lang w:val="es-MX" w:eastAsia="es-MX"/>
              </w:rPr>
              <w:br/>
              <w:t>• Sensores desechables de temperatura de piel.</w:t>
            </w:r>
            <w:r w:rsidRPr="0052122D">
              <w:rPr>
                <w:rFonts w:ascii="Calibri" w:hAnsi="Calibri"/>
                <w:color w:val="000000"/>
                <w:sz w:val="16"/>
                <w:szCs w:val="16"/>
                <w:lang w:val="es-MX" w:eastAsia="es-MX"/>
              </w:rPr>
              <w:br/>
              <w:t>• Soporte para líquidos y soluciones.</w:t>
            </w:r>
            <w:r w:rsidRPr="0052122D">
              <w:rPr>
                <w:rFonts w:ascii="Calibri" w:hAnsi="Calibri"/>
                <w:color w:val="000000"/>
                <w:sz w:val="16"/>
                <w:szCs w:val="16"/>
                <w:lang w:val="es-MX" w:eastAsia="es-MX"/>
              </w:rPr>
              <w:br/>
              <w:t>CONSUMIBLES:</w:t>
            </w:r>
            <w:r w:rsidRPr="0052122D">
              <w:rPr>
                <w:rFonts w:ascii="Calibri" w:hAnsi="Calibri"/>
                <w:color w:val="000000"/>
                <w:sz w:val="16"/>
                <w:szCs w:val="16"/>
                <w:lang w:val="es-MX" w:eastAsia="es-MX"/>
              </w:rPr>
              <w:br/>
              <w:t>• Parches reflejantes para fijar el sensor de temperatura.</w:t>
            </w:r>
            <w:r w:rsidRPr="0052122D">
              <w:rPr>
                <w:rFonts w:ascii="Calibri" w:hAnsi="Calibri"/>
                <w:color w:val="000000"/>
                <w:sz w:val="16"/>
                <w:szCs w:val="16"/>
                <w:lang w:val="es-MX" w:eastAsia="es-MX"/>
              </w:rPr>
              <w:br/>
              <w:t>INSTALACIÓN:</w:t>
            </w:r>
            <w:r w:rsidRPr="0052122D">
              <w:rPr>
                <w:rFonts w:ascii="Calibri" w:hAnsi="Calibri"/>
                <w:color w:val="000000"/>
                <w:sz w:val="16"/>
                <w:szCs w:val="16"/>
                <w:lang w:val="es-MX" w:eastAsia="es-MX"/>
              </w:rPr>
              <w:br/>
              <w:t>• 110-127 V a 50/60 Hz</w:t>
            </w:r>
          </w:p>
        </w:tc>
        <w:tc>
          <w:tcPr>
            <w:tcW w:w="1196" w:type="dxa"/>
            <w:tcBorders>
              <w:top w:val="nil"/>
              <w:left w:val="nil"/>
              <w:bottom w:val="single" w:sz="4" w:space="0" w:color="auto"/>
              <w:right w:val="single" w:sz="8" w:space="0" w:color="auto"/>
            </w:tcBorders>
            <w:shd w:val="clear" w:color="auto" w:fill="auto"/>
            <w:vAlign w:val="center"/>
            <w:hideMark/>
          </w:tcPr>
          <w:p w14:paraId="52405C23"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bookmarkStart w:id="4" w:name="_GoBack"/>
        <w:bookmarkEnd w:id="4"/>
      </w:tr>
      <w:tr w:rsidR="0052122D" w:rsidRPr="0052122D" w14:paraId="65439B5C" w14:textId="77777777" w:rsidTr="0052122D">
        <w:trPr>
          <w:trHeight w:val="162"/>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5C62D123"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13</w:t>
            </w:r>
          </w:p>
        </w:tc>
        <w:tc>
          <w:tcPr>
            <w:tcW w:w="1177" w:type="dxa"/>
            <w:tcBorders>
              <w:top w:val="nil"/>
              <w:left w:val="nil"/>
              <w:bottom w:val="single" w:sz="4" w:space="0" w:color="auto"/>
              <w:right w:val="single" w:sz="4" w:space="0" w:color="auto"/>
            </w:tcBorders>
            <w:shd w:val="clear" w:color="auto" w:fill="auto"/>
            <w:vAlign w:val="center"/>
            <w:hideMark/>
          </w:tcPr>
          <w:p w14:paraId="55FE0DA5"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I090000252</w:t>
            </w:r>
          </w:p>
        </w:tc>
        <w:tc>
          <w:tcPr>
            <w:tcW w:w="1058" w:type="dxa"/>
            <w:tcBorders>
              <w:top w:val="nil"/>
              <w:left w:val="nil"/>
              <w:bottom w:val="single" w:sz="4" w:space="0" w:color="auto"/>
              <w:right w:val="single" w:sz="4" w:space="0" w:color="auto"/>
            </w:tcBorders>
            <w:shd w:val="clear" w:color="auto" w:fill="auto"/>
            <w:vAlign w:val="center"/>
            <w:hideMark/>
          </w:tcPr>
          <w:p w14:paraId="0E5E5C4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4" w:space="0" w:color="auto"/>
              <w:right w:val="single" w:sz="4" w:space="0" w:color="auto"/>
            </w:tcBorders>
            <w:shd w:val="clear" w:color="auto" w:fill="auto"/>
            <w:vAlign w:val="center"/>
            <w:hideMark/>
          </w:tcPr>
          <w:p w14:paraId="55076B8F"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INCUBADORA</w:t>
            </w:r>
          </w:p>
        </w:tc>
        <w:tc>
          <w:tcPr>
            <w:tcW w:w="5560" w:type="dxa"/>
            <w:tcBorders>
              <w:top w:val="nil"/>
              <w:left w:val="nil"/>
              <w:bottom w:val="single" w:sz="4" w:space="0" w:color="auto"/>
              <w:right w:val="single" w:sz="4" w:space="0" w:color="auto"/>
            </w:tcBorders>
            <w:shd w:val="clear" w:color="auto" w:fill="auto"/>
            <w:vAlign w:val="bottom"/>
            <w:hideMark/>
          </w:tcPr>
          <w:p w14:paraId="18B61D46" w14:textId="23B22B88" w:rsidR="0052122D" w:rsidRPr="0052122D" w:rsidRDefault="0049153A" w:rsidP="0049153A">
            <w:pPr>
              <w:rPr>
                <w:rFonts w:ascii="Calibri" w:hAnsi="Calibri"/>
                <w:color w:val="000000"/>
                <w:sz w:val="16"/>
                <w:szCs w:val="16"/>
                <w:lang w:val="es-MX" w:eastAsia="es-MX"/>
              </w:rPr>
            </w:pPr>
            <w:r>
              <w:rPr>
                <w:rFonts w:ascii="Calibri" w:hAnsi="Calibri"/>
                <w:color w:val="000000"/>
                <w:sz w:val="16"/>
                <w:szCs w:val="16"/>
                <w:lang w:val="es-MX" w:eastAsia="es-MX"/>
              </w:rPr>
              <w:t>INCUBADORA DE TRASLADO</w:t>
            </w:r>
            <w:r w:rsidR="0052122D" w:rsidRPr="0052122D">
              <w:rPr>
                <w:rFonts w:ascii="Calibri" w:hAnsi="Calibri"/>
                <w:color w:val="000000"/>
                <w:sz w:val="16"/>
                <w:szCs w:val="16"/>
                <w:lang w:val="es-MX" w:eastAsia="es-MX"/>
              </w:rPr>
              <w:br/>
              <w:t>DESCRIPCIÓN:</w:t>
            </w:r>
            <w:r w:rsidR="0052122D" w:rsidRPr="0052122D">
              <w:rPr>
                <w:rFonts w:ascii="Calibri" w:hAnsi="Calibri"/>
                <w:color w:val="000000"/>
                <w:sz w:val="16"/>
                <w:szCs w:val="16"/>
                <w:lang w:val="es-MX" w:eastAsia="es-MX"/>
              </w:rPr>
              <w:br/>
              <w:t>1.- Incubadora de traslado intrahospitalario.</w:t>
            </w:r>
            <w:r w:rsidR="0052122D" w:rsidRPr="0052122D">
              <w:rPr>
                <w:rFonts w:ascii="Calibri" w:hAnsi="Calibri"/>
                <w:color w:val="000000"/>
                <w:sz w:val="16"/>
                <w:szCs w:val="16"/>
                <w:lang w:val="es-MX" w:eastAsia="es-MX"/>
              </w:rPr>
              <w:br/>
              <w:t>2.- Con modos de operación: corriente alterna, corriente directa y batería.</w:t>
            </w:r>
            <w:r w:rsidR="0052122D" w:rsidRPr="0052122D">
              <w:rPr>
                <w:rFonts w:ascii="Calibri" w:hAnsi="Calibri"/>
                <w:color w:val="000000"/>
                <w:sz w:val="16"/>
                <w:szCs w:val="16"/>
                <w:lang w:val="es-MX" w:eastAsia="es-MX"/>
              </w:rPr>
              <w:br/>
              <w:t>3.- Módulo de control electrónico.</w:t>
            </w:r>
            <w:r w:rsidR="0052122D" w:rsidRPr="0052122D">
              <w:rPr>
                <w:rFonts w:ascii="Calibri" w:hAnsi="Calibri"/>
                <w:color w:val="000000"/>
                <w:sz w:val="16"/>
                <w:szCs w:val="16"/>
                <w:lang w:val="es-MX" w:eastAsia="es-MX"/>
              </w:rPr>
              <w:br/>
              <w:t>4.- Controles:</w:t>
            </w:r>
            <w:r w:rsidR="0052122D" w:rsidRPr="0052122D">
              <w:rPr>
                <w:rFonts w:ascii="Calibri" w:hAnsi="Calibri"/>
                <w:color w:val="000000"/>
                <w:sz w:val="16"/>
                <w:szCs w:val="16"/>
                <w:lang w:val="es-MX" w:eastAsia="es-MX"/>
              </w:rPr>
              <w:br/>
              <w:t>4.1.- Con control de temperatura del aire de 21.5°C a 39° C.</w:t>
            </w:r>
            <w:r w:rsidR="0052122D" w:rsidRPr="0052122D">
              <w:rPr>
                <w:rFonts w:ascii="Calibri" w:hAnsi="Calibri"/>
                <w:color w:val="000000"/>
                <w:sz w:val="16"/>
                <w:szCs w:val="16"/>
                <w:lang w:val="es-MX" w:eastAsia="es-MX"/>
              </w:rPr>
              <w:br/>
              <w:t>4.2.- Con resolución de 0.1 °C.</w:t>
            </w:r>
            <w:r w:rsidR="0052122D" w:rsidRPr="0052122D">
              <w:rPr>
                <w:rFonts w:ascii="Calibri" w:hAnsi="Calibri"/>
                <w:color w:val="000000"/>
                <w:sz w:val="16"/>
                <w:szCs w:val="16"/>
                <w:lang w:val="es-MX" w:eastAsia="es-MX"/>
              </w:rPr>
              <w:br/>
              <w:t>4.3. Con sistema de bloqueo en el panel de control para evitar modificaciones accidentales de los parámetros predeterminados. Activado con tecla o secuencia de teclas.</w:t>
            </w:r>
            <w:r w:rsidR="0052122D" w:rsidRPr="0052122D">
              <w:rPr>
                <w:rFonts w:ascii="Calibri" w:hAnsi="Calibri"/>
                <w:color w:val="000000"/>
                <w:sz w:val="16"/>
                <w:szCs w:val="16"/>
                <w:lang w:val="es-MX" w:eastAsia="es-MX"/>
              </w:rPr>
              <w:br/>
              <w:t>5.- Monitoreo de parámetros:</w:t>
            </w:r>
            <w:r w:rsidR="0052122D" w:rsidRPr="0052122D">
              <w:rPr>
                <w:rFonts w:ascii="Calibri" w:hAnsi="Calibri"/>
                <w:color w:val="000000"/>
                <w:sz w:val="16"/>
                <w:szCs w:val="16"/>
                <w:lang w:val="es-MX" w:eastAsia="es-MX"/>
              </w:rPr>
              <w:br/>
              <w:t xml:space="preserve"> 5.1.- Despliegue digital e independiente de los siguientes parámetros:</w:t>
            </w:r>
            <w:r w:rsidR="0052122D" w:rsidRPr="0052122D">
              <w:rPr>
                <w:rFonts w:ascii="Calibri" w:hAnsi="Calibri"/>
                <w:color w:val="000000"/>
                <w:sz w:val="16"/>
                <w:szCs w:val="16"/>
                <w:lang w:val="es-MX" w:eastAsia="es-MX"/>
              </w:rPr>
              <w:br/>
              <w:t xml:space="preserve">  5.1.1.- Temperatura del paciente.</w:t>
            </w:r>
            <w:r w:rsidR="0052122D" w:rsidRPr="0052122D">
              <w:rPr>
                <w:rFonts w:ascii="Calibri" w:hAnsi="Calibri"/>
                <w:color w:val="000000"/>
                <w:sz w:val="16"/>
                <w:szCs w:val="16"/>
                <w:lang w:val="es-MX" w:eastAsia="es-MX"/>
              </w:rPr>
              <w:br/>
              <w:t xml:space="preserve">  5.1.2. Temperatura del aire.</w:t>
            </w:r>
            <w:r w:rsidR="0052122D" w:rsidRPr="0052122D">
              <w:rPr>
                <w:rFonts w:ascii="Calibri" w:hAnsi="Calibri"/>
                <w:color w:val="000000"/>
                <w:sz w:val="16"/>
                <w:szCs w:val="16"/>
                <w:lang w:val="es-MX" w:eastAsia="es-MX"/>
              </w:rPr>
              <w:br/>
              <w:t xml:space="preserve"> 5.2.- Con indicador de la potencia o encendido del calefactor.</w:t>
            </w:r>
            <w:r w:rsidR="0052122D" w:rsidRPr="0052122D">
              <w:rPr>
                <w:rFonts w:ascii="Calibri" w:hAnsi="Calibri"/>
                <w:color w:val="000000"/>
                <w:sz w:val="16"/>
                <w:szCs w:val="16"/>
                <w:lang w:val="es-MX" w:eastAsia="es-MX"/>
              </w:rPr>
              <w:br/>
              <w:t>5.3.- Con indicadores de la fuente de alimentación eléctrica (batería, corriente directa y corriente alterna).</w:t>
            </w:r>
            <w:r w:rsidR="0052122D" w:rsidRPr="0052122D">
              <w:rPr>
                <w:rFonts w:ascii="Calibri" w:hAnsi="Calibri"/>
                <w:color w:val="000000"/>
                <w:sz w:val="16"/>
                <w:szCs w:val="16"/>
                <w:lang w:val="es-MX" w:eastAsia="es-MX"/>
              </w:rPr>
              <w:br/>
              <w:t>5.4.- Con indicador de nivel de carga de la batería de 4 barras.</w:t>
            </w:r>
            <w:r w:rsidR="0052122D" w:rsidRPr="0052122D">
              <w:rPr>
                <w:rFonts w:ascii="Calibri" w:hAnsi="Calibri"/>
                <w:color w:val="000000"/>
                <w:sz w:val="16"/>
                <w:szCs w:val="16"/>
                <w:lang w:val="es-MX" w:eastAsia="es-MX"/>
              </w:rPr>
              <w:br/>
              <w:t xml:space="preserve">6.- Alarmas: </w:t>
            </w:r>
            <w:r w:rsidR="0052122D" w:rsidRPr="0052122D">
              <w:rPr>
                <w:rFonts w:ascii="Calibri" w:hAnsi="Calibri"/>
                <w:color w:val="000000"/>
                <w:sz w:val="16"/>
                <w:szCs w:val="16"/>
                <w:lang w:val="es-MX" w:eastAsia="es-MX"/>
              </w:rPr>
              <w:br/>
              <w:t xml:space="preserve"> 6.1.- Audibles y visibles.</w:t>
            </w:r>
            <w:r w:rsidR="0052122D" w:rsidRPr="0052122D">
              <w:rPr>
                <w:rFonts w:ascii="Calibri" w:hAnsi="Calibri"/>
                <w:color w:val="000000"/>
                <w:sz w:val="16"/>
                <w:szCs w:val="16"/>
                <w:lang w:val="es-MX" w:eastAsia="es-MX"/>
              </w:rPr>
              <w:br/>
              <w:t>6.2.-Temperatura alta del aire con corte de la energía del calefactor cuando la temperatura sobrepase los 39°C.</w:t>
            </w:r>
            <w:r w:rsidR="0052122D" w:rsidRPr="0052122D">
              <w:rPr>
                <w:rFonts w:ascii="Calibri" w:hAnsi="Calibri"/>
                <w:color w:val="000000"/>
                <w:sz w:val="16"/>
                <w:szCs w:val="16"/>
                <w:lang w:val="es-MX" w:eastAsia="es-MX"/>
              </w:rPr>
              <w:br/>
              <w:t>6.3.- Falla en el flujo de aire.</w:t>
            </w:r>
            <w:r w:rsidR="0052122D" w:rsidRPr="0052122D">
              <w:rPr>
                <w:rFonts w:ascii="Calibri" w:hAnsi="Calibri"/>
                <w:color w:val="000000"/>
                <w:sz w:val="16"/>
                <w:szCs w:val="16"/>
                <w:lang w:val="es-MX" w:eastAsia="es-MX"/>
              </w:rPr>
              <w:br/>
            </w:r>
            <w:r w:rsidR="0052122D" w:rsidRPr="0052122D">
              <w:rPr>
                <w:rFonts w:ascii="Calibri" w:hAnsi="Calibri"/>
                <w:color w:val="000000"/>
                <w:sz w:val="16"/>
                <w:szCs w:val="16"/>
                <w:lang w:val="es-MX" w:eastAsia="es-MX"/>
              </w:rPr>
              <w:lastRenderedPageBreak/>
              <w:t>6.4.- Falla en el suministro de energía.</w:t>
            </w:r>
            <w:r w:rsidR="0052122D" w:rsidRPr="0052122D">
              <w:rPr>
                <w:rFonts w:ascii="Calibri" w:hAnsi="Calibri"/>
                <w:color w:val="000000"/>
                <w:sz w:val="16"/>
                <w:szCs w:val="16"/>
                <w:lang w:val="es-MX" w:eastAsia="es-MX"/>
              </w:rPr>
              <w:br/>
              <w:t>6.5.- Temperatura alta.</w:t>
            </w:r>
            <w:r w:rsidR="0052122D" w:rsidRPr="0052122D">
              <w:rPr>
                <w:rFonts w:ascii="Calibri" w:hAnsi="Calibri"/>
                <w:color w:val="000000"/>
                <w:sz w:val="16"/>
                <w:szCs w:val="16"/>
                <w:lang w:val="es-MX" w:eastAsia="es-MX"/>
              </w:rPr>
              <w:br/>
              <w:t>6.6.- Falla del sensor de temperatura del paciente.</w:t>
            </w:r>
            <w:r w:rsidR="0052122D" w:rsidRPr="0052122D">
              <w:rPr>
                <w:rFonts w:ascii="Calibri" w:hAnsi="Calibri"/>
                <w:color w:val="000000"/>
                <w:sz w:val="16"/>
                <w:szCs w:val="16"/>
                <w:lang w:val="es-MX" w:eastAsia="es-MX"/>
              </w:rPr>
              <w:br/>
              <w:t>6.7.- Batería baja.</w:t>
            </w:r>
            <w:r w:rsidR="0052122D" w:rsidRPr="0052122D">
              <w:rPr>
                <w:rFonts w:ascii="Calibri" w:hAnsi="Calibri"/>
                <w:color w:val="000000"/>
                <w:sz w:val="16"/>
                <w:szCs w:val="16"/>
                <w:lang w:val="es-MX" w:eastAsia="es-MX"/>
              </w:rPr>
              <w:br/>
              <w:t xml:space="preserve">7.- Gabinete: </w:t>
            </w:r>
            <w:r w:rsidR="0052122D" w:rsidRPr="0052122D">
              <w:rPr>
                <w:rFonts w:ascii="Calibri" w:hAnsi="Calibri"/>
                <w:color w:val="000000"/>
                <w:sz w:val="16"/>
                <w:szCs w:val="16"/>
                <w:lang w:val="es-MX" w:eastAsia="es-MX"/>
              </w:rPr>
              <w:br/>
              <w:t xml:space="preserve"> 7.1.- Capacete con doble pared.</w:t>
            </w:r>
            <w:r w:rsidR="0052122D" w:rsidRPr="0052122D">
              <w:rPr>
                <w:rFonts w:ascii="Calibri" w:hAnsi="Calibri"/>
                <w:color w:val="000000"/>
                <w:sz w:val="16"/>
                <w:szCs w:val="16"/>
                <w:lang w:val="es-MX" w:eastAsia="es-MX"/>
              </w:rPr>
              <w:br/>
              <w:t>7.2.- Puerta frontal con dos portillos y puerta de acceso cefálico.</w:t>
            </w:r>
            <w:r w:rsidR="0052122D" w:rsidRPr="0052122D">
              <w:rPr>
                <w:rFonts w:ascii="Calibri" w:hAnsi="Calibri"/>
                <w:color w:val="000000"/>
                <w:sz w:val="16"/>
                <w:szCs w:val="16"/>
                <w:lang w:val="es-MX" w:eastAsia="es-MX"/>
              </w:rPr>
              <w:br/>
              <w:t>7.3.- Con colchón deslizable o que el capacete permita maniobras de reanimación e intubación.</w:t>
            </w:r>
            <w:r w:rsidR="0052122D" w:rsidRPr="0052122D">
              <w:rPr>
                <w:rFonts w:ascii="Calibri" w:hAnsi="Calibri"/>
                <w:color w:val="000000"/>
                <w:sz w:val="16"/>
                <w:szCs w:val="16"/>
                <w:lang w:val="es-MX" w:eastAsia="es-MX"/>
              </w:rPr>
              <w:br/>
              <w:t xml:space="preserve">7.4.- Seis </w:t>
            </w:r>
            <w:proofErr w:type="spellStart"/>
            <w:r w:rsidR="0052122D" w:rsidRPr="0052122D">
              <w:rPr>
                <w:rFonts w:ascii="Calibri" w:hAnsi="Calibri"/>
                <w:color w:val="000000"/>
                <w:sz w:val="16"/>
                <w:szCs w:val="16"/>
                <w:lang w:val="es-MX" w:eastAsia="es-MX"/>
              </w:rPr>
              <w:t>pasatubos</w:t>
            </w:r>
            <w:proofErr w:type="spellEnd"/>
            <w:r w:rsidR="0052122D" w:rsidRPr="0052122D">
              <w:rPr>
                <w:rFonts w:ascii="Calibri" w:hAnsi="Calibri"/>
                <w:color w:val="000000"/>
                <w:sz w:val="16"/>
                <w:szCs w:val="16"/>
                <w:lang w:val="es-MX" w:eastAsia="es-MX"/>
              </w:rPr>
              <w:t xml:space="preserve"> al interior del capacete.</w:t>
            </w:r>
            <w:r w:rsidR="0052122D" w:rsidRPr="0052122D">
              <w:rPr>
                <w:rFonts w:ascii="Calibri" w:hAnsi="Calibri"/>
                <w:color w:val="000000"/>
                <w:sz w:val="16"/>
                <w:szCs w:val="16"/>
                <w:lang w:val="es-MX" w:eastAsia="es-MX"/>
              </w:rPr>
              <w:br/>
              <w:t>7.5.- Colchón con cubierta lavable e impermeable.</w:t>
            </w:r>
            <w:r w:rsidR="0052122D" w:rsidRPr="0052122D">
              <w:rPr>
                <w:rFonts w:ascii="Calibri" w:hAnsi="Calibri"/>
                <w:color w:val="000000"/>
                <w:sz w:val="16"/>
                <w:szCs w:val="16"/>
                <w:lang w:val="es-MX" w:eastAsia="es-MX"/>
              </w:rPr>
              <w:br/>
              <w:t xml:space="preserve">7.6.- Con carro </w:t>
            </w:r>
            <w:proofErr w:type="spellStart"/>
            <w:r w:rsidR="0052122D" w:rsidRPr="0052122D">
              <w:rPr>
                <w:rFonts w:ascii="Calibri" w:hAnsi="Calibri"/>
                <w:color w:val="000000"/>
                <w:sz w:val="16"/>
                <w:szCs w:val="16"/>
                <w:lang w:val="es-MX" w:eastAsia="es-MX"/>
              </w:rPr>
              <w:t>rodable</w:t>
            </w:r>
            <w:proofErr w:type="spellEnd"/>
            <w:r w:rsidR="0052122D" w:rsidRPr="0052122D">
              <w:rPr>
                <w:rFonts w:ascii="Calibri" w:hAnsi="Calibri"/>
                <w:color w:val="000000"/>
                <w:sz w:val="16"/>
                <w:szCs w:val="16"/>
                <w:lang w:val="es-MX" w:eastAsia="es-MX"/>
              </w:rPr>
              <w:t xml:space="preserve"> construido de aluminio, con ajuste de altura.</w:t>
            </w:r>
            <w:r w:rsidR="0052122D" w:rsidRPr="0052122D">
              <w:rPr>
                <w:rFonts w:ascii="Calibri" w:hAnsi="Calibri"/>
                <w:color w:val="000000"/>
                <w:sz w:val="16"/>
                <w:szCs w:val="16"/>
                <w:lang w:val="es-MX" w:eastAsia="es-MX"/>
              </w:rPr>
              <w:br/>
              <w:t>7.7.- Con freno en las 4 ruedas.</w:t>
            </w:r>
            <w:r w:rsidR="0052122D" w:rsidRPr="0052122D">
              <w:rPr>
                <w:rFonts w:ascii="Calibri" w:hAnsi="Calibri"/>
                <w:color w:val="000000"/>
                <w:sz w:val="16"/>
                <w:szCs w:val="16"/>
                <w:lang w:val="es-MX" w:eastAsia="es-MX"/>
              </w:rPr>
              <w:br/>
              <w:t>7.8.- Soporte para dos tanques de oxígeno tipo E o D.</w:t>
            </w:r>
            <w:r w:rsidR="0052122D" w:rsidRPr="0052122D">
              <w:rPr>
                <w:rFonts w:ascii="Calibri" w:hAnsi="Calibri"/>
                <w:color w:val="000000"/>
                <w:sz w:val="16"/>
                <w:szCs w:val="16"/>
                <w:lang w:val="es-MX" w:eastAsia="es-MX"/>
              </w:rPr>
              <w:br/>
              <w:t>8.- Sistema para circulación de aire:</w:t>
            </w:r>
            <w:r w:rsidR="0052122D" w:rsidRPr="0052122D">
              <w:rPr>
                <w:rFonts w:ascii="Calibri" w:hAnsi="Calibri"/>
                <w:color w:val="000000"/>
                <w:sz w:val="16"/>
                <w:szCs w:val="16"/>
                <w:lang w:val="es-MX" w:eastAsia="es-MX"/>
              </w:rPr>
              <w:br/>
              <w:t>8.1.- Cortina de aire o sistema a de circulación de aire que disminuya la pérdida de calor, del acceso principal. Velocidad media de la circulación &lt;20 cm/s.</w:t>
            </w:r>
            <w:r w:rsidR="0052122D" w:rsidRPr="0052122D">
              <w:rPr>
                <w:rFonts w:ascii="Calibri" w:hAnsi="Calibri"/>
                <w:color w:val="000000"/>
                <w:sz w:val="16"/>
                <w:szCs w:val="16"/>
                <w:lang w:val="es-MX" w:eastAsia="es-MX"/>
              </w:rPr>
              <w:br/>
              <w:t>9.- Lámpara de luz de exploración o examinación de 376 luxes.</w:t>
            </w:r>
            <w:r w:rsidR="0052122D" w:rsidRPr="0052122D">
              <w:rPr>
                <w:rFonts w:ascii="Calibri" w:hAnsi="Calibri"/>
                <w:color w:val="000000"/>
                <w:sz w:val="16"/>
                <w:szCs w:val="16"/>
                <w:lang w:val="es-MX" w:eastAsia="es-MX"/>
              </w:rPr>
              <w:br/>
              <w:t>10.- Batería recargable con duración de al menos 90 minutos.</w:t>
            </w:r>
            <w:r w:rsidR="0052122D" w:rsidRPr="0052122D">
              <w:rPr>
                <w:rFonts w:ascii="Calibri" w:hAnsi="Calibri"/>
                <w:color w:val="000000"/>
                <w:sz w:val="16"/>
                <w:szCs w:val="16"/>
                <w:lang w:val="es-MX" w:eastAsia="es-MX"/>
              </w:rPr>
              <w:br/>
              <w:t>11.- Con conector para al</w:t>
            </w:r>
            <w:r>
              <w:rPr>
                <w:rFonts w:ascii="Calibri" w:hAnsi="Calibri"/>
                <w:color w:val="000000"/>
                <w:sz w:val="16"/>
                <w:szCs w:val="16"/>
                <w:lang w:val="es-MX" w:eastAsia="es-MX"/>
              </w:rPr>
              <w:t xml:space="preserve">imentación eléctrica de 12 </w:t>
            </w:r>
            <w:proofErr w:type="spellStart"/>
            <w:r>
              <w:rPr>
                <w:rFonts w:ascii="Calibri" w:hAnsi="Calibri"/>
                <w:color w:val="000000"/>
                <w:sz w:val="16"/>
                <w:szCs w:val="16"/>
                <w:lang w:val="es-MX" w:eastAsia="es-MX"/>
              </w:rPr>
              <w:t>Vcd</w:t>
            </w:r>
            <w:proofErr w:type="spellEnd"/>
            <w:r>
              <w:rPr>
                <w:rFonts w:ascii="Calibri" w:hAnsi="Calibri"/>
                <w:color w:val="000000"/>
                <w:sz w:val="16"/>
                <w:szCs w:val="16"/>
                <w:lang w:val="es-MX" w:eastAsia="es-MX"/>
              </w:rPr>
              <w:t>.</w:t>
            </w:r>
            <w:r w:rsidR="0052122D" w:rsidRPr="0052122D">
              <w:rPr>
                <w:rFonts w:ascii="Calibri" w:hAnsi="Calibri"/>
                <w:color w:val="000000"/>
                <w:sz w:val="16"/>
                <w:szCs w:val="16"/>
                <w:lang w:val="es-MX" w:eastAsia="es-MX"/>
              </w:rPr>
              <w:br/>
              <w:t>ACCESORIOS:</w:t>
            </w:r>
            <w:r w:rsidR="0052122D" w:rsidRPr="0052122D">
              <w:rPr>
                <w:rFonts w:ascii="Calibri" w:hAnsi="Calibri"/>
                <w:color w:val="000000"/>
                <w:sz w:val="16"/>
                <w:szCs w:val="16"/>
                <w:lang w:val="es-MX" w:eastAsia="es-MX"/>
              </w:rPr>
              <w:br/>
              <w:t>• Sopo</w:t>
            </w:r>
            <w:r>
              <w:rPr>
                <w:rFonts w:ascii="Calibri" w:hAnsi="Calibri"/>
                <w:color w:val="000000"/>
                <w:sz w:val="16"/>
                <w:szCs w:val="16"/>
                <w:lang w:val="es-MX" w:eastAsia="es-MX"/>
              </w:rPr>
              <w:t>rte para líquidos y soluciones.</w:t>
            </w:r>
            <w:r w:rsidR="0052122D" w:rsidRPr="0052122D">
              <w:rPr>
                <w:rFonts w:ascii="Calibri" w:hAnsi="Calibri"/>
                <w:color w:val="000000"/>
                <w:sz w:val="16"/>
                <w:szCs w:val="16"/>
                <w:lang w:val="es-MX" w:eastAsia="es-MX"/>
              </w:rPr>
              <w:br/>
              <w:t>CONSUMIBLES:</w:t>
            </w:r>
            <w:r w:rsidR="0052122D" w:rsidRPr="0052122D">
              <w:rPr>
                <w:rFonts w:ascii="Calibri" w:hAnsi="Calibri"/>
                <w:color w:val="000000"/>
                <w:sz w:val="16"/>
                <w:szCs w:val="16"/>
                <w:lang w:val="es-MX" w:eastAsia="es-MX"/>
              </w:rPr>
              <w:br/>
              <w:t>• Sensor reusable de temperatura de piel.</w:t>
            </w:r>
            <w:r w:rsidR="0052122D" w:rsidRPr="0052122D">
              <w:rPr>
                <w:rFonts w:ascii="Calibri" w:hAnsi="Calibri"/>
                <w:color w:val="000000"/>
                <w:sz w:val="16"/>
                <w:szCs w:val="16"/>
                <w:lang w:val="es-MX" w:eastAsia="es-MX"/>
              </w:rPr>
              <w:br/>
              <w:t>• Parches refle</w:t>
            </w:r>
            <w:r>
              <w:rPr>
                <w:rFonts w:ascii="Calibri" w:hAnsi="Calibri"/>
                <w:color w:val="000000"/>
                <w:sz w:val="16"/>
                <w:szCs w:val="16"/>
                <w:lang w:val="es-MX" w:eastAsia="es-MX"/>
              </w:rPr>
              <w:t>jantes para sostener el sensor.</w:t>
            </w:r>
            <w:r w:rsidR="0052122D" w:rsidRPr="0052122D">
              <w:rPr>
                <w:rFonts w:ascii="Calibri" w:hAnsi="Calibri"/>
                <w:color w:val="000000"/>
                <w:sz w:val="16"/>
                <w:szCs w:val="16"/>
                <w:lang w:val="es-MX" w:eastAsia="es-MX"/>
              </w:rPr>
              <w:br/>
              <w:t>INSTALACIÓN:</w:t>
            </w:r>
            <w:r w:rsidR="0052122D" w:rsidRPr="0052122D">
              <w:rPr>
                <w:rFonts w:ascii="Calibri" w:hAnsi="Calibri"/>
                <w:color w:val="000000"/>
                <w:sz w:val="16"/>
                <w:szCs w:val="16"/>
                <w:lang w:val="es-MX" w:eastAsia="es-MX"/>
              </w:rPr>
              <w:br/>
              <w:t>• CA: 110/120 V, 50/60/400 Hz</w:t>
            </w:r>
            <w:r w:rsidR="0052122D" w:rsidRPr="0052122D">
              <w:rPr>
                <w:rFonts w:ascii="Calibri" w:hAnsi="Calibri"/>
                <w:color w:val="000000"/>
                <w:sz w:val="16"/>
                <w:szCs w:val="16"/>
                <w:lang w:val="es-MX" w:eastAsia="es-MX"/>
              </w:rPr>
              <w:br/>
              <w:t>• CC: 12 o 28 V</w:t>
            </w:r>
          </w:p>
        </w:tc>
        <w:tc>
          <w:tcPr>
            <w:tcW w:w="1196" w:type="dxa"/>
            <w:tcBorders>
              <w:top w:val="nil"/>
              <w:left w:val="nil"/>
              <w:bottom w:val="single" w:sz="4" w:space="0" w:color="auto"/>
              <w:right w:val="single" w:sz="8" w:space="0" w:color="auto"/>
            </w:tcBorders>
            <w:shd w:val="clear" w:color="auto" w:fill="auto"/>
            <w:vAlign w:val="center"/>
            <w:hideMark/>
          </w:tcPr>
          <w:p w14:paraId="1D8DD57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r w:rsidR="0052122D" w:rsidRPr="0052122D" w14:paraId="5B871522" w14:textId="77777777" w:rsidTr="0052122D">
        <w:trPr>
          <w:trHeight w:val="162"/>
        </w:trPr>
        <w:tc>
          <w:tcPr>
            <w:tcW w:w="416" w:type="dxa"/>
            <w:tcBorders>
              <w:top w:val="nil"/>
              <w:left w:val="single" w:sz="8" w:space="0" w:color="auto"/>
              <w:bottom w:val="single" w:sz="8" w:space="0" w:color="auto"/>
              <w:right w:val="single" w:sz="4" w:space="0" w:color="auto"/>
            </w:tcBorders>
            <w:shd w:val="clear" w:color="auto" w:fill="auto"/>
            <w:vAlign w:val="center"/>
            <w:hideMark/>
          </w:tcPr>
          <w:p w14:paraId="6DAC03CB"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14</w:t>
            </w:r>
          </w:p>
        </w:tc>
        <w:tc>
          <w:tcPr>
            <w:tcW w:w="1177" w:type="dxa"/>
            <w:tcBorders>
              <w:top w:val="nil"/>
              <w:left w:val="nil"/>
              <w:bottom w:val="single" w:sz="8" w:space="0" w:color="auto"/>
              <w:right w:val="single" w:sz="4" w:space="0" w:color="auto"/>
            </w:tcBorders>
            <w:shd w:val="clear" w:color="auto" w:fill="auto"/>
            <w:vAlign w:val="center"/>
            <w:hideMark/>
          </w:tcPr>
          <w:p w14:paraId="7B1A67BF"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I090000112</w:t>
            </w:r>
          </w:p>
        </w:tc>
        <w:tc>
          <w:tcPr>
            <w:tcW w:w="1058" w:type="dxa"/>
            <w:tcBorders>
              <w:top w:val="nil"/>
              <w:left w:val="nil"/>
              <w:bottom w:val="single" w:sz="8" w:space="0" w:color="auto"/>
              <w:right w:val="single" w:sz="4" w:space="0" w:color="auto"/>
            </w:tcBorders>
            <w:shd w:val="clear" w:color="auto" w:fill="auto"/>
            <w:vAlign w:val="center"/>
            <w:hideMark/>
          </w:tcPr>
          <w:p w14:paraId="3F0B04E5"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53101</w:t>
            </w:r>
          </w:p>
        </w:tc>
        <w:tc>
          <w:tcPr>
            <w:tcW w:w="1135" w:type="dxa"/>
            <w:tcBorders>
              <w:top w:val="nil"/>
              <w:left w:val="nil"/>
              <w:bottom w:val="single" w:sz="8" w:space="0" w:color="auto"/>
              <w:right w:val="single" w:sz="4" w:space="0" w:color="auto"/>
            </w:tcBorders>
            <w:shd w:val="clear" w:color="auto" w:fill="auto"/>
            <w:vAlign w:val="center"/>
            <w:hideMark/>
          </w:tcPr>
          <w:p w14:paraId="24C79E6F"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t>CARRO MONITOR</w:t>
            </w:r>
          </w:p>
        </w:tc>
        <w:tc>
          <w:tcPr>
            <w:tcW w:w="5560" w:type="dxa"/>
            <w:tcBorders>
              <w:top w:val="nil"/>
              <w:left w:val="nil"/>
              <w:bottom w:val="single" w:sz="8" w:space="0" w:color="auto"/>
              <w:right w:val="single" w:sz="4" w:space="0" w:color="auto"/>
            </w:tcBorders>
            <w:shd w:val="clear" w:color="auto" w:fill="auto"/>
            <w:vAlign w:val="bottom"/>
            <w:hideMark/>
          </w:tcPr>
          <w:p w14:paraId="1915C89E" w14:textId="29D9A846" w:rsidR="0052122D" w:rsidRPr="0052122D" w:rsidRDefault="0052122D" w:rsidP="0049153A">
            <w:pPr>
              <w:rPr>
                <w:rFonts w:ascii="Calibri" w:hAnsi="Calibri"/>
                <w:color w:val="000000"/>
                <w:sz w:val="16"/>
                <w:szCs w:val="16"/>
                <w:lang w:val="es-MX" w:eastAsia="es-MX"/>
              </w:rPr>
            </w:pPr>
            <w:r w:rsidRPr="0052122D">
              <w:rPr>
                <w:rFonts w:ascii="Calibri" w:hAnsi="Calibri"/>
                <w:color w:val="000000"/>
                <w:sz w:val="16"/>
                <w:szCs w:val="16"/>
                <w:lang w:val="es-MX" w:eastAsia="es-MX"/>
              </w:rPr>
              <w:t>MONITO</w:t>
            </w:r>
            <w:r w:rsidR="0049153A">
              <w:rPr>
                <w:rFonts w:ascii="Calibri" w:hAnsi="Calibri"/>
                <w:color w:val="000000"/>
                <w:sz w:val="16"/>
                <w:szCs w:val="16"/>
                <w:lang w:val="es-MX" w:eastAsia="es-MX"/>
              </w:rPr>
              <w:t>R DE SIGNOS VITALES DE TRASLADO</w:t>
            </w:r>
            <w:r w:rsidRPr="0052122D">
              <w:rPr>
                <w:rFonts w:ascii="Calibri" w:hAnsi="Calibri"/>
                <w:color w:val="000000"/>
                <w:sz w:val="16"/>
                <w:szCs w:val="16"/>
                <w:lang w:val="es-MX" w:eastAsia="es-MX"/>
              </w:rPr>
              <w:br/>
              <w:t>1. Monitor pre</w:t>
            </w:r>
            <w:r w:rsidR="0049153A">
              <w:rPr>
                <w:rFonts w:ascii="Calibri" w:hAnsi="Calibri"/>
                <w:color w:val="000000"/>
                <w:sz w:val="16"/>
                <w:szCs w:val="16"/>
                <w:lang w:val="es-MX" w:eastAsia="es-MX"/>
              </w:rPr>
              <w:t>-</w:t>
            </w:r>
            <w:r w:rsidRPr="0052122D">
              <w:rPr>
                <w:rFonts w:ascii="Calibri" w:hAnsi="Calibri"/>
                <w:color w:val="000000"/>
                <w:sz w:val="16"/>
                <w:szCs w:val="16"/>
                <w:lang w:val="es-MX" w:eastAsia="es-MX"/>
              </w:rPr>
              <w:t>configurado con pantalla táctil a color de 6.5” pulgadas como mínimo.</w:t>
            </w:r>
            <w:r w:rsidRPr="0052122D">
              <w:rPr>
                <w:rFonts w:ascii="Calibri" w:hAnsi="Calibri"/>
                <w:color w:val="000000"/>
                <w:sz w:val="16"/>
                <w:szCs w:val="16"/>
                <w:lang w:val="es-MX" w:eastAsia="es-MX"/>
              </w:rPr>
              <w:br/>
              <w:t>2. Con capacidad de conectarse a red de monitoreo de manera inalámbrica</w:t>
            </w:r>
            <w:r w:rsidRPr="0052122D">
              <w:rPr>
                <w:rFonts w:ascii="Calibri" w:hAnsi="Calibri"/>
                <w:color w:val="000000"/>
                <w:sz w:val="16"/>
                <w:szCs w:val="16"/>
                <w:lang w:val="es-MX" w:eastAsia="es-MX"/>
              </w:rPr>
              <w:br/>
              <w:t>3. Salida analógica de ECG y sincronía para desfibrilación.</w:t>
            </w:r>
            <w:r w:rsidRPr="0052122D">
              <w:rPr>
                <w:rFonts w:ascii="Calibri" w:hAnsi="Calibri"/>
                <w:color w:val="000000"/>
                <w:sz w:val="16"/>
                <w:szCs w:val="16"/>
                <w:lang w:val="es-MX" w:eastAsia="es-MX"/>
              </w:rPr>
              <w:br/>
              <w:t>4. Con un peso no mayor a 1,200 gramos</w:t>
            </w:r>
            <w:r w:rsidRPr="0052122D">
              <w:rPr>
                <w:rFonts w:ascii="Calibri" w:hAnsi="Calibri"/>
                <w:color w:val="000000"/>
                <w:sz w:val="16"/>
                <w:szCs w:val="16"/>
                <w:lang w:val="es-MX" w:eastAsia="es-MX"/>
              </w:rPr>
              <w:br/>
              <w:t>5. Protección contra descarga de desfibrilador</w:t>
            </w:r>
            <w:r w:rsidRPr="0052122D">
              <w:rPr>
                <w:rFonts w:ascii="Calibri" w:hAnsi="Calibri"/>
                <w:color w:val="000000"/>
                <w:sz w:val="16"/>
                <w:szCs w:val="16"/>
                <w:lang w:val="es-MX" w:eastAsia="es-MX"/>
              </w:rPr>
              <w:br/>
              <w:t>6. Detección de marcapasos.</w:t>
            </w:r>
            <w:r w:rsidRPr="0052122D">
              <w:rPr>
                <w:rFonts w:ascii="Calibri" w:hAnsi="Calibri"/>
                <w:color w:val="000000"/>
                <w:sz w:val="16"/>
                <w:szCs w:val="16"/>
                <w:lang w:val="es-MX" w:eastAsia="es-MX"/>
              </w:rPr>
              <w:br/>
              <w:t>7. Despliegue de curvas fisiológicas en pantalla:</w:t>
            </w:r>
            <w:r w:rsidRPr="0052122D">
              <w:rPr>
                <w:rFonts w:ascii="Calibri" w:hAnsi="Calibri"/>
                <w:color w:val="000000"/>
                <w:sz w:val="16"/>
                <w:szCs w:val="16"/>
                <w:lang w:val="es-MX" w:eastAsia="es-MX"/>
              </w:rPr>
              <w:br/>
              <w:t xml:space="preserve">7.1. Al menos 3 curvas simultaneas </w:t>
            </w:r>
            <w:r w:rsidRPr="0052122D">
              <w:rPr>
                <w:rFonts w:ascii="Calibri" w:hAnsi="Calibri"/>
                <w:color w:val="000000"/>
                <w:sz w:val="16"/>
                <w:szCs w:val="16"/>
                <w:lang w:val="es-MX" w:eastAsia="es-MX"/>
              </w:rPr>
              <w:br/>
              <w:t>7.2. ECG que despliegue al menos 2 curvas a elegir de entre 7 derivaciones o más</w:t>
            </w:r>
            <w:r w:rsidRPr="0052122D">
              <w:rPr>
                <w:rFonts w:ascii="Calibri" w:hAnsi="Calibri"/>
                <w:color w:val="000000"/>
                <w:sz w:val="16"/>
                <w:szCs w:val="16"/>
                <w:lang w:val="es-MX" w:eastAsia="es-MX"/>
              </w:rPr>
              <w:br/>
              <w:t xml:space="preserve">7.3. </w:t>
            </w:r>
            <w:proofErr w:type="spellStart"/>
            <w:r w:rsidRPr="0052122D">
              <w:rPr>
                <w:rFonts w:ascii="Calibri" w:hAnsi="Calibri"/>
                <w:color w:val="000000"/>
                <w:sz w:val="16"/>
                <w:szCs w:val="16"/>
                <w:lang w:val="es-MX" w:eastAsia="es-MX"/>
              </w:rPr>
              <w:t>Pletismografía</w:t>
            </w:r>
            <w:proofErr w:type="spellEnd"/>
            <w:r w:rsidRPr="0052122D">
              <w:rPr>
                <w:rFonts w:ascii="Calibri" w:hAnsi="Calibri"/>
                <w:color w:val="000000"/>
                <w:sz w:val="16"/>
                <w:szCs w:val="16"/>
                <w:lang w:val="es-MX" w:eastAsia="es-MX"/>
              </w:rPr>
              <w:t xml:space="preserve">. </w:t>
            </w:r>
            <w:r w:rsidRPr="0052122D">
              <w:rPr>
                <w:rFonts w:ascii="Calibri" w:hAnsi="Calibri"/>
                <w:color w:val="000000"/>
                <w:sz w:val="16"/>
                <w:szCs w:val="16"/>
                <w:lang w:val="es-MX" w:eastAsia="es-MX"/>
              </w:rPr>
              <w:br/>
              <w:t>7.4. Respiración.</w:t>
            </w:r>
            <w:r w:rsidRPr="0052122D">
              <w:rPr>
                <w:rFonts w:ascii="Calibri" w:hAnsi="Calibri"/>
                <w:color w:val="000000"/>
                <w:sz w:val="16"/>
                <w:szCs w:val="16"/>
                <w:lang w:val="es-MX" w:eastAsia="es-MX"/>
              </w:rPr>
              <w:br/>
              <w:t>8. Despliegue numérico de:</w:t>
            </w:r>
            <w:r w:rsidRPr="0052122D">
              <w:rPr>
                <w:rFonts w:ascii="Calibri" w:hAnsi="Calibri"/>
                <w:color w:val="000000"/>
                <w:sz w:val="16"/>
                <w:szCs w:val="16"/>
                <w:lang w:val="es-MX" w:eastAsia="es-MX"/>
              </w:rPr>
              <w:br/>
              <w:t>8.1. Frecuencia cardiaca.</w:t>
            </w:r>
            <w:r w:rsidRPr="0052122D">
              <w:rPr>
                <w:rFonts w:ascii="Calibri" w:hAnsi="Calibri"/>
                <w:color w:val="000000"/>
                <w:sz w:val="16"/>
                <w:szCs w:val="16"/>
                <w:lang w:val="es-MX" w:eastAsia="es-MX"/>
              </w:rPr>
              <w:br/>
              <w:t>8.2. Frecuencia respiratoria.</w:t>
            </w:r>
            <w:r w:rsidRPr="0052122D">
              <w:rPr>
                <w:rFonts w:ascii="Calibri" w:hAnsi="Calibri"/>
                <w:color w:val="000000"/>
                <w:sz w:val="16"/>
                <w:szCs w:val="16"/>
                <w:lang w:val="es-MX" w:eastAsia="es-MX"/>
              </w:rPr>
              <w:br/>
              <w:t>8.3. Saturación de oxígeno</w:t>
            </w:r>
            <w:r w:rsidRPr="0052122D">
              <w:rPr>
                <w:rFonts w:ascii="Calibri" w:hAnsi="Calibri"/>
                <w:color w:val="000000"/>
                <w:sz w:val="16"/>
                <w:szCs w:val="16"/>
                <w:lang w:val="es-MX" w:eastAsia="es-MX"/>
              </w:rPr>
              <w:br/>
              <w:t>8.4. Presión no invasiva sistólica, diastólica y media.</w:t>
            </w:r>
            <w:r w:rsidRPr="0052122D">
              <w:rPr>
                <w:rFonts w:ascii="Calibri" w:hAnsi="Calibri"/>
                <w:color w:val="000000"/>
                <w:sz w:val="16"/>
                <w:szCs w:val="16"/>
                <w:lang w:val="es-MX" w:eastAsia="es-MX"/>
              </w:rPr>
              <w:br/>
              <w:t>8.5. Temperatura</w:t>
            </w:r>
            <w:r w:rsidRPr="0052122D">
              <w:rPr>
                <w:rFonts w:ascii="Calibri" w:hAnsi="Calibri"/>
                <w:color w:val="000000"/>
                <w:sz w:val="16"/>
                <w:szCs w:val="16"/>
                <w:lang w:val="es-MX" w:eastAsia="es-MX"/>
              </w:rPr>
              <w:br/>
              <w:t>9. Modos para la toma de presión: manual y automática a diferentes intervalos de tiempo</w:t>
            </w:r>
            <w:r w:rsidRPr="0052122D">
              <w:rPr>
                <w:rFonts w:ascii="Calibri" w:hAnsi="Calibri"/>
                <w:color w:val="000000"/>
                <w:sz w:val="16"/>
                <w:szCs w:val="16"/>
                <w:lang w:val="es-MX" w:eastAsia="es-MX"/>
              </w:rPr>
              <w:br/>
              <w:t>9.1. Tendencias gráficas y numéricas de 120 horas de todos los parámetros seleccionables por el usuario.</w:t>
            </w:r>
            <w:r w:rsidRPr="0052122D">
              <w:rPr>
                <w:rFonts w:ascii="Calibri" w:hAnsi="Calibri"/>
                <w:color w:val="000000"/>
                <w:sz w:val="16"/>
                <w:szCs w:val="16"/>
                <w:lang w:val="es-MX" w:eastAsia="es-MX"/>
              </w:rPr>
              <w:br/>
              <w:t>10. Que cubra uso desde neonato hasta adulto.</w:t>
            </w:r>
            <w:r w:rsidRPr="0052122D">
              <w:rPr>
                <w:rFonts w:ascii="Calibri" w:hAnsi="Calibri"/>
                <w:color w:val="000000"/>
                <w:sz w:val="16"/>
                <w:szCs w:val="16"/>
                <w:lang w:val="es-MX" w:eastAsia="es-MX"/>
              </w:rPr>
              <w:br/>
              <w:t>11. Con batería interna recargable con duración de al menos 240 minutos, con indicador de bajo nivel en pantalla.</w:t>
            </w:r>
            <w:r w:rsidRPr="0052122D">
              <w:rPr>
                <w:rFonts w:ascii="Calibri" w:hAnsi="Calibri"/>
                <w:color w:val="000000"/>
                <w:sz w:val="16"/>
                <w:szCs w:val="16"/>
                <w:lang w:val="es-MX" w:eastAsia="es-MX"/>
              </w:rPr>
              <w:br/>
              <w:t xml:space="preserve">12.Alarmas audibles y visibles, priorizadas en al menos tres niveles con función que permita revisar y modificar los límites superior e inferior de los siguientes </w:t>
            </w:r>
            <w:r w:rsidRPr="0052122D">
              <w:rPr>
                <w:rFonts w:ascii="Calibri" w:hAnsi="Calibri"/>
                <w:color w:val="000000"/>
                <w:sz w:val="16"/>
                <w:szCs w:val="16"/>
                <w:lang w:val="es-MX" w:eastAsia="es-MX"/>
              </w:rPr>
              <w:lastRenderedPageBreak/>
              <w:t>parámetros:</w:t>
            </w:r>
            <w:r w:rsidRPr="0052122D">
              <w:rPr>
                <w:rFonts w:ascii="Calibri" w:hAnsi="Calibri"/>
                <w:color w:val="000000"/>
                <w:sz w:val="16"/>
                <w:szCs w:val="16"/>
                <w:lang w:val="es-MX" w:eastAsia="es-MX"/>
              </w:rPr>
              <w:br/>
              <w:t>12.1. Saturación de oxígeno.</w:t>
            </w:r>
            <w:r w:rsidRPr="0052122D">
              <w:rPr>
                <w:rFonts w:ascii="Calibri" w:hAnsi="Calibri"/>
                <w:color w:val="000000"/>
                <w:sz w:val="16"/>
                <w:szCs w:val="16"/>
                <w:lang w:val="es-MX" w:eastAsia="es-MX"/>
              </w:rPr>
              <w:br/>
              <w:t>12.2. Frecuencia cardiaca.</w:t>
            </w:r>
            <w:r w:rsidRPr="0052122D">
              <w:rPr>
                <w:rFonts w:ascii="Calibri" w:hAnsi="Calibri"/>
                <w:color w:val="000000"/>
                <w:sz w:val="16"/>
                <w:szCs w:val="16"/>
                <w:lang w:val="es-MX" w:eastAsia="es-MX"/>
              </w:rPr>
              <w:br/>
              <w:t>12.3. Presión arterial no invasiva (sistólica, media y diastólica).</w:t>
            </w:r>
            <w:r w:rsidRPr="0052122D">
              <w:rPr>
                <w:rFonts w:ascii="Calibri" w:hAnsi="Calibri"/>
                <w:color w:val="000000"/>
                <w:sz w:val="16"/>
                <w:szCs w:val="16"/>
                <w:lang w:val="es-MX" w:eastAsia="es-MX"/>
              </w:rPr>
              <w:br/>
              <w:t>12.4. Temperatura</w:t>
            </w:r>
            <w:r w:rsidRPr="0052122D">
              <w:rPr>
                <w:rFonts w:ascii="Calibri" w:hAnsi="Calibri"/>
                <w:color w:val="000000"/>
                <w:sz w:val="16"/>
                <w:szCs w:val="16"/>
                <w:lang w:val="es-MX" w:eastAsia="es-MX"/>
              </w:rPr>
              <w:br/>
              <w:t>12.5. Frecuencia respiratoria.</w:t>
            </w:r>
            <w:r w:rsidRPr="0052122D">
              <w:rPr>
                <w:rFonts w:ascii="Calibri" w:hAnsi="Calibri"/>
                <w:color w:val="000000"/>
                <w:sz w:val="16"/>
                <w:szCs w:val="16"/>
                <w:lang w:val="es-MX" w:eastAsia="es-MX"/>
              </w:rPr>
              <w:br/>
              <w:t>13. Alarma de apnea.</w:t>
            </w:r>
            <w:r w:rsidRPr="0052122D">
              <w:rPr>
                <w:rFonts w:ascii="Calibri" w:hAnsi="Calibri"/>
                <w:color w:val="000000"/>
                <w:sz w:val="16"/>
                <w:szCs w:val="16"/>
                <w:lang w:val="es-MX" w:eastAsia="es-MX"/>
              </w:rPr>
              <w:br/>
              <w:t xml:space="preserve">14. Con silenciador de alarmas </w:t>
            </w:r>
            <w:r w:rsidRPr="0052122D">
              <w:rPr>
                <w:rFonts w:ascii="Calibri" w:hAnsi="Calibri"/>
                <w:color w:val="000000"/>
                <w:sz w:val="16"/>
                <w:szCs w:val="16"/>
                <w:lang w:val="es-MX" w:eastAsia="es-MX"/>
              </w:rPr>
              <w:br/>
              <w:t>15. Alarmas del sistema que indiquen el estado de funcionamiento d</w:t>
            </w:r>
            <w:r w:rsidR="0049153A">
              <w:rPr>
                <w:rFonts w:ascii="Calibri" w:hAnsi="Calibri"/>
                <w:color w:val="000000"/>
                <w:sz w:val="16"/>
                <w:szCs w:val="16"/>
                <w:lang w:val="es-MX" w:eastAsia="es-MX"/>
              </w:rPr>
              <w:t>el monitor.</w:t>
            </w:r>
            <w:r w:rsidR="0049153A">
              <w:rPr>
                <w:rFonts w:ascii="Calibri" w:hAnsi="Calibri"/>
                <w:color w:val="000000"/>
                <w:sz w:val="16"/>
                <w:szCs w:val="16"/>
                <w:lang w:val="es-MX" w:eastAsia="es-MX"/>
              </w:rPr>
              <w:br/>
              <w:t>16. Interface, menú</w:t>
            </w:r>
            <w:r w:rsidRPr="0052122D">
              <w:rPr>
                <w:rFonts w:ascii="Calibri" w:hAnsi="Calibri"/>
                <w:color w:val="000000"/>
                <w:sz w:val="16"/>
                <w:szCs w:val="16"/>
                <w:lang w:val="es-MX" w:eastAsia="es-MX"/>
              </w:rPr>
              <w:t>s y mensajes en español.</w:t>
            </w:r>
            <w:r w:rsidRPr="0052122D">
              <w:rPr>
                <w:rFonts w:ascii="Calibri" w:hAnsi="Calibri"/>
                <w:color w:val="000000"/>
                <w:sz w:val="16"/>
                <w:szCs w:val="16"/>
                <w:lang w:val="es-MX" w:eastAsia="es-MX"/>
              </w:rPr>
              <w:br/>
              <w:t>18. Detección de arritmias básicas que cumpla con al menos dos de las siguientes: taquicardia ventricular, asistolia y fibrilación ventricular.</w:t>
            </w:r>
            <w:r w:rsidRPr="0052122D">
              <w:rPr>
                <w:rFonts w:ascii="Calibri" w:hAnsi="Calibri"/>
                <w:color w:val="000000"/>
                <w:sz w:val="16"/>
                <w:szCs w:val="16"/>
                <w:lang w:val="es-MX" w:eastAsia="es-MX"/>
              </w:rPr>
              <w:br/>
              <w:t>19. Con capacidad a futuro de medición de:</w:t>
            </w:r>
            <w:r w:rsidRPr="0052122D">
              <w:rPr>
                <w:rFonts w:ascii="Calibri" w:hAnsi="Calibri"/>
                <w:color w:val="000000"/>
                <w:sz w:val="16"/>
                <w:szCs w:val="16"/>
                <w:lang w:val="es-MX" w:eastAsia="es-MX"/>
              </w:rPr>
              <w:br/>
              <w:t xml:space="preserve">19.1 </w:t>
            </w:r>
            <w:proofErr w:type="spellStart"/>
            <w:r w:rsidRPr="0052122D">
              <w:rPr>
                <w:rFonts w:ascii="Calibri" w:hAnsi="Calibri"/>
                <w:color w:val="000000"/>
                <w:sz w:val="16"/>
                <w:szCs w:val="16"/>
                <w:lang w:val="es-MX" w:eastAsia="es-MX"/>
              </w:rPr>
              <w:t>Presion</w:t>
            </w:r>
            <w:proofErr w:type="spellEnd"/>
            <w:r w:rsidRPr="0052122D">
              <w:rPr>
                <w:rFonts w:ascii="Calibri" w:hAnsi="Calibri"/>
                <w:color w:val="000000"/>
                <w:sz w:val="16"/>
                <w:szCs w:val="16"/>
                <w:lang w:val="es-MX" w:eastAsia="es-MX"/>
              </w:rPr>
              <w:t xml:space="preserve"> invasiva en dos canales</w:t>
            </w:r>
            <w:r w:rsidRPr="0052122D">
              <w:rPr>
                <w:rFonts w:ascii="Calibri" w:hAnsi="Calibri"/>
                <w:color w:val="000000"/>
                <w:sz w:val="16"/>
                <w:szCs w:val="16"/>
                <w:lang w:val="es-MX" w:eastAsia="es-MX"/>
              </w:rPr>
              <w:br/>
              <w:t xml:space="preserve">19.3 </w:t>
            </w:r>
            <w:proofErr w:type="spellStart"/>
            <w:r w:rsidRPr="0052122D">
              <w:rPr>
                <w:rFonts w:ascii="Calibri" w:hAnsi="Calibri"/>
                <w:color w:val="000000"/>
                <w:sz w:val="16"/>
                <w:szCs w:val="16"/>
                <w:lang w:val="es-MX" w:eastAsia="es-MX"/>
              </w:rPr>
              <w:t>Capnografía</w:t>
            </w:r>
            <w:proofErr w:type="spellEnd"/>
            <w:r w:rsidRPr="0052122D">
              <w:rPr>
                <w:rFonts w:ascii="Calibri" w:hAnsi="Calibri"/>
                <w:color w:val="000000"/>
                <w:sz w:val="16"/>
                <w:szCs w:val="16"/>
                <w:lang w:val="es-MX" w:eastAsia="es-MX"/>
              </w:rPr>
              <w:t xml:space="preserve"> por medio de </w:t>
            </w:r>
            <w:proofErr w:type="spellStart"/>
            <w:r w:rsidRPr="0052122D">
              <w:rPr>
                <w:rFonts w:ascii="Calibri" w:hAnsi="Calibri"/>
                <w:color w:val="000000"/>
                <w:sz w:val="16"/>
                <w:szCs w:val="16"/>
                <w:lang w:val="es-MX" w:eastAsia="es-MX"/>
              </w:rPr>
              <w:t>microstream</w:t>
            </w:r>
            <w:proofErr w:type="spellEnd"/>
            <w:r w:rsidRPr="0052122D">
              <w:rPr>
                <w:rFonts w:ascii="Calibri" w:hAnsi="Calibri"/>
                <w:color w:val="000000"/>
                <w:sz w:val="16"/>
                <w:szCs w:val="16"/>
                <w:lang w:val="es-MX" w:eastAsia="es-MX"/>
              </w:rPr>
              <w:t xml:space="preserve"> o </w:t>
            </w:r>
            <w:proofErr w:type="spellStart"/>
            <w:r w:rsidRPr="0052122D">
              <w:rPr>
                <w:rFonts w:ascii="Calibri" w:hAnsi="Calibri"/>
                <w:color w:val="000000"/>
                <w:sz w:val="16"/>
                <w:szCs w:val="16"/>
                <w:lang w:val="es-MX" w:eastAsia="es-MX"/>
              </w:rPr>
              <w:t>mainstream</w:t>
            </w:r>
            <w:proofErr w:type="spellEnd"/>
            <w:r w:rsidRPr="0052122D">
              <w:rPr>
                <w:rFonts w:ascii="Calibri" w:hAnsi="Calibri"/>
                <w:color w:val="000000"/>
                <w:sz w:val="16"/>
                <w:szCs w:val="16"/>
                <w:lang w:val="es-MX" w:eastAsia="es-MX"/>
              </w:rPr>
              <w:br/>
              <w:t>19. Accesorios para adulto/pediátrico:</w:t>
            </w:r>
            <w:r w:rsidRPr="0052122D">
              <w:rPr>
                <w:rFonts w:ascii="Calibri" w:hAnsi="Calibri"/>
                <w:color w:val="000000"/>
                <w:sz w:val="16"/>
                <w:szCs w:val="16"/>
                <w:lang w:val="es-MX" w:eastAsia="es-MX"/>
              </w:rPr>
              <w:br/>
              <w:t>20.1. Un cable troncal y un sensor tipo dedal, reusable, para oximetría de pulso.</w:t>
            </w:r>
            <w:r w:rsidRPr="0052122D">
              <w:rPr>
                <w:rFonts w:ascii="Calibri" w:hAnsi="Calibri"/>
                <w:color w:val="000000"/>
                <w:sz w:val="16"/>
                <w:szCs w:val="16"/>
                <w:lang w:val="es-MX" w:eastAsia="es-MX"/>
              </w:rPr>
              <w:br/>
              <w:t>20.2. Un sensor reusable de temperatura (de piel o superficie).</w:t>
            </w:r>
            <w:r w:rsidRPr="0052122D">
              <w:rPr>
                <w:rFonts w:ascii="Calibri" w:hAnsi="Calibri"/>
                <w:color w:val="000000"/>
                <w:sz w:val="16"/>
                <w:szCs w:val="16"/>
                <w:lang w:val="es-MX" w:eastAsia="es-MX"/>
              </w:rPr>
              <w:br/>
              <w:t>20.3. Brazalete reusable para medición de la presión no invasiva, uno adulto y una manguera con conector para los brazaletes.</w:t>
            </w:r>
            <w:r w:rsidRPr="0052122D">
              <w:rPr>
                <w:rFonts w:ascii="Calibri" w:hAnsi="Calibri"/>
                <w:color w:val="000000"/>
                <w:sz w:val="16"/>
                <w:szCs w:val="16"/>
                <w:lang w:val="es-MX" w:eastAsia="es-MX"/>
              </w:rPr>
              <w:br/>
              <w:t xml:space="preserve">20.4. Un cable para ECG de al menos 3 puntas </w:t>
            </w:r>
            <w:r w:rsidRPr="0052122D">
              <w:rPr>
                <w:rFonts w:ascii="Calibri" w:hAnsi="Calibri"/>
                <w:color w:val="000000"/>
                <w:sz w:val="16"/>
                <w:szCs w:val="16"/>
                <w:lang w:val="es-MX" w:eastAsia="es-MX"/>
              </w:rPr>
              <w:br/>
              <w:t>20.5. Sistema para fijación de cada monitor: montaje a camilla.</w:t>
            </w:r>
            <w:r w:rsidRPr="0052122D">
              <w:rPr>
                <w:rFonts w:ascii="Calibri" w:hAnsi="Calibri"/>
                <w:color w:val="000000"/>
                <w:sz w:val="16"/>
                <w:szCs w:val="16"/>
                <w:lang w:val="es-MX" w:eastAsia="es-MX"/>
              </w:rPr>
              <w:br/>
              <w:t>22. Consumibles:</w:t>
            </w:r>
            <w:r w:rsidRPr="0052122D">
              <w:rPr>
                <w:rFonts w:ascii="Calibri" w:hAnsi="Calibri"/>
                <w:color w:val="000000"/>
                <w:sz w:val="16"/>
                <w:szCs w:val="16"/>
                <w:lang w:val="es-MX" w:eastAsia="es-MX"/>
              </w:rPr>
              <w:br/>
              <w:t>22.1. 100 electrodos para ECG Adulto.</w:t>
            </w:r>
            <w:r w:rsidRPr="0052122D">
              <w:rPr>
                <w:rFonts w:ascii="Calibri" w:hAnsi="Calibri"/>
                <w:color w:val="000000"/>
                <w:sz w:val="16"/>
                <w:szCs w:val="16"/>
                <w:lang w:val="es-MX" w:eastAsia="es-MX"/>
              </w:rPr>
              <w:br/>
              <w:t>23. Ins</w:t>
            </w:r>
            <w:r w:rsidR="0049153A">
              <w:rPr>
                <w:rFonts w:ascii="Calibri" w:hAnsi="Calibri"/>
                <w:color w:val="000000"/>
                <w:sz w:val="16"/>
                <w:szCs w:val="16"/>
                <w:lang w:val="es-MX" w:eastAsia="es-MX"/>
              </w:rPr>
              <w:t>talación; 110v, 60 Hz ±10%.</w:t>
            </w:r>
          </w:p>
        </w:tc>
        <w:tc>
          <w:tcPr>
            <w:tcW w:w="1196" w:type="dxa"/>
            <w:tcBorders>
              <w:top w:val="nil"/>
              <w:left w:val="nil"/>
              <w:bottom w:val="single" w:sz="8" w:space="0" w:color="auto"/>
              <w:right w:val="single" w:sz="8" w:space="0" w:color="auto"/>
            </w:tcBorders>
            <w:shd w:val="clear" w:color="auto" w:fill="auto"/>
            <w:vAlign w:val="center"/>
            <w:hideMark/>
          </w:tcPr>
          <w:p w14:paraId="73BE0307" w14:textId="77777777" w:rsidR="0052122D" w:rsidRPr="0052122D" w:rsidRDefault="0052122D" w:rsidP="0052122D">
            <w:pPr>
              <w:jc w:val="center"/>
              <w:rPr>
                <w:rFonts w:ascii="Calibri" w:hAnsi="Calibri"/>
                <w:color w:val="000000"/>
                <w:sz w:val="16"/>
                <w:szCs w:val="16"/>
                <w:lang w:val="es-MX" w:eastAsia="es-MX"/>
              </w:rPr>
            </w:pPr>
            <w:r w:rsidRPr="0052122D">
              <w:rPr>
                <w:rFonts w:ascii="Calibri" w:hAnsi="Calibri"/>
                <w:color w:val="000000"/>
                <w:sz w:val="16"/>
                <w:szCs w:val="16"/>
                <w:lang w:val="es-MX" w:eastAsia="es-MX"/>
              </w:rPr>
              <w:lastRenderedPageBreak/>
              <w:t>1</w:t>
            </w:r>
          </w:p>
        </w:tc>
      </w:tr>
    </w:tbl>
    <w:p w14:paraId="4241DB5B" w14:textId="73891735" w:rsidR="00F43CEA" w:rsidRDefault="00F43CEA" w:rsidP="001F7430">
      <w:pPr>
        <w:jc w:val="center"/>
        <w:rPr>
          <w:rFonts w:ascii="Calibri" w:hAnsi="Calibri"/>
          <w:b/>
        </w:rPr>
      </w:pPr>
    </w:p>
    <w:p w14:paraId="1E194486" w14:textId="77777777" w:rsidR="0049153A" w:rsidRDefault="0049153A" w:rsidP="001F7430">
      <w:pPr>
        <w:jc w:val="center"/>
        <w:rPr>
          <w:rFonts w:ascii="Calibri" w:hAnsi="Calibri"/>
          <w:b/>
        </w:rPr>
      </w:pPr>
    </w:p>
    <w:p w14:paraId="4A6679E8" w14:textId="77777777" w:rsidR="0049153A" w:rsidRDefault="0049153A" w:rsidP="001F7430">
      <w:pPr>
        <w:jc w:val="center"/>
        <w:rPr>
          <w:rFonts w:ascii="Calibri" w:hAnsi="Calibri"/>
          <w:b/>
        </w:rPr>
      </w:pPr>
    </w:p>
    <w:p w14:paraId="585FA015" w14:textId="77777777" w:rsidR="0049153A" w:rsidRDefault="0049153A" w:rsidP="001F7430">
      <w:pPr>
        <w:jc w:val="center"/>
        <w:rPr>
          <w:rFonts w:ascii="Calibri" w:hAnsi="Calibri"/>
          <w:b/>
        </w:rPr>
      </w:pPr>
    </w:p>
    <w:p w14:paraId="678D278F" w14:textId="77777777" w:rsidR="0049153A" w:rsidRDefault="0049153A" w:rsidP="001F7430">
      <w:pPr>
        <w:jc w:val="center"/>
        <w:rPr>
          <w:rFonts w:ascii="Calibri" w:hAnsi="Calibri"/>
          <w:b/>
        </w:rPr>
      </w:pPr>
    </w:p>
    <w:p w14:paraId="2D33824D" w14:textId="77777777" w:rsidR="0049153A" w:rsidRDefault="0049153A" w:rsidP="001F7430">
      <w:pPr>
        <w:jc w:val="center"/>
        <w:rPr>
          <w:rFonts w:ascii="Calibri" w:hAnsi="Calibri"/>
          <w:b/>
        </w:rPr>
      </w:pPr>
    </w:p>
    <w:p w14:paraId="2C1A8649" w14:textId="77777777" w:rsidR="0049153A" w:rsidRDefault="0049153A" w:rsidP="001F7430">
      <w:pPr>
        <w:jc w:val="center"/>
        <w:rPr>
          <w:rFonts w:ascii="Calibri" w:hAnsi="Calibri"/>
          <w:b/>
        </w:rPr>
      </w:pPr>
    </w:p>
    <w:p w14:paraId="109E6ED9" w14:textId="77777777" w:rsidR="0049153A" w:rsidRDefault="0049153A" w:rsidP="001F7430">
      <w:pPr>
        <w:jc w:val="center"/>
        <w:rPr>
          <w:rFonts w:ascii="Calibri" w:hAnsi="Calibri"/>
          <w:b/>
        </w:rPr>
      </w:pPr>
    </w:p>
    <w:p w14:paraId="290F2385" w14:textId="77777777" w:rsidR="0049153A" w:rsidRDefault="0049153A" w:rsidP="001F7430">
      <w:pPr>
        <w:jc w:val="center"/>
        <w:rPr>
          <w:rFonts w:ascii="Calibri" w:hAnsi="Calibri"/>
          <w:b/>
        </w:rPr>
      </w:pPr>
    </w:p>
    <w:p w14:paraId="44D270FE" w14:textId="77777777" w:rsidR="0049153A" w:rsidRDefault="0049153A" w:rsidP="001F7430">
      <w:pPr>
        <w:jc w:val="center"/>
        <w:rPr>
          <w:rFonts w:ascii="Calibri" w:hAnsi="Calibri"/>
          <w:b/>
        </w:rPr>
      </w:pPr>
    </w:p>
    <w:p w14:paraId="5845ABA5" w14:textId="77777777" w:rsidR="0049153A" w:rsidRDefault="0049153A" w:rsidP="001F7430">
      <w:pPr>
        <w:jc w:val="center"/>
        <w:rPr>
          <w:rFonts w:ascii="Calibri" w:hAnsi="Calibri"/>
          <w:b/>
        </w:rPr>
      </w:pPr>
    </w:p>
    <w:p w14:paraId="03D6BDF3" w14:textId="77777777" w:rsidR="0049153A" w:rsidRDefault="0049153A" w:rsidP="001F7430">
      <w:pPr>
        <w:jc w:val="center"/>
        <w:rPr>
          <w:rFonts w:ascii="Calibri" w:hAnsi="Calibri"/>
          <w:b/>
        </w:rPr>
      </w:pPr>
    </w:p>
    <w:p w14:paraId="6D4C54B2" w14:textId="245A2807" w:rsidR="00F43CEA" w:rsidRDefault="00F43CEA" w:rsidP="001F7430">
      <w:pPr>
        <w:jc w:val="center"/>
        <w:rPr>
          <w:rFonts w:ascii="Calibri" w:hAnsi="Calibri"/>
          <w:b/>
        </w:rPr>
      </w:pPr>
    </w:p>
    <w:p w14:paraId="31BE55A8" w14:textId="6DE8E1F3" w:rsidR="00F43CEA" w:rsidRDefault="00F43CEA" w:rsidP="001F7430">
      <w:pPr>
        <w:jc w:val="center"/>
        <w:rPr>
          <w:rFonts w:ascii="Calibri" w:hAnsi="Calibri"/>
          <w:b/>
        </w:rPr>
      </w:pPr>
    </w:p>
    <w:p w14:paraId="1A3111E7" w14:textId="678890AD" w:rsidR="00F43CEA" w:rsidRDefault="00F43CEA" w:rsidP="001F7430">
      <w:pPr>
        <w:jc w:val="center"/>
        <w:rPr>
          <w:rFonts w:ascii="Calibri" w:hAnsi="Calibri"/>
          <w:b/>
        </w:rPr>
      </w:pPr>
    </w:p>
    <w:p w14:paraId="7D231ACE" w14:textId="46C8487F" w:rsidR="00F43CEA" w:rsidRDefault="00F43CEA" w:rsidP="001F7430">
      <w:pPr>
        <w:jc w:val="center"/>
        <w:rPr>
          <w:rFonts w:ascii="Calibri" w:hAnsi="Calibri"/>
          <w:b/>
        </w:rPr>
      </w:pPr>
    </w:p>
    <w:p w14:paraId="0C920D20" w14:textId="5A0E480F" w:rsidR="00F43CEA" w:rsidRDefault="00F43CEA" w:rsidP="001F7430">
      <w:pPr>
        <w:jc w:val="center"/>
        <w:rPr>
          <w:rFonts w:ascii="Calibri" w:hAnsi="Calibri"/>
          <w:b/>
        </w:rPr>
      </w:pPr>
    </w:p>
    <w:p w14:paraId="70EF5391" w14:textId="2865E600" w:rsidR="00F43CEA" w:rsidRDefault="00F43CEA" w:rsidP="001F7430">
      <w:pPr>
        <w:jc w:val="center"/>
        <w:rPr>
          <w:rFonts w:ascii="Calibri" w:hAnsi="Calibri"/>
          <w:b/>
        </w:rPr>
      </w:pPr>
    </w:p>
    <w:p w14:paraId="68355F72" w14:textId="629B8343" w:rsidR="00F43CEA" w:rsidRDefault="00F43CEA" w:rsidP="001F7430">
      <w:pPr>
        <w:jc w:val="center"/>
        <w:rPr>
          <w:rFonts w:ascii="Calibri" w:hAnsi="Calibri"/>
          <w:b/>
        </w:rPr>
      </w:pPr>
    </w:p>
    <w:p w14:paraId="03077BEF" w14:textId="512A2417" w:rsidR="00F43CEA" w:rsidRDefault="00F43CEA" w:rsidP="001F7430">
      <w:pPr>
        <w:jc w:val="center"/>
        <w:rPr>
          <w:rFonts w:ascii="Calibri" w:hAnsi="Calibri"/>
          <w:b/>
        </w:rPr>
      </w:pPr>
    </w:p>
    <w:p w14:paraId="58B75CE6" w14:textId="0D73CC88" w:rsidR="00F43CEA" w:rsidRDefault="00F43CEA" w:rsidP="001F7430">
      <w:pPr>
        <w:jc w:val="center"/>
        <w:rPr>
          <w:rFonts w:ascii="Calibri" w:hAnsi="Calibri"/>
          <w:b/>
        </w:rPr>
      </w:pPr>
    </w:p>
    <w:p w14:paraId="2E7A433E" w14:textId="23726017" w:rsidR="00F43CEA" w:rsidRDefault="00F43CEA" w:rsidP="001F7430">
      <w:pPr>
        <w:jc w:val="center"/>
        <w:rPr>
          <w:rFonts w:ascii="Calibri" w:hAnsi="Calibri"/>
          <w:b/>
        </w:rPr>
      </w:pPr>
    </w:p>
    <w:p w14:paraId="75DD1F87" w14:textId="3F0F81B1" w:rsidR="00F43CEA" w:rsidRDefault="00F43CEA" w:rsidP="001F7430">
      <w:pPr>
        <w:jc w:val="center"/>
        <w:rPr>
          <w:rFonts w:ascii="Calibri" w:hAnsi="Calibri"/>
          <w:b/>
        </w:rPr>
      </w:pPr>
    </w:p>
    <w:p w14:paraId="50EF42AF" w14:textId="05DE162F" w:rsidR="00F43CEA" w:rsidRDefault="00F43CEA" w:rsidP="001F7430">
      <w:pPr>
        <w:jc w:val="center"/>
        <w:rPr>
          <w:rFonts w:ascii="Calibri" w:hAnsi="Calibri"/>
          <w:b/>
        </w:rPr>
      </w:pPr>
    </w:p>
    <w:p w14:paraId="3405BE0D" w14:textId="5B58BC4E" w:rsidR="00F43CEA" w:rsidRDefault="00F43CEA"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lastRenderedPageBreak/>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4735118C" w:rsidR="00BA09CD" w:rsidRPr="002522C8" w:rsidRDefault="00BA09CD" w:rsidP="00C96B24">
            <w:pPr>
              <w:jc w:val="center"/>
              <w:rPr>
                <w:rFonts w:ascii="Calibri" w:hAnsi="Calibri" w:cs="Arial"/>
                <w:b/>
              </w:rPr>
            </w:pPr>
            <w:r w:rsidRPr="003C57FD">
              <w:rPr>
                <w:rFonts w:ascii="Calibri" w:hAnsi="Calibri" w:cs="Arial"/>
                <w:bCs/>
              </w:rPr>
              <w:t xml:space="preserve">No. </w:t>
            </w:r>
            <w:r w:rsidR="00D13ACE">
              <w:rPr>
                <w:rFonts w:ascii="Calibri" w:hAnsi="Calibri"/>
                <w:b/>
                <w:bCs/>
              </w:rPr>
              <w:t>LP-919044992-</w:t>
            </w:r>
            <w:r w:rsidR="00957101">
              <w:rPr>
                <w:rFonts w:ascii="Calibri" w:hAnsi="Calibri"/>
                <w:b/>
                <w:bCs/>
              </w:rPr>
              <w:t>I58</w:t>
            </w:r>
            <w:r w:rsidR="00D13ACE">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422975CD"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D13ACE">
              <w:rPr>
                <w:rFonts w:asciiTheme="minorHAnsi" w:hAnsiTheme="minorHAnsi" w:cs="Arial"/>
                <w:bCs/>
                <w:u w:val="single"/>
              </w:rPr>
              <w:t>LP-919044992-</w:t>
            </w:r>
            <w:r w:rsidR="00957101">
              <w:rPr>
                <w:rFonts w:asciiTheme="minorHAnsi" w:hAnsiTheme="minorHAnsi" w:cs="Arial"/>
                <w:bCs/>
                <w:u w:val="single"/>
              </w:rPr>
              <w:t>I58</w:t>
            </w:r>
            <w:r w:rsidR="00D13ACE">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jc w:val="center"/>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F4327E">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F4327E">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F4327E">
        <w:trPr>
          <w:trHeight w:val="60"/>
          <w:jc w:val="center"/>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F4327E">
        <w:trPr>
          <w:trHeight w:val="60"/>
          <w:jc w:val="center"/>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F4327E">
        <w:trPr>
          <w:trHeight w:val="60"/>
          <w:jc w:val="center"/>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4882630C"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F4327E">
        <w:rPr>
          <w:rFonts w:ascii="Calibri" w:hAnsi="Calibri" w:cs="Arial"/>
        </w:rPr>
        <w:t>,</w:t>
      </w:r>
      <w:r w:rsidRPr="005B113B">
        <w:rPr>
          <w:rFonts w:ascii="Calibri" w:hAnsi="Calibri" w:cs="Arial"/>
        </w:rPr>
        <w:t xml:space="preserve">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4D1EB001"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F4327E">
        <w:rPr>
          <w:rFonts w:ascii="Calibri" w:hAnsi="Calibri" w:cs="Arial"/>
        </w:rPr>
        <w:t>,</w:t>
      </w:r>
      <w:r w:rsidRPr="005B113B">
        <w:rPr>
          <w:rFonts w:ascii="Calibri" w:hAnsi="Calibri" w:cs="Arial"/>
        </w:rPr>
        <w:t xml:space="preserve">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1397A3B2"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4B21EEC0"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D13ACE">
        <w:rPr>
          <w:rFonts w:ascii="Calibri" w:hAnsi="Calibri" w:cs="Calibri"/>
          <w:b/>
          <w:bCs/>
          <w:sz w:val="20"/>
          <w:szCs w:val="20"/>
        </w:rPr>
        <w:t>LP-919044992-</w:t>
      </w:r>
      <w:r w:rsidR="00957101">
        <w:rPr>
          <w:rFonts w:ascii="Calibri" w:hAnsi="Calibri" w:cs="Calibri"/>
          <w:b/>
          <w:bCs/>
          <w:sz w:val="20"/>
          <w:szCs w:val="20"/>
        </w:rPr>
        <w:t>I58</w:t>
      </w:r>
      <w:r w:rsidR="00D13ACE">
        <w:rPr>
          <w:rFonts w:ascii="Calibri" w:hAnsi="Calibri" w:cs="Calibri"/>
          <w:b/>
          <w:bCs/>
          <w:sz w:val="20"/>
          <w:szCs w:val="20"/>
        </w:rPr>
        <w:t>-2021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2D52FEBD"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F4327E">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Nombre, número y lugar del Notario Público ante el cual se </w:t>
      </w:r>
      <w:proofErr w:type="spellStart"/>
      <w:r w:rsidRPr="00D22B42">
        <w:rPr>
          <w:rFonts w:ascii="Calibri" w:hAnsi="Calibri" w:cs="Arial"/>
          <w:sz w:val="16"/>
          <w:szCs w:val="16"/>
        </w:rPr>
        <w:t>dió</w:t>
      </w:r>
      <w:proofErr w:type="spellEnd"/>
      <w:r w:rsidRPr="00D22B42">
        <w:rPr>
          <w:rFonts w:ascii="Calibri" w:hAnsi="Calibri" w:cs="Arial"/>
          <w:sz w:val="16"/>
          <w:szCs w:val="16"/>
        </w:rPr>
        <w:t xml:space="preserve">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2EE1BDE1" w:rsidR="00D22B42"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53E2167" w14:textId="1066F8D0" w:rsidR="00F43CEA" w:rsidRPr="00F4327E" w:rsidRDefault="00F4327E" w:rsidP="00F43CEA">
      <w:pPr>
        <w:numPr>
          <w:ilvl w:val="0"/>
          <w:numId w:val="36"/>
        </w:numPr>
        <w:ind w:left="284" w:hanging="284"/>
        <w:jc w:val="both"/>
        <w:rPr>
          <w:rFonts w:ascii="Calibri" w:hAnsi="Calibri" w:cs="Arial"/>
          <w:sz w:val="14"/>
          <w:szCs w:val="14"/>
        </w:rPr>
      </w:pPr>
      <w:r w:rsidRPr="00F4327E">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48E4B2D4" w:rsidR="003C57FD" w:rsidRPr="00AB17B1"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25F79FD6" w:rsidR="003C57FD" w:rsidRPr="00874110"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874110">
        <w:rPr>
          <w:rFonts w:ascii="Calibri" w:hAnsi="Calibri" w:cs="Calibri"/>
          <w:sz w:val="18"/>
          <w:szCs w:val="18"/>
        </w:rPr>
        <w:t xml:space="preserve">anifestación anterior que se formula en cumplimiento a lo establecido en el artículo 49 fracción </w:t>
      </w:r>
      <w:r w:rsidR="00F43CEA" w:rsidRPr="00874110">
        <w:rPr>
          <w:rFonts w:ascii="Calibri" w:hAnsi="Calibri" w:cs="Calibri"/>
          <w:sz w:val="18"/>
          <w:szCs w:val="18"/>
        </w:rPr>
        <w:t>IX, tanto</w:t>
      </w:r>
      <w:r w:rsidR="003C57FD"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F4327E" w:rsidRDefault="00B43BA6" w:rsidP="00B43BA6">
      <w:pPr>
        <w:pStyle w:val="NormalWeb"/>
        <w:spacing w:before="0" w:beforeAutospacing="0" w:after="0" w:afterAutospacing="0"/>
        <w:jc w:val="both"/>
        <w:rPr>
          <w:sz w:val="20"/>
          <w:szCs w:val="20"/>
          <w:lang w:val="es-MX" w:eastAsia="es-MX"/>
        </w:rPr>
      </w:pPr>
      <w:r w:rsidRPr="00F4327E">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F4327E" w:rsidRDefault="00B43BA6" w:rsidP="00B43BA6">
      <w:pPr>
        <w:pStyle w:val="NormalWeb"/>
        <w:spacing w:before="0" w:beforeAutospacing="0" w:after="0" w:afterAutospacing="0"/>
        <w:jc w:val="both"/>
        <w:rPr>
          <w:sz w:val="20"/>
          <w:szCs w:val="20"/>
        </w:rPr>
      </w:pPr>
      <w:r w:rsidRPr="00F4327E">
        <w:rPr>
          <w:rFonts w:ascii="Calibri" w:hAnsi="Calibri" w:cs="Tahoma"/>
          <w:sz w:val="20"/>
          <w:szCs w:val="20"/>
        </w:rPr>
        <w:t> </w:t>
      </w:r>
    </w:p>
    <w:p w14:paraId="5D69CE3A" w14:textId="7777777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4D344A78" w14:textId="2FEAE191"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Ante la Secretaría de Finanzas y Tesorería General del Estado de Nuevo León, la presente fianza se otorga para garantizar por (nombre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F4327E">
        <w:rPr>
          <w:rFonts w:ascii="Calibri" w:hAnsi="Calibri" w:cs="Tahoma"/>
          <w:b/>
          <w:color w:val="000000"/>
          <w:sz w:val="20"/>
          <w:szCs w:val="20"/>
        </w:rPr>
        <w:t xml:space="preserve">“S.S.N.L.”; </w:t>
      </w:r>
      <w:r w:rsidRPr="00F4327E">
        <w:rPr>
          <w:rFonts w:ascii="Calibri" w:hAnsi="Calibri" w:cs="Tahoma"/>
          <w:color w:val="000000"/>
          <w:sz w:val="20"/>
          <w:szCs w:val="20"/>
        </w:rPr>
        <w:t>relativo a</w:t>
      </w:r>
      <w:r w:rsidR="00F4327E" w:rsidRPr="00F4327E">
        <w:rPr>
          <w:rFonts w:ascii="Calibri" w:hAnsi="Calibri" w:cs="Tahoma"/>
          <w:color w:val="000000"/>
          <w:sz w:val="20"/>
          <w:szCs w:val="20"/>
        </w:rPr>
        <w:t xml:space="preserve"> </w:t>
      </w:r>
      <w:r w:rsidRPr="00F4327E">
        <w:rPr>
          <w:rFonts w:ascii="Calibri" w:hAnsi="Calibri" w:cs="Tahoma"/>
          <w:color w:val="000000"/>
          <w:sz w:val="20"/>
          <w:szCs w:val="20"/>
        </w:rPr>
        <w:t>l</w:t>
      </w:r>
      <w:r w:rsidR="00F4327E" w:rsidRPr="00F4327E">
        <w:rPr>
          <w:rFonts w:ascii="Calibri" w:hAnsi="Calibri" w:cs="Tahoma"/>
          <w:color w:val="000000"/>
          <w:sz w:val="20"/>
          <w:szCs w:val="20"/>
        </w:rPr>
        <w:t>a</w:t>
      </w:r>
      <w:r w:rsidRPr="00F4327E">
        <w:rPr>
          <w:rFonts w:ascii="Calibri" w:hAnsi="Calibri" w:cs="Tahoma"/>
          <w:color w:val="000000"/>
          <w:sz w:val="20"/>
          <w:szCs w:val="20"/>
        </w:rPr>
        <w:t xml:space="preserve"> </w:t>
      </w:r>
      <w:r w:rsidR="00F4327E" w:rsidRPr="00F4327E">
        <w:rPr>
          <w:rFonts w:ascii="Calibri" w:hAnsi="Calibri" w:cs="Tahoma"/>
          <w:color w:val="000000"/>
          <w:sz w:val="20"/>
          <w:szCs w:val="20"/>
        </w:rPr>
        <w:t>adquisición</w:t>
      </w:r>
      <w:r w:rsidRPr="00F4327E">
        <w:rPr>
          <w:rFonts w:ascii="Calibri" w:hAnsi="Calibri" w:cs="Tahoma"/>
          <w:color w:val="000000"/>
          <w:sz w:val="20"/>
          <w:szCs w:val="20"/>
        </w:rPr>
        <w:t xml:space="preserve"> de ________________________, por un importe de (monto del contrato incluyendo I.V.A).</w:t>
      </w:r>
    </w:p>
    <w:p w14:paraId="6A19BDB9" w14:textId="08138411"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06421" w14:textId="6FBE415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Fianza se otorga en los términos del presente contrato, para garantizar todas y cada una de las obligaciones derivadas de la Licitación Pública ___________________ Presencial No. ______________.</w:t>
      </w:r>
    </w:p>
    <w:p w14:paraId="565E44D7" w14:textId="70DE67AC"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983D9DF" w14:textId="1F3C1810"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la Fianza estará en vigor por un año, y en el caso de defectos y/o responsabilidades imputables a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0626A8CD" w14:textId="7D07E952"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esta fianza continuará vigente en el caso de que se otorgue prórroga a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3ED0F6C" w14:textId="0EE34778"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sólo podrá ser cancelada mediante aviso por escrito de </w:t>
      </w:r>
      <w:r w:rsidRPr="00F4327E">
        <w:rPr>
          <w:rFonts w:ascii="Calibri" w:hAnsi="Calibri" w:cs="Tahoma"/>
          <w:b/>
          <w:color w:val="000000"/>
          <w:sz w:val="20"/>
          <w:szCs w:val="20"/>
        </w:rPr>
        <w:t>“S.S.N.L.”</w:t>
      </w:r>
      <w:r w:rsidRPr="00F4327E">
        <w:rPr>
          <w:rFonts w:ascii="Calibri" w:hAnsi="Calibri" w:cs="Tahoma"/>
          <w:color w:val="000000"/>
          <w:sz w:val="20"/>
          <w:szCs w:val="20"/>
        </w:rPr>
        <w:t>.</w:t>
      </w:r>
    </w:p>
    <w:p w14:paraId="58757328" w14:textId="40398A2E"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2CCFA5F7" w14:textId="7A76DA67"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F4327E" w:rsidRDefault="00B43BA6" w:rsidP="005819C4">
      <w:pPr>
        <w:pStyle w:val="NormalWeb"/>
        <w:spacing w:before="0" w:beforeAutospacing="0" w:after="0" w:afterAutospacing="0"/>
        <w:ind w:left="720" w:firstLine="45"/>
        <w:jc w:val="both"/>
        <w:rPr>
          <w:rFonts w:ascii="Calibri" w:hAnsi="Calibri"/>
          <w:color w:val="000000"/>
          <w:sz w:val="20"/>
          <w:szCs w:val="20"/>
        </w:rPr>
      </w:pPr>
    </w:p>
    <w:p w14:paraId="789737D7" w14:textId="3898098C" w:rsidR="00B43BA6" w:rsidRPr="00F4327E" w:rsidRDefault="00B43BA6" w:rsidP="005819C4">
      <w:pPr>
        <w:pStyle w:val="NormalWeb"/>
        <w:numPr>
          <w:ilvl w:val="0"/>
          <w:numId w:val="42"/>
        </w:numPr>
        <w:spacing w:before="0" w:beforeAutospacing="0" w:after="0" w:afterAutospacing="0"/>
        <w:jc w:val="both"/>
        <w:rPr>
          <w:color w:val="000000"/>
          <w:sz w:val="20"/>
          <w:szCs w:val="20"/>
        </w:rPr>
      </w:pPr>
      <w:r w:rsidRPr="00F4327E">
        <w:rPr>
          <w:rFonts w:ascii="Calibri" w:hAnsi="Calibri" w:cs="Tahoma"/>
          <w:color w:val="000000"/>
          <w:sz w:val="20"/>
          <w:szCs w:val="20"/>
        </w:rPr>
        <w:t xml:space="preserve">Que </w:t>
      </w:r>
      <w:r w:rsidRPr="00F4327E">
        <w:rPr>
          <w:rFonts w:ascii="Calibri" w:hAnsi="Calibri" w:cs="Tahoma"/>
          <w:b/>
          <w:color w:val="000000"/>
          <w:sz w:val="20"/>
          <w:szCs w:val="20"/>
        </w:rPr>
        <w:t xml:space="preserve">“S.S.N.L.”, </w:t>
      </w:r>
      <w:r w:rsidRPr="00F4327E">
        <w:rPr>
          <w:rFonts w:ascii="Calibri" w:hAnsi="Calibri" w:cs="Tahoma"/>
          <w:color w:val="000000"/>
          <w:sz w:val="20"/>
          <w:szCs w:val="20"/>
        </w:rPr>
        <w:t xml:space="preserve">cuenta con un término de un año contado a partir del incumplimiento de </w:t>
      </w:r>
      <w:r w:rsidRPr="00F4327E">
        <w:rPr>
          <w:rFonts w:ascii="Calibri" w:hAnsi="Calibri" w:cs="Tahoma"/>
          <w:b/>
          <w:color w:val="000000"/>
          <w:sz w:val="20"/>
          <w:szCs w:val="20"/>
        </w:rPr>
        <w:t xml:space="preserve">“EL PROVEEDOR”, </w:t>
      </w:r>
      <w:r w:rsidRPr="00F4327E">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F4327E" w:rsidRDefault="00B43BA6" w:rsidP="00B43BA6">
      <w:pPr>
        <w:pStyle w:val="NormalWeb"/>
        <w:spacing w:before="0" w:beforeAutospacing="0" w:after="0" w:afterAutospacing="0"/>
        <w:ind w:left="720"/>
        <w:jc w:val="both"/>
        <w:rPr>
          <w:color w:val="000000"/>
          <w:sz w:val="20"/>
          <w:szCs w:val="20"/>
        </w:rPr>
      </w:pPr>
      <w:r w:rsidRPr="00F4327E">
        <w:rPr>
          <w:rFonts w:ascii="Calibri" w:hAnsi="Calibri" w:cs="Tahoma"/>
          <w:color w:val="000000"/>
          <w:sz w:val="20"/>
          <w:szCs w:val="20"/>
        </w:rPr>
        <w:t> </w:t>
      </w:r>
    </w:p>
    <w:p w14:paraId="099EACBB" w14:textId="77777777" w:rsidR="00B43BA6" w:rsidRDefault="00B43BA6" w:rsidP="00B43BA6">
      <w:pPr>
        <w:pStyle w:val="NormalWeb"/>
        <w:spacing w:before="0" w:beforeAutospacing="0" w:after="0" w:afterAutospacing="0"/>
        <w:ind w:left="720"/>
        <w:jc w:val="both"/>
        <w:rPr>
          <w:rFonts w:ascii="Calibri" w:hAnsi="Calibri" w:cs="Tahoma"/>
          <w:color w:val="000000"/>
          <w:sz w:val="20"/>
          <w:szCs w:val="20"/>
        </w:rPr>
      </w:pPr>
      <w:r w:rsidRPr="00F4327E">
        <w:rPr>
          <w:rFonts w:ascii="Calibri" w:hAnsi="Calibri" w:cs="Tahoma"/>
          <w:color w:val="000000"/>
          <w:sz w:val="20"/>
          <w:szCs w:val="20"/>
        </w:rPr>
        <w:t xml:space="preserve">Una vez cumplidas las obligaciones de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a satisfacción de </w:t>
      </w:r>
      <w:r w:rsidRPr="00F4327E">
        <w:rPr>
          <w:rFonts w:ascii="Calibri" w:hAnsi="Calibri" w:cs="Tahoma"/>
          <w:b/>
          <w:color w:val="000000"/>
          <w:sz w:val="20"/>
          <w:szCs w:val="20"/>
        </w:rPr>
        <w:t>“S.S.N.L.”</w:t>
      </w:r>
      <w:r w:rsidRPr="00F4327E">
        <w:rPr>
          <w:rFonts w:ascii="Calibri" w:hAnsi="Calibri" w:cs="Tahoma"/>
          <w:color w:val="000000"/>
          <w:sz w:val="20"/>
          <w:szCs w:val="20"/>
        </w:rPr>
        <w:t xml:space="preserve">, este último procederá a extender la constancia de cumplimiento de las obligaciones contractuales para que </w:t>
      </w:r>
      <w:r w:rsidRPr="00F4327E">
        <w:rPr>
          <w:rFonts w:ascii="Calibri" w:hAnsi="Calibri" w:cs="Tahoma"/>
          <w:b/>
          <w:color w:val="000000"/>
          <w:sz w:val="20"/>
          <w:szCs w:val="20"/>
        </w:rPr>
        <w:t>“EL PROVEEDOR”</w:t>
      </w:r>
      <w:r w:rsidRPr="00F4327E">
        <w:rPr>
          <w:rFonts w:ascii="Calibri" w:hAnsi="Calibri" w:cs="Tahoma"/>
          <w:color w:val="000000"/>
          <w:sz w:val="20"/>
          <w:szCs w:val="20"/>
        </w:rPr>
        <w:t xml:space="preserve"> de inicio a los trámites para la cancelación de la garantía de cumplimiento prevista en esta cláusula.</w:t>
      </w:r>
    </w:p>
    <w:p w14:paraId="384A3F90" w14:textId="77777777" w:rsidR="00F4327E" w:rsidRDefault="00F4327E" w:rsidP="00B43BA6">
      <w:pPr>
        <w:pStyle w:val="NormalWeb"/>
        <w:spacing w:before="0" w:beforeAutospacing="0" w:after="0" w:afterAutospacing="0"/>
        <w:ind w:left="720"/>
        <w:jc w:val="both"/>
        <w:rPr>
          <w:rFonts w:ascii="Calibri" w:hAnsi="Calibri" w:cs="Tahoma"/>
          <w:color w:val="000000"/>
          <w:sz w:val="20"/>
          <w:szCs w:val="20"/>
        </w:rPr>
      </w:pPr>
    </w:p>
    <w:p w14:paraId="13754BAF" w14:textId="77777777" w:rsidR="00F4327E" w:rsidRPr="00F4327E" w:rsidRDefault="00F4327E" w:rsidP="00B43BA6">
      <w:pPr>
        <w:pStyle w:val="NormalWeb"/>
        <w:spacing w:before="0" w:beforeAutospacing="0" w:after="0" w:afterAutospacing="0"/>
        <w:ind w:left="720"/>
        <w:jc w:val="both"/>
        <w:rPr>
          <w:color w:val="000000"/>
          <w:sz w:val="20"/>
          <w:szCs w:val="20"/>
        </w:rPr>
      </w:pP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444A071D"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D13ACE">
        <w:rPr>
          <w:rFonts w:ascii="Calibri" w:hAnsi="Calibri" w:cs="Calibri"/>
          <w:b/>
          <w:bCs/>
          <w:sz w:val="20"/>
          <w:szCs w:val="20"/>
        </w:rPr>
        <w:t>LP-919044992-</w:t>
      </w:r>
      <w:r w:rsidR="00957101">
        <w:rPr>
          <w:rFonts w:ascii="Calibri" w:hAnsi="Calibri" w:cs="Calibri"/>
          <w:b/>
          <w:bCs/>
          <w:sz w:val="20"/>
          <w:szCs w:val="20"/>
        </w:rPr>
        <w:t>I58</w:t>
      </w:r>
      <w:r w:rsidR="00D13ACE">
        <w:rPr>
          <w:rFonts w:ascii="Calibri" w:hAnsi="Calibri" w:cs="Calibri"/>
          <w:b/>
          <w:bCs/>
          <w:sz w:val="20"/>
          <w:szCs w:val="20"/>
        </w:rPr>
        <w:t>-2021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7A3972C1"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D13ACE">
        <w:rPr>
          <w:rFonts w:ascii="Calibri" w:hAnsi="Calibri"/>
          <w:b/>
          <w:bCs/>
          <w:sz w:val="20"/>
          <w:szCs w:val="20"/>
        </w:rPr>
        <w:t>LP-919044992-</w:t>
      </w:r>
      <w:r w:rsidR="00957101">
        <w:rPr>
          <w:rFonts w:ascii="Calibri" w:hAnsi="Calibri"/>
          <w:b/>
          <w:bCs/>
          <w:sz w:val="20"/>
          <w:szCs w:val="20"/>
        </w:rPr>
        <w:t>I58</w:t>
      </w:r>
      <w:r w:rsidR="00D13ACE">
        <w:rPr>
          <w:rFonts w:ascii="Calibri" w:hAnsi="Calibri"/>
          <w:b/>
          <w:bCs/>
          <w:sz w:val="20"/>
          <w:szCs w:val="20"/>
        </w:rPr>
        <w:t>-2021</w:t>
      </w:r>
      <w:r w:rsidRPr="00AA0B61">
        <w:rPr>
          <w:rFonts w:ascii="Calibri" w:hAnsi="Calibri"/>
          <w:b/>
          <w:bCs/>
          <w:sz w:val="20"/>
          <w:szCs w:val="20"/>
        </w:rPr>
        <w:t xml:space="preserve"> </w:t>
      </w:r>
    </w:p>
    <w:p w14:paraId="6C2ED645" w14:textId="77777777" w:rsidR="002F5444" w:rsidRDefault="002F5444" w:rsidP="002F5444">
      <w:pPr>
        <w:pStyle w:val="Default"/>
        <w:rPr>
          <w:rFonts w:ascii="Calibri" w:hAnsi="Calibri"/>
          <w:b/>
          <w:bCs/>
          <w:sz w:val="20"/>
          <w:szCs w:val="20"/>
        </w:rPr>
      </w:pP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A1093D">
        <w:trPr>
          <w:trHeight w:val="70"/>
          <w:jc w:val="center"/>
        </w:trPr>
        <w:tc>
          <w:tcPr>
            <w:tcW w:w="7933" w:type="dxa"/>
            <w:shd w:val="clear" w:color="auto" w:fill="auto"/>
            <w:vAlign w:val="center"/>
            <w:hideMark/>
          </w:tcPr>
          <w:p w14:paraId="19846BCE"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A1093D">
        <w:trPr>
          <w:trHeight w:val="70"/>
          <w:jc w:val="center"/>
        </w:trPr>
        <w:tc>
          <w:tcPr>
            <w:tcW w:w="7933" w:type="dxa"/>
            <w:shd w:val="clear" w:color="auto" w:fill="auto"/>
            <w:vAlign w:val="center"/>
            <w:hideMark/>
          </w:tcPr>
          <w:p w14:paraId="35909F1D"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1E5B8D4C" w:rsidR="004F60CB" w:rsidRPr="003C57FD" w:rsidRDefault="004F60CB" w:rsidP="00F4327E">
            <w:pPr>
              <w:jc w:val="both"/>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D13ACE">
              <w:rPr>
                <w:rFonts w:ascii="Calibri" w:hAnsi="Calibri"/>
                <w:sz w:val="16"/>
                <w:szCs w:val="16"/>
                <w:lang w:eastAsia="es-MX"/>
              </w:rPr>
              <w:t>LP-919044992-</w:t>
            </w:r>
            <w:r w:rsidR="00957101">
              <w:rPr>
                <w:rFonts w:ascii="Calibri" w:hAnsi="Calibri"/>
                <w:sz w:val="16"/>
                <w:szCs w:val="16"/>
                <w:lang w:eastAsia="es-MX"/>
              </w:rPr>
              <w:t>I58</w:t>
            </w:r>
            <w:r w:rsidR="00D13ACE">
              <w:rPr>
                <w:rFonts w:ascii="Calibri" w:hAnsi="Calibri"/>
                <w:sz w:val="16"/>
                <w:szCs w:val="16"/>
                <w:lang w:eastAsia="es-MX"/>
              </w:rPr>
              <w:t>-2021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F43CEA" w:rsidRPr="003C57FD">
              <w:rPr>
                <w:rFonts w:ascii="Calibri" w:hAnsi="Calibri"/>
                <w:sz w:val="16"/>
                <w:szCs w:val="16"/>
                <w:lang w:eastAsia="es-MX"/>
              </w:rPr>
              <w:t>estos</w:t>
            </w:r>
            <w:r w:rsidRPr="003C57FD">
              <w:rPr>
                <w:rFonts w:ascii="Calibri" w:hAnsi="Calibri"/>
                <w:sz w:val="16"/>
                <w:szCs w:val="16"/>
                <w:lang w:eastAsia="es-MX"/>
              </w:rPr>
              <w:t xml:space="preserve">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2B34541E" w:rsidR="004F60CB" w:rsidRPr="003C57FD" w:rsidRDefault="00B2412F" w:rsidP="00F4327E">
            <w:pPr>
              <w:jc w:val="both"/>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D13ACE">
              <w:rPr>
                <w:rFonts w:ascii="Calibri" w:hAnsi="Calibri"/>
                <w:sz w:val="16"/>
                <w:szCs w:val="16"/>
                <w:lang w:eastAsia="es-MX"/>
              </w:rPr>
              <w:t>LP-919044992-</w:t>
            </w:r>
            <w:r w:rsidR="00957101">
              <w:rPr>
                <w:rFonts w:ascii="Calibri" w:hAnsi="Calibri"/>
                <w:sz w:val="16"/>
                <w:szCs w:val="16"/>
                <w:lang w:eastAsia="es-MX"/>
              </w:rPr>
              <w:t>I58</w:t>
            </w:r>
            <w:r w:rsidR="00D13ACE">
              <w:rPr>
                <w:rFonts w:ascii="Calibri" w:hAnsi="Calibri"/>
                <w:sz w:val="16"/>
                <w:szCs w:val="16"/>
                <w:lang w:eastAsia="es-MX"/>
              </w:rPr>
              <w:t>-2021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177E5483"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F85A3F" w:rsidRPr="00F85A3F">
              <w:rPr>
                <w:rFonts w:ascii="Calibri" w:hAnsi="Calibri"/>
                <w:sz w:val="16"/>
                <w:szCs w:val="16"/>
                <w:lang w:eastAsia="es-MX"/>
              </w:rPr>
              <w:t>Calidad. Para los fabricantes Nacionales: Deberá presentar certificado o escrito bajo protesta de decir verdad de que cumplen con las normas oficiales mexicanas o las normas mexicanas y certificado de buenas prácticas de fabricación expedido por la COFEPRIS, así como también deberán presentar certificado ISO 9001:2015 o ISO 13485, y para equipo fabricado en el extranjero: Certificado de la FDA o CE en los bienes que así lo requieran, certificado de libre venta del país de origen, donde haga constar las buenas prácticas de manufactura, así como la ISO 9001:2015 O ISO 13485 y el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A1093D">
        <w:trPr>
          <w:trHeight w:val="70"/>
          <w:jc w:val="center"/>
        </w:trPr>
        <w:tc>
          <w:tcPr>
            <w:tcW w:w="7933" w:type="dxa"/>
            <w:shd w:val="clear" w:color="auto" w:fill="auto"/>
            <w:vAlign w:val="center"/>
            <w:hideMark/>
          </w:tcPr>
          <w:p w14:paraId="2F85C76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A1093D">
        <w:trPr>
          <w:trHeight w:val="70"/>
          <w:jc w:val="center"/>
        </w:trPr>
        <w:tc>
          <w:tcPr>
            <w:tcW w:w="7933" w:type="dxa"/>
            <w:shd w:val="clear" w:color="auto" w:fill="auto"/>
            <w:vAlign w:val="center"/>
            <w:hideMark/>
          </w:tcPr>
          <w:p w14:paraId="6878668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1CC2E4F0" w:rsidR="004F60CB" w:rsidRPr="004F60CB" w:rsidRDefault="00B2412F" w:rsidP="00F4327E">
            <w:pPr>
              <w:jc w:val="both"/>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w:t>
            </w:r>
            <w:r w:rsidR="00A1093D">
              <w:rPr>
                <w:rFonts w:ascii="Calibri" w:hAnsi="Calibri"/>
                <w:color w:val="000000"/>
                <w:sz w:val="16"/>
                <w:szCs w:val="16"/>
                <w:lang w:eastAsia="es-MX"/>
              </w:rPr>
              <w:t>to de la Ley de Adquisiciones, A</w:t>
            </w:r>
            <w:r w:rsidR="004F60CB" w:rsidRPr="004F60CB">
              <w:rPr>
                <w:rFonts w:ascii="Calibri" w:hAnsi="Calibri"/>
                <w:color w:val="000000"/>
                <w:sz w:val="16"/>
                <w:szCs w:val="16"/>
                <w:lang w:eastAsia="es-MX"/>
              </w:rPr>
              <w:t>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F4327E">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A1093D">
            <w:pPr>
              <w:jc w:val="both"/>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A1093D">
        <w:trPr>
          <w:trHeight w:val="70"/>
          <w:jc w:val="center"/>
        </w:trPr>
        <w:tc>
          <w:tcPr>
            <w:tcW w:w="7933" w:type="dxa"/>
            <w:shd w:val="clear" w:color="auto" w:fill="auto"/>
            <w:vAlign w:val="center"/>
            <w:hideMark/>
          </w:tcPr>
          <w:p w14:paraId="34042468"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277BDE7A"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w:t>
            </w:r>
            <w:r w:rsidR="0081023D" w:rsidRPr="0081023D">
              <w:rPr>
                <w:rFonts w:ascii="Calibri" w:hAnsi="Calibri"/>
                <w:color w:val="000000"/>
                <w:sz w:val="16"/>
                <w:szCs w:val="16"/>
                <w:lang w:eastAsia="es-MX"/>
              </w:rPr>
              <w:t>predial del domicilio fiscal del licitante, en caso de ser propietario, de  lo contrario, contrato de arrendamiento o figura legal con la que se sustente la propiedad del domicilio fiscal</w:t>
            </w:r>
            <w:r w:rsidR="0081023D">
              <w:rPr>
                <w:rFonts w:ascii="Calibri" w:hAnsi="Calibri"/>
                <w:color w:val="000000"/>
                <w:sz w:val="16"/>
                <w:szCs w:val="16"/>
                <w:lang w:eastAsia="es-MX"/>
              </w:rPr>
              <w:t>.</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A1093D">
        <w:trPr>
          <w:trHeight w:val="70"/>
          <w:jc w:val="center"/>
        </w:trPr>
        <w:tc>
          <w:tcPr>
            <w:tcW w:w="7933" w:type="dxa"/>
            <w:shd w:val="clear" w:color="auto" w:fill="auto"/>
            <w:vAlign w:val="center"/>
            <w:hideMark/>
          </w:tcPr>
          <w:p w14:paraId="1186E34E"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A1093D">
            <w:pPr>
              <w:jc w:val="both"/>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w:t>
            </w:r>
            <w:r w:rsidR="004F60CB" w:rsidRPr="004F60CB">
              <w:rPr>
                <w:rFonts w:ascii="Calibri" w:hAnsi="Calibri"/>
                <w:color w:val="000000"/>
                <w:sz w:val="16"/>
                <w:szCs w:val="16"/>
                <w:lang w:eastAsia="es-MX"/>
              </w:rPr>
              <w:lastRenderedPageBreak/>
              <w:t xml:space="preserve">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5EBAC447" w14:textId="77777777" w:rsidR="00A1093D" w:rsidRDefault="00A1093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lastRenderedPageBreak/>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38F16643"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957101">
        <w:rPr>
          <w:rFonts w:asciiTheme="minorHAnsi" w:hAnsiTheme="minorHAnsi"/>
          <w:b/>
          <w:color w:val="auto"/>
          <w:sz w:val="18"/>
          <w:szCs w:val="16"/>
        </w:rPr>
        <w:t>I58</w:t>
      </w:r>
      <w:r w:rsidR="00D13ACE">
        <w:rPr>
          <w:rFonts w:asciiTheme="minorHAnsi" w:hAnsiTheme="minorHAnsi"/>
          <w:b/>
          <w:color w:val="auto"/>
          <w:sz w:val="18"/>
          <w:szCs w:val="16"/>
        </w:rPr>
        <w:t>-2021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5ED48EBD"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957101">
        <w:rPr>
          <w:rFonts w:asciiTheme="minorHAnsi" w:hAnsiTheme="minorHAnsi"/>
          <w:b/>
          <w:color w:val="auto"/>
          <w:sz w:val="18"/>
          <w:szCs w:val="16"/>
        </w:rPr>
        <w:t>I58</w:t>
      </w:r>
      <w:r w:rsidR="00D13ACE">
        <w:rPr>
          <w:rFonts w:asciiTheme="minorHAnsi" w:hAnsiTheme="minorHAnsi"/>
          <w:b/>
          <w:color w:val="auto"/>
          <w:sz w:val="18"/>
          <w:szCs w:val="16"/>
        </w:rPr>
        <w:t>-2021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1F5F136" w:rsidR="002F5444" w:rsidRDefault="002F5444" w:rsidP="002F5444">
      <w:pPr>
        <w:pStyle w:val="Default"/>
        <w:rPr>
          <w:rFonts w:asciiTheme="minorHAnsi" w:hAnsiTheme="minorHAnsi"/>
          <w:sz w:val="20"/>
          <w:szCs w:val="20"/>
        </w:rPr>
      </w:pPr>
    </w:p>
    <w:p w14:paraId="03338BA6" w14:textId="77777777" w:rsidR="00F43CEA" w:rsidRPr="00C765F1" w:rsidRDefault="00F43CEA"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3E08C317" w14:textId="77777777" w:rsidR="00A1093D" w:rsidRDefault="00A1093D"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lastRenderedPageBreak/>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76D6950F" w14:textId="77777777" w:rsidR="00860D24" w:rsidRPr="00B45B79" w:rsidRDefault="00860D24" w:rsidP="00860D24">
      <w:pPr>
        <w:pStyle w:val="Default"/>
        <w:jc w:val="center"/>
        <w:rPr>
          <w:sz w:val="20"/>
          <w:szCs w:val="20"/>
        </w:rPr>
      </w:pPr>
      <w:r w:rsidRPr="00B45B79">
        <w:rPr>
          <w:b/>
          <w:bCs/>
          <w:sz w:val="20"/>
          <w:szCs w:val="20"/>
        </w:rPr>
        <w:lastRenderedPageBreak/>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68D51FFD"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D13ACE">
        <w:rPr>
          <w:rFonts w:asciiTheme="minorHAnsi" w:hAnsiTheme="minorHAnsi"/>
          <w:sz w:val="18"/>
          <w:szCs w:val="16"/>
        </w:rPr>
        <w:t>LP-919044992-</w:t>
      </w:r>
      <w:r w:rsidR="00957101">
        <w:rPr>
          <w:rFonts w:asciiTheme="minorHAnsi" w:hAnsiTheme="minorHAnsi"/>
          <w:sz w:val="18"/>
          <w:szCs w:val="16"/>
        </w:rPr>
        <w:t>I58</w:t>
      </w:r>
      <w:r w:rsidR="00D13ACE">
        <w:rPr>
          <w:rFonts w:asciiTheme="minorHAnsi" w:hAnsiTheme="minorHAnsi"/>
          <w:sz w:val="18"/>
          <w:szCs w:val="16"/>
        </w:rPr>
        <w:t>-2021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527EEEFA"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957101">
        <w:rPr>
          <w:rFonts w:asciiTheme="minorHAnsi" w:hAnsiTheme="minorHAnsi"/>
          <w:sz w:val="18"/>
          <w:szCs w:val="16"/>
        </w:rPr>
        <w:t>I58</w:t>
      </w:r>
      <w:r w:rsidR="00D13ACE">
        <w:rPr>
          <w:rFonts w:asciiTheme="minorHAnsi" w:hAnsiTheme="minorHAnsi"/>
          <w:sz w:val="18"/>
          <w:szCs w:val="16"/>
        </w:rPr>
        <w:t>-2021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6B81097D" w:rsidR="00860D24" w:rsidRDefault="00860D24" w:rsidP="00860D24">
      <w:pPr>
        <w:pStyle w:val="Default"/>
        <w:rPr>
          <w:rFonts w:asciiTheme="minorHAnsi" w:hAnsiTheme="minorHAnsi"/>
          <w:sz w:val="18"/>
          <w:szCs w:val="16"/>
        </w:rPr>
      </w:pPr>
    </w:p>
    <w:p w14:paraId="5055E45E" w14:textId="0A26C08B" w:rsidR="00F43CEA" w:rsidRDefault="00F43CEA" w:rsidP="00860D24">
      <w:pPr>
        <w:pStyle w:val="Default"/>
        <w:rPr>
          <w:rFonts w:asciiTheme="minorHAnsi" w:hAnsiTheme="minorHAnsi"/>
          <w:sz w:val="18"/>
          <w:szCs w:val="16"/>
        </w:rPr>
      </w:pPr>
    </w:p>
    <w:p w14:paraId="0BB55889" w14:textId="77777777" w:rsidR="00F43CEA" w:rsidRPr="00860D24" w:rsidRDefault="00F43CEA"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005042B8"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957101">
        <w:rPr>
          <w:rFonts w:asciiTheme="minorHAnsi" w:hAnsiTheme="minorHAnsi"/>
          <w:sz w:val="18"/>
          <w:szCs w:val="16"/>
        </w:rPr>
        <w:t>I58</w:t>
      </w:r>
      <w:r w:rsidR="00D13ACE">
        <w:rPr>
          <w:rFonts w:asciiTheme="minorHAnsi" w:hAnsiTheme="minorHAnsi"/>
          <w:sz w:val="18"/>
          <w:szCs w:val="16"/>
        </w:rPr>
        <w:t>-2021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30C83C5E"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F43CEA">
        <w:rPr>
          <w:rFonts w:asciiTheme="minorHAnsi" w:hAnsiTheme="minorHAnsi"/>
          <w:sz w:val="18"/>
          <w:szCs w:val="16"/>
        </w:rPr>
        <w:t>P</w:t>
      </w:r>
      <w:r w:rsidR="00F13968" w:rsidRPr="003C57FD">
        <w:rPr>
          <w:rFonts w:asciiTheme="minorHAnsi" w:hAnsiTheme="minorHAnsi"/>
          <w:sz w:val="18"/>
          <w:szCs w:val="16"/>
        </w:rPr>
        <w:t>-919044992-</w:t>
      </w:r>
      <w:r w:rsidR="00957101">
        <w:rPr>
          <w:rFonts w:asciiTheme="minorHAnsi" w:hAnsiTheme="minorHAnsi"/>
          <w:sz w:val="18"/>
          <w:szCs w:val="16"/>
        </w:rPr>
        <w:t>I58</w:t>
      </w:r>
      <w:r w:rsidR="003D02F1" w:rsidRPr="003C57FD">
        <w:rPr>
          <w:rFonts w:asciiTheme="minorHAnsi" w:hAnsiTheme="minorHAnsi"/>
          <w:sz w:val="18"/>
          <w:szCs w:val="16"/>
        </w:rPr>
        <w:t>-202</w:t>
      </w:r>
      <w:r w:rsidR="00D22B42" w:rsidRPr="003C57FD">
        <w:rPr>
          <w:rFonts w:asciiTheme="minorHAnsi" w:hAnsiTheme="minorHAnsi"/>
          <w:sz w:val="18"/>
          <w:szCs w:val="16"/>
        </w:rPr>
        <w:t>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4676AB7A" w14:textId="59A242F3"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D13ACE">
        <w:rPr>
          <w:rFonts w:asciiTheme="minorHAnsi" w:hAnsiTheme="minorHAnsi" w:cs="Arial"/>
          <w:sz w:val="14"/>
          <w:szCs w:val="14"/>
        </w:rPr>
        <w:t>LP-919044992-</w:t>
      </w:r>
      <w:r w:rsidR="00957101">
        <w:rPr>
          <w:rFonts w:asciiTheme="minorHAnsi" w:hAnsiTheme="minorHAnsi" w:cs="Arial"/>
          <w:sz w:val="14"/>
          <w:szCs w:val="14"/>
        </w:rPr>
        <w:t>I58</w:t>
      </w:r>
      <w:r w:rsidR="00D13ACE">
        <w:rPr>
          <w:rFonts w:asciiTheme="minorHAnsi" w:hAnsiTheme="minorHAnsi" w:cs="Arial"/>
          <w:sz w:val="14"/>
          <w:szCs w:val="14"/>
        </w:rPr>
        <w:t>-2021</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38EC0B81"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5A66" w:rsidRPr="003C57FD">
        <w:rPr>
          <w:rFonts w:ascii="Calibri" w:hAnsi="Calibri" w:cs="Tahoma"/>
          <w:sz w:val="14"/>
          <w:szCs w:val="14"/>
        </w:rPr>
        <w:t>equipo médico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D13ACE">
        <w:rPr>
          <w:rFonts w:ascii="Calibri" w:hAnsi="Calibri" w:cs="Tahoma"/>
          <w:sz w:val="14"/>
          <w:szCs w:val="14"/>
        </w:rPr>
        <w:t>LP-919044992-</w:t>
      </w:r>
      <w:r w:rsidR="00957101">
        <w:rPr>
          <w:rFonts w:ascii="Calibri" w:hAnsi="Calibri" w:cs="Tahoma"/>
          <w:sz w:val="14"/>
          <w:szCs w:val="14"/>
        </w:rPr>
        <w:t>I58</w:t>
      </w:r>
      <w:r w:rsidR="00D13ACE">
        <w:rPr>
          <w:rFonts w:ascii="Calibri" w:hAnsi="Calibri" w:cs="Tahoma"/>
          <w:sz w:val="14"/>
          <w:szCs w:val="14"/>
        </w:rPr>
        <w:t>-2021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lastRenderedPageBreak/>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A1093D" w:rsidRDefault="00E73AB6" w:rsidP="00E73AB6">
      <w:pPr>
        <w:jc w:val="both"/>
        <w:rPr>
          <w:rFonts w:ascii="Calibri" w:hAnsi="Calibri" w:cs="Tahoma"/>
          <w:sz w:val="14"/>
          <w:szCs w:val="14"/>
        </w:rPr>
      </w:pPr>
      <w:r w:rsidRPr="00192B2D">
        <w:rPr>
          <w:rFonts w:ascii="Calibri" w:hAnsi="Calibri" w:cs="Tahoma"/>
          <w:sz w:val="14"/>
          <w:szCs w:val="14"/>
        </w:rPr>
        <w:t xml:space="preserve">La Fianza se otorgará por Institución Mexicana, debidamente autorizada por la Secretaría de Hacienda y Crédito Público a favor de la Secretaría de Finanzas y Tesorería General del Estado de Nuevo León y </w:t>
      </w:r>
      <w:r w:rsidRPr="00A1093D">
        <w:rPr>
          <w:rFonts w:ascii="Calibri" w:hAnsi="Calibri" w:cs="Tahoma"/>
          <w:sz w:val="14"/>
          <w:szCs w:val="14"/>
        </w:rPr>
        <w:t>deberá contener las siguientes declaraciones expresas:</w:t>
      </w:r>
    </w:p>
    <w:p w14:paraId="15F3D154" w14:textId="77777777" w:rsidR="00E73AB6" w:rsidRPr="00A1093D" w:rsidRDefault="00E73AB6" w:rsidP="00E73AB6">
      <w:pPr>
        <w:jc w:val="both"/>
        <w:rPr>
          <w:rFonts w:ascii="Calibri" w:hAnsi="Calibri" w:cs="Tahoma"/>
          <w:sz w:val="14"/>
          <w:szCs w:val="14"/>
          <w:u w:val="single"/>
        </w:rPr>
      </w:pPr>
    </w:p>
    <w:p w14:paraId="2064E59C" w14:textId="3ADAEEC9" w:rsidR="00A1093D" w:rsidRPr="00A1093D" w:rsidRDefault="00E73AB6"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sz w:val="14"/>
          <w:szCs w:val="14"/>
        </w:rPr>
        <w:t>a</w:t>
      </w:r>
      <w:r w:rsidR="00A1093D" w:rsidRPr="00A1093D">
        <w:rPr>
          <w:rFonts w:ascii="Calibri" w:hAnsi="Calibri" w:cs="Tahoma"/>
          <w:color w:val="000000"/>
          <w:sz w:val="14"/>
          <w:szCs w:val="14"/>
        </w:rPr>
        <w:t xml:space="preserve"> 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1D3D08A3"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Ante la Secretaría de Finanzas y Tesorería General del Estado de Nuevo León, la presente fianza se otorga para garantizar por (nombre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1093D">
        <w:rPr>
          <w:rFonts w:ascii="Calibri" w:hAnsi="Calibri" w:cs="Tahoma"/>
          <w:b/>
          <w:color w:val="000000"/>
          <w:sz w:val="14"/>
          <w:szCs w:val="14"/>
        </w:rPr>
        <w:t xml:space="preserve">“S.S.N.L.”; </w:t>
      </w:r>
      <w:r w:rsidRPr="00A1093D">
        <w:rPr>
          <w:rFonts w:ascii="Calibri" w:hAnsi="Calibri" w:cs="Tahoma"/>
          <w:color w:val="000000"/>
          <w:sz w:val="14"/>
          <w:szCs w:val="14"/>
        </w:rPr>
        <w:t>relativo a la adquisición de ________________________, por un importe de (monto del contrato incluyendo I.V.A).</w:t>
      </w:r>
    </w:p>
    <w:p w14:paraId="79817A14"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Fianza se otorga en los términos del presente contrato, para garantizar todas y cada una de las obligaciones derivadas de la Licitación Pública ___________________ Presencial No. ______________.</w:t>
      </w:r>
    </w:p>
    <w:p w14:paraId="50B77A9E"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la Fianza estará en vigor por un año, y en el caso de defectos y/o responsabilidades imputables a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F1B441C"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esta fianza continuará vigente en el caso de que se otorgue prórroga a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el cumplimiento de las obligaciones que se afianzan, aun cuando haya sido solicitada y autorizada extemporáneamente. </w:t>
      </w:r>
    </w:p>
    <w:p w14:paraId="5E336C55"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sólo podrá ser cancelada mediante aviso por escrito de </w:t>
      </w:r>
      <w:r w:rsidRPr="00A1093D">
        <w:rPr>
          <w:rFonts w:ascii="Calibri" w:hAnsi="Calibri" w:cs="Tahoma"/>
          <w:b/>
          <w:color w:val="000000"/>
          <w:sz w:val="14"/>
          <w:szCs w:val="14"/>
        </w:rPr>
        <w:t>“S.S.N.L.”</w:t>
      </w:r>
      <w:r w:rsidRPr="00A1093D">
        <w:rPr>
          <w:rFonts w:ascii="Calibri" w:hAnsi="Calibri" w:cs="Tahoma"/>
          <w:color w:val="000000"/>
          <w:sz w:val="14"/>
          <w:szCs w:val="14"/>
        </w:rPr>
        <w:t>.</w:t>
      </w:r>
    </w:p>
    <w:p w14:paraId="45C4759D"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Que la Institución Afianzadora acepta lo preceptuado por los artículos 174, 178, 179, 282, 283 y 289 de la Ley de Instituciones de Seguros y de Fianzas en vigor.</w:t>
      </w:r>
    </w:p>
    <w:p w14:paraId="78B3B226" w14:textId="77777777" w:rsidR="00A1093D" w:rsidRPr="00A1093D" w:rsidRDefault="00A1093D" w:rsidP="00A1093D">
      <w:pPr>
        <w:pStyle w:val="NormalWeb"/>
        <w:numPr>
          <w:ilvl w:val="0"/>
          <w:numId w:val="45"/>
        </w:numPr>
        <w:spacing w:before="0" w:beforeAutospacing="0" w:after="0" w:afterAutospacing="0"/>
        <w:jc w:val="both"/>
        <w:rPr>
          <w:color w:val="000000"/>
          <w:sz w:val="14"/>
          <w:szCs w:val="14"/>
        </w:rPr>
      </w:pPr>
      <w:r w:rsidRPr="00A1093D">
        <w:rPr>
          <w:rFonts w:ascii="Calibri" w:hAnsi="Calibri" w:cs="Tahoma"/>
          <w:color w:val="000000"/>
          <w:sz w:val="14"/>
          <w:szCs w:val="14"/>
        </w:rPr>
        <w:t xml:space="preserve">Que </w:t>
      </w:r>
      <w:r w:rsidRPr="00A1093D">
        <w:rPr>
          <w:rFonts w:ascii="Calibri" w:hAnsi="Calibri" w:cs="Tahoma"/>
          <w:b/>
          <w:color w:val="000000"/>
          <w:sz w:val="14"/>
          <w:szCs w:val="14"/>
        </w:rPr>
        <w:t xml:space="preserve">“S.S.N.L.”, </w:t>
      </w:r>
      <w:r w:rsidRPr="00A1093D">
        <w:rPr>
          <w:rFonts w:ascii="Calibri" w:hAnsi="Calibri" w:cs="Tahoma"/>
          <w:color w:val="000000"/>
          <w:sz w:val="14"/>
          <w:szCs w:val="14"/>
        </w:rPr>
        <w:t xml:space="preserve">cuenta con un término de un año contado a partir del incumplimiento de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C65D0F" w14:textId="77777777" w:rsidR="00A1093D" w:rsidRPr="00A1093D" w:rsidRDefault="00A1093D" w:rsidP="00A1093D">
      <w:pPr>
        <w:pStyle w:val="NormalWeb"/>
        <w:spacing w:before="0" w:beforeAutospacing="0" w:after="0" w:afterAutospacing="0"/>
        <w:ind w:left="720"/>
        <w:jc w:val="both"/>
        <w:rPr>
          <w:color w:val="000000"/>
          <w:sz w:val="14"/>
          <w:szCs w:val="14"/>
        </w:rPr>
      </w:pPr>
      <w:r w:rsidRPr="00A1093D">
        <w:rPr>
          <w:rFonts w:ascii="Calibri" w:hAnsi="Calibri" w:cs="Tahoma"/>
          <w:color w:val="000000"/>
          <w:sz w:val="14"/>
          <w:szCs w:val="14"/>
        </w:rPr>
        <w:t> </w:t>
      </w:r>
    </w:p>
    <w:p w14:paraId="7A577AFE" w14:textId="74ECC8A9" w:rsidR="00E73AB6" w:rsidRPr="00A1093D" w:rsidRDefault="00A1093D" w:rsidP="00A1093D">
      <w:pPr>
        <w:ind w:left="426" w:hanging="426"/>
        <w:jc w:val="both"/>
        <w:rPr>
          <w:rFonts w:ascii="Calibri" w:hAnsi="Calibri" w:cs="Tahoma"/>
          <w:sz w:val="14"/>
          <w:szCs w:val="14"/>
        </w:rPr>
      </w:pPr>
      <w:r w:rsidRPr="00A1093D">
        <w:rPr>
          <w:rFonts w:ascii="Calibri" w:hAnsi="Calibri" w:cs="Tahoma"/>
          <w:color w:val="000000"/>
          <w:sz w:val="14"/>
          <w:szCs w:val="14"/>
        </w:rPr>
        <w:t xml:space="preserve">Una vez cumplidas las obligaciones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a satisfacción de </w:t>
      </w:r>
      <w:r w:rsidRPr="00A1093D">
        <w:rPr>
          <w:rFonts w:ascii="Calibri" w:hAnsi="Calibri" w:cs="Tahoma"/>
          <w:b/>
          <w:color w:val="000000"/>
          <w:sz w:val="14"/>
          <w:szCs w:val="14"/>
        </w:rPr>
        <w:t>“S.S.N.L.”</w:t>
      </w:r>
      <w:r w:rsidRPr="00A1093D">
        <w:rPr>
          <w:rFonts w:ascii="Calibri" w:hAnsi="Calibri" w:cs="Tahoma"/>
          <w:color w:val="000000"/>
          <w:sz w:val="14"/>
          <w:szCs w:val="14"/>
        </w:rPr>
        <w:t xml:space="preserve">, este último procederá a extender la constancia de cumplimiento de las obligaciones contractuales para que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de inicio a los trámites para la cancelación de la garantía de cumplimiento prevista en esta cláusula.</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C82DA" w14:textId="77777777" w:rsidR="00342F65" w:rsidRDefault="00342F65" w:rsidP="007F0B73">
      <w:r>
        <w:separator/>
      </w:r>
    </w:p>
  </w:endnote>
  <w:endnote w:type="continuationSeparator" w:id="0">
    <w:p w14:paraId="42B75816" w14:textId="77777777" w:rsidR="00342F65" w:rsidRDefault="00342F6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A32979" w:rsidRDefault="00A32979" w:rsidP="00A215A8">
        <w:pPr>
          <w:pStyle w:val="Piedepgina"/>
          <w:jc w:val="center"/>
          <w:rPr>
            <w:rFonts w:ascii="Century Gothic" w:hAnsi="Century Gothic"/>
            <w:b/>
            <w:color w:val="009999"/>
            <w:sz w:val="18"/>
            <w:szCs w:val="14"/>
          </w:rPr>
        </w:pPr>
      </w:p>
      <w:p w14:paraId="5DDA9009" w14:textId="12926F55" w:rsidR="00A32979" w:rsidRPr="006249CF" w:rsidRDefault="00A32979"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6572AC6A" w:rsidR="00A32979" w:rsidRPr="00A215A8" w:rsidRDefault="00A32979"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LP-919044992-I58-2021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DB7CA5">
                  <w:rPr>
                    <w:rFonts w:ascii="Century Gothic" w:hAnsi="Century Gothic"/>
                    <w:b/>
                    <w:noProof/>
                    <w:color w:val="7030A0"/>
                    <w:sz w:val="18"/>
                    <w:szCs w:val="16"/>
                  </w:rPr>
                  <w:t>40</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DB7CA5">
                  <w:rPr>
                    <w:rFonts w:ascii="Century Gothic" w:hAnsi="Century Gothic"/>
                    <w:b/>
                    <w:noProof/>
                    <w:color w:val="7030A0"/>
                    <w:sz w:val="18"/>
                    <w:szCs w:val="16"/>
                  </w:rPr>
                  <w:t>69</w:t>
                </w:r>
                <w:r w:rsidRPr="00A215A8">
                  <w:rPr>
                    <w:rFonts w:ascii="Century Gothic" w:hAnsi="Century Gothic"/>
                    <w:b/>
                    <w:color w:val="7030A0"/>
                    <w:sz w:val="18"/>
                    <w:szCs w:val="16"/>
                  </w:rPr>
                  <w:fldChar w:fldCharType="end"/>
                </w:r>
              </w:sdtContent>
            </w:sdt>
          </w:sdtContent>
        </w:sdt>
      </w:p>
      <w:p w14:paraId="07F5D801" w14:textId="77777777" w:rsidR="00A32979" w:rsidRDefault="00A32979" w:rsidP="004C675C">
        <w:pPr>
          <w:pStyle w:val="Piedepgina"/>
          <w:rPr>
            <w:b/>
            <w:color w:val="009999"/>
          </w:rPr>
        </w:pPr>
      </w:p>
    </w:sdtContent>
  </w:sdt>
  <w:p w14:paraId="7D6C4373" w14:textId="77777777" w:rsidR="00A32979" w:rsidRPr="004C675C" w:rsidRDefault="00A32979" w:rsidP="004C675C">
    <w:pPr>
      <w:pStyle w:val="Piedepgina"/>
    </w:pPr>
  </w:p>
  <w:p w14:paraId="3D648F9C" w14:textId="7A3E65A3" w:rsidR="00A32979" w:rsidRDefault="00A32979" w:rsidP="006249CF">
    <w:pPr>
      <w:tabs>
        <w:tab w:val="left" w:pos="6810"/>
      </w:tabs>
    </w:pPr>
    <w:r>
      <w:tab/>
    </w:r>
  </w:p>
  <w:p w14:paraId="55E61ED3" w14:textId="77777777" w:rsidR="00A32979" w:rsidRDefault="00A32979"/>
  <w:p w14:paraId="7839659B" w14:textId="77777777" w:rsidR="00A32979" w:rsidRDefault="00A32979"/>
  <w:p w14:paraId="4CFBED29" w14:textId="77777777" w:rsidR="00A32979" w:rsidRDefault="00A32979"/>
  <w:p w14:paraId="77C60F7D" w14:textId="77777777" w:rsidR="00A32979" w:rsidRDefault="00A329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A9D9B" w14:textId="77777777" w:rsidR="00342F65" w:rsidRDefault="00342F65" w:rsidP="007F0B73">
      <w:r>
        <w:separator/>
      </w:r>
    </w:p>
  </w:footnote>
  <w:footnote w:type="continuationSeparator" w:id="0">
    <w:p w14:paraId="4C48C4CE" w14:textId="77777777" w:rsidR="00342F65" w:rsidRDefault="00342F6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A32979" w:rsidRPr="00C765F1" w:rsidRDefault="00A32979"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A32979" w:rsidRPr="00C765F1" w:rsidRDefault="00A32979" w:rsidP="00313C66">
    <w:pPr>
      <w:jc w:val="center"/>
      <w:rPr>
        <w:rFonts w:ascii="Corbel" w:hAnsi="Corbel"/>
        <w:b/>
        <w:szCs w:val="16"/>
      </w:rPr>
    </w:pPr>
    <w:r w:rsidRPr="00C765F1">
      <w:rPr>
        <w:rFonts w:ascii="Corbel" w:hAnsi="Corbel"/>
        <w:b/>
        <w:szCs w:val="16"/>
      </w:rPr>
      <w:t>SERVICIOS DE SALUD DE NUEVO LEÓN</w:t>
    </w:r>
  </w:p>
  <w:p w14:paraId="45C24739" w14:textId="77777777" w:rsidR="00A32979" w:rsidRPr="00180FA7" w:rsidRDefault="00A32979"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A32979" w:rsidRDefault="00A32979" w:rsidP="00E7019E">
    <w:pPr>
      <w:tabs>
        <w:tab w:val="left" w:pos="9795"/>
      </w:tabs>
    </w:pPr>
    <w:r>
      <w:tab/>
    </w:r>
  </w:p>
  <w:p w14:paraId="4E713FFA" w14:textId="77777777" w:rsidR="00A32979" w:rsidRDefault="00A32979"/>
  <w:p w14:paraId="69B02B1E" w14:textId="77777777" w:rsidR="00A32979" w:rsidRDefault="00A32979"/>
  <w:p w14:paraId="2672FAD0" w14:textId="77777777" w:rsidR="00A32979" w:rsidRDefault="00A32979"/>
  <w:p w14:paraId="240CBA08" w14:textId="77777777" w:rsidR="00A32979" w:rsidRDefault="00A329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0D94AE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46651"/>
    <w:multiLevelType w:val="hybridMultilevel"/>
    <w:tmpl w:val="D676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6824728B"/>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5E66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4"/>
  </w:num>
  <w:num w:numId="2">
    <w:abstractNumId w:val="8"/>
  </w:num>
  <w:num w:numId="3">
    <w:abstractNumId w:val="23"/>
  </w:num>
  <w:num w:numId="4">
    <w:abstractNumId w:val="39"/>
  </w:num>
  <w:num w:numId="5">
    <w:abstractNumId w:val="6"/>
  </w:num>
  <w:num w:numId="6">
    <w:abstractNumId w:val="0"/>
  </w:num>
  <w:num w:numId="7">
    <w:abstractNumId w:val="17"/>
  </w:num>
  <w:num w:numId="8">
    <w:abstractNumId w:val="15"/>
  </w:num>
  <w:num w:numId="9">
    <w:abstractNumId w:val="35"/>
  </w:num>
  <w:num w:numId="10">
    <w:abstractNumId w:val="18"/>
  </w:num>
  <w:num w:numId="11">
    <w:abstractNumId w:val="11"/>
  </w:num>
  <w:num w:numId="12">
    <w:abstractNumId w:val="12"/>
  </w:num>
  <w:num w:numId="13">
    <w:abstractNumId w:val="13"/>
  </w:num>
  <w:num w:numId="14">
    <w:abstractNumId w:val="19"/>
  </w:num>
  <w:num w:numId="15">
    <w:abstractNumId w:val="21"/>
  </w:num>
  <w:num w:numId="16">
    <w:abstractNumId w:val="32"/>
  </w:num>
  <w:num w:numId="17">
    <w:abstractNumId w:val="29"/>
  </w:num>
  <w:num w:numId="18">
    <w:abstractNumId w:val="27"/>
  </w:num>
  <w:num w:numId="19">
    <w:abstractNumId w:val="24"/>
  </w:num>
  <w:num w:numId="20">
    <w:abstractNumId w:val="49"/>
  </w:num>
  <w:num w:numId="21">
    <w:abstractNumId w:val="10"/>
  </w:num>
  <w:num w:numId="22">
    <w:abstractNumId w:val="30"/>
  </w:num>
  <w:num w:numId="23">
    <w:abstractNumId w:val="46"/>
  </w:num>
  <w:num w:numId="24">
    <w:abstractNumId w:val="28"/>
  </w:num>
  <w:num w:numId="25">
    <w:abstractNumId w:val="22"/>
  </w:num>
  <w:num w:numId="26">
    <w:abstractNumId w:val="26"/>
  </w:num>
  <w:num w:numId="27">
    <w:abstractNumId w:val="36"/>
  </w:num>
  <w:num w:numId="28">
    <w:abstractNumId w:val="41"/>
  </w:num>
  <w:num w:numId="29">
    <w:abstractNumId w:val="4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4"/>
  </w:num>
  <w:num w:numId="33">
    <w:abstractNumId w:val="20"/>
  </w:num>
  <w:num w:numId="34">
    <w:abstractNumId w:val="9"/>
  </w:num>
  <w:num w:numId="35">
    <w:abstractNumId w:val="50"/>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5"/>
  </w:num>
  <w:num w:numId="40">
    <w:abstractNumId w:val="33"/>
  </w:num>
  <w:num w:numId="41">
    <w:abstractNumId w:val="47"/>
  </w:num>
  <w:num w:numId="42">
    <w:abstractNumId w:val="25"/>
  </w:num>
  <w:num w:numId="43">
    <w:abstractNumId w:val="43"/>
  </w:num>
  <w:num w:numId="44">
    <w:abstractNumId w:val="37"/>
  </w:num>
  <w:num w:numId="45">
    <w:abstractNumId w:val="40"/>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3437"/>
    <w:rsid w:val="000640BB"/>
    <w:rsid w:val="0006416E"/>
    <w:rsid w:val="00065C54"/>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2D92"/>
    <w:rsid w:val="000D34A8"/>
    <w:rsid w:val="000D40B5"/>
    <w:rsid w:val="000D5CC3"/>
    <w:rsid w:val="000D7D14"/>
    <w:rsid w:val="000E0520"/>
    <w:rsid w:val="000E1551"/>
    <w:rsid w:val="000E2867"/>
    <w:rsid w:val="000E2A16"/>
    <w:rsid w:val="000E322D"/>
    <w:rsid w:val="000E4283"/>
    <w:rsid w:val="000E4467"/>
    <w:rsid w:val="000E640F"/>
    <w:rsid w:val="000E71BD"/>
    <w:rsid w:val="000F0761"/>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5A99"/>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221"/>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D05DE"/>
    <w:rsid w:val="001D0F79"/>
    <w:rsid w:val="001D1468"/>
    <w:rsid w:val="001D2899"/>
    <w:rsid w:val="001D3564"/>
    <w:rsid w:val="001D468E"/>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10BD"/>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45893"/>
    <w:rsid w:val="00250FC6"/>
    <w:rsid w:val="0025297C"/>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3BDE"/>
    <w:rsid w:val="0028407E"/>
    <w:rsid w:val="00284F3E"/>
    <w:rsid w:val="002859A0"/>
    <w:rsid w:val="00286133"/>
    <w:rsid w:val="00286D6C"/>
    <w:rsid w:val="00287A34"/>
    <w:rsid w:val="00292409"/>
    <w:rsid w:val="00293382"/>
    <w:rsid w:val="00296CA2"/>
    <w:rsid w:val="00297643"/>
    <w:rsid w:val="002A290C"/>
    <w:rsid w:val="002A355A"/>
    <w:rsid w:val="002A45E0"/>
    <w:rsid w:val="002B068C"/>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2F65"/>
    <w:rsid w:val="00344C04"/>
    <w:rsid w:val="0034525E"/>
    <w:rsid w:val="0035281D"/>
    <w:rsid w:val="0035431A"/>
    <w:rsid w:val="003561D9"/>
    <w:rsid w:val="0035685B"/>
    <w:rsid w:val="0035694B"/>
    <w:rsid w:val="003632F9"/>
    <w:rsid w:val="00364DB0"/>
    <w:rsid w:val="00365484"/>
    <w:rsid w:val="00367E7C"/>
    <w:rsid w:val="00367F8B"/>
    <w:rsid w:val="00370C2E"/>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2589"/>
    <w:rsid w:val="0048727C"/>
    <w:rsid w:val="0049153A"/>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22D"/>
    <w:rsid w:val="0052146E"/>
    <w:rsid w:val="005222C5"/>
    <w:rsid w:val="00522392"/>
    <w:rsid w:val="005255EA"/>
    <w:rsid w:val="00526791"/>
    <w:rsid w:val="005307B1"/>
    <w:rsid w:val="005323AE"/>
    <w:rsid w:val="00534C07"/>
    <w:rsid w:val="0053574B"/>
    <w:rsid w:val="00540A9C"/>
    <w:rsid w:val="00544481"/>
    <w:rsid w:val="00546324"/>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117"/>
    <w:rsid w:val="0071071F"/>
    <w:rsid w:val="007135A2"/>
    <w:rsid w:val="0071487D"/>
    <w:rsid w:val="00716F9B"/>
    <w:rsid w:val="00717FB8"/>
    <w:rsid w:val="007211AA"/>
    <w:rsid w:val="0072316E"/>
    <w:rsid w:val="00724040"/>
    <w:rsid w:val="007250AE"/>
    <w:rsid w:val="007269C5"/>
    <w:rsid w:val="00727A6A"/>
    <w:rsid w:val="00737A89"/>
    <w:rsid w:val="00740059"/>
    <w:rsid w:val="00742118"/>
    <w:rsid w:val="00742DED"/>
    <w:rsid w:val="0074621C"/>
    <w:rsid w:val="00752CBE"/>
    <w:rsid w:val="007531F9"/>
    <w:rsid w:val="007552BA"/>
    <w:rsid w:val="0076117B"/>
    <w:rsid w:val="00764171"/>
    <w:rsid w:val="007658ED"/>
    <w:rsid w:val="007668B0"/>
    <w:rsid w:val="0077129F"/>
    <w:rsid w:val="00772AC9"/>
    <w:rsid w:val="007752A0"/>
    <w:rsid w:val="00777D45"/>
    <w:rsid w:val="0078059E"/>
    <w:rsid w:val="007913C9"/>
    <w:rsid w:val="007953BF"/>
    <w:rsid w:val="007A1C0C"/>
    <w:rsid w:val="007A4893"/>
    <w:rsid w:val="007A7FCC"/>
    <w:rsid w:val="007B0542"/>
    <w:rsid w:val="007B0AAA"/>
    <w:rsid w:val="007B3013"/>
    <w:rsid w:val="007B5284"/>
    <w:rsid w:val="007B5D8C"/>
    <w:rsid w:val="007B6782"/>
    <w:rsid w:val="007B740C"/>
    <w:rsid w:val="007C0BB7"/>
    <w:rsid w:val="007C2F3C"/>
    <w:rsid w:val="007C39F8"/>
    <w:rsid w:val="007C48A2"/>
    <w:rsid w:val="007C4C2D"/>
    <w:rsid w:val="007C68EE"/>
    <w:rsid w:val="007C6F47"/>
    <w:rsid w:val="007C76BD"/>
    <w:rsid w:val="007C78BC"/>
    <w:rsid w:val="007C79D4"/>
    <w:rsid w:val="007D2839"/>
    <w:rsid w:val="007D6FC1"/>
    <w:rsid w:val="007D73B5"/>
    <w:rsid w:val="007D7573"/>
    <w:rsid w:val="007E1FE0"/>
    <w:rsid w:val="007E205F"/>
    <w:rsid w:val="007E2352"/>
    <w:rsid w:val="007E2CF0"/>
    <w:rsid w:val="007E3074"/>
    <w:rsid w:val="007E38A4"/>
    <w:rsid w:val="007F04BE"/>
    <w:rsid w:val="007F0B73"/>
    <w:rsid w:val="007F1AC0"/>
    <w:rsid w:val="007F3961"/>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3C16"/>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07C8"/>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57101"/>
    <w:rsid w:val="009600E7"/>
    <w:rsid w:val="00965EEA"/>
    <w:rsid w:val="00970B27"/>
    <w:rsid w:val="0097549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C49"/>
    <w:rsid w:val="009C7D4D"/>
    <w:rsid w:val="009D460F"/>
    <w:rsid w:val="009D555E"/>
    <w:rsid w:val="009E04A4"/>
    <w:rsid w:val="009E7139"/>
    <w:rsid w:val="009E7EBF"/>
    <w:rsid w:val="009F25D5"/>
    <w:rsid w:val="009F3005"/>
    <w:rsid w:val="009F4F5A"/>
    <w:rsid w:val="009F53E2"/>
    <w:rsid w:val="00A02465"/>
    <w:rsid w:val="00A0351D"/>
    <w:rsid w:val="00A0483B"/>
    <w:rsid w:val="00A1093D"/>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32979"/>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2FA1"/>
    <w:rsid w:val="00AB4320"/>
    <w:rsid w:val="00AB7820"/>
    <w:rsid w:val="00AB7D71"/>
    <w:rsid w:val="00AB7FB6"/>
    <w:rsid w:val="00AC11E8"/>
    <w:rsid w:val="00AC2E8D"/>
    <w:rsid w:val="00AC3A4A"/>
    <w:rsid w:val="00AC5388"/>
    <w:rsid w:val="00AC6C3E"/>
    <w:rsid w:val="00AC6DE7"/>
    <w:rsid w:val="00AC78E8"/>
    <w:rsid w:val="00AD2739"/>
    <w:rsid w:val="00AD5A14"/>
    <w:rsid w:val="00AE0B09"/>
    <w:rsid w:val="00AE1876"/>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5C56"/>
    <w:rsid w:val="00B26E1B"/>
    <w:rsid w:val="00B32CA1"/>
    <w:rsid w:val="00B33162"/>
    <w:rsid w:val="00B334CE"/>
    <w:rsid w:val="00B33781"/>
    <w:rsid w:val="00B35032"/>
    <w:rsid w:val="00B36678"/>
    <w:rsid w:val="00B36D16"/>
    <w:rsid w:val="00B37CE3"/>
    <w:rsid w:val="00B40EBF"/>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1787"/>
    <w:rsid w:val="00B7261F"/>
    <w:rsid w:val="00B7346E"/>
    <w:rsid w:val="00B73968"/>
    <w:rsid w:val="00B74B79"/>
    <w:rsid w:val="00B82FB5"/>
    <w:rsid w:val="00B87BB0"/>
    <w:rsid w:val="00B906DD"/>
    <w:rsid w:val="00B911FB"/>
    <w:rsid w:val="00BA09CD"/>
    <w:rsid w:val="00BA573C"/>
    <w:rsid w:val="00BA6858"/>
    <w:rsid w:val="00BA7798"/>
    <w:rsid w:val="00BB026D"/>
    <w:rsid w:val="00BB1705"/>
    <w:rsid w:val="00BB1B0C"/>
    <w:rsid w:val="00BB2189"/>
    <w:rsid w:val="00BB31B6"/>
    <w:rsid w:val="00BB4DDA"/>
    <w:rsid w:val="00BB5CBD"/>
    <w:rsid w:val="00BC17FB"/>
    <w:rsid w:val="00BC22F3"/>
    <w:rsid w:val="00BC2F13"/>
    <w:rsid w:val="00BC5687"/>
    <w:rsid w:val="00BC6754"/>
    <w:rsid w:val="00BD038A"/>
    <w:rsid w:val="00BD3DB0"/>
    <w:rsid w:val="00BD6DDA"/>
    <w:rsid w:val="00BD708B"/>
    <w:rsid w:val="00BE3219"/>
    <w:rsid w:val="00BE4287"/>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3A8"/>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B7FEF"/>
    <w:rsid w:val="00CD34F3"/>
    <w:rsid w:val="00CD58F7"/>
    <w:rsid w:val="00CD7E44"/>
    <w:rsid w:val="00CE28F7"/>
    <w:rsid w:val="00CE2E1F"/>
    <w:rsid w:val="00CE2F46"/>
    <w:rsid w:val="00CE42C8"/>
    <w:rsid w:val="00CE6525"/>
    <w:rsid w:val="00CF1725"/>
    <w:rsid w:val="00CF1E88"/>
    <w:rsid w:val="00CF45BB"/>
    <w:rsid w:val="00CF5B2A"/>
    <w:rsid w:val="00D00DD5"/>
    <w:rsid w:val="00D03AF8"/>
    <w:rsid w:val="00D0738B"/>
    <w:rsid w:val="00D13ACE"/>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690C"/>
    <w:rsid w:val="00DA7B05"/>
    <w:rsid w:val="00DB69DA"/>
    <w:rsid w:val="00DB77E2"/>
    <w:rsid w:val="00DB78C7"/>
    <w:rsid w:val="00DB7B88"/>
    <w:rsid w:val="00DB7CA5"/>
    <w:rsid w:val="00DC107B"/>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C96"/>
    <w:rsid w:val="00E00D80"/>
    <w:rsid w:val="00E032ED"/>
    <w:rsid w:val="00E03B1D"/>
    <w:rsid w:val="00E101E9"/>
    <w:rsid w:val="00E1428C"/>
    <w:rsid w:val="00E1651D"/>
    <w:rsid w:val="00E17F10"/>
    <w:rsid w:val="00E20131"/>
    <w:rsid w:val="00E20A39"/>
    <w:rsid w:val="00E219E4"/>
    <w:rsid w:val="00E22C85"/>
    <w:rsid w:val="00E23A9C"/>
    <w:rsid w:val="00E24A3F"/>
    <w:rsid w:val="00E32600"/>
    <w:rsid w:val="00E340EB"/>
    <w:rsid w:val="00E36D7C"/>
    <w:rsid w:val="00E376C3"/>
    <w:rsid w:val="00E41D96"/>
    <w:rsid w:val="00E42B9C"/>
    <w:rsid w:val="00E44C3A"/>
    <w:rsid w:val="00E463FB"/>
    <w:rsid w:val="00E47294"/>
    <w:rsid w:val="00E518F6"/>
    <w:rsid w:val="00E5363D"/>
    <w:rsid w:val="00E547DC"/>
    <w:rsid w:val="00E553E2"/>
    <w:rsid w:val="00E558AD"/>
    <w:rsid w:val="00E57C21"/>
    <w:rsid w:val="00E57ECF"/>
    <w:rsid w:val="00E626B3"/>
    <w:rsid w:val="00E63971"/>
    <w:rsid w:val="00E7019E"/>
    <w:rsid w:val="00E73AB6"/>
    <w:rsid w:val="00E74E9E"/>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C4A3F"/>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2D3B"/>
    <w:rsid w:val="00F24884"/>
    <w:rsid w:val="00F31658"/>
    <w:rsid w:val="00F36712"/>
    <w:rsid w:val="00F371BB"/>
    <w:rsid w:val="00F37F8E"/>
    <w:rsid w:val="00F40439"/>
    <w:rsid w:val="00F40C4A"/>
    <w:rsid w:val="00F4327E"/>
    <w:rsid w:val="00F43CE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A3F"/>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8160220">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49332633">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454399">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479887357">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15592201">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8717338">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6645626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68B6-CE88-4B14-87FF-E757815A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69</Pages>
  <Words>31860</Words>
  <Characters>175231</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2019-10-03T21:43:00Z</cp:lastPrinted>
  <dcterms:created xsi:type="dcterms:W3CDTF">2021-08-25T15:49:00Z</dcterms:created>
  <dcterms:modified xsi:type="dcterms:W3CDTF">2021-08-25T20:07:00Z</dcterms:modified>
</cp:coreProperties>
</file>