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0701B" w14:textId="77777777" w:rsidR="001B5AF2" w:rsidRPr="00221835" w:rsidRDefault="001B5AF2" w:rsidP="001B5AF2">
      <w:pPr>
        <w:ind w:right="-232"/>
        <w:jc w:val="center"/>
        <w:rPr>
          <w:rFonts w:ascii="Arial Black" w:hAnsi="Arial Black"/>
          <w:b/>
          <w:sz w:val="28"/>
          <w:szCs w:val="28"/>
        </w:rPr>
      </w:pPr>
    </w:p>
    <w:p w14:paraId="05A96792" w14:textId="77777777" w:rsidR="001B5AF2" w:rsidRDefault="001B5AF2" w:rsidP="001B5AF2">
      <w:pPr>
        <w:ind w:right="-232"/>
        <w:jc w:val="center"/>
        <w:rPr>
          <w:rFonts w:ascii="Arial Black" w:hAnsi="Arial Black"/>
          <w:b/>
          <w:sz w:val="24"/>
          <w:szCs w:val="28"/>
        </w:rPr>
      </w:pPr>
    </w:p>
    <w:p w14:paraId="4EF70283" w14:textId="77777777" w:rsidR="001B5AF2" w:rsidRDefault="001B5AF2" w:rsidP="001B5AF2">
      <w:pPr>
        <w:ind w:right="-232"/>
        <w:jc w:val="center"/>
        <w:rPr>
          <w:rFonts w:ascii="Arial Black" w:hAnsi="Arial Black"/>
          <w:b/>
          <w:sz w:val="24"/>
          <w:szCs w:val="28"/>
        </w:rPr>
      </w:pPr>
    </w:p>
    <w:p w14:paraId="75283773" w14:textId="77777777" w:rsidR="001B5AF2" w:rsidRDefault="001B5AF2" w:rsidP="001B5AF2">
      <w:pPr>
        <w:ind w:right="-232"/>
        <w:jc w:val="center"/>
        <w:rPr>
          <w:rFonts w:ascii="Arial Black" w:hAnsi="Arial Black"/>
          <w:b/>
          <w:sz w:val="24"/>
          <w:szCs w:val="28"/>
        </w:rPr>
      </w:pPr>
    </w:p>
    <w:p w14:paraId="22E42B25" w14:textId="77777777" w:rsidR="001B5AF2" w:rsidRDefault="001B5AF2" w:rsidP="001B5AF2">
      <w:pPr>
        <w:ind w:right="-232"/>
        <w:jc w:val="center"/>
        <w:rPr>
          <w:rFonts w:ascii="Arial Black" w:hAnsi="Arial Black"/>
          <w:b/>
          <w:sz w:val="24"/>
          <w:szCs w:val="28"/>
        </w:rPr>
      </w:pPr>
    </w:p>
    <w:p w14:paraId="2657E15E"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146D8C19" w14:textId="77777777" w:rsidR="001B5AF2" w:rsidRPr="00D318FC" w:rsidRDefault="001B5AF2" w:rsidP="001B5AF2">
      <w:pPr>
        <w:pStyle w:val="Ttulo9"/>
        <w:ind w:right="-232"/>
        <w:jc w:val="center"/>
        <w:rPr>
          <w:rFonts w:asciiTheme="minorHAnsi" w:eastAsiaTheme="minorHAnsi" w:hAnsiTheme="minorHAnsi" w:cstheme="minorBidi"/>
          <w:sz w:val="28"/>
          <w:szCs w:val="28"/>
          <w:lang w:eastAsia="en-US"/>
        </w:rPr>
      </w:pPr>
    </w:p>
    <w:p w14:paraId="49A4505B" w14:textId="77777777" w:rsidR="001B5AF2" w:rsidRDefault="001B5AF2" w:rsidP="001B5AF2"/>
    <w:p w14:paraId="3FAB9285" w14:textId="77777777" w:rsidR="001B5AF2" w:rsidRPr="00A351DF" w:rsidRDefault="001B5AF2" w:rsidP="001B5AF2"/>
    <w:p w14:paraId="3420BB87" w14:textId="482B60CF" w:rsidR="001B5AF2" w:rsidRPr="005A2C1A" w:rsidRDefault="00897788"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LP-919044992-N62-2021</w:t>
      </w:r>
    </w:p>
    <w:p w14:paraId="66C70142" w14:textId="77777777" w:rsidR="001B5AF2" w:rsidRPr="005A2C1A" w:rsidRDefault="001B5AF2" w:rsidP="001B5AF2">
      <w:pPr>
        <w:jc w:val="center"/>
        <w:rPr>
          <w:b/>
          <w:color w:val="7030A0"/>
          <w:sz w:val="28"/>
          <w:szCs w:val="28"/>
        </w:rPr>
      </w:pPr>
    </w:p>
    <w:p w14:paraId="7B882B4C" w14:textId="77777777" w:rsidR="001B5AF2" w:rsidRPr="005A2C1A" w:rsidRDefault="001B5AF2" w:rsidP="001B5AF2">
      <w:pPr>
        <w:jc w:val="center"/>
        <w:rPr>
          <w:b/>
          <w:color w:val="7030A0"/>
          <w:sz w:val="28"/>
          <w:szCs w:val="28"/>
        </w:rPr>
      </w:pPr>
    </w:p>
    <w:p w14:paraId="31F1F926" w14:textId="77777777"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SERVICIO DE RECOLECCIÓN, TRANSPORTACIÓN, TRATAMIENTO Y DISPOSICIÓN FINAL DE RESIDUOS PELIGROSOS BIOLÓGICO INFECCIOSOS</w:t>
      </w:r>
      <w:r w:rsidRPr="005A2C1A">
        <w:rPr>
          <w:rFonts w:ascii="Arial Black" w:hAnsi="Arial Black"/>
          <w:b/>
          <w:color w:val="7030A0"/>
          <w:sz w:val="36"/>
          <w:szCs w:val="28"/>
        </w:rPr>
        <w:t>”</w:t>
      </w:r>
    </w:p>
    <w:p w14:paraId="2AEFE812" w14:textId="77777777" w:rsidR="002021D2" w:rsidRDefault="002021D2" w:rsidP="00813559">
      <w:pPr>
        <w:jc w:val="center"/>
        <w:rPr>
          <w:rFonts w:asciiTheme="minorHAnsi" w:hAnsiTheme="minorHAnsi"/>
          <w:b/>
          <w:sz w:val="36"/>
        </w:rPr>
      </w:pPr>
    </w:p>
    <w:p w14:paraId="50A6B608" w14:textId="77777777" w:rsidR="007F0B73" w:rsidRPr="00037DE1" w:rsidRDefault="007F0B73" w:rsidP="007F0B73">
      <w:pPr>
        <w:jc w:val="center"/>
        <w:rPr>
          <w:rFonts w:asciiTheme="minorHAnsi" w:hAnsiTheme="minorHAnsi"/>
          <w:b/>
          <w:sz w:val="36"/>
        </w:rPr>
      </w:pPr>
    </w:p>
    <w:p w14:paraId="26A2334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7966451" w14:textId="77777777" w:rsidR="007F0B73" w:rsidRPr="00037DE1" w:rsidRDefault="007F0B73" w:rsidP="007F0B73">
      <w:pPr>
        <w:jc w:val="both"/>
        <w:rPr>
          <w:rFonts w:asciiTheme="minorHAnsi" w:hAnsiTheme="minorHAnsi"/>
          <w:b/>
        </w:rPr>
      </w:pPr>
    </w:p>
    <w:p w14:paraId="1F934760" w14:textId="77777777" w:rsidR="007F0B73" w:rsidRPr="00037DE1" w:rsidRDefault="007F0B73" w:rsidP="007F0B73">
      <w:pPr>
        <w:jc w:val="both"/>
        <w:rPr>
          <w:rFonts w:asciiTheme="minorHAnsi" w:hAnsiTheme="minorHAnsi"/>
        </w:rPr>
      </w:pPr>
    </w:p>
    <w:p w14:paraId="70260072" w14:textId="77777777" w:rsidR="007F0B73" w:rsidRPr="00037DE1" w:rsidRDefault="007F0B73" w:rsidP="007F0B73">
      <w:pPr>
        <w:jc w:val="both"/>
        <w:rPr>
          <w:rFonts w:asciiTheme="minorHAnsi" w:hAnsiTheme="minorHAnsi"/>
        </w:rPr>
      </w:pPr>
    </w:p>
    <w:p w14:paraId="7CEBF5B2" w14:textId="77777777" w:rsidR="007F0B73" w:rsidRPr="00037DE1" w:rsidRDefault="007F0B73" w:rsidP="007F0B73">
      <w:pPr>
        <w:jc w:val="both"/>
        <w:rPr>
          <w:rFonts w:asciiTheme="minorHAnsi" w:hAnsiTheme="minorHAnsi"/>
        </w:rPr>
      </w:pPr>
    </w:p>
    <w:p w14:paraId="033D973E" w14:textId="77777777" w:rsidR="007F0B73" w:rsidRPr="00037DE1" w:rsidRDefault="007F0B73" w:rsidP="007F0B73">
      <w:pPr>
        <w:jc w:val="both"/>
        <w:rPr>
          <w:rFonts w:asciiTheme="minorHAnsi" w:hAnsiTheme="minorHAnsi"/>
        </w:rPr>
      </w:pPr>
    </w:p>
    <w:p w14:paraId="6CDFD673" w14:textId="77777777" w:rsidR="007F0B73" w:rsidRPr="00037DE1" w:rsidRDefault="007F0B73" w:rsidP="007F0B73">
      <w:pPr>
        <w:jc w:val="both"/>
        <w:rPr>
          <w:rFonts w:asciiTheme="minorHAnsi" w:hAnsiTheme="minorHAnsi"/>
        </w:rPr>
      </w:pPr>
    </w:p>
    <w:p w14:paraId="6232EB12" w14:textId="77777777" w:rsidR="007F0B73" w:rsidRPr="00037DE1" w:rsidRDefault="007F0B73" w:rsidP="007F0B73">
      <w:pPr>
        <w:jc w:val="both"/>
        <w:rPr>
          <w:rFonts w:asciiTheme="minorHAnsi" w:hAnsiTheme="minorHAnsi"/>
        </w:rPr>
      </w:pPr>
    </w:p>
    <w:p w14:paraId="5670F4AB"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w:t>
      </w:r>
      <w:r w:rsidR="009553FC">
        <w:rPr>
          <w:rFonts w:asciiTheme="minorHAnsi" w:hAnsiTheme="minorHAnsi"/>
          <w:b/>
          <w:sz w:val="32"/>
        </w:rPr>
        <w:t>1</w:t>
      </w:r>
    </w:p>
    <w:p w14:paraId="466729E0" w14:textId="77777777" w:rsidR="007F0B73" w:rsidRPr="00037DE1" w:rsidRDefault="007F0B73" w:rsidP="007F0B73">
      <w:pPr>
        <w:jc w:val="both"/>
        <w:rPr>
          <w:rFonts w:asciiTheme="minorHAnsi" w:hAnsiTheme="minorHAnsi"/>
        </w:rPr>
      </w:pPr>
    </w:p>
    <w:p w14:paraId="7EBE4379" w14:textId="77777777" w:rsidR="002021D2" w:rsidRPr="00037DE1" w:rsidRDefault="002021D2" w:rsidP="007F0B73">
      <w:pPr>
        <w:jc w:val="both"/>
        <w:rPr>
          <w:rFonts w:asciiTheme="minorHAnsi" w:hAnsiTheme="minorHAnsi"/>
        </w:rPr>
      </w:pPr>
    </w:p>
    <w:p w14:paraId="642F75A3" w14:textId="77777777" w:rsidR="00126089" w:rsidRPr="00037DE1" w:rsidRDefault="00126089" w:rsidP="007F0B73">
      <w:pPr>
        <w:jc w:val="both"/>
        <w:rPr>
          <w:rFonts w:asciiTheme="minorHAnsi" w:hAnsiTheme="minorHAnsi"/>
        </w:rPr>
      </w:pPr>
    </w:p>
    <w:p w14:paraId="0BC0D1A6" w14:textId="77777777" w:rsidR="00126089" w:rsidRPr="00037DE1" w:rsidRDefault="00126089" w:rsidP="007F0B73">
      <w:pPr>
        <w:jc w:val="both"/>
        <w:rPr>
          <w:rFonts w:asciiTheme="minorHAnsi" w:hAnsiTheme="minorHAnsi"/>
        </w:rPr>
      </w:pPr>
    </w:p>
    <w:p w14:paraId="7F378233" w14:textId="77777777" w:rsidR="00037DE1" w:rsidRDefault="00037DE1" w:rsidP="007F0B73">
      <w:pPr>
        <w:jc w:val="both"/>
        <w:rPr>
          <w:rFonts w:asciiTheme="minorHAnsi" w:hAnsiTheme="minorHAnsi"/>
        </w:rPr>
      </w:pPr>
    </w:p>
    <w:p w14:paraId="0F8AE7E0" w14:textId="77777777" w:rsidR="0024243C" w:rsidRDefault="0024243C" w:rsidP="007F0B73">
      <w:pPr>
        <w:jc w:val="both"/>
        <w:rPr>
          <w:rFonts w:asciiTheme="minorHAnsi" w:hAnsiTheme="minorHAnsi"/>
        </w:rPr>
      </w:pPr>
    </w:p>
    <w:p w14:paraId="5EEE2DE7" w14:textId="77777777" w:rsidR="0024243C" w:rsidRDefault="0024243C" w:rsidP="007F0B73">
      <w:pPr>
        <w:jc w:val="both"/>
        <w:rPr>
          <w:rFonts w:asciiTheme="minorHAnsi" w:hAnsiTheme="minorHAnsi"/>
        </w:rPr>
      </w:pPr>
    </w:p>
    <w:p w14:paraId="7263D33A" w14:textId="77777777" w:rsidR="0024243C" w:rsidRDefault="0024243C" w:rsidP="007F0B73">
      <w:pPr>
        <w:jc w:val="both"/>
        <w:rPr>
          <w:rFonts w:asciiTheme="minorHAnsi" w:hAnsiTheme="minorHAnsi"/>
        </w:rPr>
      </w:pPr>
    </w:p>
    <w:p w14:paraId="7AAB4FE1" w14:textId="77777777" w:rsidR="0024243C" w:rsidRDefault="0024243C" w:rsidP="007F0B73">
      <w:pPr>
        <w:jc w:val="both"/>
        <w:rPr>
          <w:rFonts w:asciiTheme="minorHAnsi" w:hAnsiTheme="minorHAnsi"/>
        </w:rPr>
      </w:pPr>
    </w:p>
    <w:p w14:paraId="192455AA" w14:textId="77777777" w:rsidR="0024243C" w:rsidRDefault="0024243C" w:rsidP="007F0B73">
      <w:pPr>
        <w:jc w:val="both"/>
        <w:rPr>
          <w:rFonts w:asciiTheme="minorHAnsi" w:hAnsiTheme="minorHAnsi"/>
        </w:rPr>
      </w:pPr>
    </w:p>
    <w:p w14:paraId="21F71607" w14:textId="77777777" w:rsidR="0024243C" w:rsidRDefault="0024243C" w:rsidP="007F0B73">
      <w:pPr>
        <w:jc w:val="both"/>
        <w:rPr>
          <w:rFonts w:asciiTheme="minorHAnsi" w:hAnsiTheme="minorHAnsi"/>
        </w:rPr>
      </w:pPr>
    </w:p>
    <w:p w14:paraId="1F14D805" w14:textId="77777777"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7DB00A9C" w14:textId="77777777" w:rsidR="007F0B73" w:rsidRPr="00037DE1" w:rsidRDefault="007F0B73" w:rsidP="007F0B73">
      <w:pPr>
        <w:jc w:val="both"/>
        <w:rPr>
          <w:rFonts w:asciiTheme="minorHAnsi" w:hAnsiTheme="minorHAnsi"/>
          <w:b/>
        </w:rPr>
      </w:pPr>
    </w:p>
    <w:p w14:paraId="6593F7DC" w14:textId="77777777" w:rsidR="007F0B73" w:rsidRPr="00037DE1" w:rsidRDefault="007F0B73" w:rsidP="007F0B73">
      <w:pPr>
        <w:jc w:val="both"/>
        <w:rPr>
          <w:rFonts w:asciiTheme="minorHAnsi" w:hAnsiTheme="minorHAnsi"/>
          <w:b/>
        </w:rPr>
      </w:pPr>
    </w:p>
    <w:p w14:paraId="7898900E" w14:textId="255DBB0B"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0F137C">
        <w:rPr>
          <w:rFonts w:asciiTheme="minorHAnsi" w:hAnsiTheme="minorHAnsi" w:cs="Arial"/>
        </w:rPr>
        <w:t>.</w:t>
      </w:r>
      <w:r w:rsidR="0078059E" w:rsidRPr="0078059E">
        <w:rPr>
          <w:rFonts w:asciiTheme="minorHAnsi" w:hAnsiTheme="minorHAnsi" w:cs="Arial"/>
        </w:rPr>
        <w:t xml:space="preserve"> </w:t>
      </w:r>
      <w:r w:rsidR="00897788">
        <w:rPr>
          <w:rFonts w:asciiTheme="minorHAnsi" w:hAnsiTheme="minorHAnsi" w:cs="Arial"/>
        </w:rPr>
        <w:t>LP-919044992-N62-2021</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w:t>
      </w:r>
      <w:r w:rsidR="00897788">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FDB60D3" w14:textId="77777777" w:rsidR="007F0B73" w:rsidRPr="0078059E" w:rsidRDefault="007F0B73" w:rsidP="007F0B73">
      <w:pPr>
        <w:jc w:val="both"/>
        <w:rPr>
          <w:rFonts w:asciiTheme="minorHAnsi" w:hAnsiTheme="minorHAnsi"/>
        </w:rPr>
      </w:pPr>
    </w:p>
    <w:p w14:paraId="6E1E3C5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18FCDC13" w14:textId="77777777" w:rsidR="007F0B73" w:rsidRPr="0078059E" w:rsidRDefault="007F0B73" w:rsidP="007F0B73">
      <w:pPr>
        <w:jc w:val="center"/>
        <w:rPr>
          <w:rFonts w:asciiTheme="minorHAnsi" w:hAnsiTheme="minorHAnsi"/>
          <w:b/>
        </w:rPr>
      </w:pPr>
    </w:p>
    <w:p w14:paraId="37938711" w14:textId="77777777" w:rsidR="007F0B73" w:rsidRPr="0078059E" w:rsidRDefault="007F0B73" w:rsidP="007F0B73">
      <w:pPr>
        <w:jc w:val="center"/>
        <w:rPr>
          <w:rFonts w:asciiTheme="minorHAnsi" w:hAnsiTheme="minorHAnsi"/>
          <w:b/>
        </w:rPr>
      </w:pPr>
    </w:p>
    <w:p w14:paraId="6C7AC53C" w14:textId="77777777" w:rsidR="00037DE1" w:rsidRPr="0078059E" w:rsidRDefault="00037DE1" w:rsidP="007F0B73">
      <w:pPr>
        <w:jc w:val="center"/>
        <w:rPr>
          <w:rFonts w:asciiTheme="minorHAnsi" w:hAnsiTheme="minorHAnsi"/>
          <w:b/>
        </w:rPr>
      </w:pPr>
    </w:p>
    <w:p w14:paraId="3CED8137" w14:textId="77777777" w:rsidR="00037DE1" w:rsidRPr="0078059E" w:rsidRDefault="00037DE1" w:rsidP="007F0B73">
      <w:pPr>
        <w:jc w:val="center"/>
        <w:rPr>
          <w:rFonts w:asciiTheme="minorHAnsi" w:hAnsiTheme="minorHAnsi"/>
          <w:b/>
        </w:rPr>
      </w:pPr>
    </w:p>
    <w:p w14:paraId="7E82DC8A" w14:textId="77777777"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7D5397DC" w14:textId="77777777" w:rsidR="007F0B73" w:rsidRPr="0078059E" w:rsidRDefault="007F0B73" w:rsidP="00813559">
      <w:pPr>
        <w:jc w:val="both"/>
        <w:rPr>
          <w:rFonts w:asciiTheme="minorHAnsi" w:hAnsiTheme="minorHAnsi"/>
          <w:b/>
        </w:rPr>
      </w:pPr>
    </w:p>
    <w:p w14:paraId="0AF5CB56" w14:textId="3EEBC37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897788">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93EAE">
        <w:rPr>
          <w:rFonts w:asciiTheme="minorHAnsi" w:hAnsiTheme="minorHAnsi"/>
          <w:color w:val="0D0D0D" w:themeColor="text1" w:themeTint="F2"/>
        </w:rPr>
        <w:t>el Artículo 77</w:t>
      </w:r>
      <w:r w:rsidR="005A2C1A">
        <w:rPr>
          <w:rFonts w:asciiTheme="minorHAnsi" w:hAnsiTheme="minorHAnsi"/>
          <w:color w:val="0D0D0D" w:themeColor="text1" w:themeTint="F2"/>
        </w:rPr>
        <w:t xml:space="preserve"> de </w:t>
      </w:r>
      <w:r w:rsidRPr="0078059E">
        <w:rPr>
          <w:rFonts w:asciiTheme="minorHAnsi" w:hAnsiTheme="minorHAnsi" w:cs="Arial"/>
        </w:rPr>
        <w:t xml:space="preserve">la Ley de Egresos para el año del </w:t>
      </w:r>
      <w:r w:rsidR="00593EAE">
        <w:rPr>
          <w:rFonts w:asciiTheme="minorHAnsi" w:hAnsiTheme="minorHAnsi" w:cs="Arial"/>
        </w:rPr>
        <w:t>2021</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897788">
        <w:rPr>
          <w:rFonts w:asciiTheme="minorHAnsi" w:hAnsiTheme="minorHAnsi" w:cs="Arial"/>
        </w:rPr>
        <w:t>LP-919044992-N62-2021</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14:paraId="128651D3" w14:textId="77777777" w:rsidR="00F70B66" w:rsidRPr="00037DE1" w:rsidRDefault="00F70B66" w:rsidP="007F0B73">
      <w:pPr>
        <w:jc w:val="both"/>
        <w:rPr>
          <w:rFonts w:asciiTheme="minorHAnsi" w:hAnsiTheme="minorHAnsi" w:cs="Arial"/>
        </w:rPr>
      </w:pPr>
    </w:p>
    <w:p w14:paraId="34913007" w14:textId="77777777" w:rsidR="00037DE1" w:rsidRDefault="00037DE1" w:rsidP="002021D2">
      <w:pPr>
        <w:rPr>
          <w:rFonts w:asciiTheme="minorHAnsi" w:hAnsiTheme="minorHAnsi"/>
          <w:b/>
          <w:bCs/>
          <w:lang w:val="es-ES"/>
        </w:rPr>
      </w:pPr>
    </w:p>
    <w:p w14:paraId="57263B79" w14:textId="77777777" w:rsidR="00593EAE" w:rsidRDefault="00593EAE" w:rsidP="002021D2">
      <w:pPr>
        <w:rPr>
          <w:rFonts w:asciiTheme="minorHAnsi" w:hAnsiTheme="minorHAnsi"/>
          <w:b/>
          <w:bCs/>
          <w:lang w:val="es-ES"/>
        </w:rPr>
      </w:pPr>
    </w:p>
    <w:p w14:paraId="40EC5DA6" w14:textId="77777777" w:rsidR="00037DE1" w:rsidRDefault="00037DE1" w:rsidP="002021D2">
      <w:pPr>
        <w:rPr>
          <w:rFonts w:asciiTheme="minorHAnsi" w:hAnsiTheme="minorHAnsi"/>
          <w:b/>
          <w:bCs/>
          <w:lang w:val="es-ES"/>
        </w:rPr>
      </w:pPr>
    </w:p>
    <w:p w14:paraId="46D192BB" w14:textId="77777777" w:rsidR="00FB7B79" w:rsidRDefault="00FB7B79" w:rsidP="002021D2">
      <w:pPr>
        <w:rPr>
          <w:rFonts w:asciiTheme="minorHAnsi" w:hAnsiTheme="minorHAnsi"/>
          <w:b/>
          <w:bCs/>
          <w:lang w:val="es-ES"/>
        </w:rPr>
      </w:pPr>
    </w:p>
    <w:p w14:paraId="0EF61F88"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32450B1" w14:textId="77777777" w:rsidR="00AA2FC6" w:rsidRPr="00037DE1" w:rsidRDefault="00AA2FC6" w:rsidP="007F0B73">
      <w:pPr>
        <w:jc w:val="center"/>
        <w:rPr>
          <w:rFonts w:asciiTheme="minorHAnsi" w:hAnsiTheme="minorHAnsi"/>
          <w:b/>
          <w:bCs/>
          <w:sz w:val="24"/>
          <w:szCs w:val="24"/>
        </w:rPr>
      </w:pPr>
    </w:p>
    <w:p w14:paraId="73385730" w14:textId="77777777" w:rsidR="00AB7D71" w:rsidRPr="00D230B9" w:rsidRDefault="00AB7D71" w:rsidP="00B570AD">
      <w:pPr>
        <w:pStyle w:val="Prrafodelista"/>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14:paraId="5375B1D1" w14:textId="77777777" w:rsidR="00AB7D71" w:rsidRPr="0078059E" w:rsidRDefault="00AB7D71" w:rsidP="00AB7D71">
      <w:pPr>
        <w:tabs>
          <w:tab w:val="left" w:pos="284"/>
        </w:tabs>
        <w:ind w:right="-1"/>
        <w:jc w:val="both"/>
        <w:rPr>
          <w:rFonts w:asciiTheme="minorHAnsi" w:hAnsiTheme="minorHAnsi" w:cs="Arial"/>
        </w:rPr>
      </w:pPr>
    </w:p>
    <w:p w14:paraId="65336F9F" w14:textId="75B68804" w:rsidR="002E6DD7" w:rsidRDefault="002E6DD7" w:rsidP="00B570AD">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xml:space="preserve">: </w:t>
      </w:r>
      <w:r w:rsidR="00593EAE">
        <w:rPr>
          <w:rFonts w:asciiTheme="minorHAnsi" w:hAnsiTheme="minorHAnsi" w:cs="Arial"/>
        </w:rPr>
        <w:t xml:space="preserve">81 </w:t>
      </w:r>
      <w:r w:rsidRPr="0078059E">
        <w:rPr>
          <w:rFonts w:asciiTheme="minorHAnsi" w:hAnsiTheme="minorHAnsi" w:cs="Arial"/>
        </w:rPr>
        <w:t>81 30 70 4</w:t>
      </w:r>
      <w:r>
        <w:rPr>
          <w:rFonts w:asciiTheme="minorHAnsi" w:hAnsiTheme="minorHAnsi" w:cs="Arial"/>
        </w:rPr>
        <w:t>9</w:t>
      </w:r>
      <w:r w:rsidRPr="0078059E">
        <w:rPr>
          <w:rFonts w:asciiTheme="minorHAnsi" w:hAnsiTheme="minorHAnsi" w:cs="Arial"/>
        </w:rPr>
        <w:t>.</w:t>
      </w:r>
    </w:p>
    <w:p w14:paraId="014E18A8" w14:textId="77777777" w:rsidR="002E6DD7" w:rsidRPr="0078059E" w:rsidRDefault="002E6DD7" w:rsidP="002E6DD7">
      <w:pPr>
        <w:tabs>
          <w:tab w:val="left" w:pos="284"/>
        </w:tabs>
        <w:ind w:left="720" w:right="-1"/>
        <w:jc w:val="both"/>
        <w:rPr>
          <w:rFonts w:asciiTheme="minorHAnsi" w:hAnsiTheme="minorHAnsi" w:cs="Arial"/>
        </w:rPr>
      </w:pPr>
    </w:p>
    <w:p w14:paraId="2C149C1B" w14:textId="17B3DC2B" w:rsidR="002E6DD7" w:rsidRPr="00CE2E1F" w:rsidRDefault="002E6DD7" w:rsidP="00B570A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sidR="00593EAE">
        <w:rPr>
          <w:rFonts w:asciiTheme="minorHAnsi" w:hAnsiTheme="minorHAnsi" w:cs="Arial"/>
        </w:rPr>
        <w:t>, en un horario de 9:00 a.m. a 2</w:t>
      </w:r>
      <w:r w:rsidRPr="00CE2E1F">
        <w:rPr>
          <w:rFonts w:asciiTheme="minorHAnsi" w:hAnsiTheme="minorHAnsi" w:cs="Arial"/>
        </w:rPr>
        <w:t xml:space="preserve">:00 p.m. </w:t>
      </w:r>
    </w:p>
    <w:p w14:paraId="2DB57EB2" w14:textId="77777777" w:rsidR="002E6DD7" w:rsidRPr="00BC2F13" w:rsidRDefault="002E6DD7" w:rsidP="002E6DD7">
      <w:pPr>
        <w:pStyle w:val="Prrafodelista"/>
        <w:rPr>
          <w:rFonts w:asciiTheme="minorHAnsi" w:hAnsiTheme="minorHAnsi" w:cs="Arial"/>
        </w:rPr>
      </w:pPr>
    </w:p>
    <w:p w14:paraId="26CA2B33" w14:textId="77777777" w:rsidR="002E6DD7" w:rsidRDefault="002E6DD7" w:rsidP="00B570AD">
      <w:pPr>
        <w:pStyle w:val="Default"/>
        <w:numPr>
          <w:ilvl w:val="0"/>
          <w:numId w:val="8"/>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34E80C05" w14:textId="77777777" w:rsidR="002E6DD7" w:rsidRDefault="002E6DD7" w:rsidP="002E6DD7">
      <w:pPr>
        <w:pStyle w:val="Prrafodelista"/>
        <w:rPr>
          <w:rFonts w:asciiTheme="minorHAnsi" w:hAnsiTheme="minorHAnsi" w:cs="Arial"/>
        </w:rPr>
      </w:pPr>
    </w:p>
    <w:p w14:paraId="4521FEC2" w14:textId="7D04CC41" w:rsidR="002E6DD7" w:rsidRPr="0078059E" w:rsidRDefault="002E6DD7" w:rsidP="00B570A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897788">
        <w:rPr>
          <w:rFonts w:asciiTheme="minorHAnsi" w:hAnsiTheme="minorHAnsi" w:cs="Arial"/>
        </w:rPr>
        <w:t>LP-919044992-N62-2021</w:t>
      </w:r>
      <w:r w:rsidRPr="0078059E">
        <w:rPr>
          <w:rFonts w:asciiTheme="minorHAnsi" w:hAnsiTheme="minorHAnsi" w:cs="Arial"/>
        </w:rPr>
        <w:t>.</w:t>
      </w:r>
    </w:p>
    <w:p w14:paraId="44373FFD" w14:textId="77777777" w:rsidR="002E6DD7" w:rsidRDefault="002E6DD7" w:rsidP="002E6DD7">
      <w:pPr>
        <w:pStyle w:val="Prrafodelista"/>
        <w:tabs>
          <w:tab w:val="left" w:pos="284"/>
        </w:tabs>
        <w:ind w:left="720" w:right="-1"/>
        <w:jc w:val="both"/>
        <w:rPr>
          <w:rFonts w:asciiTheme="minorHAnsi" w:hAnsiTheme="minorHAnsi" w:cs="Arial"/>
        </w:rPr>
      </w:pPr>
    </w:p>
    <w:p w14:paraId="169EB776" w14:textId="77777777" w:rsidR="002E6DD7" w:rsidRPr="0078059E" w:rsidRDefault="002E6DD7" w:rsidP="00B570A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w:t>
      </w:r>
      <w:r w:rsidR="009553FC">
        <w:rPr>
          <w:rFonts w:asciiTheme="minorHAnsi" w:hAnsiTheme="minorHAnsi" w:cs="Arial"/>
        </w:rPr>
        <w:t>1</w:t>
      </w:r>
      <w:r w:rsidRPr="0078059E">
        <w:rPr>
          <w:rFonts w:asciiTheme="minorHAnsi" w:hAnsiTheme="minorHAnsi" w:cs="Arial"/>
        </w:rPr>
        <w:t>.</w:t>
      </w:r>
    </w:p>
    <w:p w14:paraId="61F0E895" w14:textId="77777777" w:rsidR="002E6DD7" w:rsidRDefault="002E6DD7" w:rsidP="002E6DD7">
      <w:pPr>
        <w:pStyle w:val="Prrafodelista"/>
        <w:tabs>
          <w:tab w:val="left" w:pos="284"/>
        </w:tabs>
        <w:ind w:left="720" w:right="-1"/>
        <w:jc w:val="both"/>
        <w:rPr>
          <w:rFonts w:asciiTheme="minorHAnsi" w:hAnsiTheme="minorHAnsi" w:cs="Arial"/>
        </w:rPr>
      </w:pPr>
    </w:p>
    <w:p w14:paraId="7217773D" w14:textId="77777777" w:rsidR="002E6DD7" w:rsidRPr="001A0EBB" w:rsidRDefault="002E6DD7" w:rsidP="00B570AD">
      <w:pPr>
        <w:pStyle w:val="Prrafodelista"/>
        <w:numPr>
          <w:ilvl w:val="0"/>
          <w:numId w:val="8"/>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14:paraId="09465A92" w14:textId="77777777" w:rsidR="002E6DD7" w:rsidRPr="001A0EBB" w:rsidRDefault="002E6DD7" w:rsidP="002E6DD7">
      <w:pPr>
        <w:pStyle w:val="Prrafodelista"/>
        <w:rPr>
          <w:rFonts w:asciiTheme="minorHAnsi" w:hAnsiTheme="minorHAnsi" w:cs="Arial"/>
        </w:rPr>
      </w:pPr>
    </w:p>
    <w:p w14:paraId="6B0D4CCE" w14:textId="39532F0B" w:rsidR="002E6DD7" w:rsidRPr="003B0F90" w:rsidRDefault="002E6DD7" w:rsidP="00B570AD">
      <w:pPr>
        <w:pStyle w:val="Prrafodelista"/>
        <w:numPr>
          <w:ilvl w:val="0"/>
          <w:numId w:val="8"/>
        </w:numPr>
        <w:tabs>
          <w:tab w:val="left" w:pos="284"/>
        </w:tabs>
        <w:ind w:right="51"/>
        <w:jc w:val="both"/>
        <w:rPr>
          <w:rFonts w:asciiTheme="minorHAnsi" w:hAnsiTheme="minorHAnsi" w:cs="Arial"/>
        </w:rPr>
      </w:pPr>
      <w:r w:rsidRPr="003B0F90">
        <w:rPr>
          <w:rFonts w:asciiTheme="minorHAnsi" w:hAnsiTheme="minorHAnsi" w:cs="Arial"/>
        </w:rPr>
        <w:t xml:space="preserve">La contratación del servicio requerido por la </w:t>
      </w:r>
      <w:r w:rsidRPr="003B0F90">
        <w:rPr>
          <w:rFonts w:asciiTheme="minorHAnsi" w:hAnsiTheme="minorHAnsi" w:cs="Arial"/>
          <w:bCs/>
        </w:rPr>
        <w:t>C</w:t>
      </w:r>
      <w:r w:rsidRPr="003B0F90">
        <w:rPr>
          <w:rFonts w:asciiTheme="minorHAnsi" w:hAnsiTheme="minorHAnsi" w:cs="Arial"/>
        </w:rPr>
        <w:t>onvocante</w:t>
      </w:r>
      <w:r w:rsidRPr="003B0F90">
        <w:rPr>
          <w:rFonts w:asciiTheme="minorHAnsi" w:hAnsiTheme="minorHAnsi" w:cs="Arial"/>
          <w:b/>
        </w:rPr>
        <w:t xml:space="preserve">, </w:t>
      </w:r>
      <w:r w:rsidRPr="003B0F90">
        <w:rPr>
          <w:rFonts w:asciiTheme="minorHAnsi" w:hAnsiTheme="minorHAnsi"/>
        </w:rPr>
        <w:t>se realizará con recurso de</w:t>
      </w:r>
      <w:r w:rsidR="00D318FC" w:rsidRPr="003B0F90">
        <w:rPr>
          <w:rFonts w:asciiTheme="minorHAnsi" w:hAnsiTheme="minorHAnsi"/>
        </w:rPr>
        <w:t xml:space="preserve"> </w:t>
      </w:r>
      <w:r w:rsidRPr="003B0F90">
        <w:rPr>
          <w:rFonts w:asciiTheme="minorHAnsi" w:hAnsiTheme="minorHAnsi"/>
        </w:rPr>
        <w:t>l</w:t>
      </w:r>
      <w:r w:rsidR="00D318FC" w:rsidRPr="003B0F90">
        <w:rPr>
          <w:rFonts w:asciiTheme="minorHAnsi" w:hAnsiTheme="minorHAnsi"/>
        </w:rPr>
        <w:t>os</w:t>
      </w:r>
      <w:r w:rsidRPr="003B0F90">
        <w:rPr>
          <w:rFonts w:asciiTheme="minorHAnsi" w:hAnsiTheme="minorHAnsi"/>
        </w:rPr>
        <w:t xml:space="preserve"> </w:t>
      </w:r>
      <w:r w:rsidR="00D318FC" w:rsidRPr="003B0F90">
        <w:rPr>
          <w:rFonts w:asciiTheme="minorHAnsi" w:hAnsiTheme="minorHAnsi"/>
        </w:rPr>
        <w:t xml:space="preserve">tipos de </w:t>
      </w:r>
      <w:r w:rsidRPr="003B0F90">
        <w:rPr>
          <w:rFonts w:asciiTheme="minorHAnsi" w:hAnsiTheme="minorHAnsi"/>
        </w:rPr>
        <w:t>presupuesto</w:t>
      </w:r>
      <w:r w:rsidR="00D318FC" w:rsidRPr="003B0F90">
        <w:rPr>
          <w:rFonts w:asciiTheme="minorHAnsi" w:hAnsiTheme="minorHAnsi"/>
        </w:rPr>
        <w:t xml:space="preserve"> 202001</w:t>
      </w:r>
      <w:r w:rsidRPr="003B0F90">
        <w:rPr>
          <w:rFonts w:asciiTheme="minorHAnsi" w:hAnsiTheme="minorHAnsi"/>
        </w:rPr>
        <w:t xml:space="preserve">, Partida 35801, </w:t>
      </w:r>
      <w:r w:rsidR="003B0F90" w:rsidRPr="003B0F90">
        <w:rPr>
          <w:rFonts w:asciiTheme="minorHAnsi" w:hAnsiTheme="minorHAnsi"/>
        </w:rPr>
        <w:t xml:space="preserve">Programa CV2708, </w:t>
      </w:r>
      <w:r w:rsidR="00D372D6" w:rsidRPr="003B0F90">
        <w:rPr>
          <w:rFonts w:asciiTheme="minorHAnsi" w:hAnsiTheme="minorHAnsi"/>
        </w:rPr>
        <w:t xml:space="preserve">con cargo a </w:t>
      </w:r>
      <w:r w:rsidR="003B0F90" w:rsidRPr="003B0F90">
        <w:rPr>
          <w:rFonts w:asciiTheme="minorHAnsi" w:hAnsiTheme="minorHAnsi"/>
        </w:rPr>
        <w:t xml:space="preserve">distintas </w:t>
      </w:r>
      <w:r w:rsidR="00D372D6" w:rsidRPr="003B0F90">
        <w:rPr>
          <w:rFonts w:asciiTheme="minorHAnsi" w:hAnsiTheme="minorHAnsi"/>
        </w:rPr>
        <w:t xml:space="preserve">unidades, Cuenta Bancaria No. </w:t>
      </w:r>
      <w:r w:rsidR="00D318FC" w:rsidRPr="003B0F90">
        <w:rPr>
          <w:rFonts w:asciiTheme="minorHAnsi" w:hAnsiTheme="minorHAnsi"/>
        </w:rPr>
        <w:t>1135623571</w:t>
      </w:r>
      <w:r w:rsidR="00D372D6" w:rsidRPr="003B0F90">
        <w:rPr>
          <w:rFonts w:asciiTheme="minorHAnsi" w:hAnsiTheme="minorHAnsi"/>
        </w:rPr>
        <w:t>.</w:t>
      </w:r>
    </w:p>
    <w:p w14:paraId="78487CC2" w14:textId="77777777" w:rsidR="002E6DD7" w:rsidRDefault="002E6DD7" w:rsidP="002E6DD7">
      <w:pPr>
        <w:pStyle w:val="Prrafodelista"/>
        <w:tabs>
          <w:tab w:val="left" w:pos="284"/>
        </w:tabs>
        <w:ind w:left="720" w:right="-1"/>
        <w:jc w:val="both"/>
        <w:rPr>
          <w:rFonts w:asciiTheme="minorHAnsi" w:hAnsiTheme="minorHAnsi" w:cs="Arial"/>
        </w:rPr>
      </w:pPr>
    </w:p>
    <w:p w14:paraId="0FE71D7C" w14:textId="77777777" w:rsidR="002E6DD7" w:rsidRDefault="002E6DD7" w:rsidP="00B570A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3062CD07" w14:textId="77777777" w:rsidR="002E6DD7" w:rsidRDefault="002E6DD7" w:rsidP="002E6DD7">
      <w:pPr>
        <w:tabs>
          <w:tab w:val="left" w:pos="284"/>
        </w:tabs>
        <w:ind w:right="-1"/>
        <w:jc w:val="both"/>
        <w:rPr>
          <w:rFonts w:asciiTheme="minorHAnsi" w:hAnsiTheme="minorHAnsi" w:cs="Arial"/>
        </w:rPr>
      </w:pPr>
    </w:p>
    <w:p w14:paraId="59605B1C" w14:textId="77777777"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14:paraId="60942BA5" w14:textId="77777777" w:rsidR="002E6DD7" w:rsidRPr="00B1660C" w:rsidRDefault="002E6DD7" w:rsidP="002E6DD7">
      <w:pPr>
        <w:tabs>
          <w:tab w:val="right" w:pos="1276"/>
        </w:tabs>
        <w:ind w:left="567"/>
        <w:jc w:val="both"/>
        <w:rPr>
          <w:rFonts w:asciiTheme="minorHAnsi" w:hAnsiTheme="minorHAnsi"/>
          <w:b/>
        </w:rPr>
      </w:pPr>
    </w:p>
    <w:p w14:paraId="2F5B370D" w14:textId="77777777" w:rsidR="002E6DD7" w:rsidRPr="00394AC3" w:rsidRDefault="002E6DD7" w:rsidP="00B570AD">
      <w:pPr>
        <w:pStyle w:val="Prrafodelista"/>
        <w:numPr>
          <w:ilvl w:val="2"/>
          <w:numId w:val="24"/>
        </w:numPr>
        <w:tabs>
          <w:tab w:val="right" w:pos="1276"/>
        </w:tabs>
        <w:jc w:val="both"/>
        <w:rPr>
          <w:rFonts w:asciiTheme="minorHAnsi" w:hAnsiTheme="minorHAnsi"/>
        </w:rPr>
      </w:pPr>
      <w:r>
        <w:rPr>
          <w:rFonts w:asciiTheme="minorHAnsi" w:hAnsiTheme="minorHAnsi"/>
        </w:rPr>
        <w:t>E</w:t>
      </w:r>
      <w:r w:rsidR="008570D0">
        <w:rPr>
          <w:rFonts w:asciiTheme="minorHAnsi" w:hAnsiTheme="minorHAnsi"/>
        </w:rPr>
        <w:t>n e</w:t>
      </w:r>
      <w:r w:rsidRPr="00394AC3">
        <w:rPr>
          <w:rFonts w:asciiTheme="minorHAnsi" w:hAnsiTheme="minorHAnsi" w:cs="Arial"/>
        </w:rPr>
        <w:t>l anexo 1</w:t>
      </w:r>
      <w:r w:rsidR="00C30401">
        <w:rPr>
          <w:rFonts w:asciiTheme="minorHAnsi" w:hAnsiTheme="minorHAnsi" w:cs="Arial"/>
        </w:rPr>
        <w:t>A</w:t>
      </w:r>
      <w:r w:rsidRPr="00394AC3">
        <w:rPr>
          <w:rFonts w:asciiTheme="minorHAnsi" w:hAnsiTheme="minorHAnsi" w:cs="Arial"/>
        </w:rPr>
        <w:t xml:space="preserve"> de estas bases, se </w:t>
      </w:r>
      <w:r w:rsidR="00C30401">
        <w:rPr>
          <w:rFonts w:asciiTheme="minorHAnsi" w:hAnsiTheme="minorHAnsi" w:cs="Arial"/>
        </w:rPr>
        <w:t>enlistan</w:t>
      </w:r>
      <w:r w:rsidRPr="00394AC3">
        <w:rPr>
          <w:rFonts w:asciiTheme="minorHAnsi" w:hAnsiTheme="minorHAnsi" w:cs="Arial"/>
        </w:rPr>
        <w:t xml:space="preserve"> las unidades en las que</w:t>
      </w:r>
      <w:r w:rsidR="00C30401">
        <w:rPr>
          <w:rFonts w:asciiTheme="minorHAnsi" w:hAnsiTheme="minorHAnsi" w:cs="Arial"/>
        </w:rPr>
        <w:t xml:space="preserve"> La Convocante</w:t>
      </w:r>
      <w:r w:rsidRPr="00394AC3">
        <w:rPr>
          <w:rFonts w:asciiTheme="minorHAnsi" w:hAnsiTheme="minorHAnsi" w:cs="Arial"/>
        </w:rPr>
        <w:t xml:space="preserve"> </w:t>
      </w:r>
      <w:r w:rsidR="00C30401">
        <w:rPr>
          <w:rFonts w:asciiTheme="minorHAnsi" w:hAnsiTheme="minorHAnsi" w:cs="Arial"/>
        </w:rPr>
        <w:t>requiere</w:t>
      </w:r>
      <w:r w:rsidRPr="00394AC3">
        <w:rPr>
          <w:rFonts w:asciiTheme="minorHAnsi" w:hAnsiTheme="minorHAnsi" w:cs="Arial"/>
        </w:rPr>
        <w:t xml:space="preserve"> el Servicio de Recolección, Transportación y Disposición Final de Residuos Peligrosos Biológico Infecciosos, </w:t>
      </w:r>
      <w:r w:rsidR="00C30401">
        <w:rPr>
          <w:rFonts w:asciiTheme="minorHAnsi" w:hAnsiTheme="minorHAnsi" w:cs="Arial"/>
        </w:rPr>
        <w:t xml:space="preserve">y en el Anexo 1 la cantidad total de kilos, </w:t>
      </w:r>
      <w:r w:rsidRPr="00394AC3">
        <w:rPr>
          <w:rFonts w:asciiTheme="minorHAnsi" w:hAnsiTheme="minorHAnsi" w:cs="Arial"/>
        </w:rPr>
        <w:t>dicha</w:t>
      </w:r>
      <w:r w:rsidR="00C30401">
        <w:rPr>
          <w:rFonts w:asciiTheme="minorHAnsi" w:hAnsiTheme="minorHAnsi" w:cs="Arial"/>
        </w:rPr>
        <w:t xml:space="preserve"> cantidad podrá</w:t>
      </w:r>
      <w:r w:rsidRPr="00394AC3">
        <w:rPr>
          <w:rFonts w:asciiTheme="minorHAnsi" w:hAnsiTheme="minorHAnsi" w:cs="Arial"/>
        </w:rPr>
        <w:t xml:space="preserve"> variar, sin rebasar los presupuestos autorizados.</w:t>
      </w:r>
    </w:p>
    <w:p w14:paraId="595BCCF5" w14:textId="77777777" w:rsidR="002E6DD7" w:rsidRPr="00394AC3" w:rsidRDefault="002E6DD7" w:rsidP="002E6DD7">
      <w:pPr>
        <w:pStyle w:val="Prrafodelista"/>
        <w:tabs>
          <w:tab w:val="right" w:pos="1276"/>
        </w:tabs>
        <w:ind w:left="1224"/>
        <w:jc w:val="both"/>
        <w:rPr>
          <w:rFonts w:asciiTheme="minorHAnsi" w:hAnsiTheme="minorHAnsi"/>
        </w:rPr>
      </w:pPr>
    </w:p>
    <w:p w14:paraId="31D2A7AD" w14:textId="77777777" w:rsidR="002E6DD7" w:rsidRPr="00394AC3" w:rsidRDefault="002E6DD7" w:rsidP="00B570AD">
      <w:pPr>
        <w:pStyle w:val="Prrafodelista"/>
        <w:numPr>
          <w:ilvl w:val="2"/>
          <w:numId w:val="24"/>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14:paraId="79775510" w14:textId="6597BF9E" w:rsidR="002E6DD7" w:rsidRDefault="002E6DD7" w:rsidP="00B570AD">
      <w:pPr>
        <w:pStyle w:val="Prrafodelista"/>
        <w:numPr>
          <w:ilvl w:val="0"/>
          <w:numId w:val="26"/>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sidR="000F137C">
        <w:rPr>
          <w:rFonts w:asciiTheme="minorHAnsi" w:hAnsiTheme="minorHAnsi" w:cs="Arial"/>
          <w:spacing w:val="-3"/>
        </w:rPr>
        <w:t>.</w:t>
      </w:r>
    </w:p>
    <w:p w14:paraId="72073002" w14:textId="321C85DB" w:rsidR="002E6DD7" w:rsidRDefault="002E6DD7" w:rsidP="00B570AD">
      <w:pPr>
        <w:pStyle w:val="Prrafodelista"/>
        <w:numPr>
          <w:ilvl w:val="0"/>
          <w:numId w:val="26"/>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sidR="000F137C">
        <w:rPr>
          <w:rFonts w:asciiTheme="minorHAnsi" w:hAnsiTheme="minorHAnsi" w:cs="Arial"/>
          <w:spacing w:val="-3"/>
        </w:rPr>
        <w:t>.</w:t>
      </w:r>
    </w:p>
    <w:p w14:paraId="18C9BDD5" w14:textId="63FE02F9" w:rsidR="002E6DD7" w:rsidRDefault="002E6DD7" w:rsidP="00B570AD">
      <w:pPr>
        <w:pStyle w:val="Prrafodelista"/>
        <w:numPr>
          <w:ilvl w:val="0"/>
          <w:numId w:val="26"/>
        </w:numPr>
        <w:tabs>
          <w:tab w:val="right" w:pos="1276"/>
        </w:tabs>
        <w:jc w:val="both"/>
        <w:rPr>
          <w:rFonts w:asciiTheme="minorHAnsi" w:hAnsiTheme="minorHAnsi" w:cs="Arial"/>
          <w:spacing w:val="-3"/>
        </w:rPr>
      </w:pPr>
      <w:r w:rsidRPr="00394AC3">
        <w:rPr>
          <w:rFonts w:asciiTheme="minorHAnsi" w:hAnsiTheme="minorHAnsi" w:cs="Arial"/>
          <w:spacing w:val="-3"/>
        </w:rPr>
        <w:t>Residuos Patológicos</w:t>
      </w:r>
      <w:r w:rsidR="000F137C">
        <w:rPr>
          <w:rFonts w:asciiTheme="minorHAnsi" w:hAnsiTheme="minorHAnsi" w:cs="Arial"/>
          <w:spacing w:val="-3"/>
        </w:rPr>
        <w:t>.</w:t>
      </w:r>
    </w:p>
    <w:p w14:paraId="0E8446A9" w14:textId="7B7BEF78" w:rsidR="002E6DD7" w:rsidRDefault="002E6DD7" w:rsidP="00B570AD">
      <w:pPr>
        <w:pStyle w:val="Prrafodelista"/>
        <w:numPr>
          <w:ilvl w:val="0"/>
          <w:numId w:val="26"/>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no anatómicos derivados de la atención a pacientes y de laboratorio</w:t>
      </w:r>
      <w:r w:rsidR="000F137C">
        <w:rPr>
          <w:rFonts w:asciiTheme="minorHAnsi" w:hAnsiTheme="minorHAnsi" w:cs="Arial"/>
          <w:spacing w:val="-3"/>
        </w:rPr>
        <w:t>.</w:t>
      </w:r>
    </w:p>
    <w:p w14:paraId="0397704E" w14:textId="77777777" w:rsidR="002E6DD7" w:rsidRPr="00394AC3" w:rsidRDefault="002E6DD7" w:rsidP="00B570AD">
      <w:pPr>
        <w:pStyle w:val="Prrafodelista"/>
        <w:numPr>
          <w:ilvl w:val="0"/>
          <w:numId w:val="26"/>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14:paraId="63BC0892" w14:textId="77777777" w:rsidR="002E6DD7" w:rsidRPr="00394AC3" w:rsidRDefault="002E6DD7" w:rsidP="002E6DD7">
      <w:pPr>
        <w:pStyle w:val="Prrafodelista"/>
        <w:rPr>
          <w:rFonts w:asciiTheme="minorHAnsi" w:hAnsiTheme="minorHAnsi" w:cs="Arial"/>
          <w:spacing w:val="-3"/>
        </w:rPr>
      </w:pPr>
    </w:p>
    <w:p w14:paraId="3FA1B7A2" w14:textId="77777777" w:rsidR="002E6DD7" w:rsidRPr="00394AC3" w:rsidRDefault="002E6DD7" w:rsidP="00B570AD">
      <w:pPr>
        <w:pStyle w:val="Prrafodelista"/>
        <w:numPr>
          <w:ilvl w:val="2"/>
          <w:numId w:val="24"/>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14:paraId="3A0E9F96" w14:textId="77777777" w:rsidR="002E6DD7" w:rsidRPr="00394AC3" w:rsidRDefault="002E6DD7" w:rsidP="002E6DD7">
      <w:pPr>
        <w:pStyle w:val="Prrafodelista"/>
        <w:rPr>
          <w:rFonts w:asciiTheme="minorHAnsi" w:hAnsiTheme="minorHAnsi"/>
        </w:rPr>
      </w:pPr>
    </w:p>
    <w:p w14:paraId="5E0D203F" w14:textId="77777777" w:rsidR="002E6DD7" w:rsidRDefault="002E6DD7" w:rsidP="00B570AD">
      <w:pPr>
        <w:pStyle w:val="Prrafodelista"/>
        <w:numPr>
          <w:ilvl w:val="2"/>
          <w:numId w:val="24"/>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Pr="00394AC3">
        <w:rPr>
          <w:rFonts w:asciiTheme="minorHAnsi" w:hAnsiTheme="minorHAnsi"/>
        </w:rPr>
        <w:t>0% del monto adjudicado.</w:t>
      </w:r>
    </w:p>
    <w:p w14:paraId="095BDE34" w14:textId="77777777" w:rsidR="004C1B36" w:rsidRPr="004C1B36" w:rsidRDefault="004C1B36" w:rsidP="004C1B36">
      <w:pPr>
        <w:pStyle w:val="Prrafodelista"/>
        <w:rPr>
          <w:rFonts w:asciiTheme="minorHAnsi" w:hAnsiTheme="minorHAnsi"/>
        </w:rPr>
      </w:pPr>
    </w:p>
    <w:p w14:paraId="08A19015" w14:textId="2A977722" w:rsidR="004C1B36" w:rsidRDefault="004C1B36" w:rsidP="004C1B36">
      <w:pPr>
        <w:pStyle w:val="Prrafodelista"/>
        <w:numPr>
          <w:ilvl w:val="2"/>
          <w:numId w:val="24"/>
        </w:numPr>
        <w:jc w:val="both"/>
        <w:rPr>
          <w:rFonts w:asciiTheme="minorHAnsi" w:hAnsiTheme="minorHAnsi" w:cstheme="minorHAnsi"/>
        </w:rPr>
      </w:pPr>
      <w:r>
        <w:rPr>
          <w:rFonts w:asciiTheme="minorHAnsi" w:hAnsiTheme="minorHAnsi" w:cstheme="minorHAnsi"/>
        </w:rPr>
        <w:t>La</w:t>
      </w:r>
      <w:r>
        <w:rPr>
          <w:rFonts w:asciiTheme="minorHAnsi" w:hAnsiTheme="minorHAnsi" w:cstheme="minorHAnsi"/>
        </w:rPr>
        <w:t>s</w:t>
      </w:r>
      <w:r>
        <w:rPr>
          <w:rFonts w:asciiTheme="minorHAnsi" w:hAnsiTheme="minorHAnsi" w:cstheme="minorHAnsi"/>
        </w:rPr>
        <w:t xml:space="preserve"> Unidad</w:t>
      </w:r>
      <w:r>
        <w:rPr>
          <w:rFonts w:asciiTheme="minorHAnsi" w:hAnsiTheme="minorHAnsi" w:cstheme="minorHAnsi"/>
        </w:rPr>
        <w:t>es</w:t>
      </w:r>
      <w:r>
        <w:rPr>
          <w:rFonts w:asciiTheme="minorHAnsi" w:hAnsiTheme="minorHAnsi" w:cstheme="minorHAnsi"/>
        </w:rPr>
        <w:t xml:space="preserve"> Aplicativa</w:t>
      </w:r>
      <w:r>
        <w:rPr>
          <w:rFonts w:asciiTheme="minorHAnsi" w:hAnsiTheme="minorHAnsi" w:cstheme="minorHAnsi"/>
        </w:rPr>
        <w:t>s</w:t>
      </w:r>
      <w:r>
        <w:rPr>
          <w:rFonts w:asciiTheme="minorHAnsi" w:hAnsiTheme="minorHAnsi" w:cstheme="minorHAnsi"/>
        </w:rPr>
        <w:t xml:space="preserve"> hará</w:t>
      </w:r>
      <w:r w:rsidRPr="00780E06">
        <w:rPr>
          <w:rFonts w:asciiTheme="minorHAnsi" w:hAnsiTheme="minorHAnsi" w:cstheme="minorHAnsi"/>
        </w:rPr>
        <w:t xml:space="preserve"> la solicitud </w:t>
      </w:r>
      <w:r>
        <w:rPr>
          <w:rFonts w:asciiTheme="minorHAnsi" w:hAnsiTheme="minorHAnsi" w:cstheme="minorHAnsi"/>
        </w:rPr>
        <w:t>del servicio de recolección</w:t>
      </w:r>
      <w:r>
        <w:rPr>
          <w:rFonts w:asciiTheme="minorHAnsi" w:hAnsiTheme="minorHAnsi" w:cstheme="minorHAnsi"/>
        </w:rPr>
        <w:t xml:space="preserve"> </w:t>
      </w:r>
      <w:r w:rsidRPr="00780E06">
        <w:rPr>
          <w:rFonts w:asciiTheme="minorHAnsi" w:hAnsiTheme="minorHAnsi" w:cstheme="minorHAnsi"/>
        </w:rPr>
        <w:t xml:space="preserve">requerido en el formato de Orden de Envío debidamente foliado, dicho formato será firmado por el Administrador y/o Encargado de </w:t>
      </w:r>
      <w:r>
        <w:rPr>
          <w:rFonts w:asciiTheme="minorHAnsi" w:hAnsiTheme="minorHAnsi" w:cstheme="minorHAnsi"/>
        </w:rPr>
        <w:t>Servicios Generales</w:t>
      </w:r>
      <w:r w:rsidRPr="00780E06">
        <w:rPr>
          <w:rFonts w:asciiTheme="minorHAnsi" w:hAnsiTheme="minorHAnsi" w:cstheme="minorHAnsi"/>
        </w:rPr>
        <w:t xml:space="preserve"> de </w:t>
      </w:r>
      <w:r>
        <w:rPr>
          <w:rFonts w:asciiTheme="minorHAnsi" w:hAnsiTheme="minorHAnsi" w:cstheme="minorHAnsi"/>
        </w:rPr>
        <w:t>la</w:t>
      </w:r>
      <w:r w:rsidRPr="00780E06">
        <w:rPr>
          <w:rFonts w:asciiTheme="minorHAnsi" w:hAnsiTheme="minorHAnsi" w:cstheme="minorHAnsi"/>
        </w:rPr>
        <w:t xml:space="preserve"> Unidad Aplicativa, y deberá ser enviado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w:t>
      </w:r>
      <w:r>
        <w:rPr>
          <w:rFonts w:asciiTheme="minorHAnsi" w:hAnsiTheme="minorHAnsi" w:cstheme="minorHAnsi"/>
        </w:rPr>
        <w:t>prestación del servicio</w:t>
      </w:r>
      <w:r w:rsidRPr="00780E06">
        <w:rPr>
          <w:rFonts w:asciiTheme="minorHAnsi" w:hAnsiTheme="minorHAnsi" w:cstheme="minorHAnsi"/>
        </w:rPr>
        <w:t>.</w:t>
      </w:r>
    </w:p>
    <w:p w14:paraId="389AFA29" w14:textId="77777777" w:rsidR="002E6DD7" w:rsidRPr="00394AC3" w:rsidRDefault="002E6DD7" w:rsidP="002E6DD7">
      <w:pPr>
        <w:pStyle w:val="Prrafodelista"/>
        <w:rPr>
          <w:rFonts w:asciiTheme="minorHAnsi" w:hAnsiTheme="minorHAnsi"/>
        </w:rPr>
      </w:pPr>
    </w:p>
    <w:p w14:paraId="2C7BD89A" w14:textId="77777777" w:rsidR="002E6DD7" w:rsidRDefault="002E6DD7" w:rsidP="00B570AD">
      <w:pPr>
        <w:pStyle w:val="Prrafodelista"/>
        <w:numPr>
          <w:ilvl w:val="2"/>
          <w:numId w:val="24"/>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14:paraId="26316064" w14:textId="77777777" w:rsidR="002E6DD7" w:rsidRPr="00394AC3" w:rsidRDefault="002E6DD7" w:rsidP="002E6DD7">
      <w:pPr>
        <w:pStyle w:val="Prrafodelista"/>
        <w:rPr>
          <w:rFonts w:asciiTheme="minorHAnsi" w:hAnsiTheme="minorHAnsi"/>
        </w:rPr>
      </w:pPr>
    </w:p>
    <w:p w14:paraId="3A629505" w14:textId="77777777" w:rsidR="00FB2103" w:rsidRDefault="002E6DD7" w:rsidP="00FB2103">
      <w:pPr>
        <w:pStyle w:val="Prrafodelista"/>
        <w:numPr>
          <w:ilvl w:val="2"/>
          <w:numId w:val="24"/>
        </w:numPr>
        <w:tabs>
          <w:tab w:val="right" w:pos="1276"/>
        </w:tabs>
        <w:jc w:val="both"/>
        <w:rPr>
          <w:rFonts w:asciiTheme="minorHAnsi" w:hAnsiTheme="minorHAnsi"/>
        </w:rPr>
      </w:pPr>
      <w:r w:rsidRPr="00394AC3">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0F137C">
        <w:rPr>
          <w:rFonts w:asciiTheme="minorHAnsi" w:hAnsiTheme="minorHAnsi"/>
        </w:rPr>
        <w:t>.</w:t>
      </w:r>
      <w:r w:rsidRPr="00394AC3">
        <w:rPr>
          <w:rFonts w:asciiTheme="minorHAnsi" w:hAnsiTheme="minorHAnsi"/>
        </w:rPr>
        <w:t xml:space="preserve"> piso, Centro de Monterrey</w:t>
      </w:r>
      <w:r w:rsidR="008570D0">
        <w:rPr>
          <w:rFonts w:asciiTheme="minorHAnsi" w:hAnsiTheme="minorHAnsi"/>
        </w:rPr>
        <w:t>,</w:t>
      </w:r>
      <w:r w:rsidRPr="00394AC3">
        <w:rPr>
          <w:rFonts w:asciiTheme="minorHAnsi" w:hAnsiTheme="minorHAnsi"/>
        </w:rPr>
        <w:t xml:space="preserve"> Nuevo León, C.P. 64000.</w:t>
      </w:r>
    </w:p>
    <w:p w14:paraId="3E0692C6" w14:textId="77777777" w:rsidR="00FB2103" w:rsidRPr="00FB2103" w:rsidRDefault="00FB2103" w:rsidP="00FB2103">
      <w:pPr>
        <w:pStyle w:val="Prrafodelista"/>
        <w:rPr>
          <w:rFonts w:asciiTheme="minorHAnsi" w:hAnsiTheme="minorHAnsi" w:cs="Arial"/>
        </w:rPr>
      </w:pPr>
    </w:p>
    <w:p w14:paraId="0927CA7E" w14:textId="72FBB974" w:rsidR="00FB2103" w:rsidRPr="00FB2103" w:rsidRDefault="00FB2103" w:rsidP="00FB2103">
      <w:pPr>
        <w:pStyle w:val="Prrafodelista"/>
        <w:numPr>
          <w:ilvl w:val="2"/>
          <w:numId w:val="24"/>
        </w:numPr>
        <w:tabs>
          <w:tab w:val="right" w:pos="1276"/>
        </w:tabs>
        <w:jc w:val="both"/>
        <w:rPr>
          <w:rFonts w:asciiTheme="minorHAnsi" w:hAnsiTheme="minorHAnsi"/>
        </w:rPr>
      </w:pPr>
      <w:r w:rsidRPr="00FB2103">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3001E4DA" w14:textId="77777777" w:rsidR="00FB2103" w:rsidRPr="00FB2103" w:rsidRDefault="00FB2103" w:rsidP="00FB2103">
      <w:pPr>
        <w:tabs>
          <w:tab w:val="right" w:pos="1276"/>
        </w:tabs>
        <w:jc w:val="both"/>
        <w:rPr>
          <w:rFonts w:asciiTheme="minorHAnsi" w:hAnsiTheme="minorHAnsi"/>
        </w:rPr>
      </w:pPr>
    </w:p>
    <w:p w14:paraId="24EC1491" w14:textId="77777777" w:rsidR="002E6DD7" w:rsidRDefault="002E6DD7" w:rsidP="002E6DD7">
      <w:pPr>
        <w:tabs>
          <w:tab w:val="left" w:pos="851"/>
        </w:tabs>
        <w:ind w:right="-1"/>
        <w:jc w:val="both"/>
        <w:rPr>
          <w:rFonts w:asciiTheme="minorHAnsi" w:hAnsiTheme="minorHAnsi"/>
          <w:b/>
        </w:rPr>
      </w:pPr>
    </w:p>
    <w:p w14:paraId="0FDDB1EE" w14:textId="77777777"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14:paraId="46FFB43A" w14:textId="77777777" w:rsidR="002E6DD7" w:rsidRPr="00037DE1" w:rsidRDefault="002E6DD7" w:rsidP="002E6DD7">
      <w:pPr>
        <w:tabs>
          <w:tab w:val="left" w:pos="851"/>
        </w:tabs>
        <w:ind w:right="-1"/>
        <w:jc w:val="both"/>
        <w:rPr>
          <w:rFonts w:asciiTheme="minorHAnsi" w:hAnsiTheme="minorHAnsi"/>
          <w:b/>
        </w:rPr>
      </w:pPr>
    </w:p>
    <w:p w14:paraId="5AB1FAD2" w14:textId="77777777"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14:paraId="78F03DC0" w14:textId="77777777" w:rsidR="002E6DD7" w:rsidRDefault="002E6DD7" w:rsidP="002E6DD7">
      <w:pPr>
        <w:tabs>
          <w:tab w:val="left" w:pos="851"/>
        </w:tabs>
        <w:ind w:left="709" w:right="-1"/>
        <w:jc w:val="both"/>
        <w:rPr>
          <w:rFonts w:asciiTheme="minorHAnsi" w:hAnsiTheme="minorHAnsi"/>
          <w:b/>
        </w:rPr>
      </w:pPr>
    </w:p>
    <w:p w14:paraId="337DEB6F" w14:textId="13BAC467" w:rsidR="002E6DD7" w:rsidRPr="009D32E5" w:rsidRDefault="002E6DD7" w:rsidP="002E6DD7">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sidR="00593EAE" w:rsidRPr="003B0F90">
        <w:rPr>
          <w:rFonts w:asciiTheme="minorHAnsi" w:hAnsiTheme="minorHAnsi"/>
          <w:sz w:val="20"/>
        </w:rPr>
        <w:t>25</w:t>
      </w:r>
      <w:r w:rsidRPr="003B0F90">
        <w:rPr>
          <w:rFonts w:asciiTheme="minorHAnsi" w:hAnsiTheme="minorHAnsi"/>
          <w:sz w:val="20"/>
        </w:rPr>
        <w:t xml:space="preserve"> de </w:t>
      </w:r>
      <w:r w:rsidR="00593EAE" w:rsidRPr="003B0F90">
        <w:rPr>
          <w:rFonts w:asciiTheme="minorHAnsi" w:hAnsiTheme="minorHAnsi"/>
          <w:sz w:val="20"/>
        </w:rPr>
        <w:t>septiembre</w:t>
      </w:r>
      <w:r w:rsidRPr="003B0F90">
        <w:rPr>
          <w:rFonts w:asciiTheme="minorHAnsi" w:hAnsiTheme="minorHAnsi"/>
          <w:sz w:val="20"/>
        </w:rPr>
        <w:t xml:space="preserve"> del 202</w:t>
      </w:r>
      <w:r w:rsidR="009553FC" w:rsidRPr="003B0F90">
        <w:rPr>
          <w:rFonts w:asciiTheme="minorHAnsi" w:hAnsiTheme="minorHAnsi"/>
          <w:sz w:val="20"/>
        </w:rPr>
        <w:t>1</w:t>
      </w:r>
      <w:r w:rsidR="00593EAE" w:rsidRPr="003B0F90">
        <w:rPr>
          <w:rFonts w:asciiTheme="minorHAnsi" w:hAnsiTheme="minorHAnsi"/>
          <w:sz w:val="20"/>
        </w:rPr>
        <w:t xml:space="preserve"> al 31 de d</w:t>
      </w:r>
      <w:r w:rsidRPr="003B0F90">
        <w:rPr>
          <w:rFonts w:asciiTheme="minorHAnsi" w:hAnsiTheme="minorHAnsi"/>
          <w:sz w:val="20"/>
        </w:rPr>
        <w:t>iciembre del 202</w:t>
      </w:r>
      <w:r w:rsidR="009553FC" w:rsidRPr="003B0F90">
        <w:rPr>
          <w:rFonts w:asciiTheme="minorHAnsi" w:hAnsiTheme="minorHAnsi"/>
          <w:sz w:val="20"/>
        </w:rPr>
        <w:t>1</w:t>
      </w:r>
      <w:r w:rsidRPr="003B0F90">
        <w:rPr>
          <w:rFonts w:asciiTheme="minorHAnsi" w:hAnsiTheme="minorHAnsi"/>
          <w:sz w:val="20"/>
        </w:rPr>
        <w:t>.</w:t>
      </w:r>
    </w:p>
    <w:p w14:paraId="00BDBE65" w14:textId="77777777" w:rsidR="002E6DD7" w:rsidRPr="009D32E5" w:rsidRDefault="002E6DD7" w:rsidP="002E6DD7">
      <w:pPr>
        <w:tabs>
          <w:tab w:val="right" w:pos="1985"/>
        </w:tabs>
        <w:ind w:left="1418" w:hanging="283"/>
        <w:jc w:val="both"/>
        <w:rPr>
          <w:rFonts w:asciiTheme="minorHAnsi" w:hAnsiTheme="minorHAnsi"/>
          <w:b/>
          <w:bCs/>
        </w:rPr>
      </w:pPr>
    </w:p>
    <w:p w14:paraId="0A3DDD98" w14:textId="5C9ECDAC" w:rsidR="002E6DD7" w:rsidRPr="009D32E5" w:rsidRDefault="002E6DD7" w:rsidP="002E6DD7">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w:t>
      </w:r>
      <w:r w:rsidR="00AE2760">
        <w:rPr>
          <w:rFonts w:asciiTheme="minorHAnsi" w:hAnsiTheme="minorHAnsi"/>
        </w:rPr>
        <w:t>Unidades aplicativas</w:t>
      </w:r>
      <w:r w:rsidRPr="009D32E5">
        <w:rPr>
          <w:rFonts w:asciiTheme="minorHAnsi" w:hAnsiTheme="minorHAnsi"/>
        </w:rPr>
        <w:t xml:space="preserve"> y que estén autorizados por la Secretaría de Vialidad y Tránsito de la localidad que corresponda. Los operadores de la Recolección de los Desechos deberán de ser responsables de la siguiente documentación:</w:t>
      </w:r>
    </w:p>
    <w:p w14:paraId="026ACCD7" w14:textId="77777777"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14:paraId="5641110F" w14:textId="2D2BCF97" w:rsidR="002E6DD7" w:rsidRPr="009D32E5" w:rsidRDefault="002E6DD7" w:rsidP="00B570AD">
      <w:pPr>
        <w:pStyle w:val="Prrafodelista"/>
        <w:numPr>
          <w:ilvl w:val="1"/>
          <w:numId w:val="27"/>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lastRenderedPageBreak/>
        <w:t>Reporte diario de actividades</w:t>
      </w:r>
      <w:r w:rsidR="000F137C">
        <w:rPr>
          <w:rFonts w:asciiTheme="minorHAnsi" w:hAnsiTheme="minorHAnsi" w:cs="Arial"/>
          <w:spacing w:val="-3"/>
        </w:rPr>
        <w:t>.</w:t>
      </w:r>
    </w:p>
    <w:p w14:paraId="19385072" w14:textId="04C7AD79" w:rsidR="002E6DD7" w:rsidRPr="009D32E5" w:rsidRDefault="002E6DD7" w:rsidP="00B570AD">
      <w:pPr>
        <w:pStyle w:val="Prrafodelista"/>
        <w:numPr>
          <w:ilvl w:val="1"/>
          <w:numId w:val="27"/>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r w:rsidR="000F137C">
        <w:rPr>
          <w:rFonts w:asciiTheme="minorHAnsi" w:hAnsiTheme="minorHAnsi" w:cs="Arial"/>
          <w:spacing w:val="-3"/>
        </w:rPr>
        <w:t>.</w:t>
      </w:r>
    </w:p>
    <w:p w14:paraId="2072EC00" w14:textId="77777777" w:rsidR="002E6DD7" w:rsidRPr="009D32E5" w:rsidRDefault="002E6DD7" w:rsidP="00B570AD">
      <w:pPr>
        <w:pStyle w:val="Prrafodelista"/>
        <w:numPr>
          <w:ilvl w:val="1"/>
          <w:numId w:val="27"/>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14:paraId="73D47385" w14:textId="77777777" w:rsidR="002E6DD7" w:rsidRPr="009D32E5" w:rsidRDefault="002E6DD7" w:rsidP="00B570AD">
      <w:pPr>
        <w:pStyle w:val="Prrafodelista"/>
        <w:numPr>
          <w:ilvl w:val="1"/>
          <w:numId w:val="27"/>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14:paraId="3860A602" w14:textId="7B56B7B8" w:rsidR="002E6DD7" w:rsidRPr="009D32E5" w:rsidRDefault="002E6DD7" w:rsidP="00B570AD">
      <w:pPr>
        <w:pStyle w:val="Prrafodelista"/>
        <w:numPr>
          <w:ilvl w:val="1"/>
          <w:numId w:val="27"/>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r w:rsidR="000F137C">
        <w:rPr>
          <w:rFonts w:asciiTheme="minorHAnsi" w:hAnsiTheme="minorHAnsi" w:cs="Arial"/>
          <w:spacing w:val="-3"/>
        </w:rPr>
        <w:t>.</w:t>
      </w:r>
    </w:p>
    <w:p w14:paraId="6ECD7BC2" w14:textId="77777777" w:rsidR="002E6DD7" w:rsidRPr="009D32E5" w:rsidRDefault="002E6DD7" w:rsidP="00B570AD">
      <w:pPr>
        <w:pStyle w:val="Prrafodelista"/>
        <w:numPr>
          <w:ilvl w:val="1"/>
          <w:numId w:val="27"/>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14:paraId="5C11A3EE" w14:textId="77777777" w:rsidR="002E6DD7" w:rsidRPr="00780E06" w:rsidRDefault="002E6DD7" w:rsidP="002E6DD7">
      <w:pPr>
        <w:ind w:left="1276" w:right="49" w:hanging="283"/>
        <w:jc w:val="both"/>
        <w:rPr>
          <w:rFonts w:asciiTheme="minorHAnsi" w:hAnsiTheme="minorHAnsi" w:cstheme="minorHAnsi"/>
        </w:rPr>
      </w:pPr>
    </w:p>
    <w:p w14:paraId="2BCAD560" w14:textId="77777777" w:rsidR="002E6DD7" w:rsidRPr="00563C2C" w:rsidRDefault="002E6DD7" w:rsidP="002E6DD7">
      <w:pPr>
        <w:ind w:left="709" w:right="-1"/>
        <w:jc w:val="both"/>
        <w:rPr>
          <w:rFonts w:asciiTheme="minorHAnsi" w:hAnsiTheme="minorHAnsi"/>
          <w:b/>
          <w:color w:val="000000" w:themeColor="text1"/>
        </w:rPr>
      </w:pPr>
      <w:r w:rsidRPr="009B4682">
        <w:rPr>
          <w:rFonts w:asciiTheme="minorHAnsi" w:hAnsiTheme="minorHAnsi"/>
          <w:b/>
          <w:color w:val="000000" w:themeColor="text1"/>
        </w:rPr>
        <w:t>1.2.2. Lugar de prestación del servicio:</w:t>
      </w:r>
    </w:p>
    <w:p w14:paraId="1F689DA4" w14:textId="77777777" w:rsidR="002E6DD7" w:rsidRDefault="002E6DD7" w:rsidP="002E6DD7">
      <w:pPr>
        <w:ind w:left="709" w:right="-1"/>
        <w:jc w:val="both"/>
        <w:rPr>
          <w:rFonts w:asciiTheme="minorHAnsi" w:hAnsiTheme="minorHAnsi"/>
          <w:b/>
        </w:rPr>
      </w:pPr>
    </w:p>
    <w:p w14:paraId="0B746749" w14:textId="77777777" w:rsidR="002E6DD7"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14:paraId="75CF91F5" w14:textId="77777777" w:rsidR="00584375" w:rsidRDefault="00584375" w:rsidP="002E6DD7">
      <w:pPr>
        <w:pStyle w:val="Textoindependiente222"/>
        <w:tabs>
          <w:tab w:val="right" w:pos="1985"/>
        </w:tabs>
        <w:ind w:left="1134"/>
        <w:rPr>
          <w:rFonts w:asciiTheme="minorHAnsi" w:hAnsiTheme="minorHAnsi" w:cs="Arial"/>
          <w:bCs/>
          <w:sz w:val="20"/>
        </w:rPr>
      </w:pPr>
    </w:p>
    <w:tbl>
      <w:tblPr>
        <w:tblW w:w="11047" w:type="dxa"/>
        <w:jc w:val="center"/>
        <w:tblCellMar>
          <w:left w:w="70" w:type="dxa"/>
          <w:right w:w="70" w:type="dxa"/>
        </w:tblCellMar>
        <w:tblLook w:val="04A0" w:firstRow="1" w:lastRow="0" w:firstColumn="1" w:lastColumn="0" w:noHBand="0" w:noVBand="1"/>
      </w:tblPr>
      <w:tblGrid>
        <w:gridCol w:w="2825"/>
        <w:gridCol w:w="8222"/>
      </w:tblGrid>
      <w:tr w:rsidR="00FB2103" w:rsidRPr="00FB2103" w14:paraId="3B842DC3" w14:textId="77777777" w:rsidTr="00FB2103">
        <w:trPr>
          <w:trHeight w:val="162"/>
          <w:jc w:val="center"/>
        </w:trPr>
        <w:tc>
          <w:tcPr>
            <w:tcW w:w="2825"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5F44ED3D" w14:textId="77777777" w:rsidR="00FB2103" w:rsidRPr="00FB2103" w:rsidRDefault="00FB2103" w:rsidP="00FB2103">
            <w:pPr>
              <w:jc w:val="center"/>
              <w:rPr>
                <w:rFonts w:ascii="Calibri" w:hAnsi="Calibri"/>
                <w:b/>
                <w:bCs/>
                <w:color w:val="000000"/>
                <w:lang w:val="es-MX" w:eastAsia="es-MX"/>
              </w:rPr>
            </w:pPr>
            <w:r w:rsidRPr="00FB2103">
              <w:rPr>
                <w:rFonts w:ascii="Calibri" w:hAnsi="Calibri"/>
                <w:b/>
                <w:bCs/>
                <w:color w:val="000000"/>
                <w:lang w:val="es-MX" w:eastAsia="es-MX"/>
              </w:rPr>
              <w:t>UNIDAD</w:t>
            </w:r>
          </w:p>
        </w:tc>
        <w:tc>
          <w:tcPr>
            <w:tcW w:w="8222" w:type="dxa"/>
            <w:tcBorders>
              <w:top w:val="single" w:sz="8" w:space="0" w:color="auto"/>
              <w:left w:val="nil"/>
              <w:bottom w:val="single" w:sz="8" w:space="0" w:color="auto"/>
              <w:right w:val="single" w:sz="8" w:space="0" w:color="auto"/>
            </w:tcBorders>
            <w:shd w:val="clear" w:color="000000" w:fill="7030A0"/>
            <w:vAlign w:val="center"/>
            <w:hideMark/>
          </w:tcPr>
          <w:p w14:paraId="724E28E7" w14:textId="77777777" w:rsidR="00FB2103" w:rsidRPr="00FB2103" w:rsidRDefault="00FB2103" w:rsidP="00FB2103">
            <w:pPr>
              <w:jc w:val="center"/>
              <w:rPr>
                <w:rFonts w:ascii="Calibri" w:hAnsi="Calibri"/>
                <w:b/>
                <w:bCs/>
                <w:color w:val="000000"/>
                <w:lang w:val="es-MX" w:eastAsia="es-MX"/>
              </w:rPr>
            </w:pPr>
            <w:r w:rsidRPr="00FB2103">
              <w:rPr>
                <w:rFonts w:ascii="Calibri" w:hAnsi="Calibri"/>
                <w:b/>
                <w:bCs/>
                <w:color w:val="000000"/>
                <w:lang w:val="es-MX" w:eastAsia="es-MX"/>
              </w:rPr>
              <w:t>DIRECCIÓN</w:t>
            </w:r>
          </w:p>
        </w:tc>
      </w:tr>
      <w:tr w:rsidR="00FB2103" w:rsidRPr="00FB2103" w14:paraId="5BC590C7"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58DC77D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Hospital Metropolitano </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1CED6EE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Adolfo López Mateos No.4600, Col. Bosques del Nogalar, San Nicolás de los Garza, N. L.</w:t>
            </w:r>
          </w:p>
        </w:tc>
      </w:tr>
      <w:tr w:rsidR="00FB2103" w:rsidRPr="00FB2103" w14:paraId="2F79C3EF"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455006D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UNEME Pediátrica</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2A23838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Isabel la Católica No. 110, Fracc. Centro, Monterrey, N.L., C.P. 64720.</w:t>
            </w:r>
          </w:p>
        </w:tc>
      </w:tr>
      <w:tr w:rsidR="00FB2103" w:rsidRPr="00FB2103" w14:paraId="37CCB841"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6D5E854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Regional Materno Infantil</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5E2B223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Aldama No. 460 entre Independencia y 18 de Marzo, Colonia San Rafael en Guadalupe, N. L.</w:t>
            </w:r>
          </w:p>
        </w:tc>
      </w:tr>
      <w:tr w:rsidR="00FB2103" w:rsidRPr="00FB2103" w14:paraId="6A64034D"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43C55D6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de Montemorelos</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059CC5F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Capitán Alonso de León Km4, Comunidad La Parrita, Montemorelos, N.L.</w:t>
            </w:r>
          </w:p>
        </w:tc>
      </w:tr>
      <w:tr w:rsidR="00FB2103" w:rsidRPr="00FB2103" w14:paraId="259056F2"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19DF880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de Cerralvo</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2F71387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Dr. Cornelio González Ramos No. 400, Libramiento Carretera Monterrey-Miguel Alemán en Cerralvo, Nuevo León C.P. 65900</w:t>
            </w:r>
          </w:p>
        </w:tc>
      </w:tr>
      <w:tr w:rsidR="00FB2103" w:rsidRPr="00FB2103" w14:paraId="7F1F6719"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2D64455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de Sabinas Hidalgo</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7AC5537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Carretera Nacional No. 1084, Col. Hacienda Floreña, Sabinas Hidalgo, Nuevo León. </w:t>
            </w:r>
          </w:p>
        </w:tc>
      </w:tr>
      <w:tr w:rsidR="00FB2103" w:rsidRPr="00FB2103" w14:paraId="41F43162"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72C321E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Hospital General Virginia Ayala de Garza </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42F812C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Alberto Chapa No. 500, Sabinas Hidalgo, N. L.</w:t>
            </w:r>
          </w:p>
        </w:tc>
      </w:tr>
      <w:tr w:rsidR="00FB2103" w:rsidRPr="00FB2103" w14:paraId="12E598A4"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50174A1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Tierra y Libertad</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2881B41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Avenida Rodrigo Gómez y Almazán S/N, en la Colonia Tierra y Libertad, en el Municipio de Monterrey, Nuevo León</w:t>
            </w:r>
          </w:p>
        </w:tc>
      </w:tr>
      <w:tr w:rsidR="00FB2103" w:rsidRPr="00FB2103" w14:paraId="6E56D80D"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0D1D825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de Juárez</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401E881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Teófilo Salinas Garza entre Real de San Hilario No. 626, Ciudadela, Juárez, N. L., C.P. 67250.</w:t>
            </w:r>
          </w:p>
        </w:tc>
      </w:tr>
      <w:tr w:rsidR="00FB2103" w:rsidRPr="00FB2103" w14:paraId="06105CDA"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14AB6FC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Hospital General de Galeana </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0FECAF5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Carretera a Galeana-Linares Km. 1, Galeana, N. L. C.P. 67850</w:t>
            </w:r>
          </w:p>
        </w:tc>
      </w:tr>
      <w:tr w:rsidR="00FB2103" w:rsidRPr="00FB2103" w14:paraId="1EA0FB56"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3CC6D76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de Dr. Arroyo</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3342A42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Padre Severiano Martínez S/N Dr. Arroyo, N. L. C.P.67900</w:t>
            </w:r>
          </w:p>
        </w:tc>
      </w:tr>
      <w:tr w:rsidR="00FB2103" w:rsidRPr="00FB2103" w14:paraId="1F0C5456"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20D6D36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Psiquiátrico</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6C79FDD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Capitán Mariano Azueta No. 680 Col. Buenos Aires Monterrey, N. L.</w:t>
            </w:r>
          </w:p>
        </w:tc>
      </w:tr>
      <w:tr w:rsidR="00FB2103" w:rsidRPr="00FB2103" w14:paraId="598DF43A"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370C2D4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Hospital General de Linares, N.L.</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6932B67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Álamo y Naranjo s/n, Col. Provileón Linares, N.L.</w:t>
            </w:r>
          </w:p>
        </w:tc>
      </w:tr>
      <w:tr w:rsidR="00FB2103" w:rsidRPr="00FB2103" w14:paraId="3B50A225"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35DF337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Centro de Especialidades Dentales</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4EC6CA6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Baja California 356, Colonia Independencia, Mty., N. L.</w:t>
            </w:r>
          </w:p>
        </w:tc>
      </w:tr>
      <w:tr w:rsidR="00FB2103" w:rsidRPr="00FB2103" w14:paraId="6F297001"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1F694A8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Centro Estatal de Transfusión Sanguínea</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255CAB6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Hermosillo No. 3363, Col. Mitras Centro, Monterrey N.L.</w:t>
            </w:r>
          </w:p>
        </w:tc>
      </w:tr>
      <w:tr w:rsidR="00FB2103" w:rsidRPr="00FB2103" w14:paraId="73255E5E"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23BAB66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UNEME Escobedo</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4CF521F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 Constitución Y Av. Articulo 72 S/N. Col Privadas De Camino Real Ii, Escobedo N.L.</w:t>
            </w:r>
          </w:p>
        </w:tc>
      </w:tr>
      <w:tr w:rsidR="00FB2103" w:rsidRPr="00FB2103" w14:paraId="085B8511"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7BA2213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UNEME Pesquería </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15E1894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José López Portillo 554, Centro de Pesquería, 66650 Pesquería, N.L.</w:t>
            </w:r>
          </w:p>
        </w:tc>
      </w:tr>
      <w:tr w:rsidR="00FB2103" w:rsidRPr="00FB2103" w14:paraId="7F5E77C3"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3A0C99B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UNEME Shock Trauma Galeana</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1071F8B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Carretera Federal 57 Km 180, San Rafael, Galeana, N.L.</w:t>
            </w:r>
          </w:p>
        </w:tc>
      </w:tr>
      <w:tr w:rsidR="00FB2103" w:rsidRPr="00FB2103" w14:paraId="46130329"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66256F6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UNEME DEDICAM</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452F63C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Ignacio Morones Prieto cruz con Ave Azteca, Guadalupe, N.L.</w:t>
            </w:r>
          </w:p>
        </w:tc>
      </w:tr>
      <w:tr w:rsidR="00FB2103" w:rsidRPr="00FB2103" w14:paraId="17971A5C"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626D152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Laboratorio Estatal</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0DD0A00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Serafín Peña No.2211, Col. Valles de la Silla, Guadalupe, N. L.</w:t>
            </w:r>
          </w:p>
        </w:tc>
      </w:tr>
      <w:tr w:rsidR="00FB2103" w:rsidRPr="00FB2103" w14:paraId="56E50CC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ADB06A7"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1</w:t>
            </w:r>
          </w:p>
        </w:tc>
        <w:tc>
          <w:tcPr>
            <w:tcW w:w="8222" w:type="dxa"/>
            <w:tcBorders>
              <w:top w:val="nil"/>
              <w:left w:val="single" w:sz="8" w:space="0" w:color="auto"/>
              <w:bottom w:val="nil"/>
              <w:right w:val="single" w:sz="8" w:space="0" w:color="auto"/>
            </w:tcBorders>
            <w:shd w:val="clear" w:color="000000" w:fill="FFFFFF"/>
            <w:vAlign w:val="center"/>
            <w:hideMark/>
          </w:tcPr>
          <w:p w14:paraId="5F9AF63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w:t>
            </w:r>
          </w:p>
        </w:tc>
      </w:tr>
      <w:tr w:rsidR="00FB2103" w:rsidRPr="00FB2103" w14:paraId="6E70E14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C28E65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Ferrocarrilera</w:t>
            </w:r>
          </w:p>
        </w:tc>
        <w:tc>
          <w:tcPr>
            <w:tcW w:w="8222" w:type="dxa"/>
            <w:tcBorders>
              <w:top w:val="nil"/>
              <w:left w:val="single" w:sz="8" w:space="0" w:color="auto"/>
              <w:bottom w:val="nil"/>
              <w:right w:val="single" w:sz="8" w:space="0" w:color="auto"/>
            </w:tcBorders>
            <w:shd w:val="clear" w:color="000000" w:fill="FFFFFF"/>
            <w:vAlign w:val="center"/>
            <w:hideMark/>
          </w:tcPr>
          <w:p w14:paraId="381A927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Joaquín A. Gallo No. 2110, Col. Ferrocarrilera entre José María Martínez y Carlos Campacos.</w:t>
            </w:r>
          </w:p>
        </w:tc>
      </w:tr>
      <w:tr w:rsidR="00FB2103" w:rsidRPr="00FB2103" w14:paraId="1E5160C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B7F2DA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Nueva Morelos</w:t>
            </w:r>
          </w:p>
        </w:tc>
        <w:tc>
          <w:tcPr>
            <w:tcW w:w="8222" w:type="dxa"/>
            <w:tcBorders>
              <w:top w:val="nil"/>
              <w:left w:val="single" w:sz="8" w:space="0" w:color="auto"/>
              <w:bottom w:val="nil"/>
              <w:right w:val="single" w:sz="8" w:space="0" w:color="auto"/>
            </w:tcBorders>
            <w:shd w:val="clear" w:color="000000" w:fill="FFFFFF"/>
            <w:vAlign w:val="center"/>
            <w:hideMark/>
          </w:tcPr>
          <w:p w14:paraId="5907E10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Fidel Velázquez y Nuevo México, Col. Nueva Morelos.</w:t>
            </w:r>
          </w:p>
        </w:tc>
      </w:tr>
      <w:tr w:rsidR="00FB2103" w:rsidRPr="00FB2103" w14:paraId="40C2FD1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2FB715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Plutarco Elías Calles</w:t>
            </w:r>
          </w:p>
        </w:tc>
        <w:tc>
          <w:tcPr>
            <w:tcW w:w="8222" w:type="dxa"/>
            <w:tcBorders>
              <w:top w:val="nil"/>
              <w:left w:val="single" w:sz="8" w:space="0" w:color="auto"/>
              <w:bottom w:val="nil"/>
              <w:right w:val="single" w:sz="8" w:space="0" w:color="auto"/>
            </w:tcBorders>
            <w:shd w:val="clear" w:color="000000" w:fill="FFFFFF"/>
            <w:vAlign w:val="center"/>
            <w:hideMark/>
          </w:tcPr>
          <w:p w14:paraId="7337DA6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Guaymas y Ejército Nacional, Col. Plutarco Elías Calles.</w:t>
            </w:r>
          </w:p>
        </w:tc>
      </w:tr>
      <w:tr w:rsidR="00FB2103" w:rsidRPr="00FB2103" w14:paraId="0D46234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374E48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Francisco Villa</w:t>
            </w:r>
          </w:p>
        </w:tc>
        <w:tc>
          <w:tcPr>
            <w:tcW w:w="8222" w:type="dxa"/>
            <w:tcBorders>
              <w:top w:val="nil"/>
              <w:left w:val="single" w:sz="8" w:space="0" w:color="auto"/>
              <w:bottom w:val="nil"/>
              <w:right w:val="single" w:sz="8" w:space="0" w:color="auto"/>
            </w:tcBorders>
            <w:shd w:val="clear" w:color="000000" w:fill="FFFFFF"/>
            <w:vAlign w:val="center"/>
            <w:hideMark/>
          </w:tcPr>
          <w:p w14:paraId="066FE23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Rodrigo Gómez y Almazán, Col. Tierra Y Libertad.</w:t>
            </w:r>
          </w:p>
        </w:tc>
      </w:tr>
      <w:tr w:rsidR="00FB2103" w:rsidRPr="00FB2103" w14:paraId="57B97D5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6C4700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San Bernabé</w:t>
            </w:r>
          </w:p>
        </w:tc>
        <w:tc>
          <w:tcPr>
            <w:tcW w:w="8222" w:type="dxa"/>
            <w:tcBorders>
              <w:top w:val="nil"/>
              <w:left w:val="single" w:sz="8" w:space="0" w:color="auto"/>
              <w:bottom w:val="nil"/>
              <w:right w:val="single" w:sz="8" w:space="0" w:color="auto"/>
            </w:tcBorders>
            <w:shd w:val="clear" w:color="000000" w:fill="FFFFFF"/>
            <w:vAlign w:val="center"/>
            <w:hideMark/>
          </w:tcPr>
          <w:p w14:paraId="490B75F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Ágata No. 5860 Entre Pórfido y Cuarzo, Col. San Bernabé.</w:t>
            </w:r>
          </w:p>
        </w:tc>
      </w:tr>
      <w:tr w:rsidR="00FB2103" w:rsidRPr="00FB2103" w14:paraId="7488E7C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20B439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Granja Sanitaria</w:t>
            </w:r>
          </w:p>
        </w:tc>
        <w:tc>
          <w:tcPr>
            <w:tcW w:w="8222" w:type="dxa"/>
            <w:tcBorders>
              <w:top w:val="nil"/>
              <w:left w:val="single" w:sz="8" w:space="0" w:color="auto"/>
              <w:bottom w:val="nil"/>
              <w:right w:val="single" w:sz="8" w:space="0" w:color="auto"/>
            </w:tcBorders>
            <w:shd w:val="clear" w:color="000000" w:fill="FFFFFF"/>
            <w:vAlign w:val="center"/>
            <w:hideMark/>
          </w:tcPr>
          <w:p w14:paraId="052B989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Luis Echeverría No. 352, Esquina con Pedro Zorrilla, Col. Granja Sanitaria.</w:t>
            </w:r>
          </w:p>
        </w:tc>
      </w:tr>
      <w:tr w:rsidR="00FB2103" w:rsidRPr="00FB2103" w14:paraId="1E985F1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3311D8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C.S.U. Industrial </w:t>
            </w:r>
          </w:p>
        </w:tc>
        <w:tc>
          <w:tcPr>
            <w:tcW w:w="8222" w:type="dxa"/>
            <w:tcBorders>
              <w:top w:val="nil"/>
              <w:left w:val="single" w:sz="8" w:space="0" w:color="auto"/>
              <w:bottom w:val="nil"/>
              <w:right w:val="single" w:sz="8" w:space="0" w:color="auto"/>
            </w:tcBorders>
            <w:shd w:val="clear" w:color="000000" w:fill="FFFFFF"/>
            <w:vAlign w:val="center"/>
            <w:hideMark/>
          </w:tcPr>
          <w:p w14:paraId="4E47411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José Ma. Bocanegra 633</w:t>
            </w:r>
          </w:p>
        </w:tc>
      </w:tr>
      <w:tr w:rsidR="00FB2103" w:rsidRPr="00FB2103" w14:paraId="332973E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68543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Solidaridad</w:t>
            </w:r>
          </w:p>
        </w:tc>
        <w:tc>
          <w:tcPr>
            <w:tcW w:w="8222" w:type="dxa"/>
            <w:tcBorders>
              <w:top w:val="nil"/>
              <w:left w:val="single" w:sz="8" w:space="0" w:color="auto"/>
              <w:bottom w:val="nil"/>
              <w:right w:val="single" w:sz="8" w:space="0" w:color="auto"/>
            </w:tcBorders>
            <w:shd w:val="clear" w:color="000000" w:fill="FFFFFF"/>
            <w:vAlign w:val="center"/>
            <w:hideMark/>
          </w:tcPr>
          <w:p w14:paraId="516F3AA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Canal Medular 110</w:t>
            </w:r>
          </w:p>
        </w:tc>
      </w:tr>
      <w:tr w:rsidR="00FB2103" w:rsidRPr="00FB2103" w14:paraId="4ED1117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84F517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Alianza “A”</w:t>
            </w:r>
          </w:p>
        </w:tc>
        <w:tc>
          <w:tcPr>
            <w:tcW w:w="8222" w:type="dxa"/>
            <w:tcBorders>
              <w:top w:val="nil"/>
              <w:left w:val="single" w:sz="8" w:space="0" w:color="auto"/>
              <w:bottom w:val="nil"/>
              <w:right w:val="single" w:sz="8" w:space="0" w:color="auto"/>
            </w:tcBorders>
            <w:shd w:val="clear" w:color="000000" w:fill="FFFFFF"/>
            <w:vAlign w:val="center"/>
            <w:hideMark/>
          </w:tcPr>
          <w:p w14:paraId="75F4E3B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Calandria m-2 L-39 con trazo</w:t>
            </w:r>
          </w:p>
        </w:tc>
      </w:tr>
      <w:tr w:rsidR="00FB2103" w:rsidRPr="00FB2103" w14:paraId="2B0FA5B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597D36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Alianza “B”</w:t>
            </w:r>
          </w:p>
        </w:tc>
        <w:tc>
          <w:tcPr>
            <w:tcW w:w="8222" w:type="dxa"/>
            <w:tcBorders>
              <w:top w:val="nil"/>
              <w:left w:val="single" w:sz="8" w:space="0" w:color="auto"/>
              <w:bottom w:val="nil"/>
              <w:right w:val="single" w:sz="8" w:space="0" w:color="auto"/>
            </w:tcBorders>
            <w:shd w:val="clear" w:color="000000" w:fill="FFFFFF"/>
            <w:vAlign w:val="center"/>
            <w:hideMark/>
          </w:tcPr>
          <w:p w14:paraId="6C94FF3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Locutores entre Soldadores y Herreros</w:t>
            </w:r>
          </w:p>
        </w:tc>
      </w:tr>
      <w:tr w:rsidR="00FB2103" w:rsidRPr="00FB2103" w14:paraId="16BC026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254408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Tierra y Libertad (Salud Mental)</w:t>
            </w:r>
          </w:p>
        </w:tc>
        <w:tc>
          <w:tcPr>
            <w:tcW w:w="8222" w:type="dxa"/>
            <w:tcBorders>
              <w:top w:val="nil"/>
              <w:left w:val="single" w:sz="8" w:space="0" w:color="auto"/>
              <w:bottom w:val="nil"/>
              <w:right w:val="single" w:sz="8" w:space="0" w:color="auto"/>
            </w:tcBorders>
            <w:shd w:val="clear" w:color="000000" w:fill="FFFFFF"/>
            <w:vAlign w:val="center"/>
            <w:hideMark/>
          </w:tcPr>
          <w:p w14:paraId="453B807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25 de Abril y Emiliano Zapata</w:t>
            </w:r>
          </w:p>
        </w:tc>
      </w:tr>
      <w:tr w:rsidR="00FB2103" w:rsidRPr="00FB2103" w14:paraId="42CB7E1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5B5644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Álvaro Obregón</w:t>
            </w:r>
          </w:p>
        </w:tc>
        <w:tc>
          <w:tcPr>
            <w:tcW w:w="8222" w:type="dxa"/>
            <w:tcBorders>
              <w:top w:val="nil"/>
              <w:left w:val="single" w:sz="8" w:space="0" w:color="auto"/>
              <w:bottom w:val="nil"/>
              <w:right w:val="single" w:sz="8" w:space="0" w:color="auto"/>
            </w:tcBorders>
            <w:shd w:val="clear" w:color="000000" w:fill="FFFFFF"/>
            <w:vAlign w:val="center"/>
            <w:hideMark/>
          </w:tcPr>
          <w:p w14:paraId="5AD5452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Est. La Esperanza 5210</w:t>
            </w:r>
          </w:p>
        </w:tc>
      </w:tr>
      <w:tr w:rsidR="00FB2103" w:rsidRPr="00FB2103" w14:paraId="0A7CE4F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3B1927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Topo Chico</w:t>
            </w:r>
          </w:p>
        </w:tc>
        <w:tc>
          <w:tcPr>
            <w:tcW w:w="8222" w:type="dxa"/>
            <w:tcBorders>
              <w:top w:val="nil"/>
              <w:left w:val="single" w:sz="8" w:space="0" w:color="auto"/>
              <w:bottom w:val="nil"/>
              <w:right w:val="single" w:sz="8" w:space="0" w:color="auto"/>
            </w:tcBorders>
            <w:shd w:val="clear" w:color="000000" w:fill="FFFFFF"/>
            <w:vAlign w:val="center"/>
            <w:hideMark/>
          </w:tcPr>
          <w:p w14:paraId="1E4CFC6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Apodaca 1470</w:t>
            </w:r>
          </w:p>
        </w:tc>
      </w:tr>
      <w:tr w:rsidR="00FB2103" w:rsidRPr="00FB2103" w14:paraId="5D81F53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46801B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Garza Nieto</w:t>
            </w:r>
          </w:p>
        </w:tc>
        <w:tc>
          <w:tcPr>
            <w:tcW w:w="8222" w:type="dxa"/>
            <w:tcBorders>
              <w:top w:val="nil"/>
              <w:left w:val="single" w:sz="8" w:space="0" w:color="auto"/>
              <w:bottom w:val="nil"/>
              <w:right w:val="single" w:sz="8" w:space="0" w:color="auto"/>
            </w:tcBorders>
            <w:shd w:val="clear" w:color="000000" w:fill="FFFFFF"/>
            <w:vAlign w:val="center"/>
            <w:hideMark/>
          </w:tcPr>
          <w:p w14:paraId="55168F3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Ignacio Comonfort 1920</w:t>
            </w:r>
          </w:p>
        </w:tc>
      </w:tr>
      <w:tr w:rsidR="00FB2103" w:rsidRPr="00FB2103" w14:paraId="09B07BF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DA8576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Constituyentes del 57</w:t>
            </w:r>
          </w:p>
        </w:tc>
        <w:tc>
          <w:tcPr>
            <w:tcW w:w="8222" w:type="dxa"/>
            <w:tcBorders>
              <w:top w:val="nil"/>
              <w:left w:val="single" w:sz="8" w:space="0" w:color="auto"/>
              <w:bottom w:val="nil"/>
              <w:right w:val="single" w:sz="8" w:space="0" w:color="auto"/>
            </w:tcBorders>
            <w:shd w:val="clear" w:color="000000" w:fill="FFFFFF"/>
            <w:vAlign w:val="center"/>
            <w:hideMark/>
          </w:tcPr>
          <w:p w14:paraId="1E2EEFC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Manuel L. Gómez m-4</w:t>
            </w:r>
          </w:p>
        </w:tc>
      </w:tr>
      <w:tr w:rsidR="00FB2103" w:rsidRPr="00FB2103" w14:paraId="02DD99E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2902C5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lastRenderedPageBreak/>
              <w:t>C.S.U. Aztlán</w:t>
            </w:r>
          </w:p>
        </w:tc>
        <w:tc>
          <w:tcPr>
            <w:tcW w:w="8222" w:type="dxa"/>
            <w:tcBorders>
              <w:top w:val="nil"/>
              <w:left w:val="single" w:sz="8" w:space="0" w:color="auto"/>
              <w:bottom w:val="nil"/>
              <w:right w:val="single" w:sz="8" w:space="0" w:color="auto"/>
            </w:tcBorders>
            <w:shd w:val="clear" w:color="000000" w:fill="FFFFFF"/>
            <w:vAlign w:val="center"/>
            <w:hideMark/>
          </w:tcPr>
          <w:p w14:paraId="0002B4C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Nardo s/n con Rosendo Márquez</w:t>
            </w:r>
          </w:p>
        </w:tc>
      </w:tr>
      <w:tr w:rsidR="00FB2103" w:rsidRPr="00FB2103" w14:paraId="72D0876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A65C61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Santa Cruz</w:t>
            </w:r>
          </w:p>
        </w:tc>
        <w:tc>
          <w:tcPr>
            <w:tcW w:w="8222" w:type="dxa"/>
            <w:tcBorders>
              <w:top w:val="nil"/>
              <w:left w:val="single" w:sz="8" w:space="0" w:color="auto"/>
              <w:bottom w:val="nil"/>
              <w:right w:val="single" w:sz="8" w:space="0" w:color="auto"/>
            </w:tcBorders>
            <w:shd w:val="clear" w:color="000000" w:fill="FFFFFF"/>
            <w:vAlign w:val="center"/>
            <w:hideMark/>
          </w:tcPr>
          <w:p w14:paraId="7D6DA7E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Zempoala 6810</w:t>
            </w:r>
          </w:p>
        </w:tc>
      </w:tr>
      <w:tr w:rsidR="00FB2103" w:rsidRPr="00FB2103" w14:paraId="6683085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4E7D6A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Madre Selva</w:t>
            </w:r>
          </w:p>
        </w:tc>
        <w:tc>
          <w:tcPr>
            <w:tcW w:w="8222" w:type="dxa"/>
            <w:tcBorders>
              <w:top w:val="nil"/>
              <w:left w:val="single" w:sz="8" w:space="0" w:color="auto"/>
              <w:bottom w:val="nil"/>
              <w:right w:val="single" w:sz="8" w:space="0" w:color="auto"/>
            </w:tcBorders>
            <w:shd w:val="clear" w:color="000000" w:fill="FFFFFF"/>
            <w:vAlign w:val="center"/>
            <w:hideMark/>
          </w:tcPr>
          <w:p w14:paraId="0D21D8B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Aguaturma 5610</w:t>
            </w:r>
          </w:p>
        </w:tc>
      </w:tr>
      <w:tr w:rsidR="00FB2103" w:rsidRPr="00FB2103" w14:paraId="2DF106A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BE2FB9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Fomerrey 113</w:t>
            </w:r>
          </w:p>
        </w:tc>
        <w:tc>
          <w:tcPr>
            <w:tcW w:w="8222" w:type="dxa"/>
            <w:tcBorders>
              <w:top w:val="nil"/>
              <w:left w:val="single" w:sz="8" w:space="0" w:color="auto"/>
              <w:bottom w:val="nil"/>
              <w:right w:val="single" w:sz="8" w:space="0" w:color="auto"/>
            </w:tcBorders>
            <w:shd w:val="clear" w:color="000000" w:fill="FFFFFF"/>
            <w:vAlign w:val="center"/>
            <w:hideMark/>
          </w:tcPr>
          <w:p w14:paraId="5DDACCD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Brezo y Basamento s/n</w:t>
            </w:r>
          </w:p>
        </w:tc>
      </w:tr>
      <w:tr w:rsidR="00FB2103" w:rsidRPr="00FB2103" w14:paraId="1E0A071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29A325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Municipal</w:t>
            </w:r>
          </w:p>
        </w:tc>
        <w:tc>
          <w:tcPr>
            <w:tcW w:w="8222" w:type="dxa"/>
            <w:tcBorders>
              <w:top w:val="nil"/>
              <w:left w:val="single" w:sz="8" w:space="0" w:color="auto"/>
              <w:bottom w:val="nil"/>
              <w:right w:val="single" w:sz="8" w:space="0" w:color="auto"/>
            </w:tcBorders>
            <w:shd w:val="clear" w:color="000000" w:fill="FFFFFF"/>
            <w:vAlign w:val="center"/>
            <w:hideMark/>
          </w:tcPr>
          <w:p w14:paraId="408A8B2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Dr. E. Guajardo 9512</w:t>
            </w:r>
          </w:p>
        </w:tc>
      </w:tr>
      <w:tr w:rsidR="00FB2103" w:rsidRPr="00FB2103" w14:paraId="65F5D3F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1BE59E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El Porvenir</w:t>
            </w:r>
          </w:p>
        </w:tc>
        <w:tc>
          <w:tcPr>
            <w:tcW w:w="8222" w:type="dxa"/>
            <w:tcBorders>
              <w:top w:val="nil"/>
              <w:left w:val="single" w:sz="8" w:space="0" w:color="auto"/>
              <w:bottom w:val="nil"/>
              <w:right w:val="single" w:sz="8" w:space="0" w:color="auto"/>
            </w:tcBorders>
            <w:shd w:val="clear" w:color="000000" w:fill="FFFFFF"/>
            <w:vAlign w:val="center"/>
            <w:hideMark/>
          </w:tcPr>
          <w:p w14:paraId="7E8C431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Zeus y Delfos 4237</w:t>
            </w:r>
          </w:p>
        </w:tc>
      </w:tr>
      <w:tr w:rsidR="00FB2103" w:rsidRPr="00FB2103" w14:paraId="7999E72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2D0C38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CROC A</w:t>
            </w:r>
          </w:p>
        </w:tc>
        <w:tc>
          <w:tcPr>
            <w:tcW w:w="8222" w:type="dxa"/>
            <w:tcBorders>
              <w:top w:val="nil"/>
              <w:left w:val="single" w:sz="8" w:space="0" w:color="auto"/>
              <w:bottom w:val="nil"/>
              <w:right w:val="single" w:sz="8" w:space="0" w:color="auto"/>
            </w:tcBorders>
            <w:shd w:val="clear" w:color="000000" w:fill="FFFFFF"/>
            <w:vAlign w:val="center"/>
            <w:hideMark/>
          </w:tcPr>
          <w:p w14:paraId="3DEAF3D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Diputado Meléndez 1100</w:t>
            </w:r>
          </w:p>
        </w:tc>
      </w:tr>
      <w:tr w:rsidR="00FB2103" w:rsidRPr="00FB2103" w14:paraId="1EE9A92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045D82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CROC B</w:t>
            </w:r>
          </w:p>
        </w:tc>
        <w:tc>
          <w:tcPr>
            <w:tcW w:w="8222" w:type="dxa"/>
            <w:tcBorders>
              <w:top w:val="nil"/>
              <w:left w:val="single" w:sz="8" w:space="0" w:color="auto"/>
              <w:bottom w:val="nil"/>
              <w:right w:val="single" w:sz="8" w:space="0" w:color="auto"/>
            </w:tcBorders>
            <w:shd w:val="clear" w:color="000000" w:fill="FFFFFF"/>
            <w:vAlign w:val="center"/>
            <w:hideMark/>
          </w:tcPr>
          <w:p w14:paraId="3281215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Emancipación Proletaria 5432</w:t>
            </w:r>
          </w:p>
        </w:tc>
      </w:tr>
      <w:tr w:rsidR="00FB2103" w:rsidRPr="00FB2103" w14:paraId="39A3FD0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50C0CA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Los Altos</w:t>
            </w:r>
          </w:p>
        </w:tc>
        <w:tc>
          <w:tcPr>
            <w:tcW w:w="8222" w:type="dxa"/>
            <w:tcBorders>
              <w:top w:val="nil"/>
              <w:left w:val="single" w:sz="8" w:space="0" w:color="auto"/>
              <w:bottom w:val="nil"/>
              <w:right w:val="single" w:sz="8" w:space="0" w:color="auto"/>
            </w:tcBorders>
            <w:shd w:val="clear" w:color="000000" w:fill="FFFFFF"/>
            <w:vAlign w:val="center"/>
            <w:hideMark/>
          </w:tcPr>
          <w:p w14:paraId="3A4D117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Tapatitlán 4820</w:t>
            </w:r>
          </w:p>
        </w:tc>
      </w:tr>
      <w:tr w:rsidR="00FB2103" w:rsidRPr="00FB2103" w14:paraId="604E712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32F374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Lázaro Cárdenas</w:t>
            </w:r>
          </w:p>
        </w:tc>
        <w:tc>
          <w:tcPr>
            <w:tcW w:w="8222" w:type="dxa"/>
            <w:tcBorders>
              <w:top w:val="nil"/>
              <w:left w:val="single" w:sz="8" w:space="0" w:color="auto"/>
              <w:bottom w:val="nil"/>
              <w:right w:val="single" w:sz="8" w:space="0" w:color="auto"/>
            </w:tcBorders>
            <w:shd w:val="clear" w:color="000000" w:fill="FFFFFF"/>
            <w:vAlign w:val="center"/>
            <w:hideMark/>
          </w:tcPr>
          <w:p w14:paraId="2569A0E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 Las Torres 1065</w:t>
            </w:r>
          </w:p>
        </w:tc>
      </w:tr>
      <w:tr w:rsidR="00FB2103" w:rsidRPr="00FB2103" w14:paraId="28A669F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C5861C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Fomerrey #25</w:t>
            </w:r>
          </w:p>
        </w:tc>
        <w:tc>
          <w:tcPr>
            <w:tcW w:w="8222" w:type="dxa"/>
            <w:tcBorders>
              <w:top w:val="nil"/>
              <w:left w:val="single" w:sz="8" w:space="0" w:color="auto"/>
              <w:bottom w:val="nil"/>
              <w:right w:val="single" w:sz="8" w:space="0" w:color="auto"/>
            </w:tcBorders>
            <w:shd w:val="clear" w:color="000000" w:fill="FFFFFF"/>
            <w:vAlign w:val="center"/>
            <w:hideMark/>
          </w:tcPr>
          <w:p w14:paraId="25AAE88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Mármol 6415</w:t>
            </w:r>
          </w:p>
        </w:tc>
      </w:tr>
      <w:tr w:rsidR="00FB2103" w:rsidRPr="00FB2103" w14:paraId="43D8EAA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33BFF0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Talleres</w:t>
            </w:r>
          </w:p>
        </w:tc>
        <w:tc>
          <w:tcPr>
            <w:tcW w:w="8222" w:type="dxa"/>
            <w:tcBorders>
              <w:top w:val="nil"/>
              <w:left w:val="single" w:sz="8" w:space="0" w:color="auto"/>
              <w:bottom w:val="nil"/>
              <w:right w:val="single" w:sz="8" w:space="0" w:color="auto"/>
            </w:tcBorders>
            <w:shd w:val="clear" w:color="000000" w:fill="FFFFFF"/>
            <w:vAlign w:val="center"/>
            <w:hideMark/>
          </w:tcPr>
          <w:p w14:paraId="7FB452C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Salinas 2690</w:t>
            </w:r>
          </w:p>
        </w:tc>
      </w:tr>
      <w:tr w:rsidR="00FB2103" w:rsidRPr="00FB2103" w14:paraId="20D0198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3AE9F1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La Esperanza</w:t>
            </w:r>
          </w:p>
        </w:tc>
        <w:tc>
          <w:tcPr>
            <w:tcW w:w="8222" w:type="dxa"/>
            <w:tcBorders>
              <w:top w:val="nil"/>
              <w:left w:val="single" w:sz="8" w:space="0" w:color="auto"/>
              <w:bottom w:val="nil"/>
              <w:right w:val="single" w:sz="8" w:space="0" w:color="auto"/>
            </w:tcBorders>
            <w:shd w:val="clear" w:color="000000" w:fill="FFFFFF"/>
            <w:vAlign w:val="center"/>
            <w:hideMark/>
          </w:tcPr>
          <w:p w14:paraId="0D195B4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Haya 5029</w:t>
            </w:r>
          </w:p>
        </w:tc>
      </w:tr>
      <w:tr w:rsidR="00FB2103" w:rsidRPr="00FB2103" w14:paraId="5A0C87F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A6F016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CAPACITE</w:t>
            </w:r>
          </w:p>
        </w:tc>
        <w:tc>
          <w:tcPr>
            <w:tcW w:w="8222" w:type="dxa"/>
            <w:tcBorders>
              <w:top w:val="nil"/>
              <w:left w:val="single" w:sz="8" w:space="0" w:color="auto"/>
              <w:bottom w:val="nil"/>
              <w:right w:val="single" w:sz="8" w:space="0" w:color="auto"/>
            </w:tcBorders>
            <w:shd w:val="clear" w:color="000000" w:fill="FFFFFF"/>
            <w:vAlign w:val="center"/>
            <w:hideMark/>
          </w:tcPr>
          <w:p w14:paraId="3F95348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Miguel Barragán y Calzada Victoria, sin número, Colonia Industrial</w:t>
            </w:r>
          </w:p>
        </w:tc>
      </w:tr>
      <w:tr w:rsidR="00FB2103" w:rsidRPr="00FB2103" w14:paraId="0AE88673"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2DC8EAA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MACRO CENTRO SAN BERNABE</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0FDF771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Apolo esquina con ave Solidaridad s/n, Col San Bernabé 8° sector</w:t>
            </w:r>
          </w:p>
        </w:tc>
      </w:tr>
      <w:tr w:rsidR="00FB2103" w:rsidRPr="00FB2103" w14:paraId="5B91CD8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57A9C22"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No.2</w:t>
            </w:r>
          </w:p>
        </w:tc>
        <w:tc>
          <w:tcPr>
            <w:tcW w:w="8222" w:type="dxa"/>
            <w:tcBorders>
              <w:top w:val="nil"/>
              <w:left w:val="single" w:sz="8" w:space="0" w:color="auto"/>
              <w:bottom w:val="nil"/>
              <w:right w:val="single" w:sz="8" w:space="0" w:color="auto"/>
            </w:tcBorders>
            <w:shd w:val="clear" w:color="000000" w:fill="FFFFFF"/>
            <w:vAlign w:val="center"/>
            <w:hideMark/>
          </w:tcPr>
          <w:p w14:paraId="1BC47A3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Félix U. Gómez y Rafael Nájera No. 1700 Col. Terminal, Monterrey, N.L. C.P. 64580 </w:t>
            </w:r>
          </w:p>
        </w:tc>
      </w:tr>
      <w:tr w:rsidR="00FB2103" w:rsidRPr="00FB2103" w14:paraId="708B5A9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38762D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Francisco Villa</w:t>
            </w:r>
          </w:p>
        </w:tc>
        <w:tc>
          <w:tcPr>
            <w:tcW w:w="8222" w:type="dxa"/>
            <w:tcBorders>
              <w:top w:val="nil"/>
              <w:left w:val="single" w:sz="8" w:space="0" w:color="auto"/>
              <w:bottom w:val="nil"/>
              <w:right w:val="single" w:sz="8" w:space="0" w:color="auto"/>
            </w:tcBorders>
            <w:shd w:val="clear" w:color="000000" w:fill="FFFFFF"/>
            <w:vAlign w:val="center"/>
            <w:hideMark/>
          </w:tcPr>
          <w:p w14:paraId="7BE7393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Francisco Villa 401</w:t>
            </w:r>
          </w:p>
        </w:tc>
      </w:tr>
      <w:tr w:rsidR="00FB2103" w:rsidRPr="00FB2103" w14:paraId="7047551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D1EF15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Constituyentes del 17</w:t>
            </w:r>
          </w:p>
        </w:tc>
        <w:tc>
          <w:tcPr>
            <w:tcW w:w="8222" w:type="dxa"/>
            <w:tcBorders>
              <w:top w:val="nil"/>
              <w:left w:val="single" w:sz="8" w:space="0" w:color="auto"/>
              <w:bottom w:val="nil"/>
              <w:right w:val="single" w:sz="8" w:space="0" w:color="auto"/>
            </w:tcBorders>
            <w:shd w:val="clear" w:color="000000" w:fill="FFFFFF"/>
            <w:vAlign w:val="center"/>
            <w:hideMark/>
          </w:tcPr>
          <w:p w14:paraId="171DE0D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Nisefor Zambrano 130</w:t>
            </w:r>
          </w:p>
        </w:tc>
      </w:tr>
      <w:tr w:rsidR="00FB2103" w:rsidRPr="00FB2103" w14:paraId="254BC73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B98746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Miguel Alemán</w:t>
            </w:r>
          </w:p>
        </w:tc>
        <w:tc>
          <w:tcPr>
            <w:tcW w:w="8222" w:type="dxa"/>
            <w:tcBorders>
              <w:top w:val="nil"/>
              <w:left w:val="single" w:sz="8" w:space="0" w:color="auto"/>
              <w:bottom w:val="nil"/>
              <w:right w:val="single" w:sz="8" w:space="0" w:color="auto"/>
            </w:tcBorders>
            <w:shd w:val="clear" w:color="000000" w:fill="FFFFFF"/>
            <w:vAlign w:val="center"/>
            <w:hideMark/>
          </w:tcPr>
          <w:p w14:paraId="22B56E0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13 y 16</w:t>
            </w:r>
          </w:p>
        </w:tc>
      </w:tr>
      <w:tr w:rsidR="00FB2103" w:rsidRPr="00FB2103" w14:paraId="29D3F4F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72617F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Peña Guerra</w:t>
            </w:r>
          </w:p>
        </w:tc>
        <w:tc>
          <w:tcPr>
            <w:tcW w:w="8222" w:type="dxa"/>
            <w:tcBorders>
              <w:top w:val="nil"/>
              <w:left w:val="single" w:sz="8" w:space="0" w:color="auto"/>
              <w:bottom w:val="nil"/>
              <w:right w:val="single" w:sz="8" w:space="0" w:color="auto"/>
            </w:tcBorders>
            <w:shd w:val="clear" w:color="000000" w:fill="FFFFFF"/>
            <w:vAlign w:val="center"/>
            <w:hideMark/>
          </w:tcPr>
          <w:p w14:paraId="3B72452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Eduardo A. Elizondo S/N  </w:t>
            </w:r>
          </w:p>
        </w:tc>
      </w:tr>
      <w:tr w:rsidR="00FB2103" w:rsidRPr="00FB2103" w14:paraId="022491E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36A3F2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Nuevo Mezquital</w:t>
            </w:r>
          </w:p>
        </w:tc>
        <w:tc>
          <w:tcPr>
            <w:tcW w:w="8222" w:type="dxa"/>
            <w:tcBorders>
              <w:top w:val="nil"/>
              <w:left w:val="single" w:sz="8" w:space="0" w:color="auto"/>
              <w:bottom w:val="nil"/>
              <w:right w:val="single" w:sz="8" w:space="0" w:color="auto"/>
            </w:tcBorders>
            <w:shd w:val="clear" w:color="000000" w:fill="FFFFFF"/>
            <w:vAlign w:val="center"/>
            <w:hideMark/>
          </w:tcPr>
          <w:p w14:paraId="5E05088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Ladrillera 400 y Tuboacero</w:t>
            </w:r>
          </w:p>
        </w:tc>
      </w:tr>
      <w:tr w:rsidR="00FB2103" w:rsidRPr="00FB2103" w14:paraId="670D717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FFD747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Fomerrey 13</w:t>
            </w:r>
          </w:p>
        </w:tc>
        <w:tc>
          <w:tcPr>
            <w:tcW w:w="8222" w:type="dxa"/>
            <w:tcBorders>
              <w:top w:val="nil"/>
              <w:left w:val="single" w:sz="8" w:space="0" w:color="auto"/>
              <w:bottom w:val="nil"/>
              <w:right w:val="single" w:sz="8" w:space="0" w:color="auto"/>
            </w:tcBorders>
            <w:shd w:val="clear" w:color="000000" w:fill="FFFFFF"/>
            <w:vAlign w:val="center"/>
            <w:hideMark/>
          </w:tcPr>
          <w:p w14:paraId="4969487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Malinche 400 y Aztlán</w:t>
            </w:r>
          </w:p>
        </w:tc>
      </w:tr>
      <w:tr w:rsidR="00FB2103" w:rsidRPr="00FB2103" w14:paraId="4D15AC0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9C6CE9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Andalucía</w:t>
            </w:r>
          </w:p>
        </w:tc>
        <w:tc>
          <w:tcPr>
            <w:tcW w:w="8222" w:type="dxa"/>
            <w:tcBorders>
              <w:top w:val="nil"/>
              <w:left w:val="single" w:sz="8" w:space="0" w:color="auto"/>
              <w:bottom w:val="nil"/>
              <w:right w:val="single" w:sz="8" w:space="0" w:color="auto"/>
            </w:tcBorders>
            <w:shd w:val="clear" w:color="000000" w:fill="FFFFFF"/>
            <w:vAlign w:val="center"/>
            <w:hideMark/>
          </w:tcPr>
          <w:p w14:paraId="2AEFD04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Córdoba S/N entre Lago Paloma y Pátzcuaro</w:t>
            </w:r>
          </w:p>
        </w:tc>
      </w:tr>
      <w:tr w:rsidR="00FB2103" w:rsidRPr="00FB2103" w14:paraId="1D5BD79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3745A0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Año de Juárez</w:t>
            </w:r>
          </w:p>
        </w:tc>
        <w:tc>
          <w:tcPr>
            <w:tcW w:w="8222" w:type="dxa"/>
            <w:tcBorders>
              <w:top w:val="nil"/>
              <w:left w:val="single" w:sz="8" w:space="0" w:color="auto"/>
              <w:bottom w:val="nil"/>
              <w:right w:val="single" w:sz="8" w:space="0" w:color="auto"/>
            </w:tcBorders>
            <w:shd w:val="clear" w:color="000000" w:fill="FFFFFF"/>
            <w:vAlign w:val="center"/>
            <w:hideMark/>
          </w:tcPr>
          <w:p w14:paraId="31AEE38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Emiliano Zapata No. 304</w:t>
            </w:r>
          </w:p>
        </w:tc>
      </w:tr>
      <w:tr w:rsidR="00FB2103" w:rsidRPr="00FB2103" w14:paraId="5499F3C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7696C2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Fomerrey 34</w:t>
            </w:r>
          </w:p>
        </w:tc>
        <w:tc>
          <w:tcPr>
            <w:tcW w:w="8222" w:type="dxa"/>
            <w:tcBorders>
              <w:top w:val="nil"/>
              <w:left w:val="single" w:sz="8" w:space="0" w:color="auto"/>
              <w:bottom w:val="nil"/>
              <w:right w:val="single" w:sz="8" w:space="0" w:color="auto"/>
            </w:tcBorders>
            <w:shd w:val="clear" w:color="000000" w:fill="FFFFFF"/>
            <w:vAlign w:val="center"/>
            <w:hideMark/>
          </w:tcPr>
          <w:p w14:paraId="526700E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Francisco S/N entre Pedro Taboada y José María Canales</w:t>
            </w:r>
          </w:p>
        </w:tc>
      </w:tr>
      <w:tr w:rsidR="00FB2103" w:rsidRPr="00FB2103" w14:paraId="47B36D5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12B22E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Fomerrey 30</w:t>
            </w:r>
          </w:p>
        </w:tc>
        <w:tc>
          <w:tcPr>
            <w:tcW w:w="8222" w:type="dxa"/>
            <w:tcBorders>
              <w:top w:val="nil"/>
              <w:left w:val="single" w:sz="8" w:space="0" w:color="auto"/>
              <w:bottom w:val="nil"/>
              <w:right w:val="single" w:sz="8" w:space="0" w:color="auto"/>
            </w:tcBorders>
            <w:shd w:val="clear" w:color="000000" w:fill="FFFFFF"/>
            <w:vAlign w:val="center"/>
            <w:hideMark/>
          </w:tcPr>
          <w:p w14:paraId="5EE664B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Cobre Nativo 301</w:t>
            </w:r>
          </w:p>
        </w:tc>
      </w:tr>
      <w:tr w:rsidR="00FB2103" w:rsidRPr="00FB2103" w14:paraId="16428A3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975A14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Celestino Gasca</w:t>
            </w:r>
          </w:p>
        </w:tc>
        <w:tc>
          <w:tcPr>
            <w:tcW w:w="8222" w:type="dxa"/>
            <w:tcBorders>
              <w:top w:val="nil"/>
              <w:left w:val="single" w:sz="8" w:space="0" w:color="auto"/>
              <w:bottom w:val="nil"/>
              <w:right w:val="single" w:sz="8" w:space="0" w:color="auto"/>
            </w:tcBorders>
            <w:shd w:val="clear" w:color="000000" w:fill="FFFFFF"/>
            <w:vAlign w:val="center"/>
            <w:hideMark/>
          </w:tcPr>
          <w:p w14:paraId="40B90D5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Tlaxcala 100</w:t>
            </w:r>
          </w:p>
        </w:tc>
      </w:tr>
      <w:tr w:rsidR="00FB2103" w:rsidRPr="00FB2103" w14:paraId="32826D3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1BC58B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Encinas</w:t>
            </w:r>
          </w:p>
        </w:tc>
        <w:tc>
          <w:tcPr>
            <w:tcW w:w="8222" w:type="dxa"/>
            <w:tcBorders>
              <w:top w:val="nil"/>
              <w:left w:val="single" w:sz="8" w:space="0" w:color="auto"/>
              <w:bottom w:val="nil"/>
              <w:right w:val="single" w:sz="8" w:space="0" w:color="auto"/>
            </w:tcBorders>
            <w:shd w:val="clear" w:color="000000" w:fill="FFFFFF"/>
            <w:vAlign w:val="center"/>
            <w:hideMark/>
          </w:tcPr>
          <w:p w14:paraId="01A5037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Donato Elizondo No. 104</w:t>
            </w:r>
          </w:p>
        </w:tc>
      </w:tr>
      <w:tr w:rsidR="00FB2103" w:rsidRPr="00FB2103" w14:paraId="507CD5A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0A44B9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Hidalgo</w:t>
            </w:r>
          </w:p>
        </w:tc>
        <w:tc>
          <w:tcPr>
            <w:tcW w:w="8222" w:type="dxa"/>
            <w:tcBorders>
              <w:top w:val="nil"/>
              <w:left w:val="single" w:sz="8" w:space="0" w:color="auto"/>
              <w:bottom w:val="nil"/>
              <w:right w:val="single" w:sz="8" w:space="0" w:color="auto"/>
            </w:tcBorders>
            <w:shd w:val="clear" w:color="000000" w:fill="FFFFFF"/>
            <w:vAlign w:val="center"/>
            <w:hideMark/>
          </w:tcPr>
          <w:p w14:paraId="49F4D42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Carretera a Monclova 26</w:t>
            </w:r>
          </w:p>
        </w:tc>
      </w:tr>
      <w:tr w:rsidR="00FB2103" w:rsidRPr="00FB2103" w14:paraId="1FD6141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01D6BE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Salinas Victoria</w:t>
            </w:r>
          </w:p>
        </w:tc>
        <w:tc>
          <w:tcPr>
            <w:tcW w:w="8222" w:type="dxa"/>
            <w:tcBorders>
              <w:top w:val="nil"/>
              <w:left w:val="single" w:sz="8" w:space="0" w:color="auto"/>
              <w:bottom w:val="nil"/>
              <w:right w:val="single" w:sz="8" w:space="0" w:color="auto"/>
            </w:tcBorders>
            <w:shd w:val="clear" w:color="000000" w:fill="FFFFFF"/>
            <w:vAlign w:val="center"/>
            <w:hideMark/>
          </w:tcPr>
          <w:p w14:paraId="63C1E0B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Madero e Iturbide s/n</w:t>
            </w:r>
          </w:p>
        </w:tc>
      </w:tr>
      <w:tr w:rsidR="00FB2103" w:rsidRPr="00FB2103" w14:paraId="6F00FF7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2CC65E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Terminal</w:t>
            </w:r>
          </w:p>
        </w:tc>
        <w:tc>
          <w:tcPr>
            <w:tcW w:w="8222" w:type="dxa"/>
            <w:tcBorders>
              <w:top w:val="nil"/>
              <w:left w:val="single" w:sz="8" w:space="0" w:color="auto"/>
              <w:bottom w:val="nil"/>
              <w:right w:val="single" w:sz="8" w:space="0" w:color="auto"/>
            </w:tcBorders>
            <w:shd w:val="clear" w:color="000000" w:fill="FFFFFF"/>
            <w:vAlign w:val="center"/>
            <w:hideMark/>
          </w:tcPr>
          <w:p w14:paraId="266E42A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Feliz U. Gómez 1700 cruz con Rafael Najera</w:t>
            </w:r>
          </w:p>
        </w:tc>
      </w:tr>
      <w:tr w:rsidR="00FB2103" w:rsidRPr="00FB2103" w14:paraId="749908F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455C53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Carmen Romano</w:t>
            </w:r>
          </w:p>
        </w:tc>
        <w:tc>
          <w:tcPr>
            <w:tcW w:w="8222" w:type="dxa"/>
            <w:tcBorders>
              <w:top w:val="nil"/>
              <w:left w:val="single" w:sz="8" w:space="0" w:color="auto"/>
              <w:bottom w:val="nil"/>
              <w:right w:val="single" w:sz="8" w:space="0" w:color="auto"/>
            </w:tcBorders>
            <w:shd w:val="clear" w:color="000000" w:fill="FFFFFF"/>
            <w:vAlign w:val="center"/>
            <w:hideMark/>
          </w:tcPr>
          <w:p w14:paraId="397C677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Finlandeses 418</w:t>
            </w:r>
          </w:p>
        </w:tc>
      </w:tr>
      <w:tr w:rsidR="00FB2103" w:rsidRPr="00FB2103" w14:paraId="60D4BAB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DF96D9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Pesquería</w:t>
            </w:r>
          </w:p>
        </w:tc>
        <w:tc>
          <w:tcPr>
            <w:tcW w:w="8222" w:type="dxa"/>
            <w:tcBorders>
              <w:top w:val="nil"/>
              <w:left w:val="single" w:sz="8" w:space="0" w:color="auto"/>
              <w:bottom w:val="nil"/>
              <w:right w:val="single" w:sz="8" w:space="0" w:color="auto"/>
            </w:tcBorders>
            <w:shd w:val="clear" w:color="000000" w:fill="FFFFFF"/>
            <w:vAlign w:val="center"/>
            <w:hideMark/>
          </w:tcPr>
          <w:p w14:paraId="54EE9B9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Río Norte 108</w:t>
            </w:r>
          </w:p>
        </w:tc>
      </w:tr>
      <w:tr w:rsidR="00FB2103" w:rsidRPr="00FB2103" w14:paraId="3795186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C0CC34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Belisario Domínguez</w:t>
            </w:r>
          </w:p>
        </w:tc>
        <w:tc>
          <w:tcPr>
            <w:tcW w:w="8222" w:type="dxa"/>
            <w:tcBorders>
              <w:top w:val="nil"/>
              <w:left w:val="single" w:sz="8" w:space="0" w:color="auto"/>
              <w:bottom w:val="nil"/>
              <w:right w:val="single" w:sz="8" w:space="0" w:color="auto"/>
            </w:tcBorders>
            <w:shd w:val="clear" w:color="000000" w:fill="FFFFFF"/>
            <w:vAlign w:val="center"/>
            <w:hideMark/>
          </w:tcPr>
          <w:p w14:paraId="70ACFDE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Quinta Ave. No. 100</w:t>
            </w:r>
          </w:p>
        </w:tc>
      </w:tr>
      <w:tr w:rsidR="00FB2103" w:rsidRPr="00FB2103" w14:paraId="73E5756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DD5012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C.S.U. Fomerrey 9 </w:t>
            </w:r>
          </w:p>
        </w:tc>
        <w:tc>
          <w:tcPr>
            <w:tcW w:w="8222" w:type="dxa"/>
            <w:tcBorders>
              <w:top w:val="nil"/>
              <w:left w:val="single" w:sz="8" w:space="0" w:color="auto"/>
              <w:bottom w:val="nil"/>
              <w:right w:val="single" w:sz="8" w:space="0" w:color="auto"/>
            </w:tcBorders>
            <w:shd w:val="clear" w:color="000000" w:fill="FFFFFF"/>
            <w:vAlign w:val="center"/>
            <w:hideMark/>
          </w:tcPr>
          <w:p w14:paraId="1F9A0CB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Macario Pérez No. 121 </w:t>
            </w:r>
          </w:p>
        </w:tc>
      </w:tr>
      <w:tr w:rsidR="00FB2103" w:rsidRPr="00FB2103" w14:paraId="2CF008A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4D5FCD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Malvinas</w:t>
            </w:r>
          </w:p>
        </w:tc>
        <w:tc>
          <w:tcPr>
            <w:tcW w:w="8222" w:type="dxa"/>
            <w:tcBorders>
              <w:top w:val="nil"/>
              <w:left w:val="single" w:sz="8" w:space="0" w:color="auto"/>
              <w:bottom w:val="nil"/>
              <w:right w:val="single" w:sz="8" w:space="0" w:color="auto"/>
            </w:tcBorders>
            <w:shd w:val="clear" w:color="000000" w:fill="FFFFFF"/>
            <w:vAlign w:val="center"/>
            <w:hideMark/>
          </w:tcPr>
          <w:p w14:paraId="6051608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Cerro del Topo S/N entre Independencia y Cerro Minas Viejas</w:t>
            </w:r>
          </w:p>
        </w:tc>
      </w:tr>
      <w:tr w:rsidR="00FB2103" w:rsidRPr="00FB2103" w14:paraId="4590C4B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F880B8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Nueva Esperanza</w:t>
            </w:r>
          </w:p>
        </w:tc>
        <w:tc>
          <w:tcPr>
            <w:tcW w:w="8222" w:type="dxa"/>
            <w:tcBorders>
              <w:top w:val="nil"/>
              <w:left w:val="single" w:sz="8" w:space="0" w:color="auto"/>
              <w:bottom w:val="nil"/>
              <w:right w:val="single" w:sz="8" w:space="0" w:color="auto"/>
            </w:tcBorders>
            <w:shd w:val="clear" w:color="000000" w:fill="FFFFFF"/>
            <w:vAlign w:val="center"/>
            <w:hideMark/>
          </w:tcPr>
          <w:p w14:paraId="712F7B0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Guadalupe cruz con Iturbide s/n</w:t>
            </w:r>
          </w:p>
        </w:tc>
      </w:tr>
      <w:tr w:rsidR="00FB2103" w:rsidRPr="00FB2103" w14:paraId="2B70553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DD696D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Pedregal del Topo Chico</w:t>
            </w:r>
          </w:p>
        </w:tc>
        <w:tc>
          <w:tcPr>
            <w:tcW w:w="8222" w:type="dxa"/>
            <w:tcBorders>
              <w:top w:val="nil"/>
              <w:left w:val="single" w:sz="8" w:space="0" w:color="auto"/>
              <w:bottom w:val="nil"/>
              <w:right w:val="single" w:sz="8" w:space="0" w:color="auto"/>
            </w:tcBorders>
            <w:shd w:val="clear" w:color="000000" w:fill="FFFFFF"/>
            <w:vAlign w:val="center"/>
            <w:hideMark/>
          </w:tcPr>
          <w:p w14:paraId="0C65761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Las Torres s/n</w:t>
            </w:r>
          </w:p>
        </w:tc>
      </w:tr>
      <w:tr w:rsidR="00FB2103" w:rsidRPr="00FB2103" w14:paraId="54A6F2F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F81879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Unidad</w:t>
            </w:r>
          </w:p>
        </w:tc>
        <w:tc>
          <w:tcPr>
            <w:tcW w:w="8222" w:type="dxa"/>
            <w:tcBorders>
              <w:top w:val="nil"/>
              <w:left w:val="single" w:sz="8" w:space="0" w:color="auto"/>
              <w:bottom w:val="nil"/>
              <w:right w:val="single" w:sz="8" w:space="0" w:color="auto"/>
            </w:tcBorders>
            <w:shd w:val="clear" w:color="000000" w:fill="FFFFFF"/>
            <w:vAlign w:val="center"/>
            <w:hideMark/>
          </w:tcPr>
          <w:p w14:paraId="773C055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Unidad Comercial 201</w:t>
            </w:r>
          </w:p>
        </w:tc>
      </w:tr>
      <w:tr w:rsidR="00FB2103" w:rsidRPr="00FB2103" w14:paraId="251D739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3C3C57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Ex Hacienda el Canadá</w:t>
            </w:r>
          </w:p>
        </w:tc>
        <w:tc>
          <w:tcPr>
            <w:tcW w:w="8222" w:type="dxa"/>
            <w:tcBorders>
              <w:top w:val="nil"/>
              <w:left w:val="single" w:sz="8" w:space="0" w:color="auto"/>
              <w:bottom w:val="nil"/>
              <w:right w:val="single" w:sz="8" w:space="0" w:color="auto"/>
            </w:tcBorders>
            <w:shd w:val="clear" w:color="000000" w:fill="FFFFFF"/>
            <w:vAlign w:val="center"/>
            <w:hideMark/>
          </w:tcPr>
          <w:p w14:paraId="287B815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Carretera a Escobedo 215</w:t>
            </w:r>
          </w:p>
        </w:tc>
      </w:tr>
      <w:tr w:rsidR="00FB2103" w:rsidRPr="00FB2103" w14:paraId="0C379DD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5E76BC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Alianza Real de Escobedo</w:t>
            </w:r>
          </w:p>
        </w:tc>
        <w:tc>
          <w:tcPr>
            <w:tcW w:w="8222" w:type="dxa"/>
            <w:tcBorders>
              <w:top w:val="nil"/>
              <w:left w:val="single" w:sz="8" w:space="0" w:color="auto"/>
              <w:bottom w:val="nil"/>
              <w:right w:val="single" w:sz="8" w:space="0" w:color="auto"/>
            </w:tcBorders>
            <w:shd w:val="clear" w:color="000000" w:fill="FFFFFF"/>
            <w:vAlign w:val="center"/>
            <w:hideMark/>
          </w:tcPr>
          <w:p w14:paraId="4A1E6C9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San Miguel s/n, Col Nuevo león Estado de Progreso; Escobedo</w:t>
            </w:r>
          </w:p>
        </w:tc>
      </w:tr>
      <w:tr w:rsidR="00FB2103" w:rsidRPr="00FB2103" w14:paraId="0573A51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CB0010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San Miguel</w:t>
            </w:r>
          </w:p>
        </w:tc>
        <w:tc>
          <w:tcPr>
            <w:tcW w:w="8222" w:type="dxa"/>
            <w:tcBorders>
              <w:top w:val="nil"/>
              <w:left w:val="single" w:sz="8" w:space="0" w:color="auto"/>
              <w:bottom w:val="nil"/>
              <w:right w:val="single" w:sz="8" w:space="0" w:color="auto"/>
            </w:tcBorders>
            <w:shd w:val="clear" w:color="000000" w:fill="FFFFFF"/>
            <w:vAlign w:val="center"/>
            <w:hideMark/>
          </w:tcPr>
          <w:p w14:paraId="17251A6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Tordo 501, Col. San Miguel Residencial, Escobedo</w:t>
            </w:r>
          </w:p>
        </w:tc>
      </w:tr>
      <w:tr w:rsidR="00FB2103" w:rsidRPr="00FB2103" w14:paraId="387A3CB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091F10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Espinazo</w:t>
            </w:r>
          </w:p>
        </w:tc>
        <w:tc>
          <w:tcPr>
            <w:tcW w:w="8222" w:type="dxa"/>
            <w:tcBorders>
              <w:top w:val="nil"/>
              <w:left w:val="single" w:sz="8" w:space="0" w:color="auto"/>
              <w:bottom w:val="nil"/>
              <w:right w:val="single" w:sz="8" w:space="0" w:color="auto"/>
            </w:tcBorders>
            <w:shd w:val="clear" w:color="000000" w:fill="FFFFFF"/>
            <w:vAlign w:val="center"/>
            <w:hideMark/>
          </w:tcPr>
          <w:p w14:paraId="39D8427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San Francisco s/n Esq. Virgen de Guadalupe</w:t>
            </w:r>
          </w:p>
        </w:tc>
      </w:tr>
      <w:tr w:rsidR="00FB2103" w:rsidRPr="00FB2103" w14:paraId="557193C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478643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Mina</w:t>
            </w:r>
          </w:p>
        </w:tc>
        <w:tc>
          <w:tcPr>
            <w:tcW w:w="8222" w:type="dxa"/>
            <w:tcBorders>
              <w:top w:val="nil"/>
              <w:left w:val="single" w:sz="8" w:space="0" w:color="auto"/>
              <w:bottom w:val="nil"/>
              <w:right w:val="single" w:sz="8" w:space="0" w:color="auto"/>
            </w:tcBorders>
            <w:shd w:val="clear" w:color="000000" w:fill="FFFFFF"/>
            <w:vAlign w:val="center"/>
            <w:hideMark/>
          </w:tcPr>
          <w:p w14:paraId="59A9781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Hidalgo No. 1401 Mina, N.L.</w:t>
            </w:r>
          </w:p>
        </w:tc>
      </w:tr>
      <w:tr w:rsidR="00FB2103" w:rsidRPr="00FB2103" w14:paraId="5050CBA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13E14D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Hidalgo ll</w:t>
            </w:r>
          </w:p>
        </w:tc>
        <w:tc>
          <w:tcPr>
            <w:tcW w:w="8222" w:type="dxa"/>
            <w:tcBorders>
              <w:top w:val="nil"/>
              <w:left w:val="single" w:sz="8" w:space="0" w:color="auto"/>
              <w:bottom w:val="nil"/>
              <w:right w:val="single" w:sz="8" w:space="0" w:color="auto"/>
            </w:tcBorders>
            <w:shd w:val="clear" w:color="000000" w:fill="FFFFFF"/>
            <w:vAlign w:val="center"/>
            <w:hideMark/>
          </w:tcPr>
          <w:p w14:paraId="45B1C7F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Aquiles Serdán No. 408 entre Mina y Rayón Col. Revolución Hgo. N.L.</w:t>
            </w:r>
          </w:p>
        </w:tc>
      </w:tr>
      <w:tr w:rsidR="00FB2103" w:rsidRPr="00FB2103" w14:paraId="063BE44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6A1E68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Abasolo</w:t>
            </w:r>
          </w:p>
        </w:tc>
        <w:tc>
          <w:tcPr>
            <w:tcW w:w="8222" w:type="dxa"/>
            <w:tcBorders>
              <w:top w:val="nil"/>
              <w:left w:val="single" w:sz="8" w:space="0" w:color="auto"/>
              <w:bottom w:val="nil"/>
              <w:right w:val="single" w:sz="8" w:space="0" w:color="auto"/>
            </w:tcBorders>
            <w:shd w:val="clear" w:color="000000" w:fill="FFFFFF"/>
            <w:vAlign w:val="center"/>
            <w:hideMark/>
          </w:tcPr>
          <w:p w14:paraId="4C16154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Calle Escobedo s/n Abasolo, N.L. </w:t>
            </w:r>
          </w:p>
        </w:tc>
      </w:tr>
      <w:tr w:rsidR="00FB2103" w:rsidRPr="00FB2103" w14:paraId="792BDBA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2B1E95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El Carmen</w:t>
            </w:r>
          </w:p>
        </w:tc>
        <w:tc>
          <w:tcPr>
            <w:tcW w:w="8222" w:type="dxa"/>
            <w:tcBorders>
              <w:top w:val="nil"/>
              <w:left w:val="single" w:sz="8" w:space="0" w:color="auto"/>
              <w:bottom w:val="nil"/>
              <w:right w:val="single" w:sz="8" w:space="0" w:color="auto"/>
            </w:tcBorders>
            <w:shd w:val="clear" w:color="000000" w:fill="FFFFFF"/>
            <w:vAlign w:val="center"/>
            <w:hideMark/>
          </w:tcPr>
          <w:p w14:paraId="3E525FA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Abasolo No. 401 pte. El Carmen, N.L. </w:t>
            </w:r>
          </w:p>
        </w:tc>
      </w:tr>
      <w:tr w:rsidR="00FB2103" w:rsidRPr="00FB2103" w14:paraId="227D9D6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296CE5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C.S.R. Alianza Real del Carmen </w:t>
            </w:r>
          </w:p>
        </w:tc>
        <w:tc>
          <w:tcPr>
            <w:tcW w:w="8222" w:type="dxa"/>
            <w:tcBorders>
              <w:top w:val="nil"/>
              <w:left w:val="single" w:sz="8" w:space="0" w:color="auto"/>
              <w:bottom w:val="nil"/>
              <w:right w:val="single" w:sz="8" w:space="0" w:color="auto"/>
            </w:tcBorders>
            <w:shd w:val="clear" w:color="000000" w:fill="FFFFFF"/>
            <w:vAlign w:val="center"/>
            <w:hideMark/>
          </w:tcPr>
          <w:p w14:paraId="0E77BC4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Niños Héroes s/n entre Ahome y Artículo 3ro. Col. Alianza Real del Carmen </w:t>
            </w:r>
          </w:p>
        </w:tc>
      </w:tr>
      <w:tr w:rsidR="00FB2103" w:rsidRPr="00FB2103" w14:paraId="39385F4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80C03B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Satélite del Norte</w:t>
            </w:r>
          </w:p>
        </w:tc>
        <w:tc>
          <w:tcPr>
            <w:tcW w:w="8222" w:type="dxa"/>
            <w:tcBorders>
              <w:top w:val="nil"/>
              <w:left w:val="single" w:sz="8" w:space="0" w:color="auto"/>
              <w:bottom w:val="nil"/>
              <w:right w:val="single" w:sz="8" w:space="0" w:color="auto"/>
            </w:tcBorders>
            <w:shd w:val="clear" w:color="000000" w:fill="FFFFFF"/>
            <w:vAlign w:val="center"/>
            <w:hideMark/>
          </w:tcPr>
          <w:p w14:paraId="0FF807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5ta. Avenida s/n Col. Satélite del Norte</w:t>
            </w:r>
          </w:p>
        </w:tc>
      </w:tr>
      <w:tr w:rsidR="00FB2103" w:rsidRPr="00FB2103" w14:paraId="6566AE2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2AC126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Emiliano Zapata</w:t>
            </w:r>
          </w:p>
        </w:tc>
        <w:tc>
          <w:tcPr>
            <w:tcW w:w="8222" w:type="dxa"/>
            <w:tcBorders>
              <w:top w:val="nil"/>
              <w:left w:val="single" w:sz="8" w:space="0" w:color="auto"/>
              <w:bottom w:val="nil"/>
              <w:right w:val="single" w:sz="8" w:space="0" w:color="auto"/>
            </w:tcBorders>
            <w:shd w:val="clear" w:color="000000" w:fill="FFFFFF"/>
            <w:vAlign w:val="center"/>
            <w:hideMark/>
          </w:tcPr>
          <w:p w14:paraId="5E4A59D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Otilio Montano No. 607 Col. Emiliano Zapata</w:t>
            </w:r>
          </w:p>
        </w:tc>
      </w:tr>
      <w:tr w:rsidR="00FB2103" w:rsidRPr="00FB2103" w14:paraId="7DD773C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F340ED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Mission</w:t>
            </w:r>
          </w:p>
        </w:tc>
        <w:tc>
          <w:tcPr>
            <w:tcW w:w="8222" w:type="dxa"/>
            <w:tcBorders>
              <w:top w:val="nil"/>
              <w:left w:val="single" w:sz="8" w:space="0" w:color="auto"/>
              <w:bottom w:val="nil"/>
              <w:right w:val="single" w:sz="8" w:space="0" w:color="auto"/>
            </w:tcBorders>
            <w:shd w:val="clear" w:color="000000" w:fill="FFFFFF"/>
            <w:vAlign w:val="center"/>
            <w:hideMark/>
          </w:tcPr>
          <w:p w14:paraId="7B29636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Calle Norberto Salinas s/n entre Dr. Coss y Cerralvo Col.  Mission </w:t>
            </w:r>
          </w:p>
        </w:tc>
      </w:tr>
      <w:tr w:rsidR="00FB2103" w:rsidRPr="00FB2103" w14:paraId="4F5BE22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D829CB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Ciénega de Flores</w:t>
            </w:r>
          </w:p>
        </w:tc>
        <w:tc>
          <w:tcPr>
            <w:tcW w:w="8222" w:type="dxa"/>
            <w:tcBorders>
              <w:top w:val="nil"/>
              <w:left w:val="single" w:sz="8" w:space="0" w:color="auto"/>
              <w:bottom w:val="nil"/>
              <w:right w:val="single" w:sz="8" w:space="0" w:color="auto"/>
            </w:tcBorders>
            <w:shd w:val="clear" w:color="000000" w:fill="FFFFFF"/>
            <w:vAlign w:val="center"/>
            <w:hideMark/>
          </w:tcPr>
          <w:p w14:paraId="26C42F6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Calle Independencia No. 487 Ciénega de Flores </w:t>
            </w:r>
          </w:p>
        </w:tc>
      </w:tr>
      <w:tr w:rsidR="00FB2103" w:rsidRPr="00FB2103" w14:paraId="6B23733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2FFDA8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Gral. Zuazua</w:t>
            </w:r>
          </w:p>
        </w:tc>
        <w:tc>
          <w:tcPr>
            <w:tcW w:w="8222" w:type="dxa"/>
            <w:tcBorders>
              <w:top w:val="nil"/>
              <w:left w:val="single" w:sz="8" w:space="0" w:color="auto"/>
              <w:bottom w:val="nil"/>
              <w:right w:val="single" w:sz="8" w:space="0" w:color="auto"/>
            </w:tcBorders>
            <w:shd w:val="clear" w:color="000000" w:fill="FFFFFF"/>
            <w:vAlign w:val="center"/>
            <w:hideMark/>
          </w:tcPr>
          <w:p w14:paraId="7C6FE14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Calle Juárez y Escobedo No. 302</w:t>
            </w:r>
          </w:p>
        </w:tc>
      </w:tr>
      <w:tr w:rsidR="00FB2103" w:rsidRPr="00FB2103" w14:paraId="4521487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A088F0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Carrizalejo</w:t>
            </w:r>
          </w:p>
        </w:tc>
        <w:tc>
          <w:tcPr>
            <w:tcW w:w="8222" w:type="dxa"/>
            <w:tcBorders>
              <w:top w:val="nil"/>
              <w:left w:val="single" w:sz="8" w:space="0" w:color="auto"/>
              <w:bottom w:val="nil"/>
              <w:right w:val="single" w:sz="8" w:space="0" w:color="auto"/>
            </w:tcBorders>
            <w:shd w:val="clear" w:color="000000" w:fill="FFFFFF"/>
            <w:vAlign w:val="center"/>
            <w:hideMark/>
          </w:tcPr>
          <w:p w14:paraId="4564BFD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Chopo No. 160 entre Granado y Nogal Col. Carrizalejo ACREDITADA 2018</w:t>
            </w:r>
          </w:p>
        </w:tc>
      </w:tr>
      <w:tr w:rsidR="00FB2103" w:rsidRPr="00FB2103" w14:paraId="252B00B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8E5EC8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lastRenderedPageBreak/>
              <w:t>C.S.R. Real de Palmas</w:t>
            </w:r>
          </w:p>
        </w:tc>
        <w:tc>
          <w:tcPr>
            <w:tcW w:w="8222" w:type="dxa"/>
            <w:tcBorders>
              <w:top w:val="nil"/>
              <w:left w:val="single" w:sz="8" w:space="0" w:color="auto"/>
              <w:bottom w:val="nil"/>
              <w:right w:val="single" w:sz="8" w:space="0" w:color="auto"/>
            </w:tcBorders>
            <w:shd w:val="clear" w:color="000000" w:fill="FFFFFF"/>
            <w:vAlign w:val="center"/>
            <w:hideMark/>
          </w:tcPr>
          <w:p w14:paraId="17AEBA3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Av. Imperio No. 3601 con Av. Paseo de las Palmas Col. Real de Palmas Zuazua, N.L. </w:t>
            </w:r>
          </w:p>
        </w:tc>
      </w:tr>
      <w:tr w:rsidR="00FB2103" w:rsidRPr="00FB2103" w14:paraId="269007F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DC818F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Villas de Alcalá</w:t>
            </w:r>
          </w:p>
        </w:tc>
        <w:tc>
          <w:tcPr>
            <w:tcW w:w="8222" w:type="dxa"/>
            <w:tcBorders>
              <w:top w:val="nil"/>
              <w:left w:val="single" w:sz="8" w:space="0" w:color="auto"/>
              <w:bottom w:val="nil"/>
              <w:right w:val="single" w:sz="8" w:space="0" w:color="auto"/>
            </w:tcBorders>
            <w:shd w:val="clear" w:color="000000" w:fill="FFFFFF"/>
            <w:vAlign w:val="center"/>
            <w:hideMark/>
          </w:tcPr>
          <w:p w14:paraId="0071BDE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Calle Cerro Aracar y Cerro Nuevo s/n Col. Villas de Alcalá ACREDITACIÓN 2019</w:t>
            </w:r>
          </w:p>
        </w:tc>
      </w:tr>
      <w:tr w:rsidR="00FB2103" w:rsidRPr="00FB2103" w14:paraId="441E7D6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E8F350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C.S.U. HUERTAS DE SAN MARIO </w:t>
            </w:r>
          </w:p>
        </w:tc>
        <w:tc>
          <w:tcPr>
            <w:tcW w:w="8222" w:type="dxa"/>
            <w:tcBorders>
              <w:top w:val="nil"/>
              <w:left w:val="single" w:sz="8" w:space="0" w:color="auto"/>
              <w:bottom w:val="nil"/>
              <w:right w:val="single" w:sz="8" w:space="0" w:color="auto"/>
            </w:tcBorders>
            <w:shd w:val="clear" w:color="000000" w:fill="FFFFFF"/>
            <w:vAlign w:val="center"/>
            <w:hideMark/>
          </w:tcPr>
          <w:p w14:paraId="56F3054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Durazno No.  302 Col. Huertas de San Mario CP. 65517 , SALINAS VICTORIA N.L.</w:t>
            </w:r>
          </w:p>
        </w:tc>
      </w:tr>
      <w:tr w:rsidR="00FB2103" w:rsidRPr="00FB2103" w14:paraId="49BCD34A" w14:textId="77777777" w:rsidTr="00FB2103">
        <w:trPr>
          <w:trHeight w:val="162"/>
          <w:jc w:val="center"/>
        </w:trPr>
        <w:tc>
          <w:tcPr>
            <w:tcW w:w="2825" w:type="dxa"/>
            <w:tcBorders>
              <w:top w:val="single" w:sz="8" w:space="0" w:color="auto"/>
              <w:left w:val="single" w:sz="8" w:space="0" w:color="auto"/>
              <w:bottom w:val="single" w:sz="8" w:space="0" w:color="auto"/>
              <w:right w:val="nil"/>
            </w:tcBorders>
            <w:shd w:val="clear" w:color="000000" w:fill="FFFFFF"/>
            <w:vAlign w:val="center"/>
            <w:hideMark/>
          </w:tcPr>
          <w:p w14:paraId="60BD1DD3"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3</w:t>
            </w:r>
          </w:p>
        </w:tc>
        <w:tc>
          <w:tcPr>
            <w:tcW w:w="822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2DFFD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w:t>
            </w:r>
          </w:p>
        </w:tc>
      </w:tr>
      <w:tr w:rsidR="00FB2103" w:rsidRPr="00FB2103" w14:paraId="676AB69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C02A53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Oficinas Jurisdiccionales</w:t>
            </w:r>
          </w:p>
        </w:tc>
        <w:tc>
          <w:tcPr>
            <w:tcW w:w="8222" w:type="dxa"/>
            <w:tcBorders>
              <w:top w:val="nil"/>
              <w:left w:val="single" w:sz="8" w:space="0" w:color="auto"/>
              <w:bottom w:val="nil"/>
              <w:right w:val="single" w:sz="8" w:space="0" w:color="auto"/>
            </w:tcBorders>
            <w:shd w:val="clear" w:color="000000" w:fill="FFFFFF"/>
            <w:vAlign w:val="center"/>
            <w:hideMark/>
          </w:tcPr>
          <w:p w14:paraId="3C88CE9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Eugenio Garza Sada No. 1702 3er. Piso Col. Nuevo Repueblo, Monterrey, N.L.</w:t>
            </w:r>
          </w:p>
        </w:tc>
      </w:tr>
      <w:tr w:rsidR="00FB2103" w:rsidRPr="00FB2103" w14:paraId="4A6BF2D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3EBDE7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Arturo B. de la Garza</w:t>
            </w:r>
          </w:p>
        </w:tc>
        <w:tc>
          <w:tcPr>
            <w:tcW w:w="8222" w:type="dxa"/>
            <w:tcBorders>
              <w:top w:val="nil"/>
              <w:left w:val="single" w:sz="8" w:space="0" w:color="auto"/>
              <w:bottom w:val="nil"/>
              <w:right w:val="single" w:sz="8" w:space="0" w:color="auto"/>
            </w:tcBorders>
            <w:shd w:val="clear" w:color="000000" w:fill="FFFFFF"/>
            <w:vAlign w:val="center"/>
            <w:hideMark/>
          </w:tcPr>
          <w:p w14:paraId="0AC1DDF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Elvira Rentería No. 900 Col. Arturo B de la Garza en Monterrey, N.L.</w:t>
            </w:r>
          </w:p>
        </w:tc>
      </w:tr>
      <w:tr w:rsidR="00FB2103" w:rsidRPr="00FB2103" w14:paraId="497C5BB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A4FF3D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C.S. Pío X </w:t>
            </w:r>
          </w:p>
        </w:tc>
        <w:tc>
          <w:tcPr>
            <w:tcW w:w="8222" w:type="dxa"/>
            <w:tcBorders>
              <w:top w:val="nil"/>
              <w:left w:val="single" w:sz="8" w:space="0" w:color="auto"/>
              <w:bottom w:val="nil"/>
              <w:right w:val="single" w:sz="8" w:space="0" w:color="auto"/>
            </w:tcBorders>
            <w:shd w:val="clear" w:color="000000" w:fill="FFFFFF"/>
            <w:vAlign w:val="center"/>
            <w:hideMark/>
          </w:tcPr>
          <w:p w14:paraId="584AD28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Privada Moctezuma con Pío X, Col. Pío X.</w:t>
            </w:r>
          </w:p>
        </w:tc>
      </w:tr>
      <w:tr w:rsidR="00FB2103" w:rsidRPr="00FB2103" w14:paraId="6BC5B22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2D6616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La Fama</w:t>
            </w:r>
          </w:p>
        </w:tc>
        <w:tc>
          <w:tcPr>
            <w:tcW w:w="8222" w:type="dxa"/>
            <w:tcBorders>
              <w:top w:val="nil"/>
              <w:left w:val="single" w:sz="8" w:space="0" w:color="auto"/>
              <w:bottom w:val="nil"/>
              <w:right w:val="single" w:sz="8" w:space="0" w:color="auto"/>
            </w:tcBorders>
            <w:shd w:val="clear" w:color="000000" w:fill="FFFFFF"/>
            <w:vAlign w:val="center"/>
            <w:hideMark/>
          </w:tcPr>
          <w:p w14:paraId="3564816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San Francisco No. 169, Col La Fama, En Santa Catarina, N.L.  </w:t>
            </w:r>
          </w:p>
        </w:tc>
      </w:tr>
      <w:tr w:rsidR="00FB2103" w:rsidRPr="00FB2103" w14:paraId="24E0555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A50323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Caracol</w:t>
            </w:r>
          </w:p>
        </w:tc>
        <w:tc>
          <w:tcPr>
            <w:tcW w:w="8222" w:type="dxa"/>
            <w:tcBorders>
              <w:top w:val="nil"/>
              <w:left w:val="single" w:sz="8" w:space="0" w:color="auto"/>
              <w:bottom w:val="nil"/>
              <w:right w:val="single" w:sz="8" w:space="0" w:color="auto"/>
            </w:tcBorders>
            <w:shd w:val="clear" w:color="000000" w:fill="FFFFFF"/>
            <w:vAlign w:val="center"/>
            <w:hideMark/>
          </w:tcPr>
          <w:p w14:paraId="11A292A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4ª.  y J. López Hichkman y 7ª. Zona, Col. Caracol </w:t>
            </w:r>
          </w:p>
        </w:tc>
      </w:tr>
      <w:tr w:rsidR="00FB2103" w:rsidRPr="00FB2103" w14:paraId="00699C6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D36306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Revolución Proletaria</w:t>
            </w:r>
          </w:p>
        </w:tc>
        <w:tc>
          <w:tcPr>
            <w:tcW w:w="8222" w:type="dxa"/>
            <w:tcBorders>
              <w:top w:val="nil"/>
              <w:left w:val="single" w:sz="8" w:space="0" w:color="auto"/>
              <w:bottom w:val="nil"/>
              <w:right w:val="single" w:sz="8" w:space="0" w:color="auto"/>
            </w:tcBorders>
            <w:shd w:val="clear" w:color="000000" w:fill="FFFFFF"/>
            <w:vAlign w:val="center"/>
            <w:hideMark/>
          </w:tcPr>
          <w:p w14:paraId="32EB1AA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Emiliano Zapata No. 13, Col. Revolución Proletaria.</w:t>
            </w:r>
          </w:p>
        </w:tc>
      </w:tr>
      <w:tr w:rsidR="00FB2103" w:rsidRPr="00FB2103" w14:paraId="337B29E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EA3112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Campana</w:t>
            </w:r>
          </w:p>
        </w:tc>
        <w:tc>
          <w:tcPr>
            <w:tcW w:w="8222" w:type="dxa"/>
            <w:tcBorders>
              <w:top w:val="nil"/>
              <w:left w:val="single" w:sz="8" w:space="0" w:color="auto"/>
              <w:bottom w:val="nil"/>
              <w:right w:val="single" w:sz="8" w:space="0" w:color="auto"/>
            </w:tcBorders>
            <w:shd w:val="clear" w:color="000000" w:fill="FFFFFF"/>
            <w:vAlign w:val="center"/>
            <w:hideMark/>
          </w:tcPr>
          <w:p w14:paraId="00D62CA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Las Retamas No. 663, Col. Las Retamas.</w:t>
            </w:r>
          </w:p>
        </w:tc>
      </w:tr>
      <w:tr w:rsidR="00FB2103" w:rsidRPr="00FB2103" w14:paraId="3E1272E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7026D3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Burócratas Municipales</w:t>
            </w:r>
          </w:p>
        </w:tc>
        <w:tc>
          <w:tcPr>
            <w:tcW w:w="8222" w:type="dxa"/>
            <w:tcBorders>
              <w:top w:val="nil"/>
              <w:left w:val="single" w:sz="8" w:space="0" w:color="auto"/>
              <w:bottom w:val="nil"/>
              <w:right w:val="single" w:sz="8" w:space="0" w:color="auto"/>
            </w:tcBorders>
            <w:shd w:val="clear" w:color="000000" w:fill="FFFFFF"/>
            <w:vAlign w:val="center"/>
            <w:hideMark/>
          </w:tcPr>
          <w:p w14:paraId="5324991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Raúl Chapa Zárate No. 2401, Col. Burócratas Municipales.</w:t>
            </w:r>
          </w:p>
        </w:tc>
      </w:tr>
      <w:tr w:rsidR="00FB2103" w:rsidRPr="00FB2103" w14:paraId="0EAFAEE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4CE815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San Ángel</w:t>
            </w:r>
          </w:p>
        </w:tc>
        <w:tc>
          <w:tcPr>
            <w:tcW w:w="8222" w:type="dxa"/>
            <w:tcBorders>
              <w:top w:val="nil"/>
              <w:left w:val="single" w:sz="8" w:space="0" w:color="auto"/>
              <w:bottom w:val="nil"/>
              <w:right w:val="single" w:sz="8" w:space="0" w:color="auto"/>
            </w:tcBorders>
            <w:shd w:val="clear" w:color="000000" w:fill="FFFFFF"/>
            <w:vAlign w:val="center"/>
            <w:hideMark/>
          </w:tcPr>
          <w:p w14:paraId="6144279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Valle Hermoso No. 5301, Col. San Ángel</w:t>
            </w:r>
          </w:p>
        </w:tc>
      </w:tr>
      <w:tr w:rsidR="00FB2103" w:rsidRPr="00FB2103" w14:paraId="586F110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4D5FF6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Fomerrey 45</w:t>
            </w:r>
          </w:p>
        </w:tc>
        <w:tc>
          <w:tcPr>
            <w:tcW w:w="8222" w:type="dxa"/>
            <w:tcBorders>
              <w:top w:val="nil"/>
              <w:left w:val="single" w:sz="8" w:space="0" w:color="auto"/>
              <w:bottom w:val="nil"/>
              <w:right w:val="single" w:sz="8" w:space="0" w:color="auto"/>
            </w:tcBorders>
            <w:shd w:val="clear" w:color="000000" w:fill="FFFFFF"/>
            <w:vAlign w:val="center"/>
            <w:hideMark/>
          </w:tcPr>
          <w:p w14:paraId="20B4F0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Paseo de Acueducto No. 6230, Col. Estanzuela.</w:t>
            </w:r>
          </w:p>
        </w:tc>
      </w:tr>
      <w:tr w:rsidR="00FB2103" w:rsidRPr="00FB2103" w14:paraId="620D29A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7ECAD6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Sierra Ventana</w:t>
            </w:r>
          </w:p>
        </w:tc>
        <w:tc>
          <w:tcPr>
            <w:tcW w:w="8222" w:type="dxa"/>
            <w:tcBorders>
              <w:top w:val="nil"/>
              <w:left w:val="single" w:sz="8" w:space="0" w:color="auto"/>
              <w:bottom w:val="nil"/>
              <w:right w:val="single" w:sz="8" w:space="0" w:color="auto"/>
            </w:tcBorders>
            <w:shd w:val="clear" w:color="000000" w:fill="FFFFFF"/>
            <w:vAlign w:val="center"/>
            <w:hideMark/>
          </w:tcPr>
          <w:p w14:paraId="0DC5384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Antonio Guerra y Puerto Castilla, Col. Sierra Ventana.</w:t>
            </w:r>
          </w:p>
        </w:tc>
      </w:tr>
      <w:tr w:rsidR="00FB2103" w:rsidRPr="00FB2103" w14:paraId="65052B1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E02C88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Estánquela</w:t>
            </w:r>
          </w:p>
        </w:tc>
        <w:tc>
          <w:tcPr>
            <w:tcW w:w="8222" w:type="dxa"/>
            <w:tcBorders>
              <w:top w:val="nil"/>
              <w:left w:val="single" w:sz="8" w:space="0" w:color="auto"/>
              <w:bottom w:val="nil"/>
              <w:right w:val="single" w:sz="8" w:space="0" w:color="auto"/>
            </w:tcBorders>
            <w:shd w:val="clear" w:color="000000" w:fill="FFFFFF"/>
            <w:vAlign w:val="center"/>
            <w:hideMark/>
          </w:tcPr>
          <w:p w14:paraId="3BD4928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Constitución No. 95, Col. Estanzuela. </w:t>
            </w:r>
          </w:p>
        </w:tc>
      </w:tr>
      <w:tr w:rsidR="00FB2103" w:rsidRPr="00FB2103" w14:paraId="37AEF23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251FA9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Los Cristales</w:t>
            </w:r>
          </w:p>
        </w:tc>
        <w:tc>
          <w:tcPr>
            <w:tcW w:w="8222" w:type="dxa"/>
            <w:tcBorders>
              <w:top w:val="nil"/>
              <w:left w:val="single" w:sz="8" w:space="0" w:color="auto"/>
              <w:bottom w:val="nil"/>
              <w:right w:val="single" w:sz="8" w:space="0" w:color="auto"/>
            </w:tcBorders>
            <w:shd w:val="clear" w:color="000000" w:fill="FFFFFF"/>
            <w:vAlign w:val="center"/>
            <w:hideMark/>
          </w:tcPr>
          <w:p w14:paraId="6E07AE1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Ejido Las Retamas S/N, Colonia Los Cristales.</w:t>
            </w:r>
          </w:p>
        </w:tc>
      </w:tr>
      <w:tr w:rsidR="00FB2103" w:rsidRPr="00FB2103" w14:paraId="08B8097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D8EE8A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Buenos Aires</w:t>
            </w:r>
          </w:p>
        </w:tc>
        <w:tc>
          <w:tcPr>
            <w:tcW w:w="8222" w:type="dxa"/>
            <w:tcBorders>
              <w:top w:val="nil"/>
              <w:left w:val="single" w:sz="8" w:space="0" w:color="auto"/>
              <w:bottom w:val="nil"/>
              <w:right w:val="single" w:sz="8" w:space="0" w:color="auto"/>
            </w:tcBorders>
            <w:shd w:val="clear" w:color="000000" w:fill="FFFFFF"/>
            <w:vAlign w:val="center"/>
            <w:hideMark/>
          </w:tcPr>
          <w:p w14:paraId="7E7FD26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Palomo No. 3236, Col. Buenos Aires.</w:t>
            </w:r>
          </w:p>
        </w:tc>
      </w:tr>
      <w:tr w:rsidR="00FB2103" w:rsidRPr="00FB2103" w14:paraId="26E175B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75110A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La República</w:t>
            </w:r>
          </w:p>
        </w:tc>
        <w:tc>
          <w:tcPr>
            <w:tcW w:w="8222" w:type="dxa"/>
            <w:tcBorders>
              <w:top w:val="nil"/>
              <w:left w:val="single" w:sz="8" w:space="0" w:color="auto"/>
              <w:bottom w:val="nil"/>
              <w:right w:val="single" w:sz="8" w:space="0" w:color="auto"/>
            </w:tcBorders>
            <w:shd w:val="clear" w:color="000000" w:fill="FFFFFF"/>
            <w:vAlign w:val="center"/>
            <w:hideMark/>
          </w:tcPr>
          <w:p w14:paraId="1BF87D0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Plan de Tuxtepec No. 4501, Col. La República</w:t>
            </w:r>
          </w:p>
        </w:tc>
      </w:tr>
      <w:tr w:rsidR="00FB2103" w:rsidRPr="00FB2103" w14:paraId="3CFEC05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26EF20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América II</w:t>
            </w:r>
          </w:p>
        </w:tc>
        <w:tc>
          <w:tcPr>
            <w:tcW w:w="8222" w:type="dxa"/>
            <w:tcBorders>
              <w:top w:val="nil"/>
              <w:left w:val="single" w:sz="8" w:space="0" w:color="auto"/>
              <w:bottom w:val="nil"/>
              <w:right w:val="single" w:sz="8" w:space="0" w:color="auto"/>
            </w:tcBorders>
            <w:shd w:val="clear" w:color="000000" w:fill="FFFFFF"/>
            <w:vAlign w:val="center"/>
            <w:hideMark/>
          </w:tcPr>
          <w:p w14:paraId="654902D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Dosamantes No. 803, Fracc. Independencia</w:t>
            </w:r>
          </w:p>
        </w:tc>
      </w:tr>
      <w:tr w:rsidR="00FB2103" w:rsidRPr="00FB2103" w14:paraId="07BDB7E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42548A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Fomerrey XXI</w:t>
            </w:r>
          </w:p>
        </w:tc>
        <w:tc>
          <w:tcPr>
            <w:tcW w:w="8222" w:type="dxa"/>
            <w:tcBorders>
              <w:top w:val="nil"/>
              <w:left w:val="single" w:sz="8" w:space="0" w:color="auto"/>
              <w:bottom w:val="nil"/>
              <w:right w:val="single" w:sz="8" w:space="0" w:color="auto"/>
            </w:tcBorders>
            <w:shd w:val="clear" w:color="000000" w:fill="FFFFFF"/>
            <w:vAlign w:val="center"/>
            <w:hideMark/>
          </w:tcPr>
          <w:p w14:paraId="75603AD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Paseo de Acueducto No. 4365 Col. Fomerrey XXI.</w:t>
            </w:r>
          </w:p>
        </w:tc>
      </w:tr>
      <w:tr w:rsidR="00FB2103" w:rsidRPr="00FB2103" w14:paraId="5BD9A4D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444C72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Loma Larga</w:t>
            </w:r>
          </w:p>
        </w:tc>
        <w:tc>
          <w:tcPr>
            <w:tcW w:w="8222" w:type="dxa"/>
            <w:tcBorders>
              <w:top w:val="nil"/>
              <w:left w:val="single" w:sz="8" w:space="0" w:color="auto"/>
              <w:bottom w:val="nil"/>
              <w:right w:val="single" w:sz="8" w:space="0" w:color="auto"/>
            </w:tcBorders>
            <w:shd w:val="clear" w:color="000000" w:fill="FFFFFF"/>
            <w:vAlign w:val="center"/>
            <w:hideMark/>
          </w:tcPr>
          <w:p w14:paraId="2D98D96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Nueva Independencia No. 1720, Col. Independencia.</w:t>
            </w:r>
          </w:p>
        </w:tc>
      </w:tr>
      <w:tr w:rsidR="00FB2103" w:rsidRPr="00FB2103" w14:paraId="6CD70F0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795336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Canteras y Altamira</w:t>
            </w:r>
          </w:p>
        </w:tc>
        <w:tc>
          <w:tcPr>
            <w:tcW w:w="8222" w:type="dxa"/>
            <w:tcBorders>
              <w:top w:val="nil"/>
              <w:left w:val="single" w:sz="8" w:space="0" w:color="auto"/>
              <w:bottom w:val="nil"/>
              <w:right w:val="single" w:sz="8" w:space="0" w:color="auto"/>
            </w:tcBorders>
            <w:shd w:val="clear" w:color="000000" w:fill="FFFFFF"/>
            <w:vAlign w:val="center"/>
            <w:hideMark/>
          </w:tcPr>
          <w:p w14:paraId="41E0EC5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Camino al Mirador No. 101, Colonia Altamira.</w:t>
            </w:r>
          </w:p>
        </w:tc>
      </w:tr>
      <w:tr w:rsidR="00FB2103" w:rsidRPr="00FB2103" w14:paraId="5A7D91F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169834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Barrancas del Pedregal</w:t>
            </w:r>
          </w:p>
        </w:tc>
        <w:tc>
          <w:tcPr>
            <w:tcW w:w="8222" w:type="dxa"/>
            <w:tcBorders>
              <w:top w:val="nil"/>
              <w:left w:val="single" w:sz="8" w:space="0" w:color="auto"/>
              <w:bottom w:val="nil"/>
              <w:right w:val="single" w:sz="8" w:space="0" w:color="auto"/>
            </w:tcBorders>
            <w:shd w:val="clear" w:color="000000" w:fill="FFFFFF"/>
            <w:vAlign w:val="center"/>
            <w:hideMark/>
          </w:tcPr>
          <w:p w14:paraId="17DED42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21 de Marzo No. 10, San Pedro Garza García, N. L.</w:t>
            </w:r>
          </w:p>
        </w:tc>
      </w:tr>
      <w:tr w:rsidR="00FB2103" w:rsidRPr="00FB2103" w14:paraId="3A16A81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E559A9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Los Sauces</w:t>
            </w:r>
          </w:p>
        </w:tc>
        <w:tc>
          <w:tcPr>
            <w:tcW w:w="8222" w:type="dxa"/>
            <w:tcBorders>
              <w:top w:val="nil"/>
              <w:left w:val="single" w:sz="8" w:space="0" w:color="auto"/>
              <w:bottom w:val="nil"/>
              <w:right w:val="single" w:sz="8" w:space="0" w:color="auto"/>
            </w:tcBorders>
            <w:shd w:val="clear" w:color="000000" w:fill="FFFFFF"/>
            <w:vAlign w:val="center"/>
            <w:hideMark/>
          </w:tcPr>
          <w:p w14:paraId="5518F90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Abasolo entre Pino Suárez y 2 de Abril en San Pedro Garza García, N. L. </w:t>
            </w:r>
          </w:p>
        </w:tc>
      </w:tr>
      <w:tr w:rsidR="00FB2103" w:rsidRPr="00FB2103" w14:paraId="0B08642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23C0BD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Los Pinos</w:t>
            </w:r>
          </w:p>
        </w:tc>
        <w:tc>
          <w:tcPr>
            <w:tcW w:w="8222" w:type="dxa"/>
            <w:tcBorders>
              <w:top w:val="nil"/>
              <w:left w:val="single" w:sz="8" w:space="0" w:color="auto"/>
              <w:bottom w:val="nil"/>
              <w:right w:val="single" w:sz="8" w:space="0" w:color="auto"/>
            </w:tcBorders>
            <w:shd w:val="clear" w:color="000000" w:fill="FFFFFF"/>
            <w:vAlign w:val="center"/>
            <w:hideMark/>
          </w:tcPr>
          <w:p w14:paraId="249F36D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Modesto Arreola No. 128, Col. Los Pinos.</w:t>
            </w:r>
          </w:p>
        </w:tc>
      </w:tr>
      <w:tr w:rsidR="00FB2103" w:rsidRPr="00FB2103" w14:paraId="672C32F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BF6D18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Villas Del Obispo.</w:t>
            </w:r>
          </w:p>
        </w:tc>
        <w:tc>
          <w:tcPr>
            <w:tcW w:w="8222" w:type="dxa"/>
            <w:tcBorders>
              <w:top w:val="nil"/>
              <w:left w:val="single" w:sz="8" w:space="0" w:color="auto"/>
              <w:bottom w:val="nil"/>
              <w:right w:val="single" w:sz="8" w:space="0" w:color="auto"/>
            </w:tcBorders>
            <w:shd w:val="clear" w:color="000000" w:fill="FFFFFF"/>
            <w:vAlign w:val="center"/>
            <w:hideMark/>
          </w:tcPr>
          <w:p w14:paraId="26D226E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London S/N Colonia Villas del Obispo. </w:t>
            </w:r>
          </w:p>
        </w:tc>
      </w:tr>
      <w:tr w:rsidR="00FB2103" w:rsidRPr="00FB2103" w14:paraId="09330A5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5AC9BB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Jesús M. Garza</w:t>
            </w:r>
          </w:p>
        </w:tc>
        <w:tc>
          <w:tcPr>
            <w:tcW w:w="8222" w:type="dxa"/>
            <w:tcBorders>
              <w:top w:val="nil"/>
              <w:left w:val="single" w:sz="8" w:space="0" w:color="auto"/>
              <w:bottom w:val="nil"/>
              <w:right w:val="single" w:sz="8" w:space="0" w:color="auto"/>
            </w:tcBorders>
            <w:shd w:val="clear" w:color="000000" w:fill="FFFFFF"/>
            <w:vAlign w:val="center"/>
            <w:hideMark/>
          </w:tcPr>
          <w:p w14:paraId="69DE1E0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Francisco Villa No. 163. Col. Jesús M. Garza. </w:t>
            </w:r>
          </w:p>
        </w:tc>
      </w:tr>
      <w:tr w:rsidR="00FB2103" w:rsidRPr="00FB2103" w14:paraId="6824E13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620D25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Fomerrey XXII</w:t>
            </w:r>
          </w:p>
        </w:tc>
        <w:tc>
          <w:tcPr>
            <w:tcW w:w="8222" w:type="dxa"/>
            <w:tcBorders>
              <w:top w:val="nil"/>
              <w:left w:val="single" w:sz="8" w:space="0" w:color="auto"/>
              <w:bottom w:val="nil"/>
              <w:right w:val="single" w:sz="8" w:space="0" w:color="auto"/>
            </w:tcBorders>
            <w:shd w:val="clear" w:color="000000" w:fill="FFFFFF"/>
            <w:vAlign w:val="center"/>
            <w:hideMark/>
          </w:tcPr>
          <w:p w14:paraId="3431736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Palomo No. 502 y Platino Col. Fomerrey XXII.</w:t>
            </w:r>
          </w:p>
        </w:tc>
      </w:tr>
      <w:tr w:rsidR="00FB2103" w:rsidRPr="00FB2103" w14:paraId="3ACB5D8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9E056D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San Isidro</w:t>
            </w:r>
          </w:p>
        </w:tc>
        <w:tc>
          <w:tcPr>
            <w:tcW w:w="8222" w:type="dxa"/>
            <w:tcBorders>
              <w:top w:val="nil"/>
              <w:left w:val="single" w:sz="8" w:space="0" w:color="auto"/>
              <w:bottom w:val="nil"/>
              <w:right w:val="single" w:sz="8" w:space="0" w:color="auto"/>
            </w:tcBorders>
            <w:shd w:val="clear" w:color="000000" w:fill="FFFFFF"/>
            <w:vAlign w:val="center"/>
            <w:hideMark/>
          </w:tcPr>
          <w:p w14:paraId="5E71475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Cañón de San Pablo No. 142, Colonia San Isidro.</w:t>
            </w:r>
          </w:p>
        </w:tc>
      </w:tr>
      <w:tr w:rsidR="00FB2103" w:rsidRPr="00FB2103" w14:paraId="1009DDB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6D0CED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Balcones</w:t>
            </w:r>
          </w:p>
        </w:tc>
        <w:tc>
          <w:tcPr>
            <w:tcW w:w="8222" w:type="dxa"/>
            <w:tcBorders>
              <w:top w:val="nil"/>
              <w:left w:val="single" w:sz="8" w:space="0" w:color="auto"/>
              <w:bottom w:val="nil"/>
              <w:right w:val="single" w:sz="8" w:space="0" w:color="auto"/>
            </w:tcBorders>
            <w:shd w:val="clear" w:color="000000" w:fill="FFFFFF"/>
            <w:vAlign w:val="center"/>
            <w:hideMark/>
          </w:tcPr>
          <w:p w14:paraId="339C58DD" w14:textId="77777777" w:rsidR="00FB2103" w:rsidRPr="00FB2103" w:rsidRDefault="00FB2103" w:rsidP="00FB2103">
            <w:pPr>
              <w:rPr>
                <w:rFonts w:ascii="Calibri" w:hAnsi="Calibri"/>
                <w:color w:val="000000"/>
                <w:sz w:val="16"/>
                <w:szCs w:val="16"/>
                <w:lang w:val="en-US" w:eastAsia="es-MX"/>
              </w:rPr>
            </w:pPr>
            <w:r w:rsidRPr="00FB2103">
              <w:rPr>
                <w:rFonts w:ascii="Calibri" w:hAnsi="Calibri"/>
                <w:color w:val="000000"/>
                <w:sz w:val="16"/>
                <w:szCs w:val="16"/>
                <w:lang w:val="en-US" w:eastAsia="es-MX"/>
              </w:rPr>
              <w:t>Papal S/N, Col. Balcones.</w:t>
            </w:r>
          </w:p>
        </w:tc>
      </w:tr>
      <w:tr w:rsidR="00FB2103" w:rsidRPr="00FB2103" w14:paraId="2902DA5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58AAD1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Fomerrey XXIX</w:t>
            </w:r>
          </w:p>
        </w:tc>
        <w:tc>
          <w:tcPr>
            <w:tcW w:w="8222" w:type="dxa"/>
            <w:tcBorders>
              <w:top w:val="nil"/>
              <w:left w:val="single" w:sz="8" w:space="0" w:color="auto"/>
              <w:bottom w:val="nil"/>
              <w:right w:val="single" w:sz="8" w:space="0" w:color="auto"/>
            </w:tcBorders>
            <w:shd w:val="clear" w:color="000000" w:fill="FFFFFF"/>
            <w:vAlign w:val="center"/>
            <w:hideMark/>
          </w:tcPr>
          <w:p w14:paraId="141FF4E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Francisco Araujo No. 1442, Col. Fomerrey XXIX en Santa Catarina, N. L.</w:t>
            </w:r>
          </w:p>
        </w:tc>
      </w:tr>
      <w:tr w:rsidR="00FB2103" w:rsidRPr="00FB2103" w14:paraId="4A94D56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D7F440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El Fraile</w:t>
            </w:r>
          </w:p>
        </w:tc>
        <w:tc>
          <w:tcPr>
            <w:tcW w:w="8222" w:type="dxa"/>
            <w:tcBorders>
              <w:top w:val="nil"/>
              <w:left w:val="single" w:sz="8" w:space="0" w:color="auto"/>
              <w:bottom w:val="nil"/>
              <w:right w:val="single" w:sz="8" w:space="0" w:color="auto"/>
            </w:tcBorders>
            <w:shd w:val="clear" w:color="000000" w:fill="FFFFFF"/>
            <w:vAlign w:val="center"/>
            <w:hideMark/>
          </w:tcPr>
          <w:p w14:paraId="466277A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Motolinía S/N y Lázaro Cárdenas, Col. El Fraile.</w:t>
            </w:r>
          </w:p>
        </w:tc>
      </w:tr>
      <w:tr w:rsidR="00FB2103" w:rsidRPr="00FB2103" w14:paraId="7DB5175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ACA94F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El Mirador</w:t>
            </w:r>
          </w:p>
        </w:tc>
        <w:tc>
          <w:tcPr>
            <w:tcW w:w="8222" w:type="dxa"/>
            <w:tcBorders>
              <w:top w:val="nil"/>
              <w:left w:val="single" w:sz="8" w:space="0" w:color="auto"/>
              <w:bottom w:val="nil"/>
              <w:right w:val="single" w:sz="8" w:space="0" w:color="auto"/>
            </w:tcBorders>
            <w:shd w:val="clear" w:color="000000" w:fill="FFFFFF"/>
            <w:vAlign w:val="center"/>
            <w:hideMark/>
          </w:tcPr>
          <w:p w14:paraId="58C0F648" w14:textId="77777777" w:rsidR="00FB2103" w:rsidRPr="00FB2103" w:rsidRDefault="00FB2103" w:rsidP="00FB2103">
            <w:pPr>
              <w:rPr>
                <w:rFonts w:ascii="Calibri" w:hAnsi="Calibri"/>
                <w:color w:val="000000"/>
                <w:sz w:val="16"/>
                <w:szCs w:val="16"/>
                <w:lang w:val="en-US" w:eastAsia="es-MX"/>
              </w:rPr>
            </w:pPr>
            <w:r w:rsidRPr="00FB2103">
              <w:rPr>
                <w:rFonts w:ascii="Calibri" w:hAnsi="Calibri"/>
                <w:color w:val="000000"/>
                <w:sz w:val="16"/>
                <w:szCs w:val="16"/>
                <w:lang w:val="en-US" w:eastAsia="es-MX"/>
              </w:rPr>
              <w:t>1ª. Ave. S/N, Colonia Santa Martha.</w:t>
            </w:r>
          </w:p>
        </w:tc>
      </w:tr>
      <w:tr w:rsidR="00FB2103" w:rsidRPr="00FB2103" w14:paraId="796AA73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74DA07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José López Portillo</w:t>
            </w:r>
          </w:p>
        </w:tc>
        <w:tc>
          <w:tcPr>
            <w:tcW w:w="8222" w:type="dxa"/>
            <w:tcBorders>
              <w:top w:val="nil"/>
              <w:left w:val="single" w:sz="8" w:space="0" w:color="auto"/>
              <w:bottom w:val="nil"/>
              <w:right w:val="single" w:sz="8" w:space="0" w:color="auto"/>
            </w:tcBorders>
            <w:shd w:val="clear" w:color="000000" w:fill="FFFFFF"/>
            <w:vAlign w:val="center"/>
            <w:hideMark/>
          </w:tcPr>
          <w:p w14:paraId="6811440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Tenoch No. 107 y Venecia.</w:t>
            </w:r>
          </w:p>
        </w:tc>
      </w:tr>
      <w:tr w:rsidR="00FB2103" w:rsidRPr="00FB2103" w14:paraId="4E580D6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B9EB6F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La Ermita</w:t>
            </w:r>
          </w:p>
        </w:tc>
        <w:tc>
          <w:tcPr>
            <w:tcW w:w="8222" w:type="dxa"/>
            <w:tcBorders>
              <w:top w:val="nil"/>
              <w:left w:val="single" w:sz="8" w:space="0" w:color="auto"/>
              <w:bottom w:val="nil"/>
              <w:right w:val="single" w:sz="8" w:space="0" w:color="auto"/>
            </w:tcBorders>
            <w:shd w:val="clear" w:color="000000" w:fill="FFFFFF"/>
            <w:vAlign w:val="center"/>
            <w:hideMark/>
          </w:tcPr>
          <w:p w14:paraId="62DCDEB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San Heriberto S/N entre San Juan y Rómulo Lozano, Col. Ermita</w:t>
            </w:r>
          </w:p>
        </w:tc>
      </w:tr>
      <w:tr w:rsidR="00FB2103" w:rsidRPr="00FB2103" w14:paraId="2247DDF9"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307383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Tepeyac</w:t>
            </w:r>
          </w:p>
        </w:tc>
        <w:tc>
          <w:tcPr>
            <w:tcW w:w="8222" w:type="dxa"/>
            <w:tcBorders>
              <w:top w:val="nil"/>
              <w:left w:val="single" w:sz="8" w:space="0" w:color="auto"/>
              <w:bottom w:val="nil"/>
              <w:right w:val="single" w:sz="8" w:space="0" w:color="auto"/>
            </w:tcBorders>
            <w:shd w:val="clear" w:color="000000" w:fill="FFFFFF"/>
            <w:vAlign w:val="center"/>
            <w:hideMark/>
          </w:tcPr>
          <w:p w14:paraId="6704128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Cañón de San Andrés No. 1230, Tepeyac, Santa Catarina, N. L.</w:t>
            </w:r>
          </w:p>
        </w:tc>
      </w:tr>
      <w:tr w:rsidR="00FB2103" w:rsidRPr="00FB2103" w14:paraId="5AF9B0B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A1B68E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San Francisco</w:t>
            </w:r>
          </w:p>
        </w:tc>
        <w:tc>
          <w:tcPr>
            <w:tcW w:w="8222" w:type="dxa"/>
            <w:tcBorders>
              <w:top w:val="nil"/>
              <w:left w:val="single" w:sz="8" w:space="0" w:color="auto"/>
              <w:bottom w:val="nil"/>
              <w:right w:val="single" w:sz="8" w:space="0" w:color="auto"/>
            </w:tcBorders>
            <w:shd w:val="clear" w:color="000000" w:fill="FFFFFF"/>
            <w:vAlign w:val="center"/>
            <w:hideMark/>
          </w:tcPr>
          <w:p w14:paraId="48936E4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San Roberto No. 143, Col. San Francisco.</w:t>
            </w:r>
          </w:p>
        </w:tc>
      </w:tr>
      <w:tr w:rsidR="00FB2103" w:rsidRPr="00FB2103" w14:paraId="2B932E5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7FE4FE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San Gilberto</w:t>
            </w:r>
          </w:p>
        </w:tc>
        <w:tc>
          <w:tcPr>
            <w:tcW w:w="8222" w:type="dxa"/>
            <w:tcBorders>
              <w:top w:val="nil"/>
              <w:left w:val="single" w:sz="8" w:space="0" w:color="auto"/>
              <w:bottom w:val="nil"/>
              <w:right w:val="single" w:sz="8" w:space="0" w:color="auto"/>
            </w:tcBorders>
            <w:shd w:val="clear" w:color="000000" w:fill="FFFFFF"/>
            <w:vAlign w:val="center"/>
            <w:hideMark/>
          </w:tcPr>
          <w:p w14:paraId="324C137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San Juan de los Lagos y Cosme, Col. San Gilberto, Santa Catarina, N. L.</w:t>
            </w:r>
          </w:p>
        </w:tc>
      </w:tr>
      <w:tr w:rsidR="00FB2103" w:rsidRPr="00FB2103" w14:paraId="3191A15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866B53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Santa Catarina</w:t>
            </w:r>
          </w:p>
        </w:tc>
        <w:tc>
          <w:tcPr>
            <w:tcW w:w="8222" w:type="dxa"/>
            <w:tcBorders>
              <w:top w:val="nil"/>
              <w:left w:val="single" w:sz="8" w:space="0" w:color="auto"/>
              <w:bottom w:val="nil"/>
              <w:right w:val="single" w:sz="8" w:space="0" w:color="auto"/>
            </w:tcBorders>
            <w:shd w:val="clear" w:color="000000" w:fill="FFFFFF"/>
            <w:vAlign w:val="center"/>
            <w:hideMark/>
          </w:tcPr>
          <w:p w14:paraId="2742325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Zaragoza Nte. No. 230, Santa Catarina, N. L.</w:t>
            </w:r>
          </w:p>
        </w:tc>
      </w:tr>
      <w:tr w:rsidR="00FB2103" w:rsidRPr="00FB2103" w14:paraId="3E567A3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AE6BAB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Puerta del Sol</w:t>
            </w:r>
          </w:p>
        </w:tc>
        <w:tc>
          <w:tcPr>
            <w:tcW w:w="8222" w:type="dxa"/>
            <w:tcBorders>
              <w:top w:val="nil"/>
              <w:left w:val="single" w:sz="8" w:space="0" w:color="auto"/>
              <w:bottom w:val="nil"/>
              <w:right w:val="single" w:sz="8" w:space="0" w:color="auto"/>
            </w:tcBorders>
            <w:shd w:val="clear" w:color="000000" w:fill="FFFFFF"/>
            <w:vAlign w:val="center"/>
            <w:hideMark/>
          </w:tcPr>
          <w:p w14:paraId="4095652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Puerta del Sol con Fidel Velásquez, Col. Puerta del Sol.</w:t>
            </w:r>
          </w:p>
        </w:tc>
      </w:tr>
      <w:tr w:rsidR="00FB2103" w:rsidRPr="00FB2103" w14:paraId="3C45D97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69C2D4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Colinas del Rio</w:t>
            </w:r>
          </w:p>
        </w:tc>
        <w:tc>
          <w:tcPr>
            <w:tcW w:w="8222" w:type="dxa"/>
            <w:tcBorders>
              <w:top w:val="nil"/>
              <w:left w:val="single" w:sz="8" w:space="0" w:color="auto"/>
              <w:bottom w:val="nil"/>
              <w:right w:val="single" w:sz="8" w:space="0" w:color="auto"/>
            </w:tcBorders>
            <w:shd w:val="clear" w:color="000000" w:fill="FFFFFF"/>
            <w:vAlign w:val="center"/>
            <w:hideMark/>
          </w:tcPr>
          <w:p w14:paraId="0082FD8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Arnulfo García Sin Número García N. L.</w:t>
            </w:r>
          </w:p>
        </w:tc>
      </w:tr>
      <w:tr w:rsidR="00FB2103" w:rsidRPr="00FB2103" w14:paraId="0796CF8A" w14:textId="77777777" w:rsidTr="00FB2103">
        <w:trPr>
          <w:trHeight w:val="162"/>
          <w:jc w:val="center"/>
        </w:trPr>
        <w:tc>
          <w:tcPr>
            <w:tcW w:w="2825" w:type="dxa"/>
            <w:tcBorders>
              <w:top w:val="nil"/>
              <w:left w:val="single" w:sz="8" w:space="0" w:color="auto"/>
              <w:bottom w:val="single" w:sz="8" w:space="0" w:color="auto"/>
              <w:right w:val="nil"/>
            </w:tcBorders>
            <w:shd w:val="clear" w:color="000000" w:fill="FFFFFF"/>
            <w:vAlign w:val="center"/>
            <w:hideMark/>
          </w:tcPr>
          <w:p w14:paraId="5EB5BDB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Las Palmas</w:t>
            </w:r>
          </w:p>
        </w:tc>
        <w:tc>
          <w:tcPr>
            <w:tcW w:w="8222" w:type="dxa"/>
            <w:tcBorders>
              <w:top w:val="nil"/>
              <w:left w:val="single" w:sz="8" w:space="0" w:color="auto"/>
              <w:bottom w:val="single" w:sz="8" w:space="0" w:color="auto"/>
              <w:right w:val="single" w:sz="8" w:space="0" w:color="auto"/>
            </w:tcBorders>
            <w:shd w:val="clear" w:color="000000" w:fill="FFFFFF"/>
            <w:vAlign w:val="center"/>
            <w:hideMark/>
          </w:tcPr>
          <w:p w14:paraId="7D3C265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Las Palmas S/N cruz con las rosas, Col. Las Palmas García N. L.</w:t>
            </w:r>
          </w:p>
        </w:tc>
      </w:tr>
      <w:tr w:rsidR="00FB2103" w:rsidRPr="00FB2103" w14:paraId="3FF62F7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FA49A01"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4</w:t>
            </w:r>
          </w:p>
        </w:tc>
        <w:tc>
          <w:tcPr>
            <w:tcW w:w="8222" w:type="dxa"/>
            <w:tcBorders>
              <w:top w:val="nil"/>
              <w:left w:val="single" w:sz="8" w:space="0" w:color="auto"/>
              <w:bottom w:val="nil"/>
              <w:right w:val="single" w:sz="8" w:space="0" w:color="auto"/>
            </w:tcBorders>
            <w:shd w:val="clear" w:color="000000" w:fill="FFFFFF"/>
            <w:vAlign w:val="center"/>
            <w:hideMark/>
          </w:tcPr>
          <w:p w14:paraId="28B4ED0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ACUEDUCTO DE NUEVO LEÓN ENTRE AV. MAESTRO ISRAEL CAVAZOS GARZA Y AV. ELOY CAVAZOS NO. 313-B, FRACCIONAMIENTO LA HUERTA, GUADALUPE, N.L.</w:t>
            </w:r>
          </w:p>
        </w:tc>
      </w:tr>
      <w:tr w:rsidR="00FB2103" w:rsidRPr="00FB2103" w14:paraId="20A6EAB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288913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Insurgentes</w:t>
            </w:r>
          </w:p>
        </w:tc>
        <w:tc>
          <w:tcPr>
            <w:tcW w:w="8222" w:type="dxa"/>
            <w:tcBorders>
              <w:top w:val="nil"/>
              <w:left w:val="single" w:sz="8" w:space="0" w:color="auto"/>
              <w:bottom w:val="nil"/>
              <w:right w:val="single" w:sz="8" w:space="0" w:color="auto"/>
            </w:tcBorders>
            <w:shd w:val="clear" w:color="000000" w:fill="FFFFFF"/>
            <w:vAlign w:val="center"/>
            <w:hideMark/>
          </w:tcPr>
          <w:p w14:paraId="2C38F8A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Insurgentes Mexicanos No. 101, Col. Insurgentes, Guadalupe, N.L.</w:t>
            </w:r>
          </w:p>
        </w:tc>
      </w:tr>
      <w:tr w:rsidR="00FB2103" w:rsidRPr="00FB2103" w14:paraId="3A4C7BF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E86569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20 de Noviembre</w:t>
            </w:r>
          </w:p>
        </w:tc>
        <w:tc>
          <w:tcPr>
            <w:tcW w:w="8222" w:type="dxa"/>
            <w:tcBorders>
              <w:top w:val="nil"/>
              <w:left w:val="single" w:sz="8" w:space="0" w:color="auto"/>
              <w:bottom w:val="nil"/>
              <w:right w:val="single" w:sz="8" w:space="0" w:color="auto"/>
            </w:tcBorders>
            <w:shd w:val="clear" w:color="000000" w:fill="FFFFFF"/>
            <w:vAlign w:val="center"/>
            <w:hideMark/>
          </w:tcPr>
          <w:p w14:paraId="42B524A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Las Torres 5912</w:t>
            </w:r>
          </w:p>
        </w:tc>
      </w:tr>
      <w:tr w:rsidR="00FB2103" w:rsidRPr="00FB2103" w14:paraId="3ACB00B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33D071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Agua Nueva</w:t>
            </w:r>
          </w:p>
        </w:tc>
        <w:tc>
          <w:tcPr>
            <w:tcW w:w="8222" w:type="dxa"/>
            <w:tcBorders>
              <w:top w:val="nil"/>
              <w:left w:val="single" w:sz="8" w:space="0" w:color="auto"/>
              <w:bottom w:val="nil"/>
              <w:right w:val="single" w:sz="8" w:space="0" w:color="auto"/>
            </w:tcBorders>
            <w:shd w:val="clear" w:color="000000" w:fill="FFFFFF"/>
            <w:vAlign w:val="center"/>
            <w:hideMark/>
          </w:tcPr>
          <w:p w14:paraId="77455B4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Quintana Roo S/N y Agua Nueva</w:t>
            </w:r>
          </w:p>
        </w:tc>
      </w:tr>
      <w:tr w:rsidR="00FB2103" w:rsidRPr="00FB2103" w14:paraId="75FEA03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8E845F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Los Lermas</w:t>
            </w:r>
          </w:p>
        </w:tc>
        <w:tc>
          <w:tcPr>
            <w:tcW w:w="8222" w:type="dxa"/>
            <w:tcBorders>
              <w:top w:val="nil"/>
              <w:left w:val="single" w:sz="8" w:space="0" w:color="auto"/>
              <w:bottom w:val="nil"/>
              <w:right w:val="single" w:sz="8" w:space="0" w:color="auto"/>
            </w:tcBorders>
            <w:shd w:val="clear" w:color="000000" w:fill="FFFFFF"/>
            <w:vAlign w:val="center"/>
            <w:hideMark/>
          </w:tcPr>
          <w:p w14:paraId="21D1503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Tacubaya 185</w:t>
            </w:r>
          </w:p>
        </w:tc>
      </w:tr>
      <w:tr w:rsidR="00FB2103" w:rsidRPr="00FB2103" w14:paraId="53CC03B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4549F0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Zertuche</w:t>
            </w:r>
          </w:p>
        </w:tc>
        <w:tc>
          <w:tcPr>
            <w:tcW w:w="8222" w:type="dxa"/>
            <w:tcBorders>
              <w:top w:val="nil"/>
              <w:left w:val="single" w:sz="8" w:space="0" w:color="auto"/>
              <w:bottom w:val="nil"/>
              <w:right w:val="single" w:sz="8" w:space="0" w:color="auto"/>
            </w:tcBorders>
            <w:shd w:val="clear" w:color="000000" w:fill="FFFFFF"/>
            <w:vAlign w:val="center"/>
            <w:hideMark/>
          </w:tcPr>
          <w:p w14:paraId="7D662CA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Zertuche 500</w:t>
            </w:r>
          </w:p>
        </w:tc>
      </w:tr>
      <w:tr w:rsidR="00FB2103" w:rsidRPr="00FB2103" w14:paraId="2E08C7F8"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4B6956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 S. Tacubaya </w:t>
            </w:r>
          </w:p>
        </w:tc>
        <w:tc>
          <w:tcPr>
            <w:tcW w:w="8222" w:type="dxa"/>
            <w:tcBorders>
              <w:top w:val="nil"/>
              <w:left w:val="single" w:sz="8" w:space="0" w:color="auto"/>
              <w:bottom w:val="nil"/>
              <w:right w:val="single" w:sz="8" w:space="0" w:color="auto"/>
            </w:tcBorders>
            <w:shd w:val="clear" w:color="000000" w:fill="FFFFFF"/>
            <w:vAlign w:val="center"/>
            <w:hideMark/>
          </w:tcPr>
          <w:p w14:paraId="7B8EBD8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Evolución 145</w:t>
            </w:r>
          </w:p>
        </w:tc>
      </w:tr>
      <w:tr w:rsidR="00FB2103" w:rsidRPr="00FB2103" w14:paraId="17E6B16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1EC414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Cerro de la Silla</w:t>
            </w:r>
          </w:p>
        </w:tc>
        <w:tc>
          <w:tcPr>
            <w:tcW w:w="8222" w:type="dxa"/>
            <w:tcBorders>
              <w:top w:val="nil"/>
              <w:left w:val="single" w:sz="8" w:space="0" w:color="auto"/>
              <w:bottom w:val="nil"/>
              <w:right w:val="single" w:sz="8" w:space="0" w:color="auto"/>
            </w:tcBorders>
            <w:shd w:val="clear" w:color="000000" w:fill="FFFFFF"/>
            <w:vAlign w:val="center"/>
            <w:hideMark/>
          </w:tcPr>
          <w:p w14:paraId="7F91D00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Sierra de Santa Clara 301</w:t>
            </w:r>
          </w:p>
        </w:tc>
      </w:tr>
      <w:tr w:rsidR="00FB2103" w:rsidRPr="00FB2103" w14:paraId="1A1D6530"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831797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3</w:t>
            </w:r>
          </w:p>
        </w:tc>
        <w:tc>
          <w:tcPr>
            <w:tcW w:w="8222" w:type="dxa"/>
            <w:tcBorders>
              <w:top w:val="nil"/>
              <w:left w:val="single" w:sz="8" w:space="0" w:color="auto"/>
              <w:bottom w:val="nil"/>
              <w:right w:val="single" w:sz="8" w:space="0" w:color="auto"/>
            </w:tcBorders>
            <w:shd w:val="clear" w:color="000000" w:fill="FFFFFF"/>
            <w:vAlign w:val="center"/>
            <w:hideMark/>
          </w:tcPr>
          <w:p w14:paraId="6D0CAB8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Pablo Livas 5501</w:t>
            </w:r>
          </w:p>
        </w:tc>
      </w:tr>
      <w:tr w:rsidR="00FB2103" w:rsidRPr="00FB2103" w14:paraId="6CFA5E5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4BFA1C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19</w:t>
            </w:r>
          </w:p>
        </w:tc>
        <w:tc>
          <w:tcPr>
            <w:tcW w:w="8222" w:type="dxa"/>
            <w:tcBorders>
              <w:top w:val="nil"/>
              <w:left w:val="single" w:sz="8" w:space="0" w:color="auto"/>
              <w:bottom w:val="nil"/>
              <w:right w:val="single" w:sz="8" w:space="0" w:color="auto"/>
            </w:tcBorders>
            <w:shd w:val="clear" w:color="000000" w:fill="FFFFFF"/>
            <w:vAlign w:val="center"/>
            <w:hideMark/>
          </w:tcPr>
          <w:p w14:paraId="76AD2F3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Sabino 921</w:t>
            </w:r>
          </w:p>
        </w:tc>
      </w:tr>
      <w:tr w:rsidR="00FB2103" w:rsidRPr="00FB2103" w14:paraId="11442B9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C01794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lastRenderedPageBreak/>
              <w:t>C. S. Acapulco</w:t>
            </w:r>
          </w:p>
        </w:tc>
        <w:tc>
          <w:tcPr>
            <w:tcW w:w="8222" w:type="dxa"/>
            <w:tcBorders>
              <w:top w:val="nil"/>
              <w:left w:val="single" w:sz="8" w:space="0" w:color="auto"/>
              <w:bottom w:val="nil"/>
              <w:right w:val="single" w:sz="8" w:space="0" w:color="auto"/>
            </w:tcBorders>
            <w:shd w:val="clear" w:color="000000" w:fill="FFFFFF"/>
            <w:vAlign w:val="center"/>
            <w:hideMark/>
          </w:tcPr>
          <w:p w14:paraId="3F96A4F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Costera y Eloy Cavazos</w:t>
            </w:r>
          </w:p>
        </w:tc>
      </w:tr>
      <w:tr w:rsidR="00FB2103" w:rsidRPr="00FB2103" w14:paraId="4DBC6AE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F4A1E9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Villa Olímpica</w:t>
            </w:r>
          </w:p>
        </w:tc>
        <w:tc>
          <w:tcPr>
            <w:tcW w:w="8222" w:type="dxa"/>
            <w:tcBorders>
              <w:top w:val="nil"/>
              <w:left w:val="single" w:sz="8" w:space="0" w:color="auto"/>
              <w:bottom w:val="nil"/>
              <w:right w:val="single" w:sz="8" w:space="0" w:color="auto"/>
            </w:tcBorders>
            <w:shd w:val="clear" w:color="000000" w:fill="FFFFFF"/>
            <w:vAlign w:val="center"/>
            <w:hideMark/>
          </w:tcPr>
          <w:p w14:paraId="5984910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 Villa 3000</w:t>
            </w:r>
          </w:p>
        </w:tc>
      </w:tr>
      <w:tr w:rsidR="00FB2103" w:rsidRPr="00FB2103" w14:paraId="4ACD7F0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05EAE1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Almaguer</w:t>
            </w:r>
          </w:p>
        </w:tc>
        <w:tc>
          <w:tcPr>
            <w:tcW w:w="8222" w:type="dxa"/>
            <w:tcBorders>
              <w:top w:val="nil"/>
              <w:left w:val="single" w:sz="8" w:space="0" w:color="auto"/>
              <w:bottom w:val="nil"/>
              <w:right w:val="single" w:sz="8" w:space="0" w:color="auto"/>
            </w:tcBorders>
            <w:shd w:val="clear" w:color="000000" w:fill="FFFFFF"/>
            <w:vAlign w:val="center"/>
            <w:hideMark/>
          </w:tcPr>
          <w:p w14:paraId="5B4A41D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Raymundo Almaguer S/N</w:t>
            </w:r>
          </w:p>
        </w:tc>
      </w:tr>
      <w:tr w:rsidR="00FB2103" w:rsidRPr="00FB2103" w14:paraId="0521B96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488EC47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14</w:t>
            </w:r>
          </w:p>
        </w:tc>
        <w:tc>
          <w:tcPr>
            <w:tcW w:w="8222" w:type="dxa"/>
            <w:tcBorders>
              <w:top w:val="nil"/>
              <w:left w:val="single" w:sz="8" w:space="0" w:color="auto"/>
              <w:bottom w:val="nil"/>
              <w:right w:val="single" w:sz="8" w:space="0" w:color="auto"/>
            </w:tcBorders>
            <w:shd w:val="clear" w:color="000000" w:fill="FFFFFF"/>
            <w:vAlign w:val="center"/>
            <w:hideMark/>
          </w:tcPr>
          <w:p w14:paraId="28133D4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Montreal 3063</w:t>
            </w:r>
          </w:p>
        </w:tc>
      </w:tr>
      <w:tr w:rsidR="00FB2103" w:rsidRPr="00FB2103" w14:paraId="27C72AE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9D2BFF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Chinameca</w:t>
            </w:r>
          </w:p>
        </w:tc>
        <w:tc>
          <w:tcPr>
            <w:tcW w:w="8222" w:type="dxa"/>
            <w:tcBorders>
              <w:top w:val="nil"/>
              <w:left w:val="single" w:sz="8" w:space="0" w:color="auto"/>
              <w:bottom w:val="nil"/>
              <w:right w:val="single" w:sz="8" w:space="0" w:color="auto"/>
            </w:tcBorders>
            <w:shd w:val="clear" w:color="000000" w:fill="FFFFFF"/>
            <w:vAlign w:val="center"/>
            <w:hideMark/>
          </w:tcPr>
          <w:p w14:paraId="251B6A3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Arteaga 403</w:t>
            </w:r>
          </w:p>
        </w:tc>
      </w:tr>
      <w:tr w:rsidR="00FB2103" w:rsidRPr="00FB2103" w14:paraId="566ED54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EC4E49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Lomas del Pedregal</w:t>
            </w:r>
          </w:p>
        </w:tc>
        <w:tc>
          <w:tcPr>
            <w:tcW w:w="8222" w:type="dxa"/>
            <w:tcBorders>
              <w:top w:val="nil"/>
              <w:left w:val="single" w:sz="8" w:space="0" w:color="auto"/>
              <w:bottom w:val="nil"/>
              <w:right w:val="single" w:sz="8" w:space="0" w:color="auto"/>
            </w:tcBorders>
            <w:shd w:val="clear" w:color="000000" w:fill="FFFFFF"/>
            <w:vAlign w:val="center"/>
            <w:hideMark/>
          </w:tcPr>
          <w:p w14:paraId="0282291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Arabia Saudita 322</w:t>
            </w:r>
          </w:p>
        </w:tc>
      </w:tr>
      <w:tr w:rsidR="00FB2103" w:rsidRPr="00FB2103" w14:paraId="7DAC512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4F81B8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Mezquital</w:t>
            </w:r>
          </w:p>
        </w:tc>
        <w:tc>
          <w:tcPr>
            <w:tcW w:w="8222" w:type="dxa"/>
            <w:tcBorders>
              <w:top w:val="nil"/>
              <w:left w:val="single" w:sz="8" w:space="0" w:color="auto"/>
              <w:bottom w:val="nil"/>
              <w:right w:val="single" w:sz="8" w:space="0" w:color="auto"/>
            </w:tcBorders>
            <w:shd w:val="clear" w:color="000000" w:fill="FFFFFF"/>
            <w:vAlign w:val="center"/>
            <w:hideMark/>
          </w:tcPr>
          <w:p w14:paraId="6D44A64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Plan Juárez y Juárez S/N</w:t>
            </w:r>
          </w:p>
        </w:tc>
      </w:tr>
      <w:tr w:rsidR="00FB2103" w:rsidRPr="00FB2103" w14:paraId="53A458D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6B2312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Nuevo Amanecer</w:t>
            </w:r>
          </w:p>
        </w:tc>
        <w:tc>
          <w:tcPr>
            <w:tcW w:w="8222" w:type="dxa"/>
            <w:tcBorders>
              <w:top w:val="nil"/>
              <w:left w:val="single" w:sz="8" w:space="0" w:color="auto"/>
              <w:bottom w:val="nil"/>
              <w:right w:val="single" w:sz="8" w:space="0" w:color="auto"/>
            </w:tcBorders>
            <w:shd w:val="clear" w:color="000000" w:fill="FFFFFF"/>
            <w:vAlign w:val="center"/>
            <w:hideMark/>
          </w:tcPr>
          <w:p w14:paraId="0D14022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Costa Rica S/N y Argelia</w:t>
            </w:r>
          </w:p>
        </w:tc>
      </w:tr>
      <w:tr w:rsidR="00FB2103" w:rsidRPr="00FB2103" w14:paraId="7BB0389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2F1A19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Robles</w:t>
            </w:r>
          </w:p>
        </w:tc>
        <w:tc>
          <w:tcPr>
            <w:tcW w:w="8222" w:type="dxa"/>
            <w:tcBorders>
              <w:top w:val="nil"/>
              <w:left w:val="single" w:sz="8" w:space="0" w:color="auto"/>
              <w:bottom w:val="nil"/>
              <w:right w:val="single" w:sz="8" w:space="0" w:color="auto"/>
            </w:tcBorders>
            <w:shd w:val="clear" w:color="000000" w:fill="FFFFFF"/>
            <w:vAlign w:val="center"/>
            <w:hideMark/>
          </w:tcPr>
          <w:p w14:paraId="6AD154D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Inspiración y Ave. Del Triunfo</w:t>
            </w:r>
          </w:p>
        </w:tc>
      </w:tr>
      <w:tr w:rsidR="00FB2103" w:rsidRPr="00FB2103" w14:paraId="0516267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27797C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Nova Apodaca</w:t>
            </w:r>
          </w:p>
        </w:tc>
        <w:tc>
          <w:tcPr>
            <w:tcW w:w="8222" w:type="dxa"/>
            <w:tcBorders>
              <w:top w:val="nil"/>
              <w:left w:val="single" w:sz="8" w:space="0" w:color="auto"/>
              <w:bottom w:val="nil"/>
              <w:right w:val="single" w:sz="8" w:space="0" w:color="auto"/>
            </w:tcBorders>
            <w:shd w:val="clear" w:color="000000" w:fill="FFFFFF"/>
            <w:vAlign w:val="center"/>
            <w:hideMark/>
          </w:tcPr>
          <w:p w14:paraId="31076E1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Aguascalientes 517 y Saltillo</w:t>
            </w:r>
          </w:p>
        </w:tc>
      </w:tr>
      <w:tr w:rsidR="00FB2103" w:rsidRPr="00FB2103" w14:paraId="38A826B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DCD939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4</w:t>
            </w:r>
          </w:p>
        </w:tc>
        <w:tc>
          <w:tcPr>
            <w:tcW w:w="8222" w:type="dxa"/>
            <w:tcBorders>
              <w:top w:val="nil"/>
              <w:left w:val="single" w:sz="8" w:space="0" w:color="auto"/>
              <w:bottom w:val="nil"/>
              <w:right w:val="single" w:sz="8" w:space="0" w:color="auto"/>
            </w:tcBorders>
            <w:shd w:val="clear" w:color="000000" w:fill="FFFFFF"/>
            <w:vAlign w:val="center"/>
            <w:hideMark/>
          </w:tcPr>
          <w:p w14:paraId="12A4003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Catalina Gzz. 202</w:t>
            </w:r>
          </w:p>
        </w:tc>
      </w:tr>
      <w:tr w:rsidR="00FB2103" w:rsidRPr="00FB2103" w14:paraId="10E4963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5E1852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Moisés Sáenz</w:t>
            </w:r>
          </w:p>
        </w:tc>
        <w:tc>
          <w:tcPr>
            <w:tcW w:w="8222" w:type="dxa"/>
            <w:tcBorders>
              <w:top w:val="nil"/>
              <w:left w:val="single" w:sz="8" w:space="0" w:color="auto"/>
              <w:bottom w:val="nil"/>
              <w:right w:val="single" w:sz="8" w:space="0" w:color="auto"/>
            </w:tcBorders>
            <w:shd w:val="clear" w:color="000000" w:fill="FFFFFF"/>
            <w:vAlign w:val="center"/>
            <w:hideMark/>
          </w:tcPr>
          <w:p w14:paraId="57BD369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Paso Peatonal S/N</w:t>
            </w:r>
          </w:p>
        </w:tc>
      </w:tr>
      <w:tr w:rsidR="00FB2103" w:rsidRPr="00FB2103" w14:paraId="24F38AB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C62FDB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Cosmópolis</w:t>
            </w:r>
          </w:p>
        </w:tc>
        <w:tc>
          <w:tcPr>
            <w:tcW w:w="8222" w:type="dxa"/>
            <w:tcBorders>
              <w:top w:val="nil"/>
              <w:left w:val="single" w:sz="8" w:space="0" w:color="auto"/>
              <w:bottom w:val="nil"/>
              <w:right w:val="single" w:sz="8" w:space="0" w:color="auto"/>
            </w:tcBorders>
            <w:shd w:val="clear" w:color="000000" w:fill="FFFFFF"/>
            <w:vAlign w:val="center"/>
            <w:hideMark/>
          </w:tcPr>
          <w:p w14:paraId="6CAC317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Jafeto y Super Nova</w:t>
            </w:r>
          </w:p>
        </w:tc>
      </w:tr>
      <w:tr w:rsidR="00FB2103" w:rsidRPr="00FB2103" w14:paraId="11AFBE3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E1D3D2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Vivienda Digna</w:t>
            </w:r>
          </w:p>
        </w:tc>
        <w:tc>
          <w:tcPr>
            <w:tcW w:w="8222" w:type="dxa"/>
            <w:tcBorders>
              <w:top w:val="nil"/>
              <w:left w:val="single" w:sz="8" w:space="0" w:color="auto"/>
              <w:bottom w:val="nil"/>
              <w:right w:val="single" w:sz="8" w:space="0" w:color="auto"/>
            </w:tcBorders>
            <w:shd w:val="clear" w:color="000000" w:fill="FFFFFF"/>
            <w:vAlign w:val="center"/>
            <w:hideMark/>
          </w:tcPr>
          <w:p w14:paraId="32C02DF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Ecuador 1324 Col. Vivienda Digna</w:t>
            </w:r>
          </w:p>
        </w:tc>
      </w:tr>
      <w:tr w:rsidR="00FB2103" w:rsidRPr="00FB2103" w14:paraId="7AD736C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E21E06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Santa Rosa</w:t>
            </w:r>
          </w:p>
        </w:tc>
        <w:tc>
          <w:tcPr>
            <w:tcW w:w="8222" w:type="dxa"/>
            <w:tcBorders>
              <w:top w:val="nil"/>
              <w:left w:val="single" w:sz="8" w:space="0" w:color="auto"/>
              <w:bottom w:val="nil"/>
              <w:right w:val="single" w:sz="8" w:space="0" w:color="auto"/>
            </w:tcBorders>
            <w:shd w:val="clear" w:color="000000" w:fill="FFFFFF"/>
            <w:vAlign w:val="center"/>
            <w:hideMark/>
          </w:tcPr>
          <w:p w14:paraId="14AAE31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Felipe Ángeles 110</w:t>
            </w:r>
          </w:p>
        </w:tc>
      </w:tr>
      <w:tr w:rsidR="00FB2103" w:rsidRPr="00FB2103" w14:paraId="200E645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D5E7F4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Escamilla</w:t>
            </w:r>
          </w:p>
        </w:tc>
        <w:tc>
          <w:tcPr>
            <w:tcW w:w="8222" w:type="dxa"/>
            <w:tcBorders>
              <w:top w:val="nil"/>
              <w:left w:val="single" w:sz="8" w:space="0" w:color="auto"/>
              <w:bottom w:val="nil"/>
              <w:right w:val="single" w:sz="8" w:space="0" w:color="auto"/>
            </w:tcBorders>
            <w:shd w:val="clear" w:color="000000" w:fill="FFFFFF"/>
            <w:vAlign w:val="center"/>
            <w:hideMark/>
          </w:tcPr>
          <w:p w14:paraId="1D45F68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Troqueles 204</w:t>
            </w:r>
          </w:p>
        </w:tc>
      </w:tr>
      <w:tr w:rsidR="00FB2103" w:rsidRPr="00FB2103" w14:paraId="4B11BDD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32B4CC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7</w:t>
            </w:r>
          </w:p>
        </w:tc>
        <w:tc>
          <w:tcPr>
            <w:tcW w:w="8222" w:type="dxa"/>
            <w:tcBorders>
              <w:top w:val="nil"/>
              <w:left w:val="single" w:sz="8" w:space="0" w:color="auto"/>
              <w:bottom w:val="nil"/>
              <w:right w:val="single" w:sz="8" w:space="0" w:color="auto"/>
            </w:tcBorders>
            <w:shd w:val="clear" w:color="000000" w:fill="FFFFFF"/>
            <w:vAlign w:val="center"/>
            <w:hideMark/>
          </w:tcPr>
          <w:p w14:paraId="0F2CF72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Circunvalación e Hidalgo S/N</w:t>
            </w:r>
          </w:p>
        </w:tc>
      </w:tr>
      <w:tr w:rsidR="00FB2103" w:rsidRPr="00FB2103" w14:paraId="0464729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2AC25C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18</w:t>
            </w:r>
          </w:p>
        </w:tc>
        <w:tc>
          <w:tcPr>
            <w:tcW w:w="8222" w:type="dxa"/>
            <w:tcBorders>
              <w:top w:val="nil"/>
              <w:left w:val="single" w:sz="8" w:space="0" w:color="auto"/>
              <w:bottom w:val="nil"/>
              <w:right w:val="single" w:sz="8" w:space="0" w:color="auto"/>
            </w:tcBorders>
            <w:shd w:val="clear" w:color="000000" w:fill="FFFFFF"/>
            <w:vAlign w:val="center"/>
            <w:hideMark/>
          </w:tcPr>
          <w:p w14:paraId="2131891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Villa Ayala 4933</w:t>
            </w:r>
          </w:p>
        </w:tc>
      </w:tr>
      <w:tr w:rsidR="00FB2103" w:rsidRPr="00FB2103" w14:paraId="5E2960C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C8C45A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Fomerrey 31</w:t>
            </w:r>
          </w:p>
        </w:tc>
        <w:tc>
          <w:tcPr>
            <w:tcW w:w="8222" w:type="dxa"/>
            <w:tcBorders>
              <w:top w:val="nil"/>
              <w:left w:val="single" w:sz="8" w:space="0" w:color="auto"/>
              <w:bottom w:val="nil"/>
              <w:right w:val="single" w:sz="8" w:space="0" w:color="auto"/>
            </w:tcBorders>
            <w:shd w:val="clear" w:color="000000" w:fill="FFFFFF"/>
            <w:vAlign w:val="center"/>
            <w:hideMark/>
          </w:tcPr>
          <w:p w14:paraId="4C57C4E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Ancon 7001 y Calesa </w:t>
            </w:r>
          </w:p>
        </w:tc>
      </w:tr>
      <w:tr w:rsidR="00FB2103" w:rsidRPr="00FB2103" w14:paraId="7EAD8B6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471A49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Valle Soleado</w:t>
            </w:r>
          </w:p>
        </w:tc>
        <w:tc>
          <w:tcPr>
            <w:tcW w:w="8222" w:type="dxa"/>
            <w:tcBorders>
              <w:top w:val="nil"/>
              <w:left w:val="single" w:sz="8" w:space="0" w:color="auto"/>
              <w:bottom w:val="nil"/>
              <w:right w:val="single" w:sz="8" w:space="0" w:color="auto"/>
            </w:tcBorders>
            <w:shd w:val="clear" w:color="000000" w:fill="FFFFFF"/>
            <w:vAlign w:val="center"/>
            <w:hideMark/>
          </w:tcPr>
          <w:p w14:paraId="46C495A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Valle Alto S/N</w:t>
            </w:r>
          </w:p>
        </w:tc>
      </w:tr>
      <w:tr w:rsidR="00FB2103" w:rsidRPr="00FB2103" w14:paraId="491ED35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2CA75B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Mixcoac</w:t>
            </w:r>
          </w:p>
        </w:tc>
        <w:tc>
          <w:tcPr>
            <w:tcW w:w="8222" w:type="dxa"/>
            <w:tcBorders>
              <w:top w:val="nil"/>
              <w:left w:val="single" w:sz="8" w:space="0" w:color="auto"/>
              <w:bottom w:val="nil"/>
              <w:right w:val="single" w:sz="8" w:space="0" w:color="auto"/>
            </w:tcBorders>
            <w:shd w:val="clear" w:color="000000" w:fill="FFFFFF"/>
            <w:vAlign w:val="center"/>
            <w:hideMark/>
          </w:tcPr>
          <w:p w14:paraId="0C12D26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Clavo 1030 y Habichuela</w:t>
            </w:r>
          </w:p>
        </w:tc>
      </w:tr>
      <w:tr w:rsidR="00FB2103" w:rsidRPr="00FB2103" w14:paraId="2217894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E9DCE1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Cañada Blanca</w:t>
            </w:r>
          </w:p>
        </w:tc>
        <w:tc>
          <w:tcPr>
            <w:tcW w:w="8222" w:type="dxa"/>
            <w:tcBorders>
              <w:top w:val="nil"/>
              <w:left w:val="single" w:sz="8" w:space="0" w:color="auto"/>
              <w:bottom w:val="nil"/>
              <w:right w:val="single" w:sz="8" w:space="0" w:color="auto"/>
            </w:tcBorders>
            <w:shd w:val="clear" w:color="000000" w:fill="FFFFFF"/>
            <w:vAlign w:val="center"/>
            <w:hideMark/>
          </w:tcPr>
          <w:p w14:paraId="46F78E3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Zacatecas S/N y Mezquital del Oro</w:t>
            </w:r>
          </w:p>
        </w:tc>
      </w:tr>
      <w:tr w:rsidR="00FB2103" w:rsidRPr="00FB2103" w14:paraId="530CCDD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BF9621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Josefa Zozaya</w:t>
            </w:r>
          </w:p>
        </w:tc>
        <w:tc>
          <w:tcPr>
            <w:tcW w:w="8222" w:type="dxa"/>
            <w:tcBorders>
              <w:top w:val="nil"/>
              <w:left w:val="single" w:sz="8" w:space="0" w:color="auto"/>
              <w:bottom w:val="nil"/>
              <w:right w:val="single" w:sz="8" w:space="0" w:color="auto"/>
            </w:tcBorders>
            <w:shd w:val="clear" w:color="000000" w:fill="FFFFFF"/>
            <w:vAlign w:val="center"/>
            <w:hideMark/>
          </w:tcPr>
          <w:p w14:paraId="2934361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Panamá 130</w:t>
            </w:r>
          </w:p>
        </w:tc>
      </w:tr>
      <w:tr w:rsidR="00FB2103" w:rsidRPr="00FB2103" w14:paraId="4735A69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D4108F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La Noria</w:t>
            </w:r>
          </w:p>
        </w:tc>
        <w:tc>
          <w:tcPr>
            <w:tcW w:w="8222" w:type="dxa"/>
            <w:tcBorders>
              <w:top w:val="nil"/>
              <w:left w:val="single" w:sz="8" w:space="0" w:color="auto"/>
              <w:bottom w:val="nil"/>
              <w:right w:val="single" w:sz="8" w:space="0" w:color="auto"/>
            </w:tcBorders>
            <w:shd w:val="clear" w:color="000000" w:fill="FFFFFF"/>
            <w:vAlign w:val="center"/>
            <w:hideMark/>
          </w:tcPr>
          <w:p w14:paraId="3300F7F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México 103</w:t>
            </w:r>
          </w:p>
        </w:tc>
      </w:tr>
      <w:tr w:rsidR="00FB2103" w:rsidRPr="00FB2103" w14:paraId="1A7FDC5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044728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Pueblo Nuevo</w:t>
            </w:r>
          </w:p>
        </w:tc>
        <w:tc>
          <w:tcPr>
            <w:tcW w:w="8222" w:type="dxa"/>
            <w:tcBorders>
              <w:top w:val="nil"/>
              <w:left w:val="single" w:sz="8" w:space="0" w:color="auto"/>
              <w:bottom w:val="nil"/>
              <w:right w:val="single" w:sz="8" w:space="0" w:color="auto"/>
            </w:tcBorders>
            <w:shd w:val="clear" w:color="000000" w:fill="FFFFFF"/>
            <w:vAlign w:val="center"/>
            <w:hideMark/>
          </w:tcPr>
          <w:p w14:paraId="0CEA7B1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Río Tamesí y Río Tíber</w:t>
            </w:r>
          </w:p>
        </w:tc>
      </w:tr>
      <w:tr w:rsidR="00FB2103" w:rsidRPr="00FB2103" w14:paraId="3007EB6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635EDE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Benito Juárez</w:t>
            </w:r>
          </w:p>
        </w:tc>
        <w:tc>
          <w:tcPr>
            <w:tcW w:w="8222" w:type="dxa"/>
            <w:tcBorders>
              <w:top w:val="nil"/>
              <w:left w:val="single" w:sz="8" w:space="0" w:color="auto"/>
              <w:bottom w:val="nil"/>
              <w:right w:val="single" w:sz="8" w:space="0" w:color="auto"/>
            </w:tcBorders>
            <w:shd w:val="clear" w:color="000000" w:fill="FFFFFF"/>
            <w:vAlign w:val="center"/>
            <w:hideMark/>
          </w:tcPr>
          <w:p w14:paraId="4DF44BA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Treviño y Santos Degollado</w:t>
            </w:r>
          </w:p>
        </w:tc>
      </w:tr>
      <w:tr w:rsidR="00FB2103" w:rsidRPr="00FB2103" w14:paraId="7534E0D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ADE100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Monte Cristal</w:t>
            </w:r>
          </w:p>
        </w:tc>
        <w:tc>
          <w:tcPr>
            <w:tcW w:w="8222" w:type="dxa"/>
            <w:tcBorders>
              <w:top w:val="nil"/>
              <w:left w:val="single" w:sz="8" w:space="0" w:color="auto"/>
              <w:bottom w:val="nil"/>
              <w:right w:val="single" w:sz="8" w:space="0" w:color="auto"/>
            </w:tcBorders>
            <w:shd w:val="clear" w:color="000000" w:fill="FFFFFF"/>
            <w:vAlign w:val="center"/>
            <w:hideMark/>
          </w:tcPr>
          <w:p w14:paraId="7418C47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Laurel y Loma Roja</w:t>
            </w:r>
          </w:p>
        </w:tc>
      </w:tr>
      <w:tr w:rsidR="00FB2103" w:rsidRPr="00FB2103" w14:paraId="428069F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8A378F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La Esperanza</w:t>
            </w:r>
          </w:p>
        </w:tc>
        <w:tc>
          <w:tcPr>
            <w:tcW w:w="8222" w:type="dxa"/>
            <w:tcBorders>
              <w:top w:val="nil"/>
              <w:left w:val="single" w:sz="8" w:space="0" w:color="auto"/>
              <w:bottom w:val="nil"/>
              <w:right w:val="single" w:sz="8" w:space="0" w:color="auto"/>
            </w:tcBorders>
            <w:shd w:val="clear" w:color="000000" w:fill="FFFFFF"/>
            <w:vAlign w:val="center"/>
            <w:hideMark/>
          </w:tcPr>
          <w:p w14:paraId="02639CB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 Esperanza 612 entre acalles 7 y 8</w:t>
            </w:r>
          </w:p>
        </w:tc>
      </w:tr>
      <w:tr w:rsidR="00FB2103" w:rsidRPr="00FB2103" w14:paraId="4015D351"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36E96E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Salvador Chávez</w:t>
            </w:r>
          </w:p>
        </w:tc>
        <w:tc>
          <w:tcPr>
            <w:tcW w:w="8222" w:type="dxa"/>
            <w:tcBorders>
              <w:top w:val="nil"/>
              <w:left w:val="single" w:sz="8" w:space="0" w:color="auto"/>
              <w:bottom w:val="nil"/>
              <w:right w:val="single" w:sz="8" w:space="0" w:color="auto"/>
            </w:tcBorders>
            <w:shd w:val="clear" w:color="000000" w:fill="FFFFFF"/>
            <w:vAlign w:val="center"/>
            <w:hideMark/>
          </w:tcPr>
          <w:p w14:paraId="54A103A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Primero de Febrero 411 y 24 de Agosto</w:t>
            </w:r>
          </w:p>
        </w:tc>
      </w:tr>
      <w:tr w:rsidR="00FB2103" w:rsidRPr="00FB2103" w14:paraId="1F234F35"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058A65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Xochimilco</w:t>
            </w:r>
          </w:p>
        </w:tc>
        <w:tc>
          <w:tcPr>
            <w:tcW w:w="8222" w:type="dxa"/>
            <w:tcBorders>
              <w:top w:val="nil"/>
              <w:left w:val="single" w:sz="8" w:space="0" w:color="auto"/>
              <w:bottom w:val="nil"/>
              <w:right w:val="single" w:sz="8" w:space="0" w:color="auto"/>
            </w:tcBorders>
            <w:shd w:val="clear" w:color="000000" w:fill="FFFFFF"/>
            <w:vAlign w:val="center"/>
            <w:hideMark/>
          </w:tcPr>
          <w:p w14:paraId="03F312C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Lago Caracol 101</w:t>
            </w:r>
          </w:p>
        </w:tc>
      </w:tr>
      <w:tr w:rsidR="00FB2103" w:rsidRPr="00FB2103" w14:paraId="3D75495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8A2569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Tamaulipas</w:t>
            </w:r>
          </w:p>
        </w:tc>
        <w:tc>
          <w:tcPr>
            <w:tcW w:w="8222" w:type="dxa"/>
            <w:tcBorders>
              <w:top w:val="nil"/>
              <w:left w:val="single" w:sz="8" w:space="0" w:color="auto"/>
              <w:bottom w:val="nil"/>
              <w:right w:val="single" w:sz="8" w:space="0" w:color="auto"/>
            </w:tcBorders>
            <w:shd w:val="clear" w:color="000000" w:fill="FFFFFF"/>
            <w:vAlign w:val="center"/>
            <w:hideMark/>
          </w:tcPr>
          <w:p w14:paraId="76E1548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Coahuila 101</w:t>
            </w:r>
          </w:p>
        </w:tc>
      </w:tr>
      <w:tr w:rsidR="00FB2103" w:rsidRPr="00FB2103" w14:paraId="6EBD694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578B575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Los Reyes</w:t>
            </w:r>
          </w:p>
        </w:tc>
        <w:tc>
          <w:tcPr>
            <w:tcW w:w="8222" w:type="dxa"/>
            <w:tcBorders>
              <w:top w:val="nil"/>
              <w:left w:val="single" w:sz="8" w:space="0" w:color="auto"/>
              <w:bottom w:val="nil"/>
              <w:right w:val="single" w:sz="8" w:space="0" w:color="auto"/>
            </w:tcBorders>
            <w:shd w:val="clear" w:color="000000" w:fill="FFFFFF"/>
            <w:vAlign w:val="center"/>
            <w:hideMark/>
          </w:tcPr>
          <w:p w14:paraId="17A34C9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Enrique IV S/N</w:t>
            </w:r>
          </w:p>
        </w:tc>
      </w:tr>
      <w:tr w:rsidR="00FB2103" w:rsidRPr="00FB2103" w14:paraId="3E87C7F3"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37DE79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Crispín Treviño</w:t>
            </w:r>
          </w:p>
        </w:tc>
        <w:tc>
          <w:tcPr>
            <w:tcW w:w="8222" w:type="dxa"/>
            <w:tcBorders>
              <w:top w:val="nil"/>
              <w:left w:val="single" w:sz="8" w:space="0" w:color="auto"/>
              <w:bottom w:val="nil"/>
              <w:right w:val="single" w:sz="8" w:space="0" w:color="auto"/>
            </w:tcBorders>
            <w:shd w:val="clear" w:color="000000" w:fill="FFFFFF"/>
            <w:vAlign w:val="center"/>
            <w:hideMark/>
          </w:tcPr>
          <w:p w14:paraId="402AA1A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Moisés Sáenz 105</w:t>
            </w:r>
          </w:p>
        </w:tc>
      </w:tr>
      <w:tr w:rsidR="00FB2103" w:rsidRPr="00FB2103" w14:paraId="0B094A7F"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A0E980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Niños Héroes</w:t>
            </w:r>
          </w:p>
        </w:tc>
        <w:tc>
          <w:tcPr>
            <w:tcW w:w="8222" w:type="dxa"/>
            <w:tcBorders>
              <w:top w:val="nil"/>
              <w:left w:val="single" w:sz="8" w:space="0" w:color="auto"/>
              <w:bottom w:val="nil"/>
              <w:right w:val="single" w:sz="8" w:space="0" w:color="auto"/>
            </w:tcBorders>
            <w:shd w:val="clear" w:color="000000" w:fill="FFFFFF"/>
            <w:vAlign w:val="center"/>
            <w:hideMark/>
          </w:tcPr>
          <w:p w14:paraId="1CEB54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Fernando Montes de Oca 226</w:t>
            </w:r>
          </w:p>
        </w:tc>
      </w:tr>
      <w:tr w:rsidR="00FB2103" w:rsidRPr="00FB2103" w14:paraId="1D29E5E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7E7B9F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Tierra Propia</w:t>
            </w:r>
          </w:p>
        </w:tc>
        <w:tc>
          <w:tcPr>
            <w:tcW w:w="8222" w:type="dxa"/>
            <w:tcBorders>
              <w:top w:val="nil"/>
              <w:left w:val="single" w:sz="8" w:space="0" w:color="auto"/>
              <w:bottom w:val="nil"/>
              <w:right w:val="single" w:sz="8" w:space="0" w:color="auto"/>
            </w:tcBorders>
            <w:shd w:val="clear" w:color="000000" w:fill="FFFFFF"/>
            <w:vAlign w:val="center"/>
            <w:hideMark/>
          </w:tcPr>
          <w:p w14:paraId="6796BEF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Tequila S/N y La Barca</w:t>
            </w:r>
          </w:p>
        </w:tc>
      </w:tr>
      <w:tr w:rsidR="00FB2103" w:rsidRPr="00FB2103" w14:paraId="2EF1F8A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B666BC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Los Encinos</w:t>
            </w:r>
          </w:p>
        </w:tc>
        <w:tc>
          <w:tcPr>
            <w:tcW w:w="8222" w:type="dxa"/>
            <w:tcBorders>
              <w:top w:val="nil"/>
              <w:left w:val="single" w:sz="8" w:space="0" w:color="auto"/>
              <w:bottom w:val="nil"/>
              <w:right w:val="single" w:sz="8" w:space="0" w:color="auto"/>
            </w:tcBorders>
            <w:shd w:val="clear" w:color="000000" w:fill="FFFFFF"/>
            <w:vAlign w:val="center"/>
            <w:hideMark/>
          </w:tcPr>
          <w:p w14:paraId="53423B8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Calle Encinos, cruz con Plutarco Elías Calles, Col. Los Encinos, Gpe. N.L. </w:t>
            </w:r>
          </w:p>
        </w:tc>
      </w:tr>
      <w:tr w:rsidR="00FB2103" w:rsidRPr="00FB2103" w14:paraId="135A464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13DD771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Nuevo León</w:t>
            </w:r>
          </w:p>
        </w:tc>
        <w:tc>
          <w:tcPr>
            <w:tcW w:w="8222" w:type="dxa"/>
            <w:tcBorders>
              <w:top w:val="nil"/>
              <w:left w:val="single" w:sz="8" w:space="0" w:color="auto"/>
              <w:bottom w:val="nil"/>
              <w:right w:val="single" w:sz="8" w:space="0" w:color="auto"/>
            </w:tcBorders>
            <w:shd w:val="clear" w:color="000000" w:fill="FFFFFF"/>
            <w:vAlign w:val="center"/>
            <w:hideMark/>
          </w:tcPr>
          <w:p w14:paraId="322D6A7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Nuevo León101</w:t>
            </w:r>
          </w:p>
        </w:tc>
      </w:tr>
      <w:tr w:rsidR="00FB2103" w:rsidRPr="00FB2103" w14:paraId="1C78EA5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946CC9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Prados de Santa Rosa</w:t>
            </w:r>
          </w:p>
        </w:tc>
        <w:tc>
          <w:tcPr>
            <w:tcW w:w="8222" w:type="dxa"/>
            <w:tcBorders>
              <w:top w:val="nil"/>
              <w:left w:val="single" w:sz="8" w:space="0" w:color="auto"/>
              <w:bottom w:val="nil"/>
              <w:right w:val="single" w:sz="8" w:space="0" w:color="auto"/>
            </w:tcBorders>
            <w:shd w:val="clear" w:color="000000" w:fill="FFFFFF"/>
            <w:vAlign w:val="center"/>
            <w:hideMark/>
          </w:tcPr>
          <w:p w14:paraId="7C246D1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Prados de Santa Rosa No. 180</w:t>
            </w:r>
          </w:p>
        </w:tc>
      </w:tr>
      <w:tr w:rsidR="00FB2103" w:rsidRPr="00FB2103" w14:paraId="2C11489B"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5C2B1E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 S. U. Artemio Treviño </w:t>
            </w:r>
          </w:p>
        </w:tc>
        <w:tc>
          <w:tcPr>
            <w:tcW w:w="8222" w:type="dxa"/>
            <w:tcBorders>
              <w:top w:val="nil"/>
              <w:left w:val="single" w:sz="8" w:space="0" w:color="auto"/>
              <w:bottom w:val="nil"/>
              <w:right w:val="single" w:sz="8" w:space="0" w:color="auto"/>
            </w:tcBorders>
            <w:shd w:val="clear" w:color="000000" w:fill="FFFFFF"/>
            <w:vAlign w:val="center"/>
            <w:hideMark/>
          </w:tcPr>
          <w:p w14:paraId="792F710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Clavel y Geranio, Col. Artemio Treviño</w:t>
            </w:r>
          </w:p>
        </w:tc>
      </w:tr>
      <w:tr w:rsidR="00FB2103" w:rsidRPr="00FB2103" w14:paraId="7438B1C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E1B3B6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U. Los Naranjos</w:t>
            </w:r>
          </w:p>
        </w:tc>
        <w:tc>
          <w:tcPr>
            <w:tcW w:w="8222" w:type="dxa"/>
            <w:tcBorders>
              <w:top w:val="nil"/>
              <w:left w:val="single" w:sz="8" w:space="0" w:color="auto"/>
              <w:bottom w:val="nil"/>
              <w:right w:val="single" w:sz="8" w:space="0" w:color="auto"/>
            </w:tcBorders>
            <w:shd w:val="clear" w:color="000000" w:fill="FFFFFF"/>
            <w:vAlign w:val="center"/>
            <w:hideMark/>
          </w:tcPr>
          <w:p w14:paraId="65C290C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 Lomas de Egipto S/N, Col. Arboledas de Los Naranjos / Juárez N.L. </w:t>
            </w:r>
          </w:p>
        </w:tc>
      </w:tr>
      <w:tr w:rsidR="00FB2103" w:rsidRPr="00FB2103" w14:paraId="4099AED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E09F65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Ejido Juárez</w:t>
            </w:r>
          </w:p>
        </w:tc>
        <w:tc>
          <w:tcPr>
            <w:tcW w:w="8222" w:type="dxa"/>
            <w:tcBorders>
              <w:top w:val="nil"/>
              <w:left w:val="single" w:sz="8" w:space="0" w:color="auto"/>
              <w:bottom w:val="nil"/>
              <w:right w:val="single" w:sz="8" w:space="0" w:color="auto"/>
            </w:tcBorders>
            <w:shd w:val="clear" w:color="000000" w:fill="FFFFFF"/>
            <w:vAlign w:val="center"/>
            <w:hideMark/>
          </w:tcPr>
          <w:p w14:paraId="1F3B4A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Benito Juárez S/N, Col. Ejido Juárez / Juárez N.L. ACREDITACIÓN 2019 </w:t>
            </w:r>
          </w:p>
        </w:tc>
      </w:tr>
      <w:tr w:rsidR="00FB2103" w:rsidRPr="00FB2103" w14:paraId="04C25D16"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2D61A3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Los Valles</w:t>
            </w:r>
          </w:p>
        </w:tc>
        <w:tc>
          <w:tcPr>
            <w:tcW w:w="8222" w:type="dxa"/>
            <w:tcBorders>
              <w:top w:val="nil"/>
              <w:left w:val="single" w:sz="8" w:space="0" w:color="auto"/>
              <w:bottom w:val="nil"/>
              <w:right w:val="single" w:sz="8" w:space="0" w:color="auto"/>
            </w:tcBorders>
            <w:shd w:val="clear" w:color="000000" w:fill="FFFFFF"/>
            <w:vAlign w:val="center"/>
            <w:hideMark/>
          </w:tcPr>
          <w:p w14:paraId="4AB7B5B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Valle de los Fresnos # 100, Col Valle de los Naranjos / Juárez N.L. </w:t>
            </w:r>
          </w:p>
        </w:tc>
      </w:tr>
      <w:tr w:rsidR="00FB2103" w:rsidRPr="00FB2103" w14:paraId="6702A384"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2F79CC4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Atoyac de Álvarez</w:t>
            </w:r>
          </w:p>
        </w:tc>
        <w:tc>
          <w:tcPr>
            <w:tcW w:w="8222" w:type="dxa"/>
            <w:tcBorders>
              <w:top w:val="nil"/>
              <w:left w:val="single" w:sz="8" w:space="0" w:color="auto"/>
              <w:bottom w:val="nil"/>
              <w:right w:val="single" w:sz="8" w:space="0" w:color="auto"/>
            </w:tcBorders>
            <w:shd w:val="clear" w:color="000000" w:fill="FFFFFF"/>
            <w:vAlign w:val="center"/>
            <w:hideMark/>
          </w:tcPr>
          <w:p w14:paraId="6E9F0EA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Lic. Antonio Flores # 2220, Col. Atoyac de Álvarez / Monterrey, N.L YA CON SERVICIO</w:t>
            </w:r>
          </w:p>
        </w:tc>
      </w:tr>
      <w:tr w:rsidR="00FB2103" w:rsidRPr="00FB2103" w14:paraId="6642007A"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B47E04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Lomas de la Paz</w:t>
            </w:r>
          </w:p>
        </w:tc>
        <w:tc>
          <w:tcPr>
            <w:tcW w:w="8222" w:type="dxa"/>
            <w:tcBorders>
              <w:top w:val="nil"/>
              <w:left w:val="single" w:sz="8" w:space="0" w:color="auto"/>
              <w:bottom w:val="nil"/>
              <w:right w:val="single" w:sz="8" w:space="0" w:color="auto"/>
            </w:tcBorders>
            <w:shd w:val="clear" w:color="000000" w:fill="FFFFFF"/>
            <w:vAlign w:val="center"/>
            <w:hideMark/>
          </w:tcPr>
          <w:p w14:paraId="3F74287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Lomas de Ecuador # 100, Col. Lomas de la Paz / Apodaca N.L YA CON SERVICIO</w:t>
            </w:r>
          </w:p>
        </w:tc>
      </w:tr>
      <w:tr w:rsidR="00FB2103" w:rsidRPr="00FB2103" w14:paraId="25997FFD"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D19239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Metroplex</w:t>
            </w:r>
          </w:p>
        </w:tc>
        <w:tc>
          <w:tcPr>
            <w:tcW w:w="8222" w:type="dxa"/>
            <w:tcBorders>
              <w:top w:val="nil"/>
              <w:left w:val="single" w:sz="8" w:space="0" w:color="auto"/>
              <w:bottom w:val="nil"/>
              <w:right w:val="single" w:sz="8" w:space="0" w:color="auto"/>
            </w:tcBorders>
            <w:shd w:val="clear" w:color="000000" w:fill="FFFFFF"/>
            <w:vAlign w:val="center"/>
            <w:hideMark/>
          </w:tcPr>
          <w:p w14:paraId="1876EE1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 Metroplex S/N, Col. Metroplex / Apodada N.L YA CON SERVICIO</w:t>
            </w:r>
          </w:p>
        </w:tc>
      </w:tr>
      <w:tr w:rsidR="00FB2103" w:rsidRPr="00FB2103" w14:paraId="732BA82E"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CCFE24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U. San Isidro</w:t>
            </w:r>
          </w:p>
        </w:tc>
        <w:tc>
          <w:tcPr>
            <w:tcW w:w="8222" w:type="dxa"/>
            <w:tcBorders>
              <w:top w:val="nil"/>
              <w:left w:val="single" w:sz="8" w:space="0" w:color="auto"/>
              <w:bottom w:val="nil"/>
              <w:right w:val="single" w:sz="8" w:space="0" w:color="auto"/>
            </w:tcBorders>
            <w:shd w:val="clear" w:color="000000" w:fill="FFFFFF"/>
            <w:vAlign w:val="center"/>
            <w:hideMark/>
          </w:tcPr>
          <w:p w14:paraId="1E27AD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 San Isidro # 244, Col. San Isidro, Apodaca, N. L. YA CON SERVICIO</w:t>
            </w:r>
          </w:p>
        </w:tc>
      </w:tr>
      <w:tr w:rsidR="00FB2103" w:rsidRPr="00FB2103" w14:paraId="05D1E67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CDFF12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SAN MATEO</w:t>
            </w:r>
          </w:p>
        </w:tc>
        <w:tc>
          <w:tcPr>
            <w:tcW w:w="8222" w:type="dxa"/>
            <w:tcBorders>
              <w:top w:val="nil"/>
              <w:left w:val="single" w:sz="8" w:space="0" w:color="auto"/>
              <w:bottom w:val="nil"/>
              <w:right w:val="single" w:sz="8" w:space="0" w:color="auto"/>
            </w:tcBorders>
            <w:shd w:val="clear" w:color="000000" w:fill="FFFFFF"/>
            <w:vAlign w:val="center"/>
            <w:hideMark/>
          </w:tcPr>
          <w:p w14:paraId="6634774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CAMINO LA LOBITA S/N  EJIDO SAN MATEO</w:t>
            </w:r>
          </w:p>
        </w:tc>
      </w:tr>
      <w:tr w:rsidR="00FB2103" w:rsidRPr="00FB2103" w14:paraId="2DC35782"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6082679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CENTRO DE VIGILANCIA EPIDEMIOLOGICA </w:t>
            </w:r>
          </w:p>
        </w:tc>
        <w:tc>
          <w:tcPr>
            <w:tcW w:w="8222" w:type="dxa"/>
            <w:tcBorders>
              <w:top w:val="nil"/>
              <w:left w:val="single" w:sz="8" w:space="0" w:color="auto"/>
              <w:bottom w:val="nil"/>
              <w:right w:val="single" w:sz="8" w:space="0" w:color="auto"/>
            </w:tcBorders>
            <w:shd w:val="clear" w:color="000000" w:fill="FFFFFF"/>
            <w:vAlign w:val="center"/>
            <w:hideMark/>
          </w:tcPr>
          <w:p w14:paraId="05CD3DA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20 DE NOV. 720 COLONIA 20 DE NOV</w:t>
            </w:r>
          </w:p>
        </w:tc>
      </w:tr>
      <w:tr w:rsidR="00FB2103" w:rsidRPr="00FB2103" w14:paraId="71E21E37"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3A00EB4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CENTRO ANTIRRÁBICO APODACA</w:t>
            </w:r>
          </w:p>
        </w:tc>
        <w:tc>
          <w:tcPr>
            <w:tcW w:w="8222" w:type="dxa"/>
            <w:tcBorders>
              <w:top w:val="nil"/>
              <w:left w:val="single" w:sz="8" w:space="0" w:color="auto"/>
              <w:bottom w:val="nil"/>
              <w:right w:val="single" w:sz="8" w:space="0" w:color="auto"/>
            </w:tcBorders>
            <w:shd w:val="clear" w:color="000000" w:fill="FFFFFF"/>
            <w:vAlign w:val="center"/>
            <w:hideMark/>
          </w:tcPr>
          <w:p w14:paraId="504E962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ARTURO B DE LA GARZA 420 / FELIX U. GOMEZ COLONIA BOSQUES DE HUINALA</w:t>
            </w:r>
          </w:p>
        </w:tc>
      </w:tr>
      <w:tr w:rsidR="00FB2103" w:rsidRPr="00FB2103" w14:paraId="2383F6BC" w14:textId="77777777" w:rsidTr="00FB2103">
        <w:trPr>
          <w:trHeight w:val="162"/>
          <w:jc w:val="center"/>
        </w:trPr>
        <w:tc>
          <w:tcPr>
            <w:tcW w:w="2825" w:type="dxa"/>
            <w:tcBorders>
              <w:top w:val="nil"/>
              <w:left w:val="single" w:sz="8" w:space="0" w:color="auto"/>
              <w:bottom w:val="nil"/>
              <w:right w:val="nil"/>
            </w:tcBorders>
            <w:shd w:val="clear" w:color="000000" w:fill="FFFFFF"/>
            <w:vAlign w:val="center"/>
            <w:hideMark/>
          </w:tcPr>
          <w:p w14:paraId="0AAE26F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CENTRO ANTIRRÁBICO JUAREZ</w:t>
            </w:r>
          </w:p>
        </w:tc>
        <w:tc>
          <w:tcPr>
            <w:tcW w:w="8222" w:type="dxa"/>
            <w:tcBorders>
              <w:top w:val="nil"/>
              <w:left w:val="single" w:sz="8" w:space="0" w:color="auto"/>
              <w:bottom w:val="nil"/>
              <w:right w:val="single" w:sz="8" w:space="0" w:color="auto"/>
            </w:tcBorders>
            <w:shd w:val="clear" w:color="000000" w:fill="FFFFFF"/>
            <w:vAlign w:val="center"/>
            <w:hideMark/>
          </w:tcPr>
          <w:p w14:paraId="56194BF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n-US" w:eastAsia="es-MX"/>
              </w:rPr>
              <w:t xml:space="preserve">AV. VALLE REAL S/N COL. </w:t>
            </w:r>
            <w:r w:rsidRPr="00FB2103">
              <w:rPr>
                <w:rFonts w:ascii="Calibri" w:hAnsi="Calibri"/>
                <w:color w:val="000000"/>
                <w:sz w:val="16"/>
                <w:szCs w:val="16"/>
                <w:lang w:val="es-MX" w:eastAsia="es-MX"/>
              </w:rPr>
              <w:t>VALLE REAL, ENTRE CARR. SAN ROQUE Y VALLE HERMOSO</w:t>
            </w:r>
          </w:p>
        </w:tc>
      </w:tr>
      <w:tr w:rsidR="00FB2103" w:rsidRPr="00FB2103" w14:paraId="20DFA40F" w14:textId="77777777" w:rsidTr="00FB2103">
        <w:trPr>
          <w:trHeight w:val="162"/>
          <w:jc w:val="center"/>
        </w:trPr>
        <w:tc>
          <w:tcPr>
            <w:tcW w:w="2825" w:type="dxa"/>
            <w:tcBorders>
              <w:top w:val="single" w:sz="8" w:space="0" w:color="auto"/>
              <w:left w:val="single" w:sz="8" w:space="0" w:color="auto"/>
              <w:bottom w:val="nil"/>
              <w:right w:val="nil"/>
            </w:tcBorders>
            <w:shd w:val="clear" w:color="auto" w:fill="auto"/>
            <w:vAlign w:val="center"/>
            <w:hideMark/>
          </w:tcPr>
          <w:p w14:paraId="189D4006"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5</w:t>
            </w:r>
          </w:p>
        </w:tc>
        <w:tc>
          <w:tcPr>
            <w:tcW w:w="8222" w:type="dxa"/>
            <w:tcBorders>
              <w:top w:val="single" w:sz="8" w:space="0" w:color="auto"/>
              <w:left w:val="single" w:sz="8" w:space="0" w:color="auto"/>
              <w:bottom w:val="nil"/>
              <w:right w:val="single" w:sz="8" w:space="0" w:color="auto"/>
            </w:tcBorders>
            <w:shd w:val="clear" w:color="auto" w:fill="auto"/>
            <w:vAlign w:val="center"/>
            <w:hideMark/>
          </w:tcPr>
          <w:p w14:paraId="63ADE2B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Alberto Chapa No. 550, Col. Bella Vista, Sabinas Hidalgo, N.L.</w:t>
            </w:r>
          </w:p>
        </w:tc>
      </w:tr>
      <w:tr w:rsidR="00FB2103" w:rsidRPr="00FB2103" w14:paraId="5EDB6480" w14:textId="77777777" w:rsidTr="00FB2103">
        <w:trPr>
          <w:trHeight w:val="162"/>
          <w:jc w:val="center"/>
        </w:trPr>
        <w:tc>
          <w:tcPr>
            <w:tcW w:w="2825" w:type="dxa"/>
            <w:tcBorders>
              <w:top w:val="nil"/>
              <w:left w:val="single" w:sz="8" w:space="0" w:color="auto"/>
              <w:bottom w:val="single" w:sz="8" w:space="0" w:color="auto"/>
              <w:right w:val="nil"/>
            </w:tcBorders>
            <w:shd w:val="clear" w:color="auto" w:fill="auto"/>
            <w:vAlign w:val="center"/>
            <w:hideMark/>
          </w:tcPr>
          <w:p w14:paraId="3EA5868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Anáhuac</w:t>
            </w:r>
          </w:p>
        </w:tc>
        <w:tc>
          <w:tcPr>
            <w:tcW w:w="8222" w:type="dxa"/>
            <w:tcBorders>
              <w:top w:val="nil"/>
              <w:left w:val="single" w:sz="8" w:space="0" w:color="auto"/>
              <w:bottom w:val="single" w:sz="8" w:space="0" w:color="auto"/>
              <w:right w:val="single" w:sz="8" w:space="0" w:color="auto"/>
            </w:tcBorders>
            <w:shd w:val="clear" w:color="auto" w:fill="auto"/>
            <w:vAlign w:val="center"/>
            <w:hideMark/>
          </w:tcPr>
          <w:p w14:paraId="6F27A46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Ave. Hidalgo y Nadadores, Anáhuac, Nuevo león.</w:t>
            </w:r>
          </w:p>
        </w:tc>
      </w:tr>
      <w:tr w:rsidR="00FB2103" w:rsidRPr="00FB2103" w14:paraId="63C69BE1"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21AB7538"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6</w:t>
            </w:r>
          </w:p>
        </w:tc>
        <w:tc>
          <w:tcPr>
            <w:tcW w:w="8222" w:type="dxa"/>
            <w:tcBorders>
              <w:top w:val="nil"/>
              <w:left w:val="single" w:sz="8" w:space="0" w:color="auto"/>
              <w:bottom w:val="nil"/>
              <w:right w:val="single" w:sz="8" w:space="0" w:color="auto"/>
            </w:tcBorders>
            <w:shd w:val="clear" w:color="auto" w:fill="auto"/>
            <w:vAlign w:val="center"/>
            <w:hideMark/>
          </w:tcPr>
          <w:p w14:paraId="49BC9C5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w:t>
            </w:r>
          </w:p>
        </w:tc>
      </w:tr>
      <w:tr w:rsidR="00FB2103" w:rsidRPr="00FB2103" w14:paraId="1F911A7D"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5557049E"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lastRenderedPageBreak/>
              <w:t>Almacén Jurisdiccional</w:t>
            </w:r>
          </w:p>
        </w:tc>
        <w:tc>
          <w:tcPr>
            <w:tcW w:w="8222" w:type="dxa"/>
            <w:tcBorders>
              <w:top w:val="nil"/>
              <w:left w:val="single" w:sz="8" w:space="0" w:color="auto"/>
              <w:bottom w:val="nil"/>
              <w:right w:val="single" w:sz="8" w:space="0" w:color="auto"/>
            </w:tcBorders>
            <w:shd w:val="clear" w:color="auto" w:fill="auto"/>
            <w:vAlign w:val="center"/>
            <w:hideMark/>
          </w:tcPr>
          <w:p w14:paraId="0659013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Zaragoza No. 500, Esq. con Martín de Zavala, Cadereyta Jiménez, N. L.</w:t>
            </w:r>
          </w:p>
        </w:tc>
      </w:tr>
      <w:tr w:rsidR="00FB2103" w:rsidRPr="00FB2103" w14:paraId="6C724404"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1CB1F00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Cadereyta</w:t>
            </w:r>
          </w:p>
        </w:tc>
        <w:tc>
          <w:tcPr>
            <w:tcW w:w="8222" w:type="dxa"/>
            <w:tcBorders>
              <w:top w:val="nil"/>
              <w:left w:val="single" w:sz="8" w:space="0" w:color="auto"/>
              <w:bottom w:val="nil"/>
              <w:right w:val="single" w:sz="8" w:space="0" w:color="auto"/>
            </w:tcBorders>
            <w:shd w:val="clear" w:color="auto" w:fill="auto"/>
            <w:vAlign w:val="center"/>
            <w:hideMark/>
          </w:tcPr>
          <w:p w14:paraId="7151DC0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Escobedo sin número, entre mutualismo y 20 de noviembre, Cadereyta Jímenez, N. L.</w:t>
            </w:r>
          </w:p>
        </w:tc>
      </w:tr>
      <w:tr w:rsidR="00FB2103" w:rsidRPr="00FB2103" w14:paraId="1B73F019"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76A8411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Gerónimo Treviño</w:t>
            </w:r>
          </w:p>
        </w:tc>
        <w:tc>
          <w:tcPr>
            <w:tcW w:w="8222" w:type="dxa"/>
            <w:tcBorders>
              <w:top w:val="nil"/>
              <w:left w:val="single" w:sz="8" w:space="0" w:color="auto"/>
              <w:bottom w:val="nil"/>
              <w:right w:val="single" w:sz="8" w:space="0" w:color="auto"/>
            </w:tcBorders>
            <w:shd w:val="clear" w:color="auto" w:fill="auto"/>
            <w:vAlign w:val="center"/>
            <w:hideMark/>
          </w:tcPr>
          <w:p w14:paraId="2FD50D8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Abelardo A. Leal sin número Cadereyta, Jímenez, N. L.</w:t>
            </w:r>
          </w:p>
        </w:tc>
      </w:tr>
      <w:tr w:rsidR="00FB2103" w:rsidRPr="00FB2103" w14:paraId="473478D3"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49CEA79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Dr. González</w:t>
            </w:r>
          </w:p>
        </w:tc>
        <w:tc>
          <w:tcPr>
            <w:tcW w:w="8222" w:type="dxa"/>
            <w:tcBorders>
              <w:top w:val="nil"/>
              <w:left w:val="single" w:sz="8" w:space="0" w:color="auto"/>
              <w:bottom w:val="nil"/>
              <w:right w:val="single" w:sz="8" w:space="0" w:color="auto"/>
            </w:tcBorders>
            <w:shd w:val="clear" w:color="auto" w:fill="auto"/>
            <w:vAlign w:val="center"/>
            <w:hideMark/>
          </w:tcPr>
          <w:p w14:paraId="17FFB0F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Zuazua No. 302, Centro, Dr. González N. L.</w:t>
            </w:r>
          </w:p>
        </w:tc>
      </w:tr>
      <w:tr w:rsidR="00FB2103" w:rsidRPr="00FB2103" w14:paraId="2FFEFA20"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430C1DFB"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Melchor Ocampo</w:t>
            </w:r>
          </w:p>
        </w:tc>
        <w:tc>
          <w:tcPr>
            <w:tcW w:w="8222" w:type="dxa"/>
            <w:tcBorders>
              <w:top w:val="nil"/>
              <w:left w:val="single" w:sz="8" w:space="0" w:color="auto"/>
              <w:bottom w:val="nil"/>
              <w:right w:val="single" w:sz="8" w:space="0" w:color="auto"/>
            </w:tcBorders>
            <w:shd w:val="clear" w:color="auto" w:fill="auto"/>
            <w:noWrap/>
            <w:vAlign w:val="bottom"/>
            <w:hideMark/>
          </w:tcPr>
          <w:p w14:paraId="42E6EC2B" w14:textId="77777777" w:rsidR="00FB2103" w:rsidRPr="00FB2103" w:rsidRDefault="00FB2103" w:rsidP="00FB2103">
            <w:pPr>
              <w:rPr>
                <w:rFonts w:ascii="Calibri" w:hAnsi="Calibri"/>
                <w:color w:val="000000"/>
                <w:sz w:val="22"/>
                <w:szCs w:val="22"/>
                <w:lang w:val="es-MX" w:eastAsia="es-MX"/>
              </w:rPr>
            </w:pPr>
            <w:r w:rsidRPr="00FB2103">
              <w:rPr>
                <w:rFonts w:ascii="Calibri" w:hAnsi="Calibri"/>
                <w:color w:val="000000"/>
                <w:sz w:val="22"/>
                <w:szCs w:val="22"/>
                <w:lang w:val="es-MX" w:eastAsia="es-MX"/>
              </w:rPr>
              <w:t>Emilio Carranza 121, Centro, Melchor Ocampo, N.L.</w:t>
            </w:r>
          </w:p>
        </w:tc>
      </w:tr>
      <w:tr w:rsidR="00FB2103" w:rsidRPr="00FB2103" w14:paraId="672ECCCF"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63CE628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Bella Vista</w:t>
            </w:r>
          </w:p>
        </w:tc>
        <w:tc>
          <w:tcPr>
            <w:tcW w:w="8222" w:type="dxa"/>
            <w:tcBorders>
              <w:top w:val="nil"/>
              <w:left w:val="single" w:sz="8" w:space="0" w:color="auto"/>
              <w:bottom w:val="nil"/>
              <w:right w:val="single" w:sz="8" w:space="0" w:color="auto"/>
            </w:tcBorders>
            <w:shd w:val="clear" w:color="auto" w:fill="auto"/>
            <w:noWrap/>
            <w:vAlign w:val="bottom"/>
            <w:hideMark/>
          </w:tcPr>
          <w:p w14:paraId="7FA7E5FB" w14:textId="77777777" w:rsidR="00FB2103" w:rsidRPr="00FB2103" w:rsidRDefault="00FB2103" w:rsidP="00FB2103">
            <w:pPr>
              <w:rPr>
                <w:rFonts w:ascii="Calibri" w:hAnsi="Calibri"/>
                <w:color w:val="000000"/>
                <w:sz w:val="22"/>
                <w:szCs w:val="22"/>
                <w:lang w:val="es-MX" w:eastAsia="es-MX"/>
              </w:rPr>
            </w:pPr>
            <w:r w:rsidRPr="00FB2103">
              <w:rPr>
                <w:rFonts w:ascii="Calibri" w:hAnsi="Calibri"/>
                <w:color w:val="000000"/>
                <w:sz w:val="22"/>
                <w:szCs w:val="22"/>
                <w:lang w:val="es-MX" w:eastAsia="es-MX"/>
              </w:rPr>
              <w:t>Puerto San Jorge 403, Col. Bella Vista 1er sector, Cadereyta. ACREDITACIÓN 2018</w:t>
            </w:r>
          </w:p>
        </w:tc>
      </w:tr>
      <w:tr w:rsidR="00FB2103" w:rsidRPr="00FB2103" w14:paraId="4237DB0F"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0974208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Colinas del Aeropuerto</w:t>
            </w:r>
          </w:p>
        </w:tc>
        <w:tc>
          <w:tcPr>
            <w:tcW w:w="8222" w:type="dxa"/>
            <w:tcBorders>
              <w:top w:val="nil"/>
              <w:left w:val="single" w:sz="8" w:space="0" w:color="auto"/>
              <w:bottom w:val="nil"/>
              <w:right w:val="single" w:sz="8" w:space="0" w:color="auto"/>
            </w:tcBorders>
            <w:shd w:val="clear" w:color="auto" w:fill="auto"/>
            <w:noWrap/>
            <w:vAlign w:val="bottom"/>
            <w:hideMark/>
          </w:tcPr>
          <w:p w14:paraId="470FBFA4" w14:textId="77777777" w:rsidR="00FB2103" w:rsidRPr="00FB2103" w:rsidRDefault="00FB2103" w:rsidP="00FB2103">
            <w:pPr>
              <w:rPr>
                <w:rFonts w:ascii="Calibri" w:hAnsi="Calibri"/>
                <w:color w:val="000000"/>
                <w:sz w:val="22"/>
                <w:szCs w:val="22"/>
                <w:lang w:val="es-MX" w:eastAsia="es-MX"/>
              </w:rPr>
            </w:pPr>
            <w:r w:rsidRPr="00FB2103">
              <w:rPr>
                <w:rFonts w:ascii="Calibri" w:hAnsi="Calibri"/>
                <w:color w:val="000000"/>
                <w:sz w:val="22"/>
                <w:szCs w:val="22"/>
                <w:lang w:val="es-MX" w:eastAsia="es-MX"/>
              </w:rPr>
              <w:t>Calle Río Santa Catarina No. 520 Col. Colinas del Aeropuerto Pesquería CERTIFICACIÓN 2019</w:t>
            </w:r>
          </w:p>
        </w:tc>
      </w:tr>
      <w:tr w:rsidR="00FB2103" w:rsidRPr="00FB2103" w14:paraId="5C9D628E"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73DB982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Lázaro Cárdenas</w:t>
            </w:r>
          </w:p>
        </w:tc>
        <w:tc>
          <w:tcPr>
            <w:tcW w:w="8222" w:type="dxa"/>
            <w:tcBorders>
              <w:top w:val="nil"/>
              <w:left w:val="single" w:sz="8" w:space="0" w:color="auto"/>
              <w:bottom w:val="nil"/>
              <w:right w:val="single" w:sz="8" w:space="0" w:color="auto"/>
            </w:tcBorders>
            <w:shd w:val="clear" w:color="auto" w:fill="auto"/>
            <w:noWrap/>
            <w:vAlign w:val="bottom"/>
            <w:hideMark/>
          </w:tcPr>
          <w:p w14:paraId="4A69EC5C" w14:textId="77777777" w:rsidR="00FB2103" w:rsidRPr="00FB2103" w:rsidRDefault="00FB2103" w:rsidP="00FB2103">
            <w:pPr>
              <w:rPr>
                <w:rFonts w:ascii="Calibri" w:hAnsi="Calibri"/>
                <w:color w:val="000000"/>
                <w:sz w:val="22"/>
                <w:szCs w:val="22"/>
                <w:lang w:val="es-MX" w:eastAsia="es-MX"/>
              </w:rPr>
            </w:pPr>
            <w:r w:rsidRPr="00FB2103">
              <w:rPr>
                <w:rFonts w:ascii="Calibri" w:hAnsi="Calibri"/>
                <w:color w:val="000000"/>
                <w:sz w:val="22"/>
                <w:szCs w:val="22"/>
                <w:lang w:val="es-MX" w:eastAsia="es-MX"/>
              </w:rPr>
              <w:t xml:space="preserve">Calle Guerrero No. 603, Col Lazaro Cardenas, Cadereyta Jiménez UNIDAD CÉNTRICA. </w:t>
            </w:r>
          </w:p>
        </w:tc>
      </w:tr>
      <w:tr w:rsidR="00FB2103" w:rsidRPr="00FB2103" w14:paraId="510338D4"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1CDAD95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Cerralvo</w:t>
            </w:r>
          </w:p>
        </w:tc>
        <w:tc>
          <w:tcPr>
            <w:tcW w:w="8222" w:type="dxa"/>
            <w:tcBorders>
              <w:top w:val="nil"/>
              <w:left w:val="single" w:sz="8" w:space="0" w:color="auto"/>
              <w:bottom w:val="nil"/>
              <w:right w:val="single" w:sz="8" w:space="0" w:color="auto"/>
            </w:tcBorders>
            <w:shd w:val="clear" w:color="auto" w:fill="auto"/>
            <w:vAlign w:val="center"/>
            <w:hideMark/>
          </w:tcPr>
          <w:p w14:paraId="12D002A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Guerrero y Victoria Sin número, Cerralvo N.L (cercana al hospital Cerralvo)</w:t>
            </w:r>
          </w:p>
        </w:tc>
      </w:tr>
      <w:tr w:rsidR="00FB2103" w:rsidRPr="00FB2103" w14:paraId="1DF7CC96"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03A80DA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Croc</w:t>
            </w:r>
          </w:p>
        </w:tc>
        <w:tc>
          <w:tcPr>
            <w:tcW w:w="8222" w:type="dxa"/>
            <w:tcBorders>
              <w:top w:val="nil"/>
              <w:left w:val="single" w:sz="8" w:space="0" w:color="auto"/>
              <w:bottom w:val="nil"/>
              <w:right w:val="single" w:sz="8" w:space="0" w:color="auto"/>
            </w:tcBorders>
            <w:shd w:val="clear" w:color="auto" w:fill="auto"/>
            <w:vAlign w:val="center"/>
            <w:hideMark/>
          </w:tcPr>
          <w:p w14:paraId="611FD9E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Jose González Alvarado Sin Número Col. Jorge Treviño-Croc, pesquería. Se carga lo que generaba pesquería.</w:t>
            </w:r>
          </w:p>
        </w:tc>
      </w:tr>
      <w:tr w:rsidR="00FB2103" w:rsidRPr="00FB2103" w14:paraId="766DC54E"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4670638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Tepehuaje</w:t>
            </w:r>
          </w:p>
        </w:tc>
        <w:tc>
          <w:tcPr>
            <w:tcW w:w="8222" w:type="dxa"/>
            <w:tcBorders>
              <w:top w:val="nil"/>
              <w:left w:val="single" w:sz="8" w:space="0" w:color="auto"/>
              <w:bottom w:val="nil"/>
              <w:right w:val="single" w:sz="8" w:space="0" w:color="auto"/>
            </w:tcBorders>
            <w:shd w:val="clear" w:color="auto" w:fill="auto"/>
            <w:vAlign w:val="center"/>
            <w:hideMark/>
          </w:tcPr>
          <w:p w14:paraId="60A6B4A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Juárez No. 20 Col Tepehuaje Cadereyta ACREDITACIÓN 2019</w:t>
            </w:r>
          </w:p>
        </w:tc>
      </w:tr>
      <w:tr w:rsidR="00FB2103" w:rsidRPr="00FB2103" w14:paraId="386C8EA4" w14:textId="77777777" w:rsidTr="00FB2103">
        <w:trPr>
          <w:trHeight w:val="162"/>
          <w:jc w:val="center"/>
        </w:trPr>
        <w:tc>
          <w:tcPr>
            <w:tcW w:w="2825" w:type="dxa"/>
            <w:tcBorders>
              <w:top w:val="nil"/>
              <w:left w:val="nil"/>
              <w:bottom w:val="nil"/>
              <w:right w:val="nil"/>
            </w:tcBorders>
            <w:shd w:val="clear" w:color="auto" w:fill="auto"/>
            <w:vAlign w:val="center"/>
            <w:hideMark/>
          </w:tcPr>
          <w:p w14:paraId="6C37429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China</w:t>
            </w:r>
          </w:p>
        </w:tc>
        <w:tc>
          <w:tcPr>
            <w:tcW w:w="8222" w:type="dxa"/>
            <w:tcBorders>
              <w:top w:val="nil"/>
              <w:left w:val="single" w:sz="8" w:space="0" w:color="auto"/>
              <w:bottom w:val="nil"/>
              <w:right w:val="single" w:sz="8" w:space="0" w:color="auto"/>
            </w:tcBorders>
            <w:shd w:val="clear" w:color="auto" w:fill="auto"/>
            <w:vAlign w:val="center"/>
            <w:hideMark/>
          </w:tcPr>
          <w:p w14:paraId="1F025B1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Juárez 410 Ote, Centro, China, N. L.</w:t>
            </w:r>
          </w:p>
        </w:tc>
      </w:tr>
      <w:tr w:rsidR="00FB2103" w:rsidRPr="00FB2103" w14:paraId="35F5CA06"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37A8FFE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Marin</w:t>
            </w:r>
          </w:p>
        </w:tc>
        <w:tc>
          <w:tcPr>
            <w:tcW w:w="8222" w:type="dxa"/>
            <w:tcBorders>
              <w:top w:val="nil"/>
              <w:left w:val="single" w:sz="8" w:space="0" w:color="auto"/>
              <w:bottom w:val="nil"/>
              <w:right w:val="single" w:sz="8" w:space="0" w:color="auto"/>
            </w:tcBorders>
            <w:shd w:val="clear" w:color="auto" w:fill="auto"/>
            <w:vAlign w:val="center"/>
            <w:hideMark/>
          </w:tcPr>
          <w:p w14:paraId="696DD79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Pablo Livas s/n, Marin</w:t>
            </w:r>
          </w:p>
        </w:tc>
      </w:tr>
      <w:tr w:rsidR="00FB2103" w:rsidRPr="00FB2103" w14:paraId="364A6A76"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31542B2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Valles de Santa Maria</w:t>
            </w:r>
          </w:p>
        </w:tc>
        <w:tc>
          <w:tcPr>
            <w:tcW w:w="8222" w:type="dxa"/>
            <w:tcBorders>
              <w:top w:val="nil"/>
              <w:left w:val="single" w:sz="8" w:space="0" w:color="auto"/>
              <w:bottom w:val="nil"/>
              <w:right w:val="single" w:sz="8" w:space="0" w:color="auto"/>
            </w:tcBorders>
            <w:shd w:val="clear" w:color="auto" w:fill="auto"/>
            <w:vAlign w:val="center"/>
            <w:hideMark/>
          </w:tcPr>
          <w:p w14:paraId="05089BB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San Fernando No.704, Sector Vernier, Col. Valles de Santa María , Pesquería, N.L.</w:t>
            </w:r>
          </w:p>
        </w:tc>
      </w:tr>
      <w:tr w:rsidR="00FB2103" w:rsidRPr="00FB2103" w14:paraId="365D0238" w14:textId="77777777" w:rsidTr="00FB2103">
        <w:trPr>
          <w:trHeight w:val="162"/>
          <w:jc w:val="center"/>
        </w:trPr>
        <w:tc>
          <w:tcPr>
            <w:tcW w:w="2825" w:type="dxa"/>
            <w:tcBorders>
              <w:top w:val="nil"/>
              <w:left w:val="nil"/>
              <w:bottom w:val="single" w:sz="4" w:space="0" w:color="auto"/>
              <w:right w:val="nil"/>
            </w:tcBorders>
            <w:shd w:val="clear" w:color="auto" w:fill="auto"/>
            <w:vAlign w:val="center"/>
            <w:hideMark/>
          </w:tcPr>
          <w:p w14:paraId="5FE3066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Ramones</w:t>
            </w:r>
          </w:p>
        </w:tc>
        <w:tc>
          <w:tcPr>
            <w:tcW w:w="8222" w:type="dxa"/>
            <w:tcBorders>
              <w:top w:val="nil"/>
              <w:left w:val="single" w:sz="8" w:space="0" w:color="auto"/>
              <w:bottom w:val="single" w:sz="4" w:space="0" w:color="auto"/>
              <w:right w:val="single" w:sz="8" w:space="0" w:color="auto"/>
            </w:tcBorders>
            <w:shd w:val="clear" w:color="auto" w:fill="auto"/>
            <w:vAlign w:val="center"/>
            <w:hideMark/>
          </w:tcPr>
          <w:p w14:paraId="237ABAC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Barrientos, Centro, Los Ramones, N.L.</w:t>
            </w:r>
          </w:p>
        </w:tc>
      </w:tr>
      <w:tr w:rsidR="00FB2103" w:rsidRPr="00FB2103" w14:paraId="7BAAE4E7"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292AFD94"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7</w:t>
            </w:r>
          </w:p>
        </w:tc>
        <w:tc>
          <w:tcPr>
            <w:tcW w:w="8222" w:type="dxa"/>
            <w:tcBorders>
              <w:top w:val="nil"/>
              <w:left w:val="single" w:sz="8" w:space="0" w:color="auto"/>
              <w:bottom w:val="nil"/>
              <w:right w:val="single" w:sz="8" w:space="0" w:color="auto"/>
            </w:tcBorders>
            <w:shd w:val="clear" w:color="auto" w:fill="auto"/>
            <w:vAlign w:val="center"/>
            <w:hideMark/>
          </w:tcPr>
          <w:p w14:paraId="714EEB6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 xml:space="preserve">Av. Libertad S/N Barrio Paras, C.P. 67520. Montemorelos, N.L. </w:t>
            </w:r>
          </w:p>
        </w:tc>
      </w:tr>
      <w:tr w:rsidR="00FB2103" w:rsidRPr="00FB2103" w14:paraId="7264578A"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661C5B3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Cercado Alameda</w:t>
            </w:r>
          </w:p>
        </w:tc>
        <w:tc>
          <w:tcPr>
            <w:tcW w:w="8222" w:type="dxa"/>
            <w:tcBorders>
              <w:top w:val="nil"/>
              <w:left w:val="single" w:sz="8" w:space="0" w:color="auto"/>
              <w:bottom w:val="nil"/>
              <w:right w:val="single" w:sz="8" w:space="0" w:color="auto"/>
            </w:tcBorders>
            <w:shd w:val="clear" w:color="auto" w:fill="auto"/>
            <w:vAlign w:val="center"/>
            <w:hideMark/>
          </w:tcPr>
          <w:p w14:paraId="68E34894"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Calzada Obrero Textil s/n</w:t>
            </w:r>
          </w:p>
        </w:tc>
      </w:tr>
      <w:tr w:rsidR="00FB2103" w:rsidRPr="00FB2103" w14:paraId="35FA1D93"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0E7F3A0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Linares</w:t>
            </w:r>
          </w:p>
        </w:tc>
        <w:tc>
          <w:tcPr>
            <w:tcW w:w="8222" w:type="dxa"/>
            <w:tcBorders>
              <w:top w:val="nil"/>
              <w:left w:val="single" w:sz="8" w:space="0" w:color="auto"/>
              <w:bottom w:val="nil"/>
              <w:right w:val="single" w:sz="8" w:space="0" w:color="auto"/>
            </w:tcBorders>
            <w:shd w:val="clear" w:color="auto" w:fill="auto"/>
            <w:vAlign w:val="center"/>
            <w:hideMark/>
          </w:tcPr>
          <w:p w14:paraId="41E2D45F"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Niños Héroes y 20 de Noviembre</w:t>
            </w:r>
          </w:p>
        </w:tc>
      </w:tr>
      <w:tr w:rsidR="00FB2103" w:rsidRPr="00FB2103" w14:paraId="46A58814"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574D5ACE"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Allende</w:t>
            </w:r>
          </w:p>
        </w:tc>
        <w:tc>
          <w:tcPr>
            <w:tcW w:w="8222" w:type="dxa"/>
            <w:tcBorders>
              <w:top w:val="nil"/>
              <w:left w:val="single" w:sz="8" w:space="0" w:color="auto"/>
              <w:bottom w:val="nil"/>
              <w:right w:val="single" w:sz="8" w:space="0" w:color="auto"/>
            </w:tcBorders>
            <w:shd w:val="clear" w:color="auto" w:fill="auto"/>
            <w:vAlign w:val="center"/>
            <w:hideMark/>
          </w:tcPr>
          <w:p w14:paraId="4DA178D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Juárez s/n</w:t>
            </w:r>
          </w:p>
        </w:tc>
      </w:tr>
      <w:tr w:rsidR="00FB2103" w:rsidRPr="00FB2103" w14:paraId="3BE701AD"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5762350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Martínez Domínguez</w:t>
            </w:r>
          </w:p>
        </w:tc>
        <w:tc>
          <w:tcPr>
            <w:tcW w:w="8222" w:type="dxa"/>
            <w:tcBorders>
              <w:top w:val="nil"/>
              <w:left w:val="single" w:sz="8" w:space="0" w:color="auto"/>
              <w:bottom w:val="nil"/>
              <w:right w:val="single" w:sz="8" w:space="0" w:color="auto"/>
            </w:tcBorders>
            <w:shd w:val="clear" w:color="auto" w:fill="auto"/>
            <w:vAlign w:val="center"/>
            <w:hideMark/>
          </w:tcPr>
          <w:p w14:paraId="6D99AF4D"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1ª. S/N</w:t>
            </w:r>
          </w:p>
        </w:tc>
      </w:tr>
      <w:tr w:rsidR="00FB2103" w:rsidRPr="00FB2103" w14:paraId="7E2BFB0F"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2838287C"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Infonavit</w:t>
            </w:r>
          </w:p>
        </w:tc>
        <w:tc>
          <w:tcPr>
            <w:tcW w:w="8222" w:type="dxa"/>
            <w:tcBorders>
              <w:top w:val="nil"/>
              <w:left w:val="single" w:sz="8" w:space="0" w:color="auto"/>
              <w:bottom w:val="nil"/>
              <w:right w:val="single" w:sz="8" w:space="0" w:color="auto"/>
            </w:tcBorders>
            <w:shd w:val="clear" w:color="auto" w:fill="auto"/>
            <w:vAlign w:val="center"/>
            <w:hideMark/>
          </w:tcPr>
          <w:p w14:paraId="0D75E05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Av. Fidel Velásquez s/n</w:t>
            </w:r>
          </w:p>
        </w:tc>
      </w:tr>
      <w:tr w:rsidR="00FB2103" w:rsidRPr="00FB2103" w14:paraId="5EBAF907"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784B7B0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General Terán</w:t>
            </w:r>
          </w:p>
        </w:tc>
        <w:tc>
          <w:tcPr>
            <w:tcW w:w="8222" w:type="dxa"/>
            <w:tcBorders>
              <w:top w:val="nil"/>
              <w:left w:val="single" w:sz="8" w:space="0" w:color="auto"/>
              <w:bottom w:val="nil"/>
              <w:right w:val="single" w:sz="8" w:space="0" w:color="auto"/>
            </w:tcBorders>
            <w:shd w:val="clear" w:color="auto" w:fill="auto"/>
            <w:vAlign w:val="center"/>
            <w:hideMark/>
          </w:tcPr>
          <w:p w14:paraId="02BB190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Hidalgo y Escobedo</w:t>
            </w:r>
          </w:p>
        </w:tc>
      </w:tr>
      <w:tr w:rsidR="00FB2103" w:rsidRPr="00FB2103" w14:paraId="6D9DF1AC"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45F06E3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Hualahuises</w:t>
            </w:r>
          </w:p>
        </w:tc>
        <w:tc>
          <w:tcPr>
            <w:tcW w:w="8222" w:type="dxa"/>
            <w:tcBorders>
              <w:top w:val="nil"/>
              <w:left w:val="single" w:sz="8" w:space="0" w:color="auto"/>
              <w:bottom w:val="nil"/>
              <w:right w:val="single" w:sz="8" w:space="0" w:color="auto"/>
            </w:tcBorders>
            <w:shd w:val="clear" w:color="auto" w:fill="auto"/>
            <w:vAlign w:val="center"/>
            <w:hideMark/>
          </w:tcPr>
          <w:p w14:paraId="33C026D1"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16 de Sept. 708 pte.</w:t>
            </w:r>
          </w:p>
        </w:tc>
      </w:tr>
      <w:tr w:rsidR="00FB2103" w:rsidRPr="00FB2103" w14:paraId="0DC42646"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5F4D33D7"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C.S. Eduardo Livas</w:t>
            </w:r>
          </w:p>
        </w:tc>
        <w:tc>
          <w:tcPr>
            <w:tcW w:w="8222" w:type="dxa"/>
            <w:tcBorders>
              <w:top w:val="nil"/>
              <w:left w:val="single" w:sz="8" w:space="0" w:color="auto"/>
              <w:bottom w:val="nil"/>
              <w:right w:val="single" w:sz="8" w:space="0" w:color="auto"/>
            </w:tcBorders>
            <w:shd w:val="clear" w:color="auto" w:fill="auto"/>
            <w:vAlign w:val="center"/>
            <w:hideMark/>
          </w:tcPr>
          <w:p w14:paraId="2FCAAFB9"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Bernardino Cavazos y Amapolas S/N Fracc. Bugambilias, Allende, N. L.</w:t>
            </w:r>
          </w:p>
        </w:tc>
      </w:tr>
      <w:tr w:rsidR="00FB2103" w:rsidRPr="00FB2103" w14:paraId="4E844A71"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38FD0BA5"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 S. Provileón Fovissste</w:t>
            </w:r>
          </w:p>
        </w:tc>
        <w:tc>
          <w:tcPr>
            <w:tcW w:w="8222" w:type="dxa"/>
            <w:tcBorders>
              <w:top w:val="nil"/>
              <w:left w:val="single" w:sz="8" w:space="0" w:color="auto"/>
              <w:bottom w:val="nil"/>
              <w:right w:val="single" w:sz="8" w:space="0" w:color="auto"/>
            </w:tcBorders>
            <w:shd w:val="clear" w:color="auto" w:fill="auto"/>
            <w:vAlign w:val="center"/>
            <w:hideMark/>
          </w:tcPr>
          <w:p w14:paraId="5EB485F7"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Retama con Canelo S/N Col. Provileón 2, Linares, N. L.</w:t>
            </w:r>
          </w:p>
        </w:tc>
      </w:tr>
      <w:tr w:rsidR="00FB2103" w:rsidRPr="00FB2103" w14:paraId="285EBFE2"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4428B89A"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 S. Morones Prieto</w:t>
            </w:r>
          </w:p>
        </w:tc>
        <w:tc>
          <w:tcPr>
            <w:tcW w:w="8222" w:type="dxa"/>
            <w:tcBorders>
              <w:top w:val="nil"/>
              <w:left w:val="single" w:sz="8" w:space="0" w:color="auto"/>
              <w:bottom w:val="nil"/>
              <w:right w:val="single" w:sz="8" w:space="0" w:color="auto"/>
            </w:tcBorders>
            <w:shd w:val="clear" w:color="auto" w:fill="auto"/>
            <w:vAlign w:val="center"/>
            <w:hideMark/>
          </w:tcPr>
          <w:p w14:paraId="693EC6D5"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Dr. Ignacio Morones Prieto con Río Pánuco S/N Col. Infonavit Morones Prieto, Linares, N. L.</w:t>
            </w:r>
          </w:p>
        </w:tc>
      </w:tr>
      <w:tr w:rsidR="00FB2103" w:rsidRPr="00FB2103" w14:paraId="20936DF7"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55F40729"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C.S. Los Rodríguez</w:t>
            </w:r>
          </w:p>
        </w:tc>
        <w:tc>
          <w:tcPr>
            <w:tcW w:w="8222" w:type="dxa"/>
            <w:tcBorders>
              <w:top w:val="nil"/>
              <w:left w:val="single" w:sz="8" w:space="0" w:color="auto"/>
              <w:bottom w:val="nil"/>
              <w:right w:val="single" w:sz="8" w:space="0" w:color="auto"/>
            </w:tcBorders>
            <w:shd w:val="clear" w:color="auto" w:fill="auto"/>
            <w:vAlign w:val="center"/>
            <w:hideMark/>
          </w:tcPr>
          <w:p w14:paraId="0DC3835E"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Fracc. Cuatro Caminos S/N en Cruce con Pinos por Jardín de Niños Los Rodríguez, Santiago, N.L.</w:t>
            </w:r>
          </w:p>
        </w:tc>
      </w:tr>
      <w:tr w:rsidR="00FB2103" w:rsidRPr="00FB2103" w14:paraId="0B7AE2D2"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52EE54C7"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 S. Ladrillera</w:t>
            </w:r>
          </w:p>
        </w:tc>
        <w:tc>
          <w:tcPr>
            <w:tcW w:w="8222" w:type="dxa"/>
            <w:tcBorders>
              <w:top w:val="nil"/>
              <w:left w:val="single" w:sz="8" w:space="0" w:color="auto"/>
              <w:bottom w:val="nil"/>
              <w:right w:val="single" w:sz="8" w:space="0" w:color="auto"/>
            </w:tcBorders>
            <w:shd w:val="clear" w:color="auto" w:fill="auto"/>
            <w:vAlign w:val="center"/>
            <w:hideMark/>
          </w:tcPr>
          <w:p w14:paraId="1C372B0A"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Calle Juan de la Barrera S/N Esq. Con Primero de Mayo, Montemorelos, N. L.</w:t>
            </w:r>
          </w:p>
        </w:tc>
      </w:tr>
      <w:tr w:rsidR="00FB2103" w:rsidRPr="00FB2103" w14:paraId="6047135D"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045C5102"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s-MX" w:eastAsia="es-MX"/>
              </w:rPr>
              <w:t>C. S. Citricultores</w:t>
            </w:r>
          </w:p>
        </w:tc>
        <w:tc>
          <w:tcPr>
            <w:tcW w:w="8222" w:type="dxa"/>
            <w:tcBorders>
              <w:top w:val="nil"/>
              <w:left w:val="single" w:sz="8" w:space="0" w:color="auto"/>
              <w:bottom w:val="nil"/>
              <w:right w:val="single" w:sz="8" w:space="0" w:color="auto"/>
            </w:tcBorders>
            <w:shd w:val="clear" w:color="auto" w:fill="auto"/>
            <w:vAlign w:val="center"/>
            <w:hideMark/>
          </w:tcPr>
          <w:p w14:paraId="649C6E79" w14:textId="77777777" w:rsidR="00FB2103" w:rsidRPr="00FB2103" w:rsidRDefault="00FB2103" w:rsidP="00FB2103">
            <w:pPr>
              <w:jc w:val="both"/>
              <w:rPr>
                <w:rFonts w:ascii="Calibri" w:hAnsi="Calibri"/>
                <w:color w:val="000000"/>
                <w:sz w:val="16"/>
                <w:szCs w:val="16"/>
                <w:lang w:val="es-MX" w:eastAsia="es-MX"/>
              </w:rPr>
            </w:pPr>
            <w:r w:rsidRPr="00FB2103">
              <w:rPr>
                <w:rFonts w:ascii="Calibri" w:hAnsi="Calibri"/>
                <w:color w:val="000000"/>
                <w:sz w:val="16"/>
                <w:szCs w:val="16"/>
                <w:lang w:val="en-US" w:eastAsia="es-MX"/>
              </w:rPr>
              <w:t xml:space="preserve">Ave. Citricultores S/N Gral. </w:t>
            </w:r>
            <w:r w:rsidRPr="00FB2103">
              <w:rPr>
                <w:rFonts w:ascii="Calibri" w:hAnsi="Calibri"/>
                <w:color w:val="000000"/>
                <w:sz w:val="16"/>
                <w:szCs w:val="16"/>
                <w:lang w:val="es-MX" w:eastAsia="es-MX"/>
              </w:rPr>
              <w:t>Terán, N. L.</w:t>
            </w:r>
          </w:p>
        </w:tc>
      </w:tr>
      <w:tr w:rsidR="00FB2103" w:rsidRPr="00FB2103" w14:paraId="4527AF6D"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21BEB6D8"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 S. Villaseca</w:t>
            </w:r>
          </w:p>
        </w:tc>
        <w:tc>
          <w:tcPr>
            <w:tcW w:w="8222" w:type="dxa"/>
            <w:tcBorders>
              <w:top w:val="nil"/>
              <w:left w:val="single" w:sz="8" w:space="0" w:color="auto"/>
              <w:bottom w:val="nil"/>
              <w:right w:val="single" w:sz="8" w:space="0" w:color="auto"/>
            </w:tcBorders>
            <w:shd w:val="clear" w:color="auto" w:fill="auto"/>
            <w:vAlign w:val="center"/>
            <w:hideMark/>
          </w:tcPr>
          <w:p w14:paraId="2C795110"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Río Pilón No. 203 entre Río Bravo y Río San Juan, Col. Villaseca, Linares, N. L.</w:t>
            </w:r>
          </w:p>
        </w:tc>
      </w:tr>
      <w:tr w:rsidR="00FB2103" w:rsidRPr="00FB2103" w14:paraId="4A82AA5D"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1E81AF8F" w14:textId="77777777" w:rsidR="00FB2103" w:rsidRPr="00FB2103" w:rsidRDefault="00FB2103" w:rsidP="00FB2103">
            <w:pPr>
              <w:rPr>
                <w:rFonts w:ascii="Calibri" w:hAnsi="Calibri"/>
                <w:color w:val="000000"/>
                <w:sz w:val="16"/>
                <w:szCs w:val="16"/>
                <w:lang w:val="en-US" w:eastAsia="es-MX"/>
              </w:rPr>
            </w:pPr>
            <w:r w:rsidRPr="00FB2103">
              <w:rPr>
                <w:rFonts w:ascii="Calibri" w:hAnsi="Calibri"/>
                <w:color w:val="000000"/>
                <w:sz w:val="16"/>
                <w:szCs w:val="16"/>
                <w:lang w:val="en-US" w:eastAsia="es-MX"/>
              </w:rPr>
              <w:t>U.U.M. SHOCK TRAUMA</w:t>
            </w:r>
          </w:p>
        </w:tc>
        <w:tc>
          <w:tcPr>
            <w:tcW w:w="8222" w:type="dxa"/>
            <w:tcBorders>
              <w:top w:val="nil"/>
              <w:left w:val="single" w:sz="8" w:space="0" w:color="auto"/>
              <w:bottom w:val="nil"/>
              <w:right w:val="single" w:sz="8" w:space="0" w:color="auto"/>
            </w:tcBorders>
            <w:shd w:val="clear" w:color="auto" w:fill="auto"/>
            <w:vAlign w:val="center"/>
            <w:hideMark/>
          </w:tcPr>
          <w:p w14:paraId="7038B4F2"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Carretera Nacional Km. 241 Congregación San Pedro, Santiago N.L.</w:t>
            </w:r>
          </w:p>
        </w:tc>
      </w:tr>
      <w:tr w:rsidR="00FB2103" w:rsidRPr="00FB2103" w14:paraId="2803C429"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11CE94C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San Francisco</w:t>
            </w:r>
          </w:p>
        </w:tc>
        <w:tc>
          <w:tcPr>
            <w:tcW w:w="8222" w:type="dxa"/>
            <w:tcBorders>
              <w:top w:val="nil"/>
              <w:left w:val="single" w:sz="8" w:space="0" w:color="auto"/>
              <w:bottom w:val="nil"/>
              <w:right w:val="single" w:sz="8" w:space="0" w:color="auto"/>
            </w:tcBorders>
            <w:shd w:val="clear" w:color="auto" w:fill="auto"/>
            <w:vAlign w:val="center"/>
            <w:hideMark/>
          </w:tcPr>
          <w:p w14:paraId="3D2DFB0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Hidalgo S/N col. San francisco, entre Paseo Santa Clara y Hernan Ferriño, Santiago N.L</w:t>
            </w:r>
          </w:p>
        </w:tc>
      </w:tr>
      <w:tr w:rsidR="00FB2103" w:rsidRPr="00FB2103" w14:paraId="0F989AB8" w14:textId="77777777" w:rsidTr="00FB2103">
        <w:trPr>
          <w:trHeight w:val="162"/>
          <w:jc w:val="center"/>
        </w:trPr>
        <w:tc>
          <w:tcPr>
            <w:tcW w:w="2825" w:type="dxa"/>
            <w:tcBorders>
              <w:top w:val="nil"/>
              <w:left w:val="single" w:sz="8" w:space="0" w:color="auto"/>
              <w:bottom w:val="nil"/>
              <w:right w:val="nil"/>
            </w:tcBorders>
            <w:shd w:val="clear" w:color="auto" w:fill="auto"/>
            <w:vAlign w:val="center"/>
            <w:hideMark/>
          </w:tcPr>
          <w:p w14:paraId="33892E7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 La Petaca</w:t>
            </w:r>
          </w:p>
        </w:tc>
        <w:tc>
          <w:tcPr>
            <w:tcW w:w="8222" w:type="dxa"/>
            <w:tcBorders>
              <w:top w:val="nil"/>
              <w:left w:val="single" w:sz="8" w:space="0" w:color="auto"/>
              <w:bottom w:val="nil"/>
              <w:right w:val="single" w:sz="8" w:space="0" w:color="auto"/>
            </w:tcBorders>
            <w:shd w:val="clear" w:color="auto" w:fill="auto"/>
            <w:vAlign w:val="center"/>
            <w:hideMark/>
          </w:tcPr>
          <w:p w14:paraId="30C84F57"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Guillermo Prieto S/N Congregación La Petaca , entre Francisco Villa, Linares N.L</w:t>
            </w:r>
          </w:p>
        </w:tc>
      </w:tr>
      <w:tr w:rsidR="00FB2103" w:rsidRPr="00FB2103" w14:paraId="6DA51788" w14:textId="77777777" w:rsidTr="00FB2103">
        <w:trPr>
          <w:trHeight w:val="162"/>
          <w:jc w:val="center"/>
        </w:trPr>
        <w:tc>
          <w:tcPr>
            <w:tcW w:w="2825" w:type="dxa"/>
            <w:tcBorders>
              <w:top w:val="single" w:sz="8" w:space="0" w:color="auto"/>
              <w:left w:val="single" w:sz="8" w:space="0" w:color="auto"/>
              <w:bottom w:val="single" w:sz="4" w:space="0" w:color="auto"/>
              <w:right w:val="nil"/>
            </w:tcBorders>
            <w:shd w:val="clear" w:color="auto" w:fill="auto"/>
            <w:vAlign w:val="center"/>
            <w:hideMark/>
          </w:tcPr>
          <w:p w14:paraId="6C743DB6" w14:textId="77777777" w:rsidR="00FB2103" w:rsidRPr="00FB2103" w:rsidRDefault="00FB2103" w:rsidP="00FB2103">
            <w:pPr>
              <w:rPr>
                <w:rFonts w:ascii="Calibri" w:hAnsi="Calibri"/>
                <w:b/>
                <w:bCs/>
                <w:color w:val="000000"/>
                <w:sz w:val="16"/>
                <w:szCs w:val="16"/>
                <w:lang w:val="es-MX" w:eastAsia="es-MX"/>
              </w:rPr>
            </w:pPr>
            <w:r w:rsidRPr="00FB2103">
              <w:rPr>
                <w:rFonts w:ascii="Calibri" w:hAnsi="Calibri"/>
                <w:b/>
                <w:bCs/>
                <w:color w:val="000000"/>
                <w:sz w:val="16"/>
                <w:szCs w:val="16"/>
                <w:lang w:val="es-MX" w:eastAsia="es-MX"/>
              </w:rPr>
              <w:t>JURISDICCIÓN SANITARIA No. 8</w:t>
            </w:r>
          </w:p>
        </w:tc>
        <w:tc>
          <w:tcPr>
            <w:tcW w:w="822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2706A26"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Padre Severiano S/N en Dr. Arroyo, N.L.</w:t>
            </w:r>
          </w:p>
        </w:tc>
      </w:tr>
      <w:tr w:rsidR="00FB2103" w:rsidRPr="00FB2103" w14:paraId="1B6D8268" w14:textId="77777777" w:rsidTr="00FB2103">
        <w:trPr>
          <w:trHeight w:val="162"/>
          <w:jc w:val="center"/>
        </w:trPr>
        <w:tc>
          <w:tcPr>
            <w:tcW w:w="2825" w:type="dxa"/>
            <w:tcBorders>
              <w:top w:val="nil"/>
              <w:left w:val="single" w:sz="8" w:space="0" w:color="auto"/>
              <w:bottom w:val="single" w:sz="4" w:space="0" w:color="auto"/>
              <w:right w:val="nil"/>
            </w:tcBorders>
            <w:shd w:val="clear" w:color="auto" w:fill="auto"/>
            <w:noWrap/>
            <w:vAlign w:val="bottom"/>
            <w:hideMark/>
          </w:tcPr>
          <w:p w14:paraId="7184B38A"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ARAMBERRI</w:t>
            </w:r>
          </w:p>
        </w:tc>
        <w:tc>
          <w:tcPr>
            <w:tcW w:w="8222" w:type="dxa"/>
            <w:tcBorders>
              <w:top w:val="nil"/>
              <w:left w:val="single" w:sz="8" w:space="0" w:color="auto"/>
              <w:bottom w:val="single" w:sz="4" w:space="0" w:color="auto"/>
              <w:right w:val="single" w:sz="8" w:space="0" w:color="auto"/>
            </w:tcBorders>
            <w:shd w:val="clear" w:color="auto" w:fill="auto"/>
            <w:noWrap/>
            <w:vAlign w:val="bottom"/>
            <w:hideMark/>
          </w:tcPr>
          <w:p w14:paraId="0AE8AE2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Naranjo S/N    Nogales y Francisco I Madero, Colonia Seccion Norte, C.P. 67940. Aramberri N.L.</w:t>
            </w:r>
          </w:p>
        </w:tc>
      </w:tr>
      <w:tr w:rsidR="00FB2103" w:rsidRPr="00FB2103" w14:paraId="160180B1" w14:textId="77777777" w:rsidTr="00FB2103">
        <w:trPr>
          <w:trHeight w:val="162"/>
          <w:jc w:val="center"/>
        </w:trPr>
        <w:tc>
          <w:tcPr>
            <w:tcW w:w="2825" w:type="dxa"/>
            <w:tcBorders>
              <w:top w:val="nil"/>
              <w:left w:val="single" w:sz="8" w:space="0" w:color="auto"/>
              <w:bottom w:val="single" w:sz="4" w:space="0" w:color="auto"/>
              <w:right w:val="nil"/>
            </w:tcBorders>
            <w:shd w:val="clear" w:color="auto" w:fill="auto"/>
            <w:noWrap/>
            <w:vAlign w:val="bottom"/>
            <w:hideMark/>
          </w:tcPr>
          <w:p w14:paraId="533095C3"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C.S.U. GALEANA</w:t>
            </w:r>
          </w:p>
        </w:tc>
        <w:tc>
          <w:tcPr>
            <w:tcW w:w="8222" w:type="dxa"/>
            <w:tcBorders>
              <w:top w:val="nil"/>
              <w:left w:val="single" w:sz="8" w:space="0" w:color="auto"/>
              <w:bottom w:val="single" w:sz="4" w:space="0" w:color="auto"/>
              <w:right w:val="single" w:sz="8" w:space="0" w:color="auto"/>
            </w:tcBorders>
            <w:shd w:val="clear" w:color="auto" w:fill="auto"/>
            <w:noWrap/>
            <w:vAlign w:val="bottom"/>
            <w:hideMark/>
          </w:tcPr>
          <w:p w14:paraId="09EE4CB5"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Constitucion #57 Entre Serafin Peña Y Calle Sin Nombre Colonia Centra C.P. 67850, Galeana, N.L.</w:t>
            </w:r>
          </w:p>
        </w:tc>
      </w:tr>
      <w:tr w:rsidR="00FB2103" w:rsidRPr="00FB2103" w14:paraId="55307EFF" w14:textId="77777777" w:rsidTr="00FB2103">
        <w:trPr>
          <w:trHeight w:val="162"/>
          <w:jc w:val="center"/>
        </w:trPr>
        <w:tc>
          <w:tcPr>
            <w:tcW w:w="2825" w:type="dxa"/>
            <w:tcBorders>
              <w:top w:val="nil"/>
              <w:left w:val="single" w:sz="8" w:space="0" w:color="auto"/>
              <w:bottom w:val="single" w:sz="8" w:space="0" w:color="auto"/>
              <w:right w:val="nil"/>
            </w:tcBorders>
            <w:shd w:val="clear" w:color="auto" w:fill="auto"/>
            <w:noWrap/>
            <w:vAlign w:val="bottom"/>
            <w:hideMark/>
          </w:tcPr>
          <w:p w14:paraId="52B2BDF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C.S.R. SAN RAFAEL</w:t>
            </w:r>
          </w:p>
        </w:tc>
        <w:tc>
          <w:tcPr>
            <w:tcW w:w="8222" w:type="dxa"/>
            <w:tcBorders>
              <w:top w:val="nil"/>
              <w:left w:val="single" w:sz="8" w:space="0" w:color="auto"/>
              <w:bottom w:val="single" w:sz="8" w:space="0" w:color="auto"/>
              <w:right w:val="single" w:sz="8" w:space="0" w:color="auto"/>
            </w:tcBorders>
            <w:shd w:val="clear" w:color="auto" w:fill="auto"/>
            <w:noWrap/>
            <w:vAlign w:val="bottom"/>
            <w:hideMark/>
          </w:tcPr>
          <w:p w14:paraId="2E2ED1B9" w14:textId="77777777" w:rsidR="00FB2103" w:rsidRPr="00FB2103" w:rsidRDefault="00FB2103" w:rsidP="00FB2103">
            <w:pPr>
              <w:rPr>
                <w:rFonts w:ascii="Calibri" w:hAnsi="Calibri"/>
                <w:color w:val="000000"/>
                <w:sz w:val="16"/>
                <w:szCs w:val="16"/>
                <w:lang w:val="es-MX" w:eastAsia="es-MX"/>
              </w:rPr>
            </w:pPr>
            <w:r w:rsidRPr="00FB2103">
              <w:rPr>
                <w:rFonts w:ascii="Calibri" w:hAnsi="Calibri"/>
                <w:color w:val="000000"/>
                <w:sz w:val="16"/>
                <w:szCs w:val="16"/>
                <w:lang w:val="es-MX" w:eastAsia="es-MX"/>
              </w:rPr>
              <w:t>calle: Francisco I Madero S/N Calle Colon y Carratera 57. cp 67865, San Rafael Municipio de Galeana,N.L.</w:t>
            </w:r>
          </w:p>
        </w:tc>
      </w:tr>
    </w:tbl>
    <w:p w14:paraId="132A41E9" w14:textId="77777777" w:rsidR="00A75AE3" w:rsidRPr="00584375" w:rsidRDefault="00A75AE3" w:rsidP="002E6DD7">
      <w:pPr>
        <w:pStyle w:val="Textoindependiente222"/>
        <w:tabs>
          <w:tab w:val="right" w:pos="1985"/>
        </w:tabs>
        <w:ind w:left="1134"/>
        <w:rPr>
          <w:rFonts w:asciiTheme="minorHAnsi" w:hAnsiTheme="minorHAnsi" w:cs="Arial"/>
          <w:bCs/>
          <w:sz w:val="20"/>
          <w:lang w:val="es-MX"/>
        </w:rPr>
      </w:pPr>
    </w:p>
    <w:p w14:paraId="6F1B6441" w14:textId="77777777" w:rsidR="002E6DD7" w:rsidRDefault="002E6DD7" w:rsidP="002E6DD7">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14:paraId="08E2157E" w14:textId="77777777" w:rsidR="002E6DD7" w:rsidRPr="00ED4597" w:rsidRDefault="002E6DD7" w:rsidP="002E6DD7">
      <w:pPr>
        <w:ind w:left="709"/>
        <w:jc w:val="both"/>
        <w:rPr>
          <w:rFonts w:asciiTheme="minorHAnsi" w:hAnsiTheme="minorHAnsi" w:cstheme="minorHAnsi"/>
          <w:b/>
        </w:rPr>
      </w:pPr>
    </w:p>
    <w:p w14:paraId="645F2A42" w14:textId="77777777" w:rsidR="002E6DD7" w:rsidRPr="00EE2B36" w:rsidRDefault="002E6DD7" w:rsidP="00B570AD">
      <w:pPr>
        <w:pStyle w:val="Prrafodelista"/>
        <w:numPr>
          <w:ilvl w:val="0"/>
          <w:numId w:val="28"/>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14:paraId="31E51B9D" w14:textId="77777777" w:rsidR="002E6DD7" w:rsidRPr="00131FF9" w:rsidRDefault="002E6DD7" w:rsidP="00B570AD">
      <w:pPr>
        <w:pStyle w:val="Prrafodelista"/>
        <w:numPr>
          <w:ilvl w:val="0"/>
          <w:numId w:val="29"/>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14:paraId="3D61369E" w14:textId="77777777" w:rsidR="002E6DD7" w:rsidRPr="00131FF9" w:rsidRDefault="002E6DD7" w:rsidP="00B570AD">
      <w:pPr>
        <w:pStyle w:val="Prrafodelista"/>
        <w:numPr>
          <w:ilvl w:val="0"/>
          <w:numId w:val="29"/>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14:paraId="55792A68" w14:textId="77777777" w:rsidR="002E6DD7" w:rsidRPr="00131FF9" w:rsidRDefault="002E6DD7" w:rsidP="00B570AD">
      <w:pPr>
        <w:pStyle w:val="Prrafodelista"/>
        <w:numPr>
          <w:ilvl w:val="0"/>
          <w:numId w:val="29"/>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14:paraId="245CBDE9" w14:textId="77777777" w:rsidR="002E6DD7" w:rsidRPr="00131FF9" w:rsidRDefault="002E6DD7" w:rsidP="00B570AD">
      <w:pPr>
        <w:pStyle w:val="Prrafodelista"/>
        <w:numPr>
          <w:ilvl w:val="0"/>
          <w:numId w:val="29"/>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14:paraId="14EE5D3A" w14:textId="77777777" w:rsidR="002E6DD7" w:rsidRPr="00131FF9" w:rsidRDefault="002E6DD7" w:rsidP="00B570AD">
      <w:pPr>
        <w:pStyle w:val="Prrafodelista"/>
        <w:numPr>
          <w:ilvl w:val="0"/>
          <w:numId w:val="29"/>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14:paraId="177B3BC9" w14:textId="77777777" w:rsidR="002E6DD7" w:rsidRPr="00401726" w:rsidRDefault="002E6DD7" w:rsidP="002E6DD7">
      <w:pPr>
        <w:ind w:left="567"/>
        <w:jc w:val="both"/>
        <w:rPr>
          <w:rFonts w:asciiTheme="minorHAnsi" w:hAnsiTheme="minorHAnsi"/>
          <w:b/>
          <w:bCs/>
        </w:rPr>
      </w:pPr>
    </w:p>
    <w:p w14:paraId="6DB14CF5" w14:textId="77777777" w:rsidR="002E6DD7" w:rsidRPr="00131FF9" w:rsidRDefault="002E6DD7" w:rsidP="00B570AD">
      <w:pPr>
        <w:pStyle w:val="Prrafodelista"/>
        <w:numPr>
          <w:ilvl w:val="0"/>
          <w:numId w:val="28"/>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bio peligrosas y/o infectocontagiosas conforme a la Norma 087-ECOL-SSA1-2002, por lo que deberá anexar a su propuesta técnica copias de documentos de </w:t>
      </w:r>
      <w:r w:rsidRPr="006034DB">
        <w:rPr>
          <w:rFonts w:asciiTheme="minorHAnsi" w:hAnsiTheme="minorHAnsi"/>
        </w:rPr>
        <w:t xml:space="preserve">al menos 20 </w:t>
      </w:r>
      <w:r w:rsidRPr="00131FF9">
        <w:rPr>
          <w:rFonts w:asciiTheme="minorHAnsi" w:hAnsiTheme="minorHAnsi"/>
        </w:rPr>
        <w:t>personas capacitadas en el manejo de materiales biológico-infecciosos.</w:t>
      </w:r>
      <w:r>
        <w:rPr>
          <w:rFonts w:asciiTheme="minorHAnsi" w:hAnsiTheme="minorHAnsi"/>
        </w:rPr>
        <w:t xml:space="preserve">        </w:t>
      </w:r>
    </w:p>
    <w:p w14:paraId="45E24306" w14:textId="77777777" w:rsidR="002E6DD7" w:rsidRPr="00401726" w:rsidRDefault="002E6DD7" w:rsidP="002E6DD7">
      <w:pPr>
        <w:ind w:left="567" w:right="51"/>
        <w:jc w:val="both"/>
        <w:rPr>
          <w:rFonts w:asciiTheme="minorHAnsi" w:hAnsiTheme="minorHAnsi"/>
          <w:b/>
          <w:bCs/>
        </w:rPr>
      </w:pPr>
    </w:p>
    <w:p w14:paraId="143205F0" w14:textId="77777777" w:rsidR="002E6DD7" w:rsidRPr="00131FF9" w:rsidRDefault="002E6DD7" w:rsidP="00B570AD">
      <w:pPr>
        <w:pStyle w:val="Prrafodelista"/>
        <w:numPr>
          <w:ilvl w:val="0"/>
          <w:numId w:val="28"/>
        </w:numPr>
        <w:ind w:right="51"/>
        <w:jc w:val="both"/>
        <w:rPr>
          <w:rFonts w:asciiTheme="minorHAnsi" w:hAnsiTheme="minorHAnsi"/>
        </w:rPr>
      </w:pPr>
      <w:r w:rsidRPr="000D5E82">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Pr="00131FF9">
        <w:rPr>
          <w:rFonts w:asciiTheme="minorHAnsi" w:hAnsiTheme="minorHAnsi"/>
        </w:rPr>
        <w:t>.</w:t>
      </w:r>
    </w:p>
    <w:p w14:paraId="5E1A89F9" w14:textId="77777777" w:rsidR="002E6DD7" w:rsidRPr="00401726" w:rsidRDefault="002E6DD7" w:rsidP="002E6DD7">
      <w:pPr>
        <w:ind w:left="567" w:right="51"/>
        <w:jc w:val="both"/>
        <w:rPr>
          <w:rFonts w:asciiTheme="minorHAnsi" w:hAnsiTheme="minorHAnsi"/>
        </w:rPr>
      </w:pPr>
    </w:p>
    <w:p w14:paraId="3B2C01BB" w14:textId="77777777" w:rsidR="002E6DD7" w:rsidRDefault="002E6DD7" w:rsidP="00B570AD">
      <w:pPr>
        <w:pStyle w:val="Prrafodelista"/>
        <w:numPr>
          <w:ilvl w:val="0"/>
          <w:numId w:val="28"/>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14:paraId="224B2878" w14:textId="77777777" w:rsidR="002E6DD7" w:rsidRPr="00131FF9" w:rsidRDefault="002E6DD7" w:rsidP="002E6DD7">
      <w:pPr>
        <w:pStyle w:val="Prrafodelista"/>
        <w:rPr>
          <w:rFonts w:asciiTheme="minorHAnsi" w:hAnsiTheme="minorHAnsi" w:cs="Arial"/>
          <w:b/>
          <w:i/>
          <w:spacing w:val="-3"/>
          <w:szCs w:val="22"/>
        </w:rPr>
      </w:pPr>
    </w:p>
    <w:p w14:paraId="385C4CA6" w14:textId="77777777" w:rsidR="002E6DD7" w:rsidRDefault="002E6DD7" w:rsidP="00B570AD">
      <w:pPr>
        <w:pStyle w:val="Prrafodelista"/>
        <w:numPr>
          <w:ilvl w:val="0"/>
          <w:numId w:val="28"/>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14:paraId="47F559F7" w14:textId="77777777" w:rsidR="002E6DD7" w:rsidRPr="002C0E68" w:rsidRDefault="002E6DD7" w:rsidP="002E6DD7">
      <w:pPr>
        <w:pStyle w:val="Prrafodelista"/>
        <w:rPr>
          <w:rFonts w:asciiTheme="minorHAnsi" w:hAnsiTheme="minorHAnsi" w:cs="Arial"/>
          <w:spacing w:val="-3"/>
        </w:rPr>
      </w:pPr>
    </w:p>
    <w:p w14:paraId="2A893485" w14:textId="77777777" w:rsidR="002E6DD7" w:rsidRDefault="002E6DD7" w:rsidP="00B570AD">
      <w:pPr>
        <w:pStyle w:val="Prrafodelista"/>
        <w:numPr>
          <w:ilvl w:val="0"/>
          <w:numId w:val="25"/>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cada unidad para almacenamiento temporal los contenedores específicos para el depósito de los Residuos Peligrosos Biológico-Infecciosos en</w:t>
      </w:r>
      <w:r w:rsidR="00BA26D7">
        <w:rPr>
          <w:rFonts w:asciiTheme="minorHAnsi" w:hAnsiTheme="minorHAnsi" w:cs="Arial"/>
          <w:spacing w:val="-3"/>
        </w:rPr>
        <w:t xml:space="preserve"> las</w:t>
      </w:r>
      <w:r w:rsidRPr="00131FF9">
        <w:rPr>
          <w:rFonts w:asciiTheme="minorHAnsi" w:hAnsiTheme="minorHAnsi" w:cs="Arial"/>
          <w:spacing w:val="-3"/>
        </w:rPr>
        <w:t xml:space="preserve"> cantidad</w:t>
      </w:r>
      <w:r w:rsidR="00BA26D7">
        <w:rPr>
          <w:rFonts w:asciiTheme="minorHAnsi" w:hAnsiTheme="minorHAnsi" w:cs="Arial"/>
          <w:spacing w:val="-3"/>
        </w:rPr>
        <w:t>es</w:t>
      </w:r>
      <w:r w:rsidRPr="00131FF9">
        <w:rPr>
          <w:rFonts w:asciiTheme="minorHAnsi" w:hAnsiTheme="minorHAnsi" w:cs="Arial"/>
          <w:spacing w:val="-3"/>
        </w:rPr>
        <w:t xml:space="preserve"> señaladas en el anexo No. 1</w:t>
      </w:r>
      <w:r w:rsidR="00BA26D7">
        <w:rPr>
          <w:rFonts w:asciiTheme="minorHAnsi" w:hAnsiTheme="minorHAnsi" w:cs="Arial"/>
          <w:spacing w:val="-3"/>
        </w:rPr>
        <w:t>B</w:t>
      </w:r>
      <w:r w:rsidRPr="00131FF9">
        <w:rPr>
          <w:rFonts w:asciiTheme="minorHAnsi" w:hAnsiTheme="minorHAnsi" w:cs="Arial"/>
          <w:spacing w:val="-3"/>
        </w:rPr>
        <w:t xml:space="preserve"> de las presentes bases. </w:t>
      </w:r>
    </w:p>
    <w:p w14:paraId="6CB09959"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4DF7CCAA" w14:textId="77777777" w:rsidR="002E6DD7" w:rsidRDefault="002E6DD7" w:rsidP="00B570AD">
      <w:pPr>
        <w:pStyle w:val="Prrafodelista"/>
        <w:numPr>
          <w:ilvl w:val="0"/>
          <w:numId w:val="25"/>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14:paraId="36736DCD" w14:textId="77777777" w:rsidR="002E6DD7" w:rsidRDefault="002E6DD7" w:rsidP="002E6DD7">
      <w:pPr>
        <w:pStyle w:val="Prrafodelista"/>
        <w:tabs>
          <w:tab w:val="left" w:pos="0"/>
        </w:tabs>
        <w:suppressAutoHyphens/>
        <w:ind w:left="1276" w:hanging="360"/>
        <w:jc w:val="both"/>
        <w:rPr>
          <w:rFonts w:asciiTheme="minorHAnsi" w:hAnsiTheme="minorHAnsi" w:cs="Arial"/>
        </w:rPr>
      </w:pPr>
    </w:p>
    <w:p w14:paraId="0548155D" w14:textId="77777777" w:rsidR="002E6DD7" w:rsidRDefault="002E6DD7" w:rsidP="00B570AD">
      <w:pPr>
        <w:pStyle w:val="Prrafodelista"/>
        <w:numPr>
          <w:ilvl w:val="0"/>
          <w:numId w:val="25"/>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cada Unidad Médica de acuerdo a la cantidad mencionada en el Anexo </w:t>
      </w:r>
      <w:r>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w:t>
      </w:r>
      <w:r>
        <w:rPr>
          <w:rFonts w:asciiTheme="minorHAnsi" w:hAnsiTheme="minorHAnsi" w:cs="Arial"/>
          <w:spacing w:val="-3"/>
        </w:rPr>
        <w:t xml:space="preserve"> e insumos</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14:paraId="396833A1"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6D916CB8" w14:textId="77777777" w:rsidR="002E6DD7" w:rsidRDefault="002E6DD7" w:rsidP="00B570AD">
      <w:pPr>
        <w:pStyle w:val="Prrafodelista"/>
        <w:numPr>
          <w:ilvl w:val="0"/>
          <w:numId w:val="25"/>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la Convocante los carros para Residuos Peligrosos-Biológico Infecciosos</w:t>
      </w:r>
      <w:r>
        <w:rPr>
          <w:rFonts w:asciiTheme="minorHAnsi" w:hAnsiTheme="minorHAnsi" w:cs="Arial"/>
          <w:spacing w:val="-3"/>
        </w:rPr>
        <w:t xml:space="preserve"> </w:t>
      </w:r>
      <w:r w:rsidRPr="00131FF9">
        <w:rPr>
          <w:rFonts w:asciiTheme="minorHAnsi" w:hAnsiTheme="minorHAnsi" w:cs="Arial"/>
          <w:spacing w:val="-3"/>
        </w:rPr>
        <w:t>de acuerdo a las cantid</w:t>
      </w:r>
      <w:r>
        <w:rPr>
          <w:rFonts w:asciiTheme="minorHAnsi" w:hAnsiTheme="minorHAnsi" w:cs="Arial"/>
          <w:spacing w:val="-3"/>
        </w:rPr>
        <w:t>ades especificadas en el anexo 1-B</w:t>
      </w:r>
      <w:r w:rsidRPr="00131FF9">
        <w:rPr>
          <w:rFonts w:asciiTheme="minorHAnsi" w:hAnsiTheme="minorHAnsi" w:cs="Arial"/>
          <w:spacing w:val="-3"/>
        </w:rPr>
        <w:t xml:space="preserve"> a cada una de las </w:t>
      </w:r>
      <w:r w:rsidR="00AE2760">
        <w:rPr>
          <w:rFonts w:asciiTheme="minorHAnsi" w:hAnsiTheme="minorHAnsi" w:cs="Arial"/>
          <w:spacing w:val="-3"/>
        </w:rPr>
        <w:t>Unidades aplicativas</w:t>
      </w:r>
      <w:r w:rsidRPr="00131FF9">
        <w:rPr>
          <w:rFonts w:asciiTheme="minorHAnsi" w:hAnsiTheme="minorHAnsi" w:cs="Arial"/>
          <w:spacing w:val="-3"/>
        </w:rPr>
        <w:t xml:space="preserve">,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14:paraId="7F04C8C0"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75965BF7" w14:textId="77777777" w:rsidR="002E6DD7" w:rsidRDefault="002E6DD7" w:rsidP="00B570AD">
      <w:pPr>
        <w:pStyle w:val="Prrafodelista"/>
        <w:numPr>
          <w:ilvl w:val="0"/>
          <w:numId w:val="25"/>
        </w:numPr>
        <w:tabs>
          <w:tab w:val="left" w:pos="0"/>
        </w:tabs>
        <w:suppressAutoHyphens/>
        <w:jc w:val="both"/>
        <w:rPr>
          <w:rFonts w:asciiTheme="minorHAnsi" w:hAnsiTheme="minorHAnsi" w:cs="Arial"/>
          <w:spacing w:val="-3"/>
        </w:rPr>
      </w:pPr>
      <w:r w:rsidRPr="00131FF9">
        <w:rPr>
          <w:rFonts w:asciiTheme="minorHAnsi" w:hAnsiTheme="minorHAnsi" w:cs="Arial"/>
          <w:spacing w:val="-3"/>
        </w:rPr>
        <w:t>Los contenedores, las bolsas y carros colectores, deberán ser recibidos en cada una de las Unidades 2 días antes de que se inicie la prestaci</w:t>
      </w:r>
      <w:r w:rsidR="00842486">
        <w:rPr>
          <w:rFonts w:asciiTheme="minorHAnsi" w:hAnsiTheme="minorHAnsi" w:cs="Arial"/>
          <w:spacing w:val="-3"/>
        </w:rPr>
        <w:t>ón del Servicio objeto de esta licitación</w:t>
      </w:r>
      <w:r w:rsidRPr="00131FF9">
        <w:rPr>
          <w:rFonts w:asciiTheme="minorHAnsi" w:hAnsiTheme="minorHAnsi" w:cs="Arial"/>
          <w:spacing w:val="-3"/>
        </w:rPr>
        <w:t xml:space="preserve">. </w:t>
      </w:r>
    </w:p>
    <w:p w14:paraId="24531A6D"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23299FA4" w14:textId="77777777" w:rsidR="002E6DD7" w:rsidRPr="002C0E68" w:rsidRDefault="002E6DD7" w:rsidP="00B570AD">
      <w:pPr>
        <w:pStyle w:val="Prrafodelista"/>
        <w:numPr>
          <w:ilvl w:val="0"/>
          <w:numId w:val="28"/>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14:paraId="0EDE1A77" w14:textId="77777777" w:rsidR="002E6DD7" w:rsidRDefault="002E6DD7" w:rsidP="002E6DD7">
      <w:pPr>
        <w:pStyle w:val="Prrafodelista"/>
        <w:tabs>
          <w:tab w:val="left" w:pos="0"/>
        </w:tabs>
        <w:suppressAutoHyphens/>
        <w:ind w:left="1276"/>
        <w:jc w:val="both"/>
        <w:rPr>
          <w:rFonts w:asciiTheme="minorHAnsi" w:hAnsiTheme="minorHAnsi" w:cs="Arial"/>
          <w:b/>
          <w:spacing w:val="-3"/>
          <w:szCs w:val="22"/>
          <w:u w:val="single"/>
        </w:rPr>
      </w:pPr>
    </w:p>
    <w:p w14:paraId="79AA106F" w14:textId="77777777" w:rsidR="002E6DD7" w:rsidRDefault="002E6DD7" w:rsidP="00B570AD">
      <w:pPr>
        <w:pStyle w:val="Prrafodelista"/>
        <w:numPr>
          <w:ilvl w:val="0"/>
          <w:numId w:val="30"/>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14:paraId="0C455DED"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5C30FA47" w14:textId="56AE90F5" w:rsidR="002E6DD7" w:rsidRDefault="002E6DD7" w:rsidP="00B570AD">
      <w:pPr>
        <w:pStyle w:val="Prrafodelista"/>
        <w:numPr>
          <w:ilvl w:val="0"/>
          <w:numId w:val="30"/>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w:t>
      </w:r>
      <w:r w:rsidR="008570D0">
        <w:rPr>
          <w:rFonts w:asciiTheme="minorHAnsi" w:hAnsiTheme="minorHAnsi" w:cs="Arial"/>
          <w:spacing w:val="-3"/>
        </w:rPr>
        <w:t xml:space="preserve"> el</w:t>
      </w:r>
      <w:r w:rsidRPr="002C0E68">
        <w:rPr>
          <w:rFonts w:asciiTheme="minorHAnsi" w:hAnsiTheme="minorHAnsi" w:cs="Arial"/>
          <w:spacing w:val="-3"/>
        </w:rPr>
        <w:t xml:space="preserve"> licitante que resulte adjudicado con equipo de su propiedad al momento de su recolección, dejando constancia (documento) del desalojo correspondiente en la Unidad Médica con nombre y firma de las personas autorizadas; de la cual </w:t>
      </w:r>
      <w:r w:rsidR="00F05824" w:rsidRPr="002C0E68">
        <w:rPr>
          <w:rFonts w:asciiTheme="minorHAnsi" w:hAnsiTheme="minorHAnsi" w:cs="Arial"/>
          <w:spacing w:val="-3"/>
        </w:rPr>
        <w:t>deberán,</w:t>
      </w:r>
      <w:r w:rsidRPr="002C0E68">
        <w:rPr>
          <w:rFonts w:asciiTheme="minorHAnsi" w:hAnsiTheme="minorHAnsi" w:cs="Arial"/>
          <w:spacing w:val="-3"/>
        </w:rPr>
        <w:t xml:space="preserve"> además, adjuntar copia a l</w:t>
      </w:r>
      <w:r w:rsidRPr="00F05824">
        <w:rPr>
          <w:rFonts w:asciiTheme="minorHAnsi" w:hAnsiTheme="minorHAnsi" w:cs="Arial"/>
          <w:spacing w:val="-3"/>
        </w:rPr>
        <w:t>a f</w:t>
      </w:r>
      <w:r w:rsidRPr="002C0E68">
        <w:rPr>
          <w:rFonts w:asciiTheme="minorHAnsi" w:hAnsiTheme="minorHAnsi" w:cs="Arial"/>
          <w:spacing w:val="-3"/>
        </w:rPr>
        <w:t>actura correspondiente.</w:t>
      </w:r>
    </w:p>
    <w:p w14:paraId="5DFE63F0"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034CC87B" w14:textId="77777777" w:rsidR="002E6DD7" w:rsidRDefault="002E6DD7" w:rsidP="00B570AD">
      <w:pPr>
        <w:pStyle w:val="Prrafodelista"/>
        <w:numPr>
          <w:ilvl w:val="0"/>
          <w:numId w:val="30"/>
        </w:numPr>
        <w:tabs>
          <w:tab w:val="left" w:pos="0"/>
        </w:tabs>
        <w:suppressAutoHyphens/>
        <w:jc w:val="both"/>
        <w:rPr>
          <w:rFonts w:asciiTheme="minorHAnsi" w:hAnsiTheme="minorHAnsi" w:cs="Arial"/>
          <w:spacing w:val="-3"/>
        </w:rPr>
      </w:pPr>
      <w:r w:rsidRPr="002C0E68">
        <w:rPr>
          <w:rFonts w:asciiTheme="minorHAnsi" w:hAnsiTheme="minorHAnsi" w:cs="Arial"/>
          <w:spacing w:val="-3"/>
        </w:rPr>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14:paraId="33B3C571"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12AA40B8" w14:textId="77777777" w:rsidR="002E6DD7" w:rsidRDefault="002E6DD7" w:rsidP="00B570AD">
      <w:pPr>
        <w:pStyle w:val="Prrafodelista"/>
        <w:numPr>
          <w:ilvl w:val="0"/>
          <w:numId w:val="30"/>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14:paraId="288193F5"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0E15F1ED" w14:textId="77777777" w:rsidR="002E6DD7" w:rsidRDefault="002E6DD7" w:rsidP="00B570AD">
      <w:pPr>
        <w:pStyle w:val="Prrafodelista"/>
        <w:numPr>
          <w:ilvl w:val="0"/>
          <w:numId w:val="30"/>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14:paraId="7AEED55B" w14:textId="77777777" w:rsidR="002E6DD7" w:rsidRDefault="002E6DD7" w:rsidP="002E6DD7">
      <w:pPr>
        <w:pStyle w:val="Prrafodelista"/>
        <w:tabs>
          <w:tab w:val="left" w:pos="0"/>
        </w:tabs>
        <w:suppressAutoHyphens/>
        <w:ind w:left="1276"/>
        <w:jc w:val="both"/>
        <w:rPr>
          <w:rFonts w:asciiTheme="minorHAnsi" w:hAnsiTheme="minorHAnsi" w:cs="Arial"/>
        </w:rPr>
      </w:pPr>
    </w:p>
    <w:p w14:paraId="377BF01B" w14:textId="3857BFD9" w:rsidR="002E6DD7" w:rsidRDefault="002E6DD7" w:rsidP="00B570AD">
      <w:pPr>
        <w:pStyle w:val="Prrafodelista"/>
        <w:numPr>
          <w:ilvl w:val="0"/>
          <w:numId w:val="30"/>
        </w:numPr>
        <w:tabs>
          <w:tab w:val="left" w:pos="0"/>
        </w:tabs>
        <w:suppressAutoHyphens/>
        <w:jc w:val="both"/>
        <w:rPr>
          <w:rFonts w:asciiTheme="minorHAnsi" w:hAnsiTheme="minorHAnsi" w:cs="Arial"/>
          <w:spacing w:val="-3"/>
        </w:rPr>
      </w:pPr>
      <w:r w:rsidRPr="002C0E68">
        <w:rPr>
          <w:rFonts w:asciiTheme="minorHAnsi" w:hAnsiTheme="minorHAnsi" w:cs="Arial"/>
          <w:spacing w:val="-3"/>
        </w:rPr>
        <w:t>La empresa se compromete a expedir constancia de retiro de los residuos, la cual deberá esta</w:t>
      </w:r>
      <w:r w:rsidRPr="00F05824">
        <w:rPr>
          <w:rFonts w:asciiTheme="minorHAnsi" w:hAnsiTheme="minorHAnsi" w:cs="Arial"/>
          <w:spacing w:val="-3"/>
        </w:rPr>
        <w:t>r a</w:t>
      </w:r>
      <w:r w:rsidRPr="002C0E68">
        <w:rPr>
          <w:rFonts w:asciiTheme="minorHAnsi" w:hAnsiTheme="minorHAnsi" w:cs="Arial"/>
          <w:spacing w:val="-3"/>
        </w:rPr>
        <w:t xml:space="preserve">valada con el nombre, firma y fecha del personal de la Convocante que verifique dicho retiro. </w:t>
      </w:r>
    </w:p>
    <w:p w14:paraId="28B712F4"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125ED7A3" w14:textId="77777777" w:rsidR="002E6DD7" w:rsidRPr="002C0E68" w:rsidRDefault="002E6DD7" w:rsidP="00B570AD">
      <w:pPr>
        <w:pStyle w:val="Prrafodelista"/>
        <w:numPr>
          <w:ilvl w:val="0"/>
          <w:numId w:val="30"/>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14:paraId="5B833625" w14:textId="77777777" w:rsidR="002E6DD7" w:rsidRDefault="002E6DD7" w:rsidP="002E6DD7">
      <w:pPr>
        <w:pStyle w:val="Prrafodelista"/>
        <w:tabs>
          <w:tab w:val="left" w:pos="0"/>
        </w:tabs>
        <w:suppressAutoHyphens/>
        <w:ind w:left="567"/>
        <w:jc w:val="both"/>
        <w:rPr>
          <w:rFonts w:asciiTheme="minorHAnsi" w:hAnsiTheme="minorHAnsi" w:cs="Arial"/>
          <w:spacing w:val="-3"/>
        </w:rPr>
      </w:pPr>
    </w:p>
    <w:p w14:paraId="53C1108B" w14:textId="77777777" w:rsidR="002E6DD7" w:rsidRDefault="002E6DD7" w:rsidP="00B570AD">
      <w:pPr>
        <w:pStyle w:val="Prrafodelista"/>
        <w:numPr>
          <w:ilvl w:val="0"/>
          <w:numId w:val="28"/>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14:paraId="30A47BF0"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31337F0E" w14:textId="3958F05F" w:rsidR="002E6DD7" w:rsidRDefault="002E6DD7" w:rsidP="00B570AD">
      <w:pPr>
        <w:pStyle w:val="Prrafodelista"/>
        <w:numPr>
          <w:ilvl w:val="0"/>
          <w:numId w:val="31"/>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w:t>
      </w:r>
      <w:r w:rsidRPr="00F05824">
        <w:rPr>
          <w:rFonts w:asciiTheme="minorHAnsi" w:hAnsiTheme="minorHAnsi" w:cs="Arial"/>
          <w:spacing w:val="-3"/>
        </w:rPr>
        <w:t>realizar</w:t>
      </w:r>
      <w:r w:rsidRPr="00F05824">
        <w:rPr>
          <w:rFonts w:asciiTheme="minorHAnsi" w:hAnsiTheme="minorHAnsi" w:cs="Arial"/>
          <w:color w:val="FF0000"/>
          <w:spacing w:val="-3"/>
        </w:rPr>
        <w:t xml:space="preserve"> </w:t>
      </w:r>
      <w:r w:rsidRPr="00F05824">
        <w:rPr>
          <w:rFonts w:asciiTheme="minorHAnsi" w:hAnsiTheme="minorHAnsi" w:cs="Arial"/>
          <w:spacing w:val="-3"/>
        </w:rPr>
        <w:t>en</w:t>
      </w:r>
      <w:r w:rsidRPr="00C23D07">
        <w:rPr>
          <w:rFonts w:asciiTheme="minorHAnsi" w:hAnsiTheme="minorHAnsi" w:cs="Arial"/>
          <w:spacing w:val="-3"/>
        </w:rPr>
        <w:t xml:space="preserve"> forma mensual los análisis de laboratorio que así lo demuestren llevando a cabo las pruebas físicas, químicas y bacteriológicas pertinentes</w:t>
      </w:r>
      <w:r w:rsidR="00C23D07" w:rsidRPr="00C23D07">
        <w:rPr>
          <w:rFonts w:asciiTheme="minorHAnsi" w:hAnsiTheme="minorHAnsi" w:cs="Arial"/>
          <w:spacing w:val="-3"/>
        </w:rPr>
        <w:t xml:space="preserve"> </w:t>
      </w:r>
      <w:r w:rsidRPr="00131FF9">
        <w:rPr>
          <w:rFonts w:asciiTheme="minorHAnsi" w:hAnsiTheme="minorHAnsi" w:cs="Arial"/>
          <w:spacing w:val="-3"/>
        </w:rPr>
        <w:t xml:space="preserve">remitiendo la información al Departamento de Servicios Generales de la Convocante.  </w:t>
      </w:r>
    </w:p>
    <w:p w14:paraId="1F9DFFE6"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0B6EDCCB" w14:textId="77777777" w:rsidR="002E6DD7" w:rsidRDefault="002E6DD7" w:rsidP="00B570AD">
      <w:pPr>
        <w:pStyle w:val="Prrafodelista"/>
        <w:numPr>
          <w:ilvl w:val="0"/>
          <w:numId w:val="31"/>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14:paraId="3719211A"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5A17B59D" w14:textId="383FA79F" w:rsidR="002E6DD7" w:rsidRDefault="002E6DD7" w:rsidP="00B570AD">
      <w:pPr>
        <w:pStyle w:val="Prrafodelista"/>
        <w:numPr>
          <w:ilvl w:val="0"/>
          <w:numId w:val="31"/>
        </w:numPr>
        <w:tabs>
          <w:tab w:val="left" w:pos="0"/>
        </w:tabs>
        <w:suppressAutoHyphens/>
        <w:jc w:val="both"/>
        <w:rPr>
          <w:rFonts w:asciiTheme="minorHAnsi" w:hAnsiTheme="minorHAnsi" w:cs="Arial"/>
          <w:spacing w:val="-3"/>
        </w:rPr>
      </w:pPr>
      <w:r w:rsidRPr="00131FF9">
        <w:rPr>
          <w:rFonts w:asciiTheme="minorHAnsi" w:hAnsiTheme="minorHAnsi" w:cs="Arial"/>
          <w:spacing w:val="-3"/>
        </w:rPr>
        <w:lastRenderedPageBreak/>
        <w:t>Los licitante</w:t>
      </w:r>
      <w:r w:rsidR="008570D0">
        <w:rPr>
          <w:rFonts w:asciiTheme="minorHAnsi" w:hAnsiTheme="minorHAnsi" w:cs="Arial"/>
          <w:spacing w:val="-3"/>
        </w:rPr>
        <w:t xml:space="preserve">s deberán contar con aprobación </w:t>
      </w:r>
      <w:r w:rsidRPr="00131FF9">
        <w:rPr>
          <w:rFonts w:asciiTheme="minorHAnsi" w:hAnsiTheme="minorHAnsi" w:cs="Arial"/>
          <w:spacing w:val="-3"/>
        </w:rPr>
        <w:t xml:space="preserve">de </w:t>
      </w:r>
      <w:r w:rsidRPr="00F05824">
        <w:rPr>
          <w:rFonts w:asciiTheme="minorHAnsi" w:hAnsiTheme="minorHAnsi" w:cs="Arial"/>
          <w:color w:val="000000" w:themeColor="text1"/>
          <w:spacing w:val="-3"/>
        </w:rPr>
        <w:t>la Secretar</w:t>
      </w:r>
      <w:r w:rsidR="00F05824">
        <w:rPr>
          <w:rFonts w:asciiTheme="minorHAnsi" w:hAnsiTheme="minorHAnsi" w:cs="Arial"/>
          <w:color w:val="000000" w:themeColor="text1"/>
          <w:spacing w:val="-3"/>
        </w:rPr>
        <w:t>í</w:t>
      </w:r>
      <w:r w:rsidRPr="00F05824">
        <w:rPr>
          <w:rFonts w:asciiTheme="minorHAnsi" w:hAnsiTheme="minorHAnsi" w:cs="Arial"/>
          <w:color w:val="000000" w:themeColor="text1"/>
          <w:spacing w:val="-3"/>
        </w:rPr>
        <w:t>a</w:t>
      </w:r>
      <w:r w:rsidRPr="00C23D07">
        <w:rPr>
          <w:rFonts w:asciiTheme="minorHAnsi" w:hAnsiTheme="minorHAnsi" w:cs="Arial"/>
          <w:color w:val="000000" w:themeColor="text1"/>
          <w:spacing w:val="-3"/>
        </w:rPr>
        <w:t xml:space="preserve"> del Medio Ambiente y Recursos Naturales de los procesos para el tratami</w:t>
      </w:r>
      <w:r w:rsidR="008570D0">
        <w:rPr>
          <w:rFonts w:asciiTheme="minorHAnsi" w:hAnsiTheme="minorHAnsi" w:cs="Arial"/>
          <w:color w:val="000000" w:themeColor="text1"/>
          <w:spacing w:val="-3"/>
        </w:rPr>
        <w:t xml:space="preserve">ento de los residuos; así como </w:t>
      </w:r>
      <w:r w:rsidRPr="00C23D07">
        <w:rPr>
          <w:rFonts w:asciiTheme="minorHAnsi" w:hAnsiTheme="minorHAnsi" w:cs="Arial"/>
          <w:color w:val="000000" w:themeColor="text1"/>
          <w:spacing w:val="-3"/>
        </w:rPr>
        <w:t xml:space="preserve">la tecnología que para ello se requiera, así mismo tienen la obligación de acreditar que la planta de tratamiento </w:t>
      </w:r>
      <w:r w:rsidR="00C23D07">
        <w:rPr>
          <w:rFonts w:asciiTheme="minorHAnsi" w:hAnsiTheme="minorHAnsi" w:cs="Arial"/>
          <w:color w:val="000000" w:themeColor="text1"/>
          <w:spacing w:val="-3"/>
        </w:rPr>
        <w:t>y/o</w:t>
      </w:r>
      <w:r w:rsidRPr="00C23D07">
        <w:rPr>
          <w:rFonts w:asciiTheme="minorHAnsi" w:hAnsiTheme="minorHAnsi" w:cs="Arial"/>
          <w:color w:val="000000" w:themeColor="text1"/>
          <w:spacing w:val="-3"/>
        </w:rPr>
        <w:t xml:space="preserve"> centro de acopio </w:t>
      </w:r>
      <w:r w:rsidR="00C23D07">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 además </w:t>
      </w:r>
      <w:r w:rsidR="00D230B9">
        <w:rPr>
          <w:rFonts w:asciiTheme="minorHAnsi" w:hAnsiTheme="minorHAnsi" w:cs="Arial"/>
          <w:spacing w:val="-3"/>
        </w:rPr>
        <w:t xml:space="preserve">de </w:t>
      </w:r>
      <w:r w:rsidR="00C23D07">
        <w:rPr>
          <w:rFonts w:asciiTheme="minorHAnsi" w:hAnsiTheme="minorHAnsi" w:cs="Arial"/>
          <w:spacing w:val="-3"/>
        </w:rPr>
        <w:t>demostrar</w:t>
      </w:r>
      <w:r w:rsidRPr="00131FF9">
        <w:rPr>
          <w:rFonts w:asciiTheme="minorHAnsi" w:hAnsiTheme="minorHAnsi" w:cs="Arial"/>
          <w:spacing w:val="-3"/>
        </w:rPr>
        <w:t xml:space="preserve"> </w:t>
      </w:r>
      <w:r w:rsidR="00C23D07">
        <w:rPr>
          <w:rFonts w:asciiTheme="minorHAnsi" w:hAnsiTheme="minorHAnsi" w:cs="Arial"/>
          <w:spacing w:val="-3"/>
        </w:rPr>
        <w:t xml:space="preserve">contar con todas las autorizaciones y acreditaciones </w:t>
      </w:r>
      <w:r w:rsidR="00D230B9">
        <w:rPr>
          <w:rFonts w:asciiTheme="minorHAnsi" w:hAnsiTheme="minorHAnsi" w:cs="Arial"/>
          <w:spacing w:val="-3"/>
        </w:rPr>
        <w:t>aplicables de acuerdo a la normatividad y legislación vigente.</w:t>
      </w:r>
    </w:p>
    <w:p w14:paraId="5A9F39B3"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297576EC" w14:textId="77777777" w:rsidR="002E6DD7" w:rsidRDefault="002E6DD7" w:rsidP="00B570AD">
      <w:pPr>
        <w:pStyle w:val="Prrafodelista"/>
        <w:numPr>
          <w:ilvl w:val="0"/>
          <w:numId w:val="31"/>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14:paraId="1A600EFB" w14:textId="77777777" w:rsidR="002E6DD7" w:rsidRDefault="002E6DD7" w:rsidP="002E6DD7">
      <w:pPr>
        <w:pStyle w:val="Prrafodelista"/>
        <w:tabs>
          <w:tab w:val="left" w:pos="0"/>
        </w:tabs>
        <w:suppressAutoHyphens/>
        <w:ind w:left="1276" w:hanging="360"/>
        <w:jc w:val="both"/>
        <w:rPr>
          <w:rFonts w:asciiTheme="minorHAnsi" w:hAnsiTheme="minorHAnsi" w:cs="Arial"/>
          <w:spacing w:val="-3"/>
        </w:rPr>
      </w:pPr>
    </w:p>
    <w:p w14:paraId="722B8574" w14:textId="77777777" w:rsidR="002E6DD7" w:rsidRPr="00157056" w:rsidRDefault="002E6DD7" w:rsidP="00B570AD">
      <w:pPr>
        <w:pStyle w:val="Prrafodelista"/>
        <w:numPr>
          <w:ilvl w:val="0"/>
          <w:numId w:val="28"/>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14:paraId="0AAB9DEB" w14:textId="77777777" w:rsidR="002E6DD7" w:rsidRPr="002C0E68" w:rsidRDefault="002E6DD7" w:rsidP="002E6DD7">
      <w:pPr>
        <w:pStyle w:val="Prrafodelista"/>
        <w:tabs>
          <w:tab w:val="left" w:pos="0"/>
        </w:tabs>
        <w:suppressAutoHyphens/>
        <w:ind w:left="1276"/>
        <w:jc w:val="both"/>
        <w:rPr>
          <w:rFonts w:asciiTheme="minorHAnsi" w:hAnsiTheme="minorHAnsi" w:cs="Arial"/>
          <w:spacing w:val="-3"/>
        </w:rPr>
      </w:pPr>
    </w:p>
    <w:p w14:paraId="74D5EDB3" w14:textId="77777777" w:rsidR="002E6DD7" w:rsidRPr="00D230B9" w:rsidRDefault="002E6DD7" w:rsidP="002E6DD7">
      <w:pPr>
        <w:pStyle w:val="Prrafodelista"/>
        <w:tabs>
          <w:tab w:val="left" w:pos="0"/>
        </w:tabs>
        <w:suppressAutoHyphens/>
        <w:ind w:left="1996"/>
        <w:jc w:val="both"/>
        <w:rPr>
          <w:rFonts w:asciiTheme="minorHAnsi" w:hAnsiTheme="minorHAnsi" w:cs="Arial"/>
          <w:spacing w:val="-3"/>
        </w:rPr>
      </w:pPr>
      <w:r w:rsidRPr="009B4DE3">
        <w:rPr>
          <w:rFonts w:asciiTheme="minorHAnsi" w:hAnsiTheme="minorHAnsi" w:cs="Arial"/>
          <w:spacing w:val="-3"/>
        </w:rPr>
        <w:t>L</w:t>
      </w:r>
      <w:r w:rsidRPr="00131FF9">
        <w:rPr>
          <w:rFonts w:asciiTheme="minorHAnsi" w:hAnsiTheme="minorHAnsi" w:cs="Arial"/>
          <w:spacing w:val="-3"/>
        </w:rPr>
        <w:t xml:space="preserve">a disposición final de los residuos peligrosos biológico-infecciosos será responsabilidad del licitante que resulte ganador y deberá hacerse en los sitios correspondientes que para tal efecto </w:t>
      </w:r>
      <w:r>
        <w:rPr>
          <w:rFonts w:asciiTheme="minorHAnsi" w:hAnsiTheme="minorHAnsi" w:cs="Arial"/>
          <w:spacing w:val="-3"/>
        </w:rPr>
        <w:t xml:space="preserve">se </w:t>
      </w:r>
      <w:r w:rsidRPr="00D230B9">
        <w:rPr>
          <w:rFonts w:asciiTheme="minorHAnsi" w:hAnsiTheme="minorHAnsi" w:cs="Arial"/>
          <w:spacing w:val="-3"/>
        </w:rPr>
        <w:t>encuentren</w:t>
      </w:r>
      <w:r w:rsidR="008570D0">
        <w:rPr>
          <w:rFonts w:asciiTheme="minorHAnsi" w:hAnsiTheme="minorHAnsi" w:cs="Arial"/>
          <w:spacing w:val="-3"/>
        </w:rPr>
        <w:t xml:space="preserve"> </w:t>
      </w:r>
      <w:r w:rsidRPr="00131FF9">
        <w:rPr>
          <w:rFonts w:asciiTheme="minorHAnsi" w:hAnsiTheme="minorHAnsi" w:cs="Arial"/>
          <w:spacing w:val="-3"/>
        </w:rPr>
        <w:t>autorizado</w:t>
      </w:r>
      <w:r>
        <w:rPr>
          <w:rFonts w:asciiTheme="minorHAnsi" w:hAnsiTheme="minorHAnsi" w:cs="Arial"/>
          <w:spacing w:val="-3"/>
        </w:rPr>
        <w:t>s</w:t>
      </w:r>
      <w:r w:rsidRPr="00131FF9">
        <w:rPr>
          <w:rFonts w:asciiTheme="minorHAnsi" w:hAnsiTheme="minorHAnsi" w:cs="Arial"/>
          <w:spacing w:val="-3"/>
        </w:rPr>
        <w:t xml:space="preserve"> </w:t>
      </w:r>
      <w:r w:rsidR="00D230B9" w:rsidRPr="00D230B9">
        <w:rPr>
          <w:rFonts w:asciiTheme="minorHAnsi" w:hAnsiTheme="minorHAnsi" w:cs="Arial"/>
          <w:spacing w:val="-3"/>
        </w:rPr>
        <w:t>y acreditados.</w:t>
      </w:r>
    </w:p>
    <w:p w14:paraId="4E0CE81C"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60314C37" w14:textId="77777777" w:rsidR="002E6DD7" w:rsidRDefault="002E6DD7" w:rsidP="00B570AD">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14:paraId="5E45D636" w14:textId="77777777" w:rsidR="002E6DD7" w:rsidRPr="00131FF9" w:rsidRDefault="002E6DD7" w:rsidP="002E6DD7">
      <w:pPr>
        <w:pStyle w:val="Prrafodelista"/>
        <w:ind w:left="1276" w:hanging="360"/>
        <w:rPr>
          <w:rFonts w:asciiTheme="minorHAnsi" w:hAnsiTheme="minorHAnsi" w:cs="Arial"/>
          <w:b/>
          <w:spacing w:val="-3"/>
          <w:sz w:val="22"/>
        </w:rPr>
      </w:pPr>
    </w:p>
    <w:p w14:paraId="3837B59A" w14:textId="77777777" w:rsidR="002E6DD7" w:rsidRPr="002C0E68" w:rsidRDefault="002E6DD7" w:rsidP="00B570AD">
      <w:pPr>
        <w:pStyle w:val="Prrafodelista"/>
        <w:numPr>
          <w:ilvl w:val="0"/>
          <w:numId w:val="28"/>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14:paraId="4C3EA292"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19EF9BC6" w14:textId="77777777" w:rsidR="002E6DD7" w:rsidRPr="00A51A85" w:rsidRDefault="002E6DD7" w:rsidP="00B570AD">
      <w:pPr>
        <w:pStyle w:val="Prrafodelista"/>
        <w:numPr>
          <w:ilvl w:val="0"/>
          <w:numId w:val="33"/>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14:paraId="1837C184" w14:textId="77777777" w:rsidR="002E6DD7" w:rsidRPr="00131FF9" w:rsidRDefault="002E6DD7" w:rsidP="002E6DD7">
      <w:pPr>
        <w:pStyle w:val="Prrafodelista"/>
        <w:ind w:left="1276" w:hanging="360"/>
        <w:rPr>
          <w:rFonts w:asciiTheme="minorHAnsi" w:hAnsiTheme="minorHAnsi" w:cs="Arial"/>
          <w:b/>
          <w:spacing w:val="-3"/>
          <w:sz w:val="22"/>
        </w:rPr>
      </w:pPr>
    </w:p>
    <w:p w14:paraId="2E079C7A" w14:textId="77777777" w:rsidR="002E6DD7" w:rsidRPr="002C0E68" w:rsidRDefault="002E6DD7" w:rsidP="00B570AD">
      <w:pPr>
        <w:pStyle w:val="Prrafodelista"/>
        <w:numPr>
          <w:ilvl w:val="0"/>
          <w:numId w:val="28"/>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14:paraId="750ABEA5"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3840C756" w14:textId="77777777" w:rsidR="002E6DD7" w:rsidRDefault="002E6DD7" w:rsidP="00B570AD">
      <w:pPr>
        <w:pStyle w:val="Prrafodelista"/>
        <w:numPr>
          <w:ilvl w:val="0"/>
          <w:numId w:val="34"/>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14:paraId="282C10C6" w14:textId="77777777" w:rsidR="002E6DD7" w:rsidRDefault="002E6DD7" w:rsidP="002E6DD7">
      <w:pPr>
        <w:pStyle w:val="Prrafodelista"/>
        <w:tabs>
          <w:tab w:val="left" w:pos="0"/>
        </w:tabs>
        <w:suppressAutoHyphens/>
        <w:ind w:left="1276"/>
        <w:jc w:val="both"/>
        <w:rPr>
          <w:rFonts w:asciiTheme="minorHAnsi" w:hAnsiTheme="minorHAnsi" w:cs="Arial"/>
          <w:spacing w:val="-3"/>
        </w:rPr>
      </w:pPr>
    </w:p>
    <w:p w14:paraId="3D8C504D" w14:textId="77777777" w:rsidR="002E6DD7" w:rsidRPr="00131FF9" w:rsidRDefault="002E6DD7" w:rsidP="00B570AD">
      <w:pPr>
        <w:pStyle w:val="Prrafodelista"/>
        <w:numPr>
          <w:ilvl w:val="0"/>
          <w:numId w:val="34"/>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14:paraId="4AF161AE" w14:textId="77777777" w:rsidR="002E6DD7" w:rsidRPr="00131FF9" w:rsidRDefault="002E6DD7" w:rsidP="002E6DD7">
      <w:pPr>
        <w:pStyle w:val="Prrafodelista"/>
        <w:ind w:left="1276" w:hanging="360"/>
        <w:rPr>
          <w:rFonts w:asciiTheme="minorHAnsi" w:hAnsiTheme="minorHAnsi" w:cs="Arial"/>
          <w:b/>
          <w:spacing w:val="-3"/>
          <w:sz w:val="22"/>
          <w:szCs w:val="22"/>
        </w:rPr>
      </w:pPr>
    </w:p>
    <w:p w14:paraId="293D2388" w14:textId="77777777" w:rsidR="002E6DD7" w:rsidRPr="002C0E68" w:rsidRDefault="002E6DD7" w:rsidP="00B570AD">
      <w:pPr>
        <w:pStyle w:val="Prrafodelista"/>
        <w:numPr>
          <w:ilvl w:val="0"/>
          <w:numId w:val="28"/>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14:paraId="2988F1A6" w14:textId="77777777" w:rsidR="002E6DD7" w:rsidRDefault="002E6DD7" w:rsidP="002E6DD7">
      <w:pPr>
        <w:pStyle w:val="Prrafodelista"/>
        <w:tabs>
          <w:tab w:val="left" w:pos="0"/>
        </w:tabs>
        <w:suppressAutoHyphens/>
        <w:ind w:left="1276"/>
        <w:jc w:val="both"/>
        <w:rPr>
          <w:rFonts w:asciiTheme="minorHAnsi" w:hAnsiTheme="minorHAnsi" w:cs="Arial"/>
          <w:b/>
          <w:spacing w:val="-3"/>
          <w:sz w:val="22"/>
          <w:szCs w:val="22"/>
        </w:rPr>
      </w:pPr>
    </w:p>
    <w:p w14:paraId="05AB2D99" w14:textId="77777777" w:rsidR="002E6DD7" w:rsidRDefault="002E6DD7" w:rsidP="00B570AD">
      <w:pPr>
        <w:pStyle w:val="Prrafodelista"/>
        <w:numPr>
          <w:ilvl w:val="0"/>
          <w:numId w:val="35"/>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14:paraId="1300F437" w14:textId="77777777" w:rsidR="002E6DD7" w:rsidRPr="002C0E68" w:rsidRDefault="002E6DD7" w:rsidP="002E6DD7">
      <w:pPr>
        <w:pStyle w:val="Prrafodelista"/>
        <w:ind w:left="1276" w:hanging="360"/>
        <w:rPr>
          <w:rFonts w:asciiTheme="minorHAnsi" w:hAnsiTheme="minorHAnsi" w:cs="Arial"/>
          <w:b/>
          <w:spacing w:val="-3"/>
          <w:sz w:val="22"/>
        </w:rPr>
      </w:pPr>
    </w:p>
    <w:p w14:paraId="26A5AD36" w14:textId="77777777" w:rsidR="002E6DD7" w:rsidRPr="002C0E68" w:rsidRDefault="002E6DD7" w:rsidP="00B570AD">
      <w:pPr>
        <w:pStyle w:val="Prrafodelista"/>
        <w:numPr>
          <w:ilvl w:val="0"/>
          <w:numId w:val="28"/>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14:paraId="3CF2B22E" w14:textId="77777777" w:rsidR="002E6DD7" w:rsidRDefault="002E6DD7" w:rsidP="002E6DD7">
      <w:pPr>
        <w:pStyle w:val="Prrafodelista"/>
        <w:tabs>
          <w:tab w:val="left" w:pos="0"/>
        </w:tabs>
        <w:suppressAutoHyphens/>
        <w:ind w:left="1276" w:right="51"/>
        <w:jc w:val="both"/>
        <w:rPr>
          <w:rFonts w:asciiTheme="minorHAnsi" w:hAnsiTheme="minorHAnsi" w:cs="Arial"/>
          <w:b/>
          <w:spacing w:val="-3"/>
          <w:sz w:val="22"/>
        </w:rPr>
      </w:pPr>
    </w:p>
    <w:p w14:paraId="45AA6614" w14:textId="77777777" w:rsidR="002E6DD7" w:rsidRDefault="002E6DD7" w:rsidP="00B570AD">
      <w:pPr>
        <w:pStyle w:val="Prrafodelista"/>
        <w:numPr>
          <w:ilvl w:val="0"/>
          <w:numId w:val="36"/>
        </w:numPr>
        <w:tabs>
          <w:tab w:val="left" w:pos="0"/>
        </w:tabs>
        <w:suppressAutoHyphens/>
        <w:ind w:right="51"/>
        <w:jc w:val="both"/>
        <w:rPr>
          <w:rFonts w:asciiTheme="minorHAnsi" w:hAnsiTheme="minorHAnsi"/>
        </w:rPr>
      </w:pPr>
      <w:r w:rsidRPr="002C0E68">
        <w:rPr>
          <w:rFonts w:asciiTheme="minorHAnsi" w:hAnsiTheme="minorHAnsi"/>
        </w:rPr>
        <w:t xml:space="preserve">De las obligaciones para con el personal, queda expresamente convenido que el licitante que resulte adjudicado asumirá, todas las obligaciones derivadas de los contratos de trabajo, su cumplimiento y demás </w:t>
      </w:r>
      <w:r w:rsidRPr="002C0E68">
        <w:rPr>
          <w:rFonts w:asciiTheme="minorHAnsi" w:hAnsiTheme="minorHAnsi"/>
        </w:rPr>
        <w:lastRenderedPageBreak/>
        <w:t>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14:paraId="351ADF2A" w14:textId="77777777" w:rsidR="002E6DD7" w:rsidRDefault="002E6DD7" w:rsidP="002E6DD7">
      <w:pPr>
        <w:pStyle w:val="Prrafodelista"/>
        <w:tabs>
          <w:tab w:val="left" w:pos="0"/>
        </w:tabs>
        <w:suppressAutoHyphens/>
        <w:ind w:left="1276" w:right="51"/>
        <w:jc w:val="both"/>
        <w:rPr>
          <w:rFonts w:asciiTheme="minorHAnsi" w:hAnsiTheme="minorHAnsi"/>
        </w:rPr>
      </w:pPr>
    </w:p>
    <w:p w14:paraId="62F01630" w14:textId="7D0E3F0C" w:rsidR="002E6DD7" w:rsidRDefault="002E6DD7" w:rsidP="00B570AD">
      <w:pPr>
        <w:pStyle w:val="Prrafodelista"/>
        <w:numPr>
          <w:ilvl w:val="0"/>
          <w:numId w:val="36"/>
        </w:numPr>
        <w:tabs>
          <w:tab w:val="left" w:pos="0"/>
        </w:tabs>
        <w:suppressAutoHyphens/>
        <w:ind w:right="51"/>
        <w:jc w:val="both"/>
        <w:rPr>
          <w:rFonts w:asciiTheme="minorHAnsi" w:hAnsiTheme="minorHAnsi"/>
        </w:rPr>
      </w:pPr>
      <w:r w:rsidRPr="002C0E68">
        <w:rPr>
          <w:rFonts w:asciiTheme="minorHAnsi" w:hAnsiTheme="minorHAnsi"/>
        </w:rPr>
        <w:t xml:space="preserve">En caso de accidente de trabajo a sus empleados, la empresa absorberá todas las responsabilidades, liberando a la Convocante de responsabilidad alguna a este </w:t>
      </w:r>
      <w:r w:rsidRPr="00F05824">
        <w:rPr>
          <w:rFonts w:asciiTheme="minorHAnsi" w:hAnsiTheme="minorHAnsi"/>
        </w:rPr>
        <w:t>respecto. La</w:t>
      </w:r>
      <w:r w:rsidRPr="002C0E68">
        <w:rPr>
          <w:rFonts w:asciiTheme="minorHAnsi" w:hAnsiTheme="minorHAnsi"/>
        </w:rPr>
        <w:t xml:space="preserve"> Convocante no será patrón sustituto.</w:t>
      </w:r>
      <w:r>
        <w:rPr>
          <w:rFonts w:asciiTheme="minorHAnsi" w:hAnsiTheme="minorHAnsi"/>
        </w:rPr>
        <w:t xml:space="preserve"> </w:t>
      </w:r>
    </w:p>
    <w:p w14:paraId="2F9017AA" w14:textId="77777777" w:rsidR="002E6DD7" w:rsidRDefault="002E6DD7" w:rsidP="002E6DD7">
      <w:pPr>
        <w:pStyle w:val="Prrafodelista"/>
        <w:tabs>
          <w:tab w:val="left" w:pos="0"/>
        </w:tabs>
        <w:suppressAutoHyphens/>
        <w:ind w:left="1276" w:right="51"/>
        <w:jc w:val="both"/>
        <w:rPr>
          <w:rFonts w:asciiTheme="minorHAnsi" w:hAnsiTheme="minorHAnsi"/>
        </w:rPr>
      </w:pPr>
    </w:p>
    <w:p w14:paraId="45E8A1A2" w14:textId="77777777" w:rsidR="002E6DD7" w:rsidRPr="00563C2C" w:rsidRDefault="002E6DD7" w:rsidP="00B570AD">
      <w:pPr>
        <w:pStyle w:val="Prrafodelista"/>
        <w:numPr>
          <w:ilvl w:val="0"/>
          <w:numId w:val="36"/>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14:paraId="088DABA2" w14:textId="77777777" w:rsidR="002E6DD7" w:rsidRPr="00563C2C" w:rsidRDefault="002E6DD7" w:rsidP="002E6DD7">
      <w:pPr>
        <w:pStyle w:val="Prrafodelista"/>
        <w:rPr>
          <w:rFonts w:asciiTheme="minorHAnsi" w:hAnsiTheme="minorHAnsi"/>
        </w:rPr>
      </w:pPr>
    </w:p>
    <w:p w14:paraId="3DFE08EB" w14:textId="77777777" w:rsidR="002E6DD7" w:rsidRPr="00EE2B36" w:rsidRDefault="002E6DD7" w:rsidP="00B570AD">
      <w:pPr>
        <w:pStyle w:val="Prrafodelista"/>
        <w:numPr>
          <w:ilvl w:val="0"/>
          <w:numId w:val="28"/>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t xml:space="preserve">Evaluación del servicio.- </w:t>
      </w:r>
    </w:p>
    <w:p w14:paraId="55A8F982" w14:textId="77777777" w:rsidR="002E6DD7" w:rsidRDefault="002E6DD7" w:rsidP="002E6DD7">
      <w:pPr>
        <w:pStyle w:val="Prrafodelista"/>
        <w:tabs>
          <w:tab w:val="left" w:pos="0"/>
        </w:tabs>
        <w:suppressAutoHyphens/>
        <w:ind w:left="1276"/>
        <w:jc w:val="both"/>
        <w:rPr>
          <w:rFonts w:asciiTheme="minorHAnsi" w:hAnsiTheme="minorHAnsi" w:cs="Arial"/>
          <w:b/>
          <w:spacing w:val="-3"/>
          <w:sz w:val="22"/>
        </w:rPr>
      </w:pPr>
    </w:p>
    <w:p w14:paraId="4E78DDC5" w14:textId="77777777" w:rsidR="002E6DD7" w:rsidRPr="002C0E68" w:rsidRDefault="002E6DD7" w:rsidP="00B570AD">
      <w:pPr>
        <w:pStyle w:val="Prrafodelista"/>
        <w:numPr>
          <w:ilvl w:val="0"/>
          <w:numId w:val="37"/>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w:t>
      </w:r>
      <w:r w:rsidR="008570D0">
        <w:rPr>
          <w:rFonts w:asciiTheme="minorHAnsi" w:hAnsiTheme="minorHAnsi" w:cs="Arial"/>
        </w:rPr>
        <w:t>deberán conservarse</w:t>
      </w:r>
      <w:r w:rsidRPr="002C0E68">
        <w:rPr>
          <w:rFonts w:asciiTheme="minorHAnsi" w:hAnsiTheme="minorHAnsi" w:cs="Arial"/>
        </w:rPr>
        <w:t xml:space="preserve"> en la </w:t>
      </w:r>
      <w:r w:rsidR="008570D0">
        <w:rPr>
          <w:rFonts w:asciiTheme="minorHAnsi" w:hAnsiTheme="minorHAnsi" w:cs="Arial"/>
        </w:rPr>
        <w:t>misma unidad aplicativa</w:t>
      </w:r>
      <w:r w:rsidRPr="002C0E68">
        <w:rPr>
          <w:rFonts w:asciiTheme="minorHAnsi" w:hAnsiTheme="minorHAnsi" w:cs="Arial"/>
        </w:rPr>
        <w:t>,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14:paraId="0DE0BDD7" w14:textId="77777777" w:rsidR="002E6DD7" w:rsidRPr="00401726" w:rsidRDefault="002E6DD7" w:rsidP="002E6DD7">
      <w:pPr>
        <w:ind w:left="567" w:right="51"/>
        <w:jc w:val="both"/>
        <w:rPr>
          <w:rFonts w:asciiTheme="minorHAnsi" w:hAnsiTheme="minorHAnsi"/>
        </w:rPr>
      </w:pPr>
    </w:p>
    <w:p w14:paraId="01DF8A78" w14:textId="77777777"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14:paraId="77CFDB42" w14:textId="77777777" w:rsidR="002E6DD7" w:rsidRDefault="002E6DD7" w:rsidP="002E6DD7">
      <w:pPr>
        <w:ind w:left="567"/>
        <w:jc w:val="both"/>
        <w:rPr>
          <w:rFonts w:asciiTheme="minorHAnsi" w:hAnsiTheme="minorHAnsi"/>
          <w:b/>
        </w:rPr>
      </w:pPr>
    </w:p>
    <w:p w14:paraId="7C1B5F9F" w14:textId="77777777"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14:paraId="41305637" w14:textId="77777777" w:rsidR="002E6DD7" w:rsidRDefault="002E6DD7" w:rsidP="002E6DD7">
      <w:pPr>
        <w:ind w:left="567"/>
        <w:jc w:val="both"/>
        <w:rPr>
          <w:rFonts w:asciiTheme="minorHAnsi" w:hAnsiTheme="minorHAnsi"/>
          <w:b/>
        </w:rPr>
      </w:pPr>
    </w:p>
    <w:p w14:paraId="766854C4" w14:textId="77777777"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14:paraId="1B88ECC6" w14:textId="77777777" w:rsidR="002E6DD7" w:rsidRDefault="002E6DD7" w:rsidP="002E6DD7">
      <w:pPr>
        <w:ind w:left="567"/>
        <w:jc w:val="both"/>
        <w:rPr>
          <w:rFonts w:asciiTheme="minorHAnsi" w:hAnsiTheme="minorHAnsi"/>
          <w:b/>
        </w:rPr>
      </w:pPr>
    </w:p>
    <w:p w14:paraId="6EF02E49" w14:textId="77777777"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14:paraId="0F2C95DE" w14:textId="77777777" w:rsidR="00D230B9" w:rsidRDefault="00D230B9" w:rsidP="002E6DD7">
      <w:pPr>
        <w:ind w:left="567"/>
        <w:jc w:val="both"/>
        <w:rPr>
          <w:rFonts w:asciiTheme="minorHAnsi" w:hAnsiTheme="minorHAnsi"/>
          <w:b/>
        </w:rPr>
      </w:pPr>
    </w:p>
    <w:p w14:paraId="3C7E1621" w14:textId="77777777"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14:paraId="4C23B778" w14:textId="77777777" w:rsidR="002E6DD7" w:rsidRPr="00401726" w:rsidRDefault="002E6DD7" w:rsidP="002E6DD7">
      <w:pPr>
        <w:tabs>
          <w:tab w:val="left" w:pos="851"/>
          <w:tab w:val="right" w:pos="1276"/>
        </w:tabs>
        <w:ind w:left="567" w:right="49"/>
        <w:jc w:val="both"/>
        <w:rPr>
          <w:rFonts w:asciiTheme="minorHAnsi" w:hAnsiTheme="minorHAnsi"/>
          <w:b/>
        </w:rPr>
      </w:pPr>
    </w:p>
    <w:p w14:paraId="11425B60" w14:textId="77777777"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14:paraId="39B8311D" w14:textId="77777777" w:rsidR="002E6DD7" w:rsidRPr="00401726" w:rsidRDefault="002E6DD7" w:rsidP="002E6DD7">
      <w:pPr>
        <w:tabs>
          <w:tab w:val="left" w:pos="851"/>
          <w:tab w:val="right" w:pos="1276"/>
        </w:tabs>
        <w:ind w:left="567" w:right="49"/>
        <w:jc w:val="both"/>
        <w:rPr>
          <w:rFonts w:asciiTheme="minorHAnsi" w:hAnsiTheme="minorHAnsi"/>
        </w:rPr>
      </w:pPr>
    </w:p>
    <w:p w14:paraId="6A410B10" w14:textId="2695A9B8"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t xml:space="preserve">La Convocante, tendrá la facultad de realizar visitas de inspección en las unidades </w:t>
      </w:r>
      <w:r w:rsidRPr="00F05824">
        <w:rPr>
          <w:rFonts w:asciiTheme="minorHAnsi" w:hAnsiTheme="minorHAnsi" w:cs="Arial"/>
        </w:rPr>
        <w:t>aplicativas y</w:t>
      </w:r>
      <w:r w:rsidRPr="00401726">
        <w:rPr>
          <w:rFonts w:asciiTheme="minorHAnsi" w:hAnsiTheme="minorHAnsi" w:cs="Arial"/>
        </w:rPr>
        <w:t xml:space="preserve"> a las instalaciones del licitante que resulte adjudicado para validar las condiciones en las que se presta el servicio.</w:t>
      </w:r>
    </w:p>
    <w:p w14:paraId="5C52435F" w14:textId="77777777" w:rsidR="002E6DD7" w:rsidRDefault="002E6DD7" w:rsidP="002E6DD7">
      <w:pPr>
        <w:ind w:left="284"/>
        <w:jc w:val="both"/>
        <w:rPr>
          <w:rFonts w:asciiTheme="minorHAnsi" w:hAnsiTheme="minorHAnsi" w:cs="Arial"/>
        </w:rPr>
      </w:pPr>
    </w:p>
    <w:p w14:paraId="5AEF7631" w14:textId="77777777" w:rsidR="002E6DD7" w:rsidRDefault="002E6DD7" w:rsidP="002E6DD7">
      <w:pPr>
        <w:ind w:left="284"/>
        <w:jc w:val="both"/>
        <w:rPr>
          <w:rFonts w:asciiTheme="minorHAnsi" w:hAnsiTheme="minorHAnsi" w:cs="Arial"/>
        </w:rPr>
      </w:pPr>
    </w:p>
    <w:p w14:paraId="2F96181C" w14:textId="77777777"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2C27A9A3" w14:textId="77777777" w:rsidR="002E6DD7" w:rsidRDefault="002E6DD7" w:rsidP="002E6DD7">
      <w:pPr>
        <w:jc w:val="both"/>
        <w:rPr>
          <w:rFonts w:asciiTheme="minorHAnsi" w:hAnsiTheme="minorHAnsi"/>
          <w:b/>
        </w:rPr>
      </w:pPr>
    </w:p>
    <w:p w14:paraId="62F2E0D9" w14:textId="77777777" w:rsidR="00322CA4" w:rsidRPr="00DA391A" w:rsidRDefault="00322CA4" w:rsidP="00322CA4">
      <w:pPr>
        <w:ind w:left="284" w:right="283"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1AA8E1E4" w14:textId="77777777" w:rsidR="00322CA4" w:rsidRPr="00DA391A" w:rsidRDefault="00322CA4" w:rsidP="00322CA4">
      <w:pPr>
        <w:ind w:left="284" w:right="283" w:hanging="284"/>
        <w:jc w:val="both"/>
        <w:rPr>
          <w:rFonts w:asciiTheme="minorHAnsi" w:hAnsiTheme="minorHAnsi"/>
          <w:b/>
          <w:u w:val="single"/>
        </w:rPr>
      </w:pPr>
    </w:p>
    <w:p w14:paraId="5BEEA15F" w14:textId="77777777" w:rsidR="00322CA4" w:rsidRPr="00DA391A" w:rsidRDefault="00322CA4" w:rsidP="00B570AD">
      <w:pPr>
        <w:numPr>
          <w:ilvl w:val="0"/>
          <w:numId w:val="41"/>
        </w:numPr>
        <w:ind w:left="284" w:right="283"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CB1A688" w14:textId="77777777" w:rsidR="00322CA4" w:rsidRPr="00DA391A" w:rsidRDefault="00322CA4" w:rsidP="00B570AD">
      <w:pPr>
        <w:numPr>
          <w:ilvl w:val="0"/>
          <w:numId w:val="41"/>
        </w:numPr>
        <w:ind w:left="284" w:right="283"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64E9442" w14:textId="77777777" w:rsidR="00322CA4" w:rsidRPr="00DA391A" w:rsidRDefault="00322CA4" w:rsidP="00B570AD">
      <w:pPr>
        <w:numPr>
          <w:ilvl w:val="0"/>
          <w:numId w:val="41"/>
        </w:numPr>
        <w:ind w:left="284" w:right="283"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3F9A94B3" w14:textId="77777777" w:rsidR="00322CA4" w:rsidRPr="00DA391A" w:rsidRDefault="00322CA4" w:rsidP="00B570AD">
      <w:pPr>
        <w:numPr>
          <w:ilvl w:val="0"/>
          <w:numId w:val="41"/>
        </w:numPr>
        <w:ind w:left="284" w:right="283"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8476016" w14:textId="77777777" w:rsidR="00322CA4" w:rsidRPr="00DA391A" w:rsidRDefault="00322CA4" w:rsidP="00B570AD">
      <w:pPr>
        <w:numPr>
          <w:ilvl w:val="0"/>
          <w:numId w:val="41"/>
        </w:numPr>
        <w:ind w:left="284" w:right="283"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53DE34A" w14:textId="77777777" w:rsidR="00322CA4" w:rsidRPr="00DA391A" w:rsidRDefault="00322CA4" w:rsidP="00B570AD">
      <w:pPr>
        <w:numPr>
          <w:ilvl w:val="0"/>
          <w:numId w:val="41"/>
        </w:numPr>
        <w:ind w:left="284" w:right="283"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24569AC" w14:textId="77777777" w:rsidR="00322CA4" w:rsidRPr="00DA391A" w:rsidRDefault="00322CA4" w:rsidP="00B570AD">
      <w:pPr>
        <w:pStyle w:val="Default"/>
        <w:numPr>
          <w:ilvl w:val="0"/>
          <w:numId w:val="41"/>
        </w:numPr>
        <w:ind w:left="284" w:right="283"/>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BF3B283" w14:textId="77777777" w:rsidR="00322CA4" w:rsidRPr="00DA391A" w:rsidRDefault="00322CA4" w:rsidP="00322CA4">
      <w:pPr>
        <w:ind w:left="284" w:right="283"/>
        <w:jc w:val="both"/>
        <w:rPr>
          <w:rFonts w:asciiTheme="minorHAnsi" w:hAnsiTheme="minorHAnsi"/>
          <w:b/>
          <w:lang w:val="es-MX"/>
        </w:rPr>
      </w:pPr>
    </w:p>
    <w:p w14:paraId="4F145349" w14:textId="77777777" w:rsidR="00322CA4" w:rsidRPr="00DA391A" w:rsidRDefault="00322CA4" w:rsidP="00322CA4">
      <w:pPr>
        <w:ind w:left="284" w:right="283"/>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7FB22B32" w14:textId="77777777" w:rsidR="00322CA4" w:rsidRDefault="00322CA4" w:rsidP="00322CA4">
      <w:pPr>
        <w:ind w:left="284" w:right="283"/>
        <w:jc w:val="both"/>
        <w:rPr>
          <w:rFonts w:asciiTheme="minorHAnsi" w:hAnsiTheme="minorHAnsi"/>
          <w:b/>
        </w:rPr>
      </w:pPr>
      <w:r w:rsidRPr="00DA391A">
        <w:rPr>
          <w:rFonts w:ascii="Calibri" w:hAnsi="Calibri"/>
        </w:rPr>
        <w:lastRenderedPageBreak/>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9CB4977" w14:textId="39CF5B6B" w:rsidR="002E6DD7" w:rsidRDefault="002E6DD7" w:rsidP="002E6DD7">
      <w:pPr>
        <w:ind w:left="284"/>
        <w:jc w:val="both"/>
        <w:rPr>
          <w:rFonts w:ascii="Calibri" w:hAnsi="Calibri"/>
        </w:rPr>
      </w:pPr>
    </w:p>
    <w:p w14:paraId="26CE083D" w14:textId="77777777" w:rsidR="002E6DD7" w:rsidRDefault="002E6DD7" w:rsidP="002E6DD7">
      <w:pPr>
        <w:ind w:left="284"/>
        <w:jc w:val="both"/>
        <w:rPr>
          <w:rFonts w:asciiTheme="minorHAnsi" w:hAnsiTheme="minorHAnsi"/>
          <w:b/>
        </w:rPr>
      </w:pPr>
    </w:p>
    <w:p w14:paraId="491ED3DE" w14:textId="77777777"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14:paraId="3EB2BEF8" w14:textId="77777777" w:rsidR="002E6DD7" w:rsidRPr="00037DE1" w:rsidRDefault="002E6DD7" w:rsidP="002E6DD7">
      <w:pPr>
        <w:ind w:right="49"/>
        <w:jc w:val="both"/>
        <w:rPr>
          <w:rFonts w:asciiTheme="minorHAnsi" w:hAnsiTheme="minorHAnsi"/>
          <w:b/>
        </w:rPr>
      </w:pPr>
    </w:p>
    <w:p w14:paraId="6A550955" w14:textId="77777777"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5B53E888" w14:textId="77777777" w:rsidR="002E6DD7" w:rsidRPr="00E27A5A" w:rsidRDefault="002E6DD7" w:rsidP="002E6DD7">
      <w:pPr>
        <w:pStyle w:val="Prrafodelista"/>
        <w:ind w:left="1065" w:right="49"/>
        <w:jc w:val="both"/>
        <w:rPr>
          <w:rFonts w:asciiTheme="minorHAnsi" w:hAnsiTheme="minorHAnsi"/>
          <w:b/>
        </w:rPr>
      </w:pPr>
    </w:p>
    <w:p w14:paraId="4145109E" w14:textId="77777777" w:rsidR="00322CA4" w:rsidRPr="00021CCC" w:rsidRDefault="00322CA4" w:rsidP="00322CA4">
      <w:pPr>
        <w:pStyle w:val="Prrafodelista"/>
        <w:numPr>
          <w:ilvl w:val="0"/>
          <w:numId w:val="3"/>
        </w:numPr>
        <w:ind w:right="283"/>
        <w:jc w:val="both"/>
        <w:rPr>
          <w:rFonts w:ascii="Calibri" w:hAnsi="Calibri"/>
          <w:b/>
          <w:u w:val="single"/>
        </w:rPr>
      </w:pPr>
      <w:r w:rsidRPr="00021CCC">
        <w:rPr>
          <w:rFonts w:ascii="Calibri" w:hAnsi="Calibri"/>
          <w:b/>
          <w:bCs/>
          <w:lang w:val="es-ES"/>
        </w:rPr>
        <w:t>Idioma de las Propuestas. -</w:t>
      </w:r>
      <w:r w:rsidRPr="00021CCC">
        <w:rPr>
          <w:rFonts w:ascii="Calibri" w:hAnsi="Calibri"/>
          <w:bCs/>
          <w:lang w:val="es-ES"/>
        </w:rPr>
        <w:t xml:space="preserve"> </w:t>
      </w:r>
      <w:r w:rsidRPr="00021CCC">
        <w:rPr>
          <w:rFonts w:asciiTheme="minorHAnsi" w:hAnsiTheme="minorHAnsi"/>
          <w:bCs/>
          <w:lang w:val="es-ES"/>
        </w:rPr>
        <w:t xml:space="preserve">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021CCC">
        <w:rPr>
          <w:rFonts w:asciiTheme="minorHAnsi" w:hAnsiTheme="minorHAnsi" w:cs="Arial"/>
        </w:rPr>
        <w:t>que venga acompañado de su correspondiente traducción al español, la cual prevalecerá para los efectos de interpretación de las propuestas.</w:t>
      </w:r>
    </w:p>
    <w:p w14:paraId="119B4F60" w14:textId="77777777" w:rsidR="00322CA4" w:rsidRPr="00021CCC" w:rsidRDefault="00322CA4" w:rsidP="00322CA4">
      <w:pPr>
        <w:pStyle w:val="Prrafodelista"/>
        <w:numPr>
          <w:ilvl w:val="0"/>
          <w:numId w:val="3"/>
        </w:numPr>
        <w:ind w:right="283"/>
        <w:jc w:val="both"/>
        <w:rPr>
          <w:rFonts w:ascii="Calibri" w:hAnsi="Calibri"/>
          <w:b/>
          <w:u w:val="single"/>
        </w:rPr>
      </w:pPr>
      <w:r w:rsidRPr="00021CCC">
        <w:rPr>
          <w:rFonts w:ascii="Calibri" w:hAnsi="Calibri"/>
          <w:b/>
          <w:bCs/>
        </w:rPr>
        <w:t xml:space="preserve">Presentación de las Propuestas. - </w:t>
      </w:r>
      <w:r w:rsidRPr="00021CCC">
        <w:rPr>
          <w:rFonts w:asciiTheme="minorHAnsi" w:hAnsiTheme="minorHAnsi"/>
          <w:lang w:val="es-ES"/>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0F19D8DF" w14:textId="0E40BE6A" w:rsidR="002E6DD7" w:rsidRDefault="00322CA4" w:rsidP="00322CA4">
      <w:pPr>
        <w:numPr>
          <w:ilvl w:val="0"/>
          <w:numId w:val="3"/>
        </w:numPr>
        <w:tabs>
          <w:tab w:val="right" w:pos="1418"/>
        </w:tabs>
        <w:jc w:val="both"/>
        <w:rPr>
          <w:rFonts w:asciiTheme="minorHAnsi" w:hAnsiTheme="minorHAnsi"/>
        </w:rPr>
      </w:pPr>
      <w:r w:rsidRPr="00021CCC">
        <w:rPr>
          <w:rFonts w:ascii="Calibri" w:hAnsi="Calibri"/>
          <w:b/>
        </w:rPr>
        <w:t xml:space="preserve">Costos de preparación de Propuestas. - </w:t>
      </w:r>
      <w:r w:rsidRPr="00021CCC">
        <w:rPr>
          <w:rFonts w:asciiTheme="minorHAnsi" w:hAnsiTheme="minorHAnsi"/>
          <w:lang w:val="es-ES"/>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presente licitación.</w:t>
      </w:r>
    </w:p>
    <w:p w14:paraId="6DA19403" w14:textId="77777777" w:rsidR="00D230B9" w:rsidRDefault="00D230B9" w:rsidP="00D230B9">
      <w:pPr>
        <w:pStyle w:val="Prrafodelista"/>
        <w:rPr>
          <w:rFonts w:asciiTheme="minorHAnsi" w:hAnsiTheme="minorHAnsi"/>
        </w:rPr>
      </w:pPr>
    </w:p>
    <w:p w14:paraId="6AB82F59" w14:textId="77777777"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358B59B" w14:textId="77777777" w:rsidR="00840D42" w:rsidRDefault="00840D42" w:rsidP="00840D42">
      <w:pPr>
        <w:tabs>
          <w:tab w:val="right" w:pos="1418"/>
        </w:tabs>
        <w:jc w:val="both"/>
        <w:rPr>
          <w:rFonts w:ascii="Calibri" w:hAnsi="Calibri"/>
        </w:rPr>
      </w:pPr>
    </w:p>
    <w:p w14:paraId="306FD087" w14:textId="77777777"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 xml:space="preserve">El Licitante deberá presentar </w:t>
      </w:r>
      <w:r w:rsidRPr="008679E4">
        <w:rPr>
          <w:rFonts w:asciiTheme="minorHAnsi" w:hAnsiTheme="minorHAnsi"/>
          <w:b/>
        </w:rPr>
        <w:t>dos sobres cerrados</w:t>
      </w:r>
      <w:r w:rsidRPr="008679E4">
        <w:rPr>
          <w:rFonts w:asciiTheme="minorHAnsi" w:hAnsiTheme="minorHAnsi"/>
        </w:rPr>
        <w:t>, rotulados con el nombre del licitante y con la indicación de la licitación en que participa, dentro de dicho sobre deberá presentar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4C9F955F" w14:textId="64D5A63F"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Las propuestas técnicas y económicas, así como todos los anexos incluidos dentro del sobre técnico 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514DCAF4" w14:textId="77777777" w:rsidR="00840D42" w:rsidRPr="00BE499E" w:rsidRDefault="00840D42" w:rsidP="00840D42">
      <w:pPr>
        <w:tabs>
          <w:tab w:val="right" w:pos="1418"/>
        </w:tabs>
        <w:jc w:val="both"/>
        <w:rPr>
          <w:rFonts w:ascii="Calibri" w:hAnsi="Calibri"/>
        </w:rPr>
      </w:pPr>
    </w:p>
    <w:p w14:paraId="1EC55CE0" w14:textId="77777777" w:rsidR="002E6DD7" w:rsidRDefault="002E6DD7" w:rsidP="002E6DD7">
      <w:pPr>
        <w:pStyle w:val="Prrafodelista"/>
        <w:tabs>
          <w:tab w:val="left" w:pos="720"/>
          <w:tab w:val="left" w:pos="9639"/>
        </w:tabs>
        <w:ind w:left="426"/>
        <w:jc w:val="both"/>
        <w:rPr>
          <w:rFonts w:asciiTheme="minorHAnsi" w:hAnsiTheme="minorHAnsi"/>
        </w:rPr>
      </w:pPr>
    </w:p>
    <w:p w14:paraId="1488D0D9" w14:textId="77777777"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5FC0D5A5" w14:textId="77777777" w:rsidR="002E6DD7" w:rsidRPr="00AB7D71" w:rsidRDefault="002E6DD7" w:rsidP="002E6DD7">
      <w:pPr>
        <w:pStyle w:val="Prrafodelista"/>
        <w:ind w:left="426" w:right="49"/>
        <w:jc w:val="both"/>
        <w:rPr>
          <w:rFonts w:asciiTheme="minorHAnsi" w:hAnsiTheme="minorHAnsi"/>
          <w:b/>
          <w:bCs/>
        </w:rPr>
      </w:pPr>
    </w:p>
    <w:p w14:paraId="03D0F95B" w14:textId="77777777" w:rsidR="002E6DD7" w:rsidRPr="00CA04EA" w:rsidRDefault="002E6DD7" w:rsidP="00B570AD">
      <w:pPr>
        <w:numPr>
          <w:ilvl w:val="0"/>
          <w:numId w:val="7"/>
        </w:numPr>
        <w:tabs>
          <w:tab w:val="left" w:pos="1418"/>
        </w:tabs>
        <w:ind w:right="49"/>
        <w:jc w:val="both"/>
        <w:rPr>
          <w:rFonts w:asciiTheme="minorHAnsi" w:hAnsiTheme="minorHAnsi"/>
          <w:bCs/>
        </w:rPr>
      </w:pPr>
      <w:r w:rsidRPr="00CA04EA">
        <w:rPr>
          <w:rFonts w:asciiTheme="minorHAnsi" w:hAnsiTheme="minorHAnsi" w:cs="Arial"/>
          <w:b/>
        </w:rPr>
        <w:lastRenderedPageBreak/>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02FAC671" w14:textId="77777777" w:rsidR="002E6DD7" w:rsidRPr="00CA04EA" w:rsidRDefault="002E6DD7" w:rsidP="00B570AD">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99BA13C" w14:textId="77777777" w:rsidR="002E6DD7" w:rsidRPr="007E5216" w:rsidRDefault="002E6DD7" w:rsidP="00B570AD">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12855FE1" w14:textId="7357B280" w:rsidR="002E6DD7" w:rsidRPr="003B3E89" w:rsidRDefault="002E6DD7" w:rsidP="00B570AD">
      <w:pPr>
        <w:numPr>
          <w:ilvl w:val="0"/>
          <w:numId w:val="7"/>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r>
        <w:rPr>
          <w:rFonts w:asciiTheme="minorHAnsi" w:hAnsiTheme="minorHAnsi"/>
        </w:rPr>
        <w:t>I</w:t>
      </w:r>
      <w:r w:rsidRPr="00401726">
        <w:rPr>
          <w:rFonts w:asciiTheme="minorHAnsi" w:hAnsiTheme="minorHAnsi"/>
        </w:rPr>
        <w:t>ncluya la d</w:t>
      </w:r>
      <w:r w:rsidRPr="00401726">
        <w:rPr>
          <w:rFonts w:asciiTheme="minorHAnsi" w:hAnsiTheme="minorHAnsi" w:cs="Tahoma"/>
        </w:rPr>
        <w:t>escripción del proceso de tratamiento y tipo de tecnología que va a utilizar para la prestación del servicio, así como d</w:t>
      </w:r>
      <w:r w:rsidRPr="00401726">
        <w:rPr>
          <w:rFonts w:asciiTheme="minorHAnsi" w:hAnsiTheme="minorHAnsi" w:cs="Arial"/>
        </w:rPr>
        <w:t xml:space="preserve">ocumento que acredite la autorización </w:t>
      </w:r>
      <w:r w:rsidRPr="00401726">
        <w:rPr>
          <w:rFonts w:asciiTheme="minorHAnsi" w:hAnsiTheme="minorHAnsi" w:cs="Tahoma"/>
        </w:rPr>
        <w:t xml:space="preserve">para el uso de la tecnología a utilizar expedida </w:t>
      </w:r>
      <w:r w:rsidRPr="00401726">
        <w:rPr>
          <w:rFonts w:asciiTheme="minorHAnsi" w:hAnsiTheme="minorHAnsi" w:cs="Arial"/>
        </w:rPr>
        <w:t xml:space="preserve">por </w:t>
      </w:r>
      <w:r w:rsidRPr="00157056">
        <w:rPr>
          <w:rFonts w:asciiTheme="minorHAnsi" w:hAnsiTheme="minorHAnsi" w:cs="Arial"/>
        </w:rPr>
        <w:t>SEMARNAT.</w:t>
      </w:r>
    </w:p>
    <w:p w14:paraId="21BC067E" w14:textId="0667BCC2" w:rsidR="002E6DD7" w:rsidRPr="00956049" w:rsidRDefault="002E6DD7" w:rsidP="00B570AD">
      <w:pPr>
        <w:numPr>
          <w:ilvl w:val="0"/>
          <w:numId w:val="7"/>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Pr>
          <w:rFonts w:asciiTheme="minorHAnsi" w:hAnsiTheme="minorHAnsi" w:cs="Arial"/>
          <w:lang w:val="es-MX"/>
        </w:rPr>
        <w:t xml:space="preserve"> con las Normas Internacionales, así como </w:t>
      </w:r>
      <w:r w:rsidRPr="00956049">
        <w:rPr>
          <w:rFonts w:asciiTheme="minorHAnsi" w:hAnsiTheme="minorHAnsi" w:cs="Arial"/>
          <w:lang w:val="es-MX"/>
        </w:rPr>
        <w:t xml:space="preserve">Certificaciones en materia ambiental y seguridad </w:t>
      </w:r>
      <w:r>
        <w:rPr>
          <w:rFonts w:asciiTheme="minorHAnsi" w:hAnsiTheme="minorHAnsi" w:cs="Arial"/>
          <w:lang w:val="es-MX"/>
        </w:rPr>
        <w:t xml:space="preserve"> para la planta de tratamiento.</w:t>
      </w:r>
    </w:p>
    <w:p w14:paraId="4551DBC0" w14:textId="77777777" w:rsidR="002E6DD7" w:rsidRPr="00157056" w:rsidRDefault="002E6DD7" w:rsidP="00B570AD">
      <w:pPr>
        <w:pStyle w:val="Prrafodelista"/>
        <w:numPr>
          <w:ilvl w:val="0"/>
          <w:numId w:val="7"/>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14:paraId="706835A1" w14:textId="77777777" w:rsidR="002E6DD7" w:rsidRPr="00401726" w:rsidRDefault="002E6DD7" w:rsidP="00B570AD">
      <w:pPr>
        <w:pStyle w:val="Prrafodelista"/>
        <w:numPr>
          <w:ilvl w:val="0"/>
          <w:numId w:val="7"/>
        </w:numPr>
        <w:tabs>
          <w:tab w:val="left" w:pos="2410"/>
          <w:tab w:val="right" w:pos="9923"/>
        </w:tabs>
        <w:jc w:val="both"/>
        <w:rPr>
          <w:rFonts w:asciiTheme="minorHAnsi" w:hAnsiTheme="minorHAnsi" w:cs="Tahoma"/>
        </w:rPr>
      </w:pPr>
      <w:r w:rsidRPr="00401726">
        <w:rPr>
          <w:rFonts w:asciiTheme="minorHAnsi" w:hAnsiTheme="minorHAnsi" w:cs="Tahoma"/>
        </w:rPr>
        <w:t xml:space="preserve">Detalle del proceso y materiales que utilizará para la limpieza y desinfección de los contenedores ubicados en cada una de las </w:t>
      </w:r>
      <w:r w:rsidR="00AE2760">
        <w:rPr>
          <w:rFonts w:asciiTheme="minorHAnsi" w:hAnsiTheme="minorHAnsi" w:cs="Tahoma"/>
        </w:rPr>
        <w:t>unidades aplicativas</w:t>
      </w:r>
      <w:r w:rsidRPr="00401726">
        <w:rPr>
          <w:rFonts w:asciiTheme="minorHAnsi" w:hAnsiTheme="minorHAnsi" w:cs="Tahoma"/>
        </w:rPr>
        <w:t>.</w:t>
      </w:r>
    </w:p>
    <w:p w14:paraId="68DE5C5E" w14:textId="77777777" w:rsidR="002E6DD7" w:rsidRPr="009D32E5" w:rsidRDefault="002E6DD7" w:rsidP="00B570AD">
      <w:pPr>
        <w:pStyle w:val="Prrafodelista"/>
        <w:numPr>
          <w:ilvl w:val="0"/>
          <w:numId w:val="7"/>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1-A</w:t>
      </w:r>
      <w:r w:rsidRPr="009D32E5">
        <w:rPr>
          <w:rFonts w:asciiTheme="minorHAnsi" w:hAnsiTheme="minorHAnsi" w:cs="Arial"/>
        </w:rPr>
        <w:t>.</w:t>
      </w:r>
    </w:p>
    <w:p w14:paraId="358A7E28" w14:textId="77777777" w:rsidR="002E6DD7" w:rsidRPr="009D32E5" w:rsidRDefault="002E6DD7" w:rsidP="00B570AD">
      <w:pPr>
        <w:pStyle w:val="Prrafodelista"/>
        <w:numPr>
          <w:ilvl w:val="0"/>
          <w:numId w:val="7"/>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14:paraId="1D168F9D" w14:textId="77777777" w:rsidR="00D230B9" w:rsidRDefault="00D230B9" w:rsidP="00B570AD">
      <w:pPr>
        <w:pStyle w:val="Prrafodelista"/>
        <w:numPr>
          <w:ilvl w:val="0"/>
          <w:numId w:val="7"/>
        </w:numPr>
        <w:tabs>
          <w:tab w:val="left" w:pos="0"/>
        </w:tabs>
        <w:suppressAutoHyphens/>
        <w:jc w:val="both"/>
        <w:rPr>
          <w:rFonts w:asciiTheme="minorHAnsi" w:hAnsiTheme="minorHAnsi" w:cs="Arial"/>
          <w:spacing w:val="-3"/>
        </w:rPr>
      </w:pPr>
      <w:r>
        <w:rPr>
          <w:rFonts w:asciiTheme="minorHAnsi" w:hAnsiTheme="minorHAnsi" w:cs="Arial"/>
          <w:color w:val="000000" w:themeColor="text1"/>
          <w:spacing w:val="-3"/>
        </w:rPr>
        <w:t>Documentación que acredite</w:t>
      </w:r>
      <w:r w:rsidRPr="00C23D07">
        <w:rPr>
          <w:rFonts w:asciiTheme="minorHAnsi" w:hAnsiTheme="minorHAnsi" w:cs="Arial"/>
          <w:color w:val="000000" w:themeColor="text1"/>
          <w:spacing w:val="-3"/>
        </w:rPr>
        <w:t xml:space="preserve"> que la planta de tratamiento </w:t>
      </w:r>
      <w:r>
        <w:rPr>
          <w:rFonts w:asciiTheme="minorHAnsi" w:hAnsiTheme="minorHAnsi" w:cs="Arial"/>
          <w:color w:val="000000" w:themeColor="text1"/>
          <w:spacing w:val="-3"/>
        </w:rPr>
        <w:t>y/o</w:t>
      </w:r>
      <w:r w:rsidR="00AE2760">
        <w:rPr>
          <w:rFonts w:asciiTheme="minorHAnsi" w:hAnsiTheme="minorHAnsi" w:cs="Arial"/>
          <w:color w:val="000000" w:themeColor="text1"/>
          <w:spacing w:val="-3"/>
        </w:rPr>
        <w:t xml:space="preserve"> centro de acopio </w:t>
      </w:r>
      <w:r>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w:t>
      </w:r>
      <w:r>
        <w:rPr>
          <w:rFonts w:asciiTheme="minorHAnsi" w:hAnsiTheme="minorHAnsi" w:cs="Arial"/>
          <w:spacing w:val="-3"/>
        </w:rPr>
        <w:t xml:space="preserve"> y que cuenta con todas las autorizaciones y acreditaciones aplicables de acuerdo a la normatividad y legislación vigente.</w:t>
      </w:r>
    </w:p>
    <w:p w14:paraId="05902DAA" w14:textId="77777777" w:rsidR="002E6DD7" w:rsidRPr="009D32E5" w:rsidRDefault="002E6DD7" w:rsidP="00B570AD">
      <w:pPr>
        <w:pStyle w:val="Prrafodelista"/>
        <w:numPr>
          <w:ilvl w:val="0"/>
          <w:numId w:val="7"/>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14:paraId="07348C02" w14:textId="54C11373" w:rsidR="002E6DD7" w:rsidRPr="00D230B9" w:rsidRDefault="002E6DD7" w:rsidP="00B570AD">
      <w:pPr>
        <w:pStyle w:val="Prrafodelista"/>
        <w:numPr>
          <w:ilvl w:val="0"/>
          <w:numId w:val="7"/>
        </w:numPr>
        <w:tabs>
          <w:tab w:val="left" w:pos="2410"/>
        </w:tabs>
        <w:jc w:val="both"/>
        <w:rPr>
          <w:rFonts w:asciiTheme="minorHAnsi" w:hAnsiTheme="minorHAnsi" w:cs="Arial"/>
          <w:color w:val="000000" w:themeColor="text1"/>
        </w:rPr>
      </w:pPr>
      <w:r w:rsidRPr="009D32E5">
        <w:rPr>
          <w:rFonts w:asciiTheme="minorHAnsi" w:hAnsiTheme="minorHAnsi" w:cs="Arial"/>
        </w:rPr>
        <w:t xml:space="preserve">Certificado de uso de suelo </w:t>
      </w:r>
      <w:r w:rsidRPr="00D230B9">
        <w:rPr>
          <w:rFonts w:asciiTheme="minorHAnsi" w:hAnsiTheme="minorHAnsi" w:cs="Arial"/>
          <w:color w:val="000000" w:themeColor="text1"/>
        </w:rPr>
        <w:t xml:space="preserve">de </w:t>
      </w:r>
      <w:r w:rsidRPr="00BB2B4B">
        <w:rPr>
          <w:rFonts w:asciiTheme="minorHAnsi" w:hAnsiTheme="minorHAnsi" w:cs="Arial"/>
          <w:color w:val="000000" w:themeColor="text1"/>
        </w:rPr>
        <w:t>la planta</w:t>
      </w:r>
      <w:r w:rsidR="00D230B9" w:rsidRPr="00BB2B4B">
        <w:rPr>
          <w:rFonts w:asciiTheme="minorHAnsi" w:hAnsiTheme="minorHAnsi" w:cs="Arial"/>
          <w:color w:val="000000" w:themeColor="text1"/>
        </w:rPr>
        <w:t xml:space="preserve"> y</w:t>
      </w:r>
      <w:r w:rsidRPr="00BB2B4B">
        <w:rPr>
          <w:rFonts w:asciiTheme="minorHAnsi" w:hAnsiTheme="minorHAnsi" w:cs="Arial"/>
          <w:color w:val="000000" w:themeColor="text1"/>
        </w:rPr>
        <w:t xml:space="preserve"> centro de</w:t>
      </w:r>
      <w:r w:rsidRPr="00D230B9">
        <w:rPr>
          <w:rFonts w:asciiTheme="minorHAnsi" w:hAnsiTheme="minorHAnsi" w:cs="Arial"/>
          <w:color w:val="000000" w:themeColor="text1"/>
        </w:rPr>
        <w:t xml:space="preserve"> acopio</w:t>
      </w:r>
      <w:r w:rsidR="00322CA4">
        <w:rPr>
          <w:rFonts w:asciiTheme="minorHAnsi" w:hAnsiTheme="minorHAnsi" w:cs="Arial"/>
          <w:color w:val="000000" w:themeColor="text1"/>
        </w:rPr>
        <w:t>.</w:t>
      </w:r>
    </w:p>
    <w:p w14:paraId="05EBD384" w14:textId="77777777" w:rsidR="002E6DD7" w:rsidRPr="009D32E5" w:rsidRDefault="002E6DD7" w:rsidP="00B570AD">
      <w:pPr>
        <w:pStyle w:val="Prrafodelista"/>
        <w:numPr>
          <w:ilvl w:val="0"/>
          <w:numId w:val="7"/>
        </w:numPr>
        <w:tabs>
          <w:tab w:val="left" w:pos="2410"/>
        </w:tabs>
        <w:jc w:val="both"/>
        <w:rPr>
          <w:rFonts w:asciiTheme="minorHAnsi" w:hAnsiTheme="minorHAnsi" w:cs="Arial"/>
        </w:rPr>
      </w:pPr>
      <w:r w:rsidRPr="00D230B9">
        <w:rPr>
          <w:rFonts w:asciiTheme="minorHAnsi" w:hAnsiTheme="minorHAnsi" w:cs="Arial"/>
        </w:rPr>
        <w:t>Alta de Hacienda o Aviso de Funcionamiento o Licencia Sanitaria Vigente.</w:t>
      </w:r>
    </w:p>
    <w:p w14:paraId="431E1790" w14:textId="77777777" w:rsidR="002E6DD7" w:rsidRPr="009D32E5" w:rsidRDefault="002E6DD7" w:rsidP="00B570AD">
      <w:pPr>
        <w:pStyle w:val="Prrafodelista"/>
        <w:numPr>
          <w:ilvl w:val="0"/>
          <w:numId w:val="7"/>
        </w:numPr>
        <w:tabs>
          <w:tab w:val="left" w:pos="2410"/>
        </w:tabs>
        <w:jc w:val="both"/>
        <w:rPr>
          <w:rFonts w:asciiTheme="minorHAnsi" w:hAnsiTheme="minorHAnsi" w:cs="Arial"/>
        </w:rPr>
      </w:pPr>
      <w:r w:rsidRPr="009D32E5">
        <w:rPr>
          <w:rFonts w:asciiTheme="minorHAnsi" w:hAnsiTheme="minorHAnsi" w:cs="Arial"/>
        </w:rPr>
        <w:t xml:space="preserve">Listado de vehículos (Incluir descripción, capacidad, marca, modelo, serie e indicar si es propio o en comodato) con que cuenta para cubrir el servicio requerido en la presente </w:t>
      </w:r>
      <w:r>
        <w:rPr>
          <w:rFonts w:asciiTheme="minorHAnsi" w:hAnsiTheme="minorHAnsi" w:cs="Arial"/>
        </w:rPr>
        <w:t>convocatoria.</w:t>
      </w:r>
    </w:p>
    <w:p w14:paraId="747ADA62" w14:textId="77777777" w:rsidR="002E6DD7" w:rsidRPr="009D32E5" w:rsidRDefault="002E6DD7" w:rsidP="00B570AD">
      <w:pPr>
        <w:pStyle w:val="Prrafodelista"/>
        <w:numPr>
          <w:ilvl w:val="0"/>
          <w:numId w:val="7"/>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 xml:space="preserve">y por la Secretaria de Comunicaciones y Transportes como transportista de residuos peligrosos biológico-infecciosos para los vehículos a utilizar en la prestación del servicio objeto de la presente </w:t>
      </w:r>
      <w:r w:rsidR="00AE2760">
        <w:rPr>
          <w:rFonts w:asciiTheme="minorHAnsi" w:hAnsiTheme="minorHAnsi" w:cs="Arial"/>
        </w:rPr>
        <w:t>licitación</w:t>
      </w:r>
      <w:r w:rsidRPr="009D32E5">
        <w:rPr>
          <w:rFonts w:asciiTheme="minorHAnsi" w:hAnsiTheme="minorHAnsi" w:cs="Arial"/>
        </w:rPr>
        <w:t>.</w:t>
      </w:r>
    </w:p>
    <w:p w14:paraId="2818D119" w14:textId="520B796C" w:rsidR="002E6DD7" w:rsidRPr="009D32E5" w:rsidRDefault="002E6DD7" w:rsidP="00B570AD">
      <w:pPr>
        <w:pStyle w:val="Prrafodelista"/>
        <w:numPr>
          <w:ilvl w:val="0"/>
          <w:numId w:val="7"/>
        </w:numPr>
        <w:tabs>
          <w:tab w:val="left" w:pos="2410"/>
        </w:tabs>
        <w:suppressAutoHyphens/>
        <w:jc w:val="both"/>
        <w:rPr>
          <w:rFonts w:asciiTheme="minorHAnsi" w:hAnsiTheme="minorHAnsi" w:cs="Arial"/>
        </w:rPr>
      </w:pPr>
      <w:r w:rsidRPr="009D32E5">
        <w:rPr>
          <w:rFonts w:asciiTheme="minorHAnsi" w:hAnsiTheme="minorHAnsi" w:cs="Arial"/>
        </w:rPr>
        <w:t xml:space="preserve">Carta compromiso de mantener la confidencialidad en la prestación del servicio, no divulgar ningún tipo de información respecto a la prestación del servicio ni </w:t>
      </w:r>
      <w:r w:rsidRPr="00E97F10">
        <w:rPr>
          <w:rFonts w:asciiTheme="minorHAnsi" w:hAnsiTheme="minorHAnsi" w:cs="Arial"/>
        </w:rPr>
        <w:t xml:space="preserve">de </w:t>
      </w:r>
      <w:r w:rsidR="00322CA4" w:rsidRPr="00E97F10">
        <w:rPr>
          <w:rFonts w:asciiTheme="minorHAnsi" w:hAnsiTheme="minorHAnsi" w:cs="Arial"/>
        </w:rPr>
        <w:t>ningun</w:t>
      </w:r>
      <w:r w:rsidR="00322CA4">
        <w:rPr>
          <w:rFonts w:asciiTheme="minorHAnsi" w:hAnsiTheme="minorHAnsi" w:cs="Arial"/>
        </w:rPr>
        <w:t>a</w:t>
      </w:r>
      <w:r w:rsidRPr="009D32E5">
        <w:rPr>
          <w:rFonts w:asciiTheme="minorHAnsi" w:hAnsiTheme="minorHAnsi" w:cs="Arial"/>
        </w:rPr>
        <w:t xml:space="preserve"> otra índole a personas ajenas a la convocante.</w:t>
      </w:r>
    </w:p>
    <w:p w14:paraId="5B1A6A59" w14:textId="6BA73A58" w:rsidR="002E6DD7" w:rsidRPr="00157056" w:rsidRDefault="002E6DD7" w:rsidP="00B570AD">
      <w:pPr>
        <w:pStyle w:val="Prrafodelista"/>
        <w:numPr>
          <w:ilvl w:val="0"/>
          <w:numId w:val="7"/>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hrs, </w:t>
      </w:r>
      <w:r w:rsidR="00BB2B4B">
        <w:rPr>
          <w:rFonts w:asciiTheme="minorHAnsi" w:hAnsiTheme="minorHAnsi" w:cs="Arial"/>
        </w:rPr>
        <w:t xml:space="preserve">de lunes a domingo durante la vigencia del contrato </w:t>
      </w:r>
      <w:r w:rsidRPr="00BB2B4B">
        <w:rPr>
          <w:rFonts w:asciiTheme="minorHAnsi" w:hAnsiTheme="minorHAnsi" w:cs="Arial"/>
        </w:rPr>
        <w:t>para atender cualquier solicitud por</w:t>
      </w:r>
      <w:r w:rsidRPr="009D32E5">
        <w:rPr>
          <w:rFonts w:asciiTheme="minorHAnsi" w:hAnsiTheme="minorHAnsi" w:cs="Arial"/>
        </w:rPr>
        <w:t xml:space="preserve"> parte de la convocante o de las </w:t>
      </w:r>
      <w:r w:rsidR="00AE2760">
        <w:rPr>
          <w:rFonts w:asciiTheme="minorHAnsi" w:hAnsiTheme="minorHAnsi" w:cs="Arial"/>
        </w:rPr>
        <w:t>unidades aplicativas</w:t>
      </w:r>
      <w:r w:rsidRPr="009D32E5">
        <w:rPr>
          <w:rFonts w:asciiTheme="minorHAnsi" w:hAnsiTheme="minorHAnsi" w:cs="Arial"/>
        </w:rPr>
        <w:t>, situaciones de emergencia</w:t>
      </w:r>
      <w:r w:rsidRPr="00401726">
        <w:rPr>
          <w:rFonts w:asciiTheme="minorHAnsi" w:hAnsiTheme="minorHAnsi" w:cs="Arial"/>
        </w:rPr>
        <w:t>, suministro de insumos, etc.</w:t>
      </w:r>
    </w:p>
    <w:p w14:paraId="1F6EB000" w14:textId="77777777" w:rsidR="002E6DD7" w:rsidRPr="00CA04EA" w:rsidRDefault="002E6DD7" w:rsidP="00B570AD">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pdf</w:t>
      </w:r>
      <w:r w:rsidRPr="00CA04EA">
        <w:rPr>
          <w:rFonts w:asciiTheme="minorHAnsi" w:hAnsiTheme="minorHAnsi"/>
          <w:bCs/>
        </w:rPr>
        <w:t>.</w:t>
      </w:r>
    </w:p>
    <w:p w14:paraId="7462B767" w14:textId="7777777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A22EE98" w14:textId="7777777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79280093" w14:textId="14CCCA5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w:t>
      </w:r>
      <w:r w:rsidR="00D230B9"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EAB12EC" w14:textId="7777777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14:paraId="5401A39A" w14:textId="0F7B1CD6"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w:t>
      </w:r>
      <w:r w:rsidRPr="00E97F10">
        <w:rPr>
          <w:rFonts w:asciiTheme="minorHAnsi" w:hAnsiTheme="minorHAnsi"/>
        </w:rPr>
        <w:t>manifiesten que</w:t>
      </w:r>
      <w:r w:rsidR="00E97F10">
        <w:rPr>
          <w:rFonts w:asciiTheme="minorHAnsi" w:hAnsiTheme="minorHAnsi"/>
        </w:rPr>
        <w:t>,</w:t>
      </w:r>
      <w:r w:rsidRPr="00E97F10">
        <w:rPr>
          <w:rFonts w:asciiTheme="minorHAnsi" w:hAnsiTheme="minorHAnsi"/>
        </w:rPr>
        <w:t xml:space="preserve"> por</w:t>
      </w:r>
      <w:r w:rsidRPr="00CA04EA">
        <w:rPr>
          <w:rFonts w:asciiTheme="minorHAnsi" w:hAnsiTheme="minorHAnsi"/>
        </w:rPr>
        <w:t xml:space="preserve"> su conducto, no participan en el procedimiento de contratación, personas físicas o morales que se encuentren inhabilitadas por resolución de la S.F.P., en los términos de la Ley, con el propósito de evadir los efectos de la inhabilitación.</w:t>
      </w:r>
    </w:p>
    <w:p w14:paraId="5DEE29CE" w14:textId="7777777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4C69C08" w14:textId="7777777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14:paraId="225C8A5E" w14:textId="77777777" w:rsidR="002E6DD7" w:rsidRPr="007E5216"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5334F91C" w14:textId="67BF4527" w:rsidR="002E6DD7" w:rsidRPr="00CA04EA" w:rsidRDefault="002E6DD7" w:rsidP="00B570AD">
      <w:pPr>
        <w:numPr>
          <w:ilvl w:val="0"/>
          <w:numId w:val="7"/>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w:t>
      </w:r>
      <w:r w:rsidR="00730B68">
        <w:rPr>
          <w:rFonts w:asciiTheme="minorHAnsi" w:hAnsiTheme="minorHAnsi" w:cs="Arial"/>
        </w:rPr>
        <w:t xml:space="preserve"> de sus obligaciones fiscales, c</w:t>
      </w:r>
      <w:r w:rsidRPr="007E5216">
        <w:rPr>
          <w:rFonts w:asciiTheme="minorHAnsi" w:hAnsiTheme="minorHAnsi" w:cs="Arial"/>
        </w:rPr>
        <w:t xml:space="preserve">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17019">
        <w:rPr>
          <w:rFonts w:asciiTheme="minorHAnsi" w:hAnsiTheme="minorHAnsi" w:cs="Arial"/>
        </w:rPr>
        <w:t xml:space="preserve">, en caso de ser propietario, </w:t>
      </w:r>
      <w:r w:rsidR="00C17019" w:rsidRPr="00D36040">
        <w:rPr>
          <w:rFonts w:asciiTheme="minorHAnsi" w:hAnsiTheme="minorHAnsi" w:cstheme="minorHAnsi"/>
        </w:rPr>
        <w:t>de lo contrario, contrato de arrendamiento o figura legal con la que se sustente la propiedad del domicilio fiscal</w:t>
      </w:r>
      <w:r w:rsidR="00C17019">
        <w:rPr>
          <w:rFonts w:asciiTheme="minorHAnsi" w:hAnsiTheme="minorHAnsi" w:cstheme="minorHAnsi"/>
        </w:rPr>
        <w:t>.</w:t>
      </w:r>
    </w:p>
    <w:p w14:paraId="32459385" w14:textId="77777777" w:rsidR="002E6DD7" w:rsidRPr="00CA04EA"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14:paraId="323921D2" w14:textId="77777777" w:rsidR="002E6DD7" w:rsidRDefault="002E6DD7" w:rsidP="00B570A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4D33A39" w14:textId="77777777" w:rsidR="002E6DD7" w:rsidRPr="00EF7F80" w:rsidRDefault="002E6DD7" w:rsidP="00B570AD">
      <w:pPr>
        <w:numPr>
          <w:ilvl w:val="0"/>
          <w:numId w:val="7"/>
        </w:numPr>
        <w:tabs>
          <w:tab w:val="left" w:pos="1134"/>
        </w:tabs>
        <w:ind w:right="49"/>
        <w:jc w:val="both"/>
        <w:rPr>
          <w:rFonts w:asciiTheme="minorHAnsi" w:hAnsiTheme="minorHAnsi" w:cs="Arial"/>
          <w:lang w:val="es-MX"/>
        </w:rPr>
      </w:pPr>
      <w:r w:rsidRPr="00EF7F80">
        <w:rPr>
          <w:rFonts w:asciiTheme="minorHAnsi" w:hAnsiTheme="minorHAnsi" w:cs="Arial"/>
          <w:lang w:val="es-MX"/>
        </w:rPr>
        <w:t>Para el caso del</w:t>
      </w:r>
      <w:r w:rsidRPr="00B36399">
        <w:rPr>
          <w:rFonts w:asciiTheme="minorHAnsi" w:hAnsiTheme="minorHAnsi" w:cs="Arial"/>
          <w:lang w:val="es-MX"/>
        </w:rPr>
        <w:t xml:space="preserve">(los) </w:t>
      </w:r>
      <w:r w:rsidRPr="00EF7F80">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EF7F80">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EF7F80">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EF7F80">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F7F80">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w:t>
      </w:r>
      <w:r w:rsidRPr="00B36399">
        <w:rPr>
          <w:rFonts w:asciiTheme="minorHAnsi" w:hAnsiTheme="minorHAnsi" w:cs="Arial"/>
          <w:lang w:val="es-MX"/>
        </w:rPr>
        <w:lastRenderedPageBreak/>
        <w:t xml:space="preserve">manera en que se exigirá el </w:t>
      </w:r>
      <w:r w:rsidRPr="00EF7F80">
        <w:rPr>
          <w:rFonts w:asciiTheme="minorHAnsi" w:hAnsiTheme="minorHAnsi" w:cs="Arial"/>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C6417" w:rsidRPr="00EF7F80">
        <w:rPr>
          <w:rFonts w:asciiTheme="minorHAnsi" w:hAnsiTheme="minorHAnsi" w:cs="Arial"/>
          <w:lang w:val="es-MX"/>
        </w:rPr>
        <w:t xml:space="preserve"> </w:t>
      </w:r>
      <w:r w:rsidRPr="00EF7F80">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14:paraId="466D7ABE" w14:textId="77777777" w:rsidR="002E6DD7" w:rsidRPr="00A16B2E" w:rsidRDefault="002E6DD7" w:rsidP="002E6DD7">
      <w:pPr>
        <w:rPr>
          <w:rFonts w:asciiTheme="minorHAnsi" w:hAnsiTheme="minorHAnsi" w:cs="Arial"/>
          <w:lang w:val="es-MX"/>
        </w:rPr>
      </w:pPr>
    </w:p>
    <w:p w14:paraId="710AA349" w14:textId="77777777" w:rsidR="002E6DD7" w:rsidRPr="00CA04EA" w:rsidRDefault="002E6DD7" w:rsidP="00B570AD">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402726AC" w14:textId="77777777" w:rsidR="002E6DD7" w:rsidRPr="00CA04EA" w:rsidRDefault="002E6DD7" w:rsidP="002E6DD7">
      <w:pPr>
        <w:ind w:left="720" w:right="180"/>
        <w:jc w:val="both"/>
        <w:outlineLvl w:val="0"/>
        <w:rPr>
          <w:rFonts w:ascii="Calibri" w:hAnsi="Calibri"/>
          <w:b/>
          <w:bCs/>
        </w:rPr>
      </w:pPr>
    </w:p>
    <w:p w14:paraId="390377C4" w14:textId="77777777" w:rsidR="002E6DD7" w:rsidRDefault="002E6DD7" w:rsidP="00B570AD">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55166787" w14:textId="77777777" w:rsidR="002E6DD7" w:rsidRPr="00A16B2E" w:rsidRDefault="002E6DD7" w:rsidP="00B570AD">
      <w:pPr>
        <w:numPr>
          <w:ilvl w:val="0"/>
          <w:numId w:val="10"/>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14:paraId="578E9144" w14:textId="77777777" w:rsidR="002E6DD7" w:rsidRDefault="002E6DD7" w:rsidP="002E6DD7">
      <w:pPr>
        <w:tabs>
          <w:tab w:val="left" w:pos="0"/>
          <w:tab w:val="left" w:pos="10064"/>
        </w:tabs>
        <w:ind w:right="-1" w:firstLine="4"/>
        <w:jc w:val="both"/>
        <w:rPr>
          <w:rFonts w:ascii="Calibri" w:hAnsi="Calibri"/>
          <w:b/>
          <w:u w:val="single"/>
        </w:rPr>
      </w:pPr>
    </w:p>
    <w:p w14:paraId="1367B4C6" w14:textId="77777777" w:rsidR="002E6DD7" w:rsidRDefault="002E6DD7" w:rsidP="002E6DD7">
      <w:pPr>
        <w:tabs>
          <w:tab w:val="left" w:pos="0"/>
          <w:tab w:val="left" w:pos="10064"/>
        </w:tabs>
        <w:ind w:right="-1" w:firstLine="4"/>
        <w:jc w:val="both"/>
        <w:rPr>
          <w:rFonts w:ascii="Calibri" w:hAnsi="Calibri"/>
          <w:b/>
          <w:u w:val="single"/>
        </w:rPr>
      </w:pPr>
    </w:p>
    <w:p w14:paraId="0C8EC5F5" w14:textId="77777777" w:rsidR="002E6DD7" w:rsidRPr="00EF7F80" w:rsidRDefault="002E6DD7" w:rsidP="00B570AD">
      <w:pPr>
        <w:pStyle w:val="Prrafodelista"/>
        <w:numPr>
          <w:ilvl w:val="1"/>
          <w:numId w:val="40"/>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14:paraId="5C4CFA0E" w14:textId="77777777" w:rsidR="002E6DD7" w:rsidRPr="00A16B2E" w:rsidRDefault="002E6DD7" w:rsidP="002E6DD7">
      <w:pPr>
        <w:jc w:val="both"/>
        <w:rPr>
          <w:rFonts w:ascii="Calibri" w:hAnsi="Calibri"/>
        </w:rPr>
      </w:pPr>
    </w:p>
    <w:p w14:paraId="1021D1D1" w14:textId="77777777"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C7AF386" w14:textId="77777777" w:rsidR="002E6DD7" w:rsidRPr="000B78E5" w:rsidRDefault="002E6DD7" w:rsidP="002E6DD7">
      <w:pPr>
        <w:jc w:val="both"/>
        <w:rPr>
          <w:rFonts w:asciiTheme="minorHAnsi" w:hAnsiTheme="minorHAnsi"/>
        </w:rPr>
      </w:pPr>
    </w:p>
    <w:p w14:paraId="13DD4927" w14:textId="77777777" w:rsidR="002E6DD7" w:rsidRPr="000B78E5" w:rsidRDefault="002E6DD7" w:rsidP="00B570AD">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2B4C1F2E" w14:textId="77777777" w:rsidR="002E6DD7" w:rsidRPr="000B78E5" w:rsidRDefault="002E6DD7" w:rsidP="002E6DD7">
      <w:pPr>
        <w:pStyle w:val="Prrafodelista"/>
        <w:ind w:left="0"/>
        <w:jc w:val="both"/>
        <w:rPr>
          <w:rFonts w:asciiTheme="minorHAnsi" w:hAnsiTheme="minorHAnsi"/>
        </w:rPr>
      </w:pPr>
    </w:p>
    <w:p w14:paraId="22550287" w14:textId="77777777" w:rsidR="002E6DD7" w:rsidRPr="000B78E5" w:rsidRDefault="002E6DD7" w:rsidP="00B570AD">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24EAE37" w14:textId="77777777" w:rsidR="002E6DD7" w:rsidRDefault="002E6DD7" w:rsidP="002E6DD7">
      <w:pPr>
        <w:pStyle w:val="Prrafodelista"/>
        <w:rPr>
          <w:rFonts w:asciiTheme="minorHAnsi" w:hAnsiTheme="minorHAnsi"/>
        </w:rPr>
      </w:pPr>
    </w:p>
    <w:p w14:paraId="0F7E3E2A" w14:textId="77777777"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9237DFD" w14:textId="77777777" w:rsidR="002E6DD7" w:rsidRPr="000B78E5" w:rsidRDefault="002E6DD7" w:rsidP="002E6DD7">
      <w:pPr>
        <w:tabs>
          <w:tab w:val="left" w:pos="10064"/>
        </w:tabs>
        <w:ind w:right="-1"/>
        <w:jc w:val="both"/>
        <w:rPr>
          <w:rFonts w:asciiTheme="minorHAnsi" w:hAnsiTheme="minorHAnsi"/>
          <w:b/>
        </w:rPr>
      </w:pPr>
    </w:p>
    <w:p w14:paraId="61A53D9B" w14:textId="77777777"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1B395653" w14:textId="77777777" w:rsidR="002E6DD7" w:rsidRPr="000B78E5" w:rsidRDefault="002E6DD7" w:rsidP="002E6DD7">
      <w:pPr>
        <w:tabs>
          <w:tab w:val="left" w:pos="9923"/>
        </w:tabs>
        <w:ind w:right="-1"/>
        <w:jc w:val="both"/>
        <w:rPr>
          <w:rFonts w:asciiTheme="minorHAnsi" w:hAnsiTheme="minorHAnsi"/>
          <w:b/>
        </w:rPr>
      </w:pPr>
    </w:p>
    <w:p w14:paraId="76B467C7" w14:textId="77777777" w:rsidR="00C17019" w:rsidRPr="00F336BA" w:rsidRDefault="00C17019" w:rsidP="00B570AD">
      <w:pPr>
        <w:pStyle w:val="Prrafodelista"/>
        <w:numPr>
          <w:ilvl w:val="0"/>
          <w:numId w:val="13"/>
        </w:numPr>
        <w:tabs>
          <w:tab w:val="clear" w:pos="540"/>
          <w:tab w:val="num" w:pos="851"/>
        </w:tabs>
        <w:ind w:right="425"/>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1FE3E40" w14:textId="77777777" w:rsidR="00C17019" w:rsidRPr="00F336BA" w:rsidRDefault="00C17019" w:rsidP="00B570AD">
      <w:pPr>
        <w:pStyle w:val="Prrafodelista"/>
        <w:numPr>
          <w:ilvl w:val="0"/>
          <w:numId w:val="13"/>
        </w:numPr>
        <w:tabs>
          <w:tab w:val="clear" w:pos="540"/>
          <w:tab w:val="num" w:pos="851"/>
        </w:tabs>
        <w:ind w:right="425"/>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xml:space="preserve">,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w:t>
      </w:r>
      <w:r w:rsidRPr="00F336BA">
        <w:rPr>
          <w:rFonts w:asciiTheme="minorHAnsi" w:hAnsiTheme="minorHAnsi"/>
        </w:rPr>
        <w:lastRenderedPageBreak/>
        <w:t>Al momento de entregar sus sobres, el licitante, deberá entregar las cartas a que se hace referencia en estas bases (3.1) fuera de los sobres.</w:t>
      </w:r>
    </w:p>
    <w:p w14:paraId="6E5B37D7" w14:textId="77777777" w:rsidR="00C17019" w:rsidRDefault="00C17019" w:rsidP="00B570AD">
      <w:pPr>
        <w:numPr>
          <w:ilvl w:val="0"/>
          <w:numId w:val="13"/>
        </w:numPr>
        <w:tabs>
          <w:tab w:val="clear" w:pos="540"/>
          <w:tab w:val="num" w:pos="851"/>
          <w:tab w:val="left" w:pos="9923"/>
        </w:tabs>
        <w:ind w:right="425"/>
        <w:jc w:val="both"/>
        <w:rPr>
          <w:rFonts w:ascii="Calibri" w:hAnsi="Calibri"/>
        </w:rPr>
      </w:pPr>
      <w:r w:rsidRPr="00F336BA">
        <w:rPr>
          <w:rFonts w:ascii="Calibri" w:hAnsi="Calibri"/>
        </w:rPr>
        <w:t>Las propuestas económicas serán cotizadas en Pesos Mexicanos.</w:t>
      </w:r>
    </w:p>
    <w:p w14:paraId="188C617A" w14:textId="3C7A13FD" w:rsidR="002E6DD7" w:rsidRPr="00C17019" w:rsidRDefault="00C17019" w:rsidP="00B570AD">
      <w:pPr>
        <w:numPr>
          <w:ilvl w:val="0"/>
          <w:numId w:val="13"/>
        </w:numPr>
        <w:tabs>
          <w:tab w:val="clear" w:pos="540"/>
          <w:tab w:val="num" w:pos="851"/>
          <w:tab w:val="left" w:pos="9923"/>
        </w:tabs>
        <w:ind w:right="425"/>
        <w:jc w:val="both"/>
        <w:rPr>
          <w:rFonts w:ascii="Calibri" w:hAnsi="Calibri"/>
        </w:rPr>
      </w:pPr>
      <w:r w:rsidRPr="00C17019">
        <w:rPr>
          <w:rFonts w:ascii="Calibri" w:hAnsi="Calibri"/>
        </w:rPr>
        <w:t xml:space="preserve">Las </w:t>
      </w:r>
      <w:r w:rsidRPr="00C17019">
        <w:rPr>
          <w:rFonts w:ascii="Calibri" w:hAnsi="Calibri"/>
          <w:i/>
          <w:u w:val="single"/>
        </w:rPr>
        <w:t>propuestas técnicas y económicas</w:t>
      </w:r>
      <w:r w:rsidRPr="00C17019">
        <w:rPr>
          <w:rFonts w:ascii="Calibri" w:hAnsi="Calibri"/>
        </w:rPr>
        <w:t xml:space="preserve">, </w:t>
      </w:r>
      <w:r w:rsidRPr="00C17019">
        <w:rPr>
          <w:rFonts w:asciiTheme="minorHAnsi" w:hAnsiTheme="minorHAnsi"/>
        </w:rPr>
        <w:t>así como todos los anexos</w:t>
      </w:r>
      <w:r w:rsidRPr="00C17019">
        <w:rPr>
          <w:rFonts w:ascii="Calibri" w:hAnsi="Calibri"/>
        </w:rPr>
        <w:t>, deberán contener firma autógrafa del representante legal de la compañía en todos los documentos.</w:t>
      </w:r>
    </w:p>
    <w:p w14:paraId="5C8447B5" w14:textId="77777777" w:rsidR="002E6DD7" w:rsidRDefault="002E6DD7" w:rsidP="002E6DD7">
      <w:pPr>
        <w:pStyle w:val="Prrafodelista"/>
        <w:rPr>
          <w:rFonts w:ascii="Calibri" w:hAnsi="Calibri"/>
        </w:rPr>
      </w:pPr>
    </w:p>
    <w:p w14:paraId="59BFC20B" w14:textId="77777777" w:rsidR="002E6DD7" w:rsidRPr="00D230B9" w:rsidRDefault="002E6DD7" w:rsidP="00B570AD">
      <w:pPr>
        <w:pStyle w:val="Prrafodelista"/>
        <w:numPr>
          <w:ilvl w:val="1"/>
          <w:numId w:val="13"/>
        </w:numPr>
        <w:tabs>
          <w:tab w:val="left" w:pos="567"/>
        </w:tabs>
        <w:ind w:right="-1" w:hanging="578"/>
        <w:jc w:val="both"/>
        <w:rPr>
          <w:rFonts w:ascii="Calibri" w:hAnsi="Calibri"/>
          <w:b/>
          <w:u w:val="single"/>
        </w:rPr>
      </w:pPr>
      <w:r w:rsidRPr="00D230B9">
        <w:rPr>
          <w:rFonts w:ascii="Calibri" w:hAnsi="Calibri"/>
          <w:b/>
          <w:u w:val="single"/>
        </w:rPr>
        <w:t>Procedimiento a seguir en el acto de presentación y apertura de Propuestas Técnicas y acto de Apertura Económicas.</w:t>
      </w:r>
    </w:p>
    <w:p w14:paraId="2C84114A" w14:textId="77777777" w:rsidR="002E6DD7" w:rsidRPr="00A16B2E" w:rsidRDefault="002E6DD7" w:rsidP="002E6DD7">
      <w:pPr>
        <w:ind w:left="567" w:right="-1" w:hanging="567"/>
        <w:jc w:val="both"/>
        <w:rPr>
          <w:rFonts w:ascii="Calibri" w:hAnsi="Calibri"/>
          <w:b/>
        </w:rPr>
      </w:pPr>
    </w:p>
    <w:p w14:paraId="61980FEF" w14:textId="77777777" w:rsidR="002E6DD7" w:rsidRPr="00A16B2E" w:rsidRDefault="002E6DD7" w:rsidP="00B570AD">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1A82BAD" w14:textId="77777777" w:rsidR="002E6DD7" w:rsidRPr="00A16B2E" w:rsidRDefault="002E6DD7" w:rsidP="00B570AD">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BA05C3F" w14:textId="77777777" w:rsidR="002E6DD7" w:rsidRPr="0039320A" w:rsidRDefault="002E6DD7" w:rsidP="00B570AD">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1FFB2E7" w14:textId="77777777" w:rsidR="002E6DD7" w:rsidRPr="0039320A" w:rsidRDefault="002E6DD7" w:rsidP="00B570AD">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7F35D7" w14:textId="77777777" w:rsidR="002E6DD7" w:rsidRPr="00E27A9B" w:rsidRDefault="002E6DD7" w:rsidP="00B570AD">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0413E7E" w14:textId="77777777" w:rsidR="002E6DD7" w:rsidRPr="00E27A9B" w:rsidRDefault="002E6DD7" w:rsidP="00B570AD">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20722E5" w14:textId="77777777" w:rsidR="002E6DD7" w:rsidRPr="00E27A9B" w:rsidRDefault="002E6DD7" w:rsidP="00B570AD">
      <w:pPr>
        <w:numPr>
          <w:ilvl w:val="0"/>
          <w:numId w:val="1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14:paraId="56D26ABB" w14:textId="77777777" w:rsidR="002E6DD7" w:rsidRPr="0039320A" w:rsidRDefault="002E6DD7" w:rsidP="00B570AD">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615562F8" w14:textId="10DD0CA5" w:rsidR="002E6DD7" w:rsidRPr="0039320A" w:rsidRDefault="002E6DD7" w:rsidP="00B570AD">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E97F10" w:rsidRPr="0039320A">
        <w:rPr>
          <w:rFonts w:ascii="Calibri" w:hAnsi="Calibri"/>
        </w:rPr>
        <w:t>se</w:t>
      </w:r>
      <w:r w:rsidRPr="0039320A">
        <w:rPr>
          <w:rFonts w:ascii="Calibri" w:hAnsi="Calibri"/>
        </w:rPr>
        <w:t xml:space="preserve"> procederá a expedir nueva convocatoria.</w:t>
      </w:r>
    </w:p>
    <w:p w14:paraId="23C2B889" w14:textId="77777777" w:rsidR="002E6DD7" w:rsidRDefault="002E6DD7" w:rsidP="002E6DD7">
      <w:pPr>
        <w:tabs>
          <w:tab w:val="left" w:pos="10064"/>
        </w:tabs>
        <w:ind w:right="-1"/>
        <w:jc w:val="both"/>
        <w:rPr>
          <w:rFonts w:ascii="Calibri" w:hAnsi="Calibri"/>
        </w:rPr>
      </w:pPr>
    </w:p>
    <w:p w14:paraId="002E1D97" w14:textId="77777777" w:rsidR="002E6DD7" w:rsidRDefault="002E6DD7" w:rsidP="002E6DD7">
      <w:pPr>
        <w:tabs>
          <w:tab w:val="left" w:pos="10064"/>
        </w:tabs>
        <w:ind w:right="-1"/>
        <w:jc w:val="both"/>
        <w:rPr>
          <w:rFonts w:ascii="Calibri" w:hAnsi="Calibri"/>
        </w:rPr>
      </w:pPr>
    </w:p>
    <w:p w14:paraId="0431D7B7" w14:textId="77777777" w:rsidR="002E6DD7" w:rsidRPr="006574F1" w:rsidRDefault="00D230B9" w:rsidP="00840D4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14:paraId="072D4141" w14:textId="77777777" w:rsidR="002E6DD7" w:rsidRPr="0039320A" w:rsidRDefault="002E6DD7" w:rsidP="002E6DD7">
      <w:pPr>
        <w:ind w:right="-1"/>
        <w:jc w:val="both"/>
        <w:rPr>
          <w:rFonts w:ascii="Calibri" w:hAnsi="Calibri"/>
          <w:b/>
        </w:rPr>
      </w:pPr>
    </w:p>
    <w:p w14:paraId="6E2D1E2F" w14:textId="77777777"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3EBD43E" w14:textId="77777777" w:rsidR="002E6DD7" w:rsidRPr="0039320A" w:rsidRDefault="002E6DD7" w:rsidP="002E6DD7">
      <w:pPr>
        <w:ind w:right="-1"/>
        <w:jc w:val="both"/>
        <w:rPr>
          <w:rFonts w:ascii="Calibri" w:hAnsi="Calibri"/>
        </w:rPr>
      </w:pPr>
    </w:p>
    <w:p w14:paraId="193A249E" w14:textId="77777777"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69B8FEC" w14:textId="77777777" w:rsidR="002E6DD7" w:rsidRPr="0039320A" w:rsidRDefault="002E6DD7" w:rsidP="002E6DD7">
      <w:pPr>
        <w:pStyle w:val="Textoindependiente26"/>
        <w:tabs>
          <w:tab w:val="clear" w:pos="1276"/>
        </w:tabs>
        <w:ind w:right="-1"/>
        <w:rPr>
          <w:rFonts w:ascii="Calibri" w:hAnsi="Calibri"/>
          <w:b w:val="0"/>
          <w:sz w:val="20"/>
        </w:rPr>
      </w:pPr>
    </w:p>
    <w:p w14:paraId="78ED385B" w14:textId="77777777"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F980347" w14:textId="77777777" w:rsidR="002E6DD7" w:rsidRPr="00A16B2E" w:rsidRDefault="002E6DD7" w:rsidP="002E6DD7">
      <w:pPr>
        <w:pStyle w:val="Textoindependiente26"/>
        <w:tabs>
          <w:tab w:val="clear" w:pos="1276"/>
        </w:tabs>
        <w:ind w:right="-1"/>
        <w:rPr>
          <w:rFonts w:ascii="Calibri" w:hAnsi="Calibri"/>
          <w:b w:val="0"/>
          <w:sz w:val="20"/>
        </w:rPr>
      </w:pPr>
    </w:p>
    <w:p w14:paraId="45C29D53" w14:textId="77777777"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61A4D85" w14:textId="77777777" w:rsidR="00D230B9" w:rsidRDefault="00D230B9" w:rsidP="002E6DD7">
      <w:pPr>
        <w:pStyle w:val="Textoindependiente26"/>
        <w:tabs>
          <w:tab w:val="clear" w:pos="1276"/>
        </w:tabs>
        <w:ind w:right="-1"/>
        <w:outlineLvl w:val="0"/>
        <w:rPr>
          <w:rFonts w:ascii="Calibri" w:hAnsi="Calibri"/>
          <w:b w:val="0"/>
          <w:sz w:val="20"/>
        </w:rPr>
      </w:pPr>
    </w:p>
    <w:p w14:paraId="4A1CD563"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F330A49" w14:textId="77777777" w:rsidR="002E6DD7" w:rsidRPr="0039320A" w:rsidRDefault="002E6DD7" w:rsidP="002E6DD7">
      <w:pPr>
        <w:pStyle w:val="Textoindependiente26"/>
        <w:tabs>
          <w:tab w:val="clear" w:pos="1276"/>
        </w:tabs>
        <w:ind w:right="-1"/>
        <w:rPr>
          <w:rFonts w:ascii="Calibri" w:hAnsi="Calibri"/>
          <w:sz w:val="20"/>
        </w:rPr>
      </w:pPr>
    </w:p>
    <w:p w14:paraId="741E6BC2" w14:textId="77777777"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14:paraId="4E18D821" w14:textId="77777777" w:rsidR="002E6DD7" w:rsidRDefault="002E6DD7" w:rsidP="002E6DD7">
      <w:pPr>
        <w:pStyle w:val="Textoindependiente26"/>
        <w:tabs>
          <w:tab w:val="clear" w:pos="1276"/>
        </w:tabs>
        <w:ind w:right="-1"/>
        <w:rPr>
          <w:rFonts w:ascii="Calibri" w:hAnsi="Calibri"/>
          <w:b w:val="0"/>
          <w:sz w:val="20"/>
        </w:rPr>
      </w:pPr>
    </w:p>
    <w:p w14:paraId="2A283E22"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64E47784" w14:textId="77777777" w:rsidR="002E6DD7" w:rsidRPr="0039320A" w:rsidRDefault="002E6DD7" w:rsidP="002E6DD7">
      <w:pPr>
        <w:pStyle w:val="Textoindependiente26"/>
        <w:tabs>
          <w:tab w:val="clear" w:pos="1276"/>
        </w:tabs>
        <w:ind w:right="-1"/>
        <w:rPr>
          <w:rFonts w:ascii="Calibri" w:hAnsi="Calibri"/>
          <w:b w:val="0"/>
          <w:sz w:val="20"/>
        </w:rPr>
      </w:pPr>
    </w:p>
    <w:p w14:paraId="2BC9E2A3" w14:textId="0B3AD8EF"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w:t>
      </w:r>
      <w:r w:rsidRPr="00E97F10">
        <w:rPr>
          <w:rFonts w:ascii="Calibri" w:hAnsi="Calibri"/>
          <w:sz w:val="20"/>
        </w:rPr>
        <w:t>mencionar que</w:t>
      </w:r>
      <w:r w:rsidR="00E97F10">
        <w:rPr>
          <w:rFonts w:ascii="Calibri" w:hAnsi="Calibri"/>
          <w:sz w:val="20"/>
        </w:rPr>
        <w:t>,</w:t>
      </w:r>
      <w:r w:rsidRPr="00E97F10">
        <w:rPr>
          <w:rFonts w:ascii="Calibri" w:hAnsi="Calibri"/>
          <w:sz w:val="20"/>
        </w:rPr>
        <w:t xml:space="preserve"> en</w:t>
      </w:r>
      <w:r w:rsidRPr="000B78E5">
        <w:rPr>
          <w:rFonts w:ascii="Calibri" w:hAnsi="Calibri"/>
          <w:sz w:val="20"/>
        </w:rPr>
        <w:t xml:space="preserve"> ningún caso, la contratación o la cesión será superior al cincuenta </w:t>
      </w:r>
      <w:r>
        <w:rPr>
          <w:rFonts w:ascii="Calibri" w:hAnsi="Calibri"/>
          <w:sz w:val="20"/>
        </w:rPr>
        <w:t>por ciento del valor contratado</w:t>
      </w:r>
      <w:r w:rsidRPr="000B78E5">
        <w:rPr>
          <w:rFonts w:ascii="Calibri" w:hAnsi="Calibri"/>
          <w:sz w:val="20"/>
        </w:rPr>
        <w:t>.</w:t>
      </w:r>
    </w:p>
    <w:p w14:paraId="7B085F54" w14:textId="77777777" w:rsidR="002E6DD7" w:rsidRDefault="002E6DD7" w:rsidP="002E6DD7">
      <w:pPr>
        <w:pStyle w:val="BodyText21"/>
        <w:ind w:right="-1"/>
        <w:rPr>
          <w:rFonts w:ascii="Calibri" w:hAnsi="Calibri"/>
          <w:b/>
          <w:sz w:val="20"/>
        </w:rPr>
      </w:pPr>
    </w:p>
    <w:p w14:paraId="0B3E0ABC" w14:textId="77777777" w:rsidR="002E6DD7" w:rsidRDefault="002E6DD7" w:rsidP="002E6DD7">
      <w:pPr>
        <w:pStyle w:val="BodyText21"/>
        <w:ind w:right="-1"/>
        <w:rPr>
          <w:rFonts w:ascii="Calibri" w:hAnsi="Calibri"/>
          <w:b/>
          <w:sz w:val="20"/>
        </w:rPr>
      </w:pPr>
    </w:p>
    <w:p w14:paraId="662E9374"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3DBBC15" w14:textId="77777777" w:rsidR="002E6DD7" w:rsidRPr="0039320A" w:rsidRDefault="002E6DD7" w:rsidP="002E6DD7">
      <w:pPr>
        <w:pStyle w:val="Textoindependiente26"/>
        <w:tabs>
          <w:tab w:val="clear" w:pos="1276"/>
        </w:tabs>
        <w:ind w:right="-1"/>
        <w:rPr>
          <w:rFonts w:ascii="Calibri" w:hAnsi="Calibri"/>
          <w:b w:val="0"/>
          <w:sz w:val="20"/>
        </w:rPr>
      </w:pPr>
    </w:p>
    <w:p w14:paraId="3FCB3D88" w14:textId="77777777"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3046451" w14:textId="77777777" w:rsidR="002E6DD7" w:rsidRDefault="002E6DD7" w:rsidP="002E6DD7">
      <w:pPr>
        <w:pStyle w:val="Textoindependiente26"/>
        <w:tabs>
          <w:tab w:val="clear" w:pos="1276"/>
        </w:tabs>
        <w:ind w:right="-1"/>
        <w:rPr>
          <w:rFonts w:ascii="Calibri" w:hAnsi="Calibri"/>
          <w:b w:val="0"/>
          <w:sz w:val="20"/>
        </w:rPr>
      </w:pPr>
    </w:p>
    <w:p w14:paraId="0A89766F" w14:textId="77777777" w:rsidR="002E6DD7" w:rsidRDefault="002E6DD7" w:rsidP="002E6DD7">
      <w:pPr>
        <w:pStyle w:val="Textoindependiente26"/>
        <w:tabs>
          <w:tab w:val="clear" w:pos="1276"/>
        </w:tabs>
        <w:ind w:right="-1"/>
        <w:rPr>
          <w:rFonts w:ascii="Calibri" w:hAnsi="Calibri"/>
          <w:b w:val="0"/>
          <w:sz w:val="20"/>
        </w:rPr>
      </w:pPr>
    </w:p>
    <w:p w14:paraId="56912F4E"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AD098E8" w14:textId="77777777" w:rsidR="002E6DD7" w:rsidRPr="0039320A" w:rsidRDefault="002E6DD7" w:rsidP="002E6DD7">
      <w:pPr>
        <w:ind w:right="-1"/>
        <w:jc w:val="both"/>
        <w:rPr>
          <w:rFonts w:ascii="Calibri" w:hAnsi="Calibri"/>
          <w:b/>
        </w:rPr>
      </w:pPr>
    </w:p>
    <w:p w14:paraId="4F86C064" w14:textId="77777777"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14:paraId="7F8F9A6F" w14:textId="77777777" w:rsidR="002E6DD7" w:rsidRDefault="002E6DD7" w:rsidP="002E6DD7">
      <w:pPr>
        <w:ind w:right="-1"/>
        <w:jc w:val="both"/>
        <w:rPr>
          <w:rFonts w:ascii="Calibri" w:hAnsi="Calibri"/>
        </w:rPr>
      </w:pPr>
    </w:p>
    <w:p w14:paraId="432499EC" w14:textId="77777777"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6E31C77A" w14:textId="77777777" w:rsidR="002E6DD7" w:rsidRPr="0039320A" w:rsidRDefault="002E6DD7" w:rsidP="002E6DD7">
      <w:pPr>
        <w:ind w:right="-1"/>
        <w:jc w:val="both"/>
        <w:rPr>
          <w:rFonts w:ascii="Calibri" w:hAnsi="Calibri"/>
        </w:rPr>
      </w:pPr>
    </w:p>
    <w:p w14:paraId="06BE7DDF" w14:textId="77777777" w:rsidR="002E6DD7" w:rsidRPr="0090500C" w:rsidRDefault="002E6DD7" w:rsidP="002E6DD7">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54EF92E0" w14:textId="77777777" w:rsidR="002E6DD7" w:rsidRDefault="002E6DD7" w:rsidP="002E6DD7">
      <w:pPr>
        <w:ind w:right="-1"/>
        <w:jc w:val="both"/>
        <w:rPr>
          <w:rFonts w:ascii="Calibri" w:hAnsi="Calibri"/>
        </w:rPr>
      </w:pPr>
    </w:p>
    <w:p w14:paraId="05E2846E" w14:textId="77777777" w:rsidR="002E6DD7" w:rsidRDefault="002E6DD7" w:rsidP="002E6DD7">
      <w:pPr>
        <w:ind w:right="49"/>
        <w:jc w:val="both"/>
        <w:rPr>
          <w:rFonts w:ascii="Calibri" w:hAnsi="Calibri" w:cs="Arial"/>
          <w:iCs/>
        </w:rPr>
      </w:pPr>
      <w:r>
        <w:rPr>
          <w:rFonts w:ascii="Calibri" w:hAnsi="Calibri" w:cs="Arial"/>
          <w:iCs/>
        </w:rPr>
        <w:t xml:space="preserve">Se deberá cumplir con la regla I.2.7.1.1 de Almacenamiento de CFDI emitida por el Servicio de Administración Tributaria (SAT), misma que establece que para los efectos de los artículos 28, fracción I, primer párrafo y 30, cuarto párrafo del CFF, los </w:t>
      </w:r>
      <w:r>
        <w:rPr>
          <w:rFonts w:ascii="Calibri" w:hAnsi="Calibri" w:cs="Arial"/>
          <w:iCs/>
        </w:rPr>
        <w:lastRenderedPageBreak/>
        <w:t>contribuyentes que expidan y reciban CFDI, deberán almacenarlos en medios magnéticos, ópticos o de cualquier otra tecnología, en su formato electrónico XML.</w:t>
      </w:r>
    </w:p>
    <w:p w14:paraId="5DFF1666" w14:textId="77777777" w:rsidR="002E6DD7" w:rsidRDefault="002E6DD7" w:rsidP="002E6DD7">
      <w:pPr>
        <w:ind w:right="-1"/>
        <w:jc w:val="both"/>
        <w:rPr>
          <w:rFonts w:ascii="Calibri" w:hAnsi="Calibri"/>
        </w:rPr>
      </w:pPr>
    </w:p>
    <w:p w14:paraId="1E0B27DD" w14:textId="77777777"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2D0516D6" w14:textId="77777777" w:rsidR="002E6DD7" w:rsidRPr="0090500C" w:rsidRDefault="002E6DD7" w:rsidP="002E6DD7">
      <w:pPr>
        <w:ind w:right="49"/>
        <w:jc w:val="both"/>
        <w:rPr>
          <w:rFonts w:ascii="Calibri" w:hAnsi="Calibri"/>
        </w:rPr>
      </w:pPr>
    </w:p>
    <w:p w14:paraId="3749E982" w14:textId="6BA0F046"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Pr="00E97F10">
        <w:rPr>
          <w:rFonts w:ascii="Calibri" w:hAnsi="Calibri"/>
        </w:rPr>
        <w:t>tanto</w:t>
      </w:r>
      <w:r w:rsidR="00E97F1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298FEAEF" w14:textId="77777777" w:rsidR="002E6DD7" w:rsidRPr="0090500C" w:rsidRDefault="002E6DD7" w:rsidP="002E6DD7">
      <w:pPr>
        <w:ind w:right="51"/>
        <w:jc w:val="both"/>
        <w:rPr>
          <w:rFonts w:ascii="Calibri" w:hAnsi="Calibri"/>
        </w:rPr>
      </w:pPr>
    </w:p>
    <w:p w14:paraId="113489FA" w14:textId="77777777"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14:paraId="279DE34F" w14:textId="77777777" w:rsidR="002E6DD7" w:rsidRPr="0090500C" w:rsidRDefault="002E6DD7" w:rsidP="002E6DD7">
      <w:pPr>
        <w:ind w:right="51"/>
        <w:jc w:val="both"/>
        <w:rPr>
          <w:rFonts w:ascii="Calibri" w:hAnsi="Calibri"/>
        </w:rPr>
      </w:pPr>
    </w:p>
    <w:p w14:paraId="6F261CF9" w14:textId="77777777" w:rsidR="002E6DD7" w:rsidRPr="0090500C" w:rsidRDefault="002E6DD7" w:rsidP="002E6DD7">
      <w:pPr>
        <w:ind w:right="-1"/>
        <w:jc w:val="both"/>
        <w:rPr>
          <w:rFonts w:ascii="Calibri" w:hAnsi="Calibri"/>
          <w:b/>
          <w:u w:val="single"/>
        </w:rPr>
      </w:pPr>
      <w:r w:rsidRPr="0090500C">
        <w:rPr>
          <w:rFonts w:ascii="Calibri" w:hAnsi="Calibri"/>
          <w:b/>
          <w:u w:val="single"/>
        </w:rPr>
        <w:t>8.2. Precio.</w:t>
      </w:r>
    </w:p>
    <w:p w14:paraId="24325D0B" w14:textId="77777777" w:rsidR="002E6DD7" w:rsidRPr="0039320A" w:rsidRDefault="002E6DD7" w:rsidP="002E6DD7">
      <w:pPr>
        <w:ind w:right="-1"/>
        <w:jc w:val="both"/>
        <w:rPr>
          <w:rFonts w:ascii="Calibri" w:hAnsi="Calibri"/>
        </w:rPr>
      </w:pPr>
    </w:p>
    <w:p w14:paraId="3B2827B8" w14:textId="77777777" w:rsidR="002E6DD7" w:rsidRDefault="002E6DD7" w:rsidP="002E6DD7">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0E888494" w14:textId="77777777" w:rsidR="002E6DD7" w:rsidRDefault="002E6DD7" w:rsidP="002E6DD7">
      <w:pPr>
        <w:ind w:right="-1"/>
        <w:jc w:val="both"/>
        <w:rPr>
          <w:rFonts w:asciiTheme="minorHAnsi" w:hAnsiTheme="minorHAnsi" w:cstheme="minorHAnsi"/>
        </w:rPr>
      </w:pPr>
    </w:p>
    <w:p w14:paraId="2652E73A" w14:textId="77777777"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557D5E28" w14:textId="77777777" w:rsidR="002E6DD7" w:rsidRDefault="002E6DD7" w:rsidP="002E6DD7">
      <w:pPr>
        <w:ind w:right="-1"/>
        <w:jc w:val="both"/>
        <w:rPr>
          <w:rFonts w:asciiTheme="minorHAnsi" w:hAnsiTheme="minorHAnsi" w:cstheme="minorHAnsi"/>
        </w:rPr>
      </w:pPr>
    </w:p>
    <w:p w14:paraId="76FDF0C0" w14:textId="77777777" w:rsidR="00EE10A0" w:rsidRDefault="00EE10A0" w:rsidP="002E6DD7">
      <w:pPr>
        <w:ind w:right="-1"/>
        <w:jc w:val="both"/>
        <w:rPr>
          <w:rFonts w:asciiTheme="minorHAnsi" w:hAnsiTheme="minorHAnsi" w:cstheme="minorHAnsi"/>
        </w:rPr>
      </w:pPr>
    </w:p>
    <w:p w14:paraId="3515AE6D" w14:textId="77777777" w:rsidR="00840D42" w:rsidRPr="00661318" w:rsidRDefault="00840D42" w:rsidP="002E6DD7">
      <w:pPr>
        <w:ind w:right="-1"/>
        <w:jc w:val="both"/>
        <w:rPr>
          <w:rFonts w:ascii="Calibri" w:hAnsi="Calibri"/>
        </w:rPr>
      </w:pPr>
    </w:p>
    <w:p w14:paraId="0E09067A"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6BAD0BAB" w14:textId="77777777" w:rsidR="00840D42" w:rsidRDefault="00840D42" w:rsidP="002E6DD7">
      <w:pPr>
        <w:ind w:right="49"/>
        <w:jc w:val="both"/>
        <w:rPr>
          <w:rFonts w:ascii="Calibri" w:hAnsi="Calibri"/>
        </w:rPr>
      </w:pPr>
    </w:p>
    <w:p w14:paraId="3AA7A0F3" w14:textId="77777777"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BD6605F" w14:textId="77777777" w:rsidR="002E6DD7" w:rsidRDefault="002E6DD7" w:rsidP="002E6DD7">
      <w:pPr>
        <w:ind w:right="51"/>
        <w:jc w:val="both"/>
        <w:rPr>
          <w:rFonts w:ascii="Calibri" w:hAnsi="Calibri"/>
        </w:rPr>
      </w:pPr>
    </w:p>
    <w:p w14:paraId="7A3BEB09" w14:textId="77777777" w:rsidR="002E6DD7" w:rsidRPr="00536933" w:rsidRDefault="002E6DD7" w:rsidP="002E6DD7">
      <w:pPr>
        <w:ind w:right="51"/>
        <w:jc w:val="both"/>
        <w:rPr>
          <w:rFonts w:ascii="Calibri" w:hAnsi="Calibri"/>
        </w:rPr>
      </w:pPr>
      <w:r w:rsidRPr="00536933">
        <w:rPr>
          <w:rFonts w:ascii="Calibri" w:hAnsi="Calibri"/>
        </w:rPr>
        <w:t>El Administrado</w:t>
      </w:r>
      <w:r>
        <w:rPr>
          <w:rFonts w:ascii="Calibri" w:hAnsi="Calibri"/>
        </w:rPr>
        <w:t>r y/o Directo</w:t>
      </w:r>
      <w:r w:rsidRPr="00536933">
        <w:rPr>
          <w:rFonts w:ascii="Calibri" w:hAnsi="Calibri"/>
        </w:rPr>
        <w:t>r de la Unidad en donde se prestará el servicio será el responsable de aplicar una pena convencional del 2%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2% del importe mensual promedio del costo de los consumibles no entregados.</w:t>
      </w:r>
    </w:p>
    <w:p w14:paraId="67B49FE5" w14:textId="77777777" w:rsidR="002E6DD7" w:rsidRDefault="002E6DD7" w:rsidP="002E6DD7">
      <w:pPr>
        <w:ind w:right="51"/>
        <w:jc w:val="both"/>
        <w:rPr>
          <w:rFonts w:ascii="Calibri" w:hAnsi="Calibri"/>
        </w:rPr>
      </w:pPr>
    </w:p>
    <w:p w14:paraId="1766F620" w14:textId="77777777" w:rsidR="002E6DD7" w:rsidRPr="0039320A" w:rsidRDefault="002E6DD7" w:rsidP="002E6DD7">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3FCEC9C" w14:textId="77777777" w:rsidR="002E6DD7" w:rsidRDefault="002E6DD7" w:rsidP="002E6DD7">
      <w:pPr>
        <w:pStyle w:val="Continuarlista"/>
        <w:spacing w:after="0"/>
        <w:ind w:left="0"/>
        <w:jc w:val="both"/>
        <w:rPr>
          <w:rFonts w:ascii="Calibri" w:hAnsi="Calibri" w:cs="Arial"/>
        </w:rPr>
      </w:pPr>
    </w:p>
    <w:p w14:paraId="790E0558" w14:textId="77777777"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29EFF7A8" w14:textId="77777777" w:rsidR="002E6DD7" w:rsidRPr="000B78E5" w:rsidRDefault="002E6DD7" w:rsidP="002E6DD7">
      <w:pPr>
        <w:pStyle w:val="BodyText21"/>
        <w:ind w:right="-1"/>
        <w:rPr>
          <w:rFonts w:ascii="Calibri" w:hAnsi="Calibri"/>
          <w:sz w:val="20"/>
        </w:rPr>
      </w:pPr>
    </w:p>
    <w:p w14:paraId="75FCB714" w14:textId="77777777" w:rsidR="002E6DD7" w:rsidRPr="000B78E5" w:rsidRDefault="002E6DD7" w:rsidP="00A60D31">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14:paraId="7B086C4E" w14:textId="77777777" w:rsidR="002E6DD7" w:rsidRPr="000B78E5" w:rsidRDefault="002E6DD7" w:rsidP="002E6DD7">
      <w:pPr>
        <w:pStyle w:val="BodyText21"/>
        <w:ind w:right="-1"/>
        <w:rPr>
          <w:rFonts w:ascii="Calibri" w:hAnsi="Calibri"/>
          <w:sz w:val="20"/>
        </w:rPr>
      </w:pPr>
    </w:p>
    <w:p w14:paraId="0D2FD7DD" w14:textId="77777777"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78DF92" w14:textId="77777777" w:rsidR="002E6DD7" w:rsidRDefault="002E6DD7" w:rsidP="002E6DD7">
      <w:pPr>
        <w:ind w:right="-1"/>
        <w:jc w:val="both"/>
        <w:rPr>
          <w:rFonts w:ascii="Calibri" w:hAnsi="Calibri"/>
        </w:rPr>
      </w:pPr>
    </w:p>
    <w:p w14:paraId="5B25DD46" w14:textId="77777777"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50C9CF76" w14:textId="77777777" w:rsidR="00A60D31" w:rsidRDefault="00A60D31" w:rsidP="002E6DD7">
      <w:pPr>
        <w:ind w:right="-1"/>
        <w:jc w:val="both"/>
        <w:rPr>
          <w:rFonts w:ascii="Calibri" w:hAnsi="Calibri"/>
        </w:rPr>
      </w:pPr>
    </w:p>
    <w:p w14:paraId="6928D1BC" w14:textId="77777777" w:rsidR="00A60D31" w:rsidRDefault="00A60D31" w:rsidP="002E6DD7">
      <w:pPr>
        <w:ind w:right="-1"/>
        <w:jc w:val="both"/>
        <w:rPr>
          <w:rFonts w:ascii="Calibri" w:hAnsi="Calibri"/>
        </w:rPr>
      </w:pPr>
    </w:p>
    <w:p w14:paraId="5E02FA67"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34D2AD8" w14:textId="77777777" w:rsidR="002E6DD7" w:rsidRDefault="002E6DD7" w:rsidP="002E6DD7">
      <w:pPr>
        <w:ind w:right="-1"/>
        <w:jc w:val="both"/>
        <w:rPr>
          <w:rFonts w:ascii="Calibri" w:hAnsi="Calibri"/>
          <w:b/>
        </w:rPr>
      </w:pPr>
    </w:p>
    <w:p w14:paraId="76018D77" w14:textId="77777777" w:rsidR="00EE10A0" w:rsidRPr="00173E15" w:rsidRDefault="00EE10A0" w:rsidP="00EE10A0">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w:t>
      </w:r>
      <w:r>
        <w:rPr>
          <w:rFonts w:ascii="Calibri" w:hAnsi="Calibri"/>
          <w:sz w:val="20"/>
        </w:rPr>
        <w:t>acer entrega de fianza (Anexo 10</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349CFEA0" w14:textId="77777777" w:rsidR="00EE10A0" w:rsidRPr="00173E15" w:rsidRDefault="00EE10A0" w:rsidP="00EE10A0">
      <w:pPr>
        <w:tabs>
          <w:tab w:val="left" w:pos="3969"/>
          <w:tab w:val="left" w:pos="8080"/>
        </w:tabs>
        <w:ind w:right="1"/>
        <w:jc w:val="center"/>
        <w:rPr>
          <w:rFonts w:ascii="Calibri" w:hAnsi="Calibri" w:cs="Arial"/>
          <w:b/>
          <w:u w:val="single"/>
        </w:rPr>
      </w:pPr>
    </w:p>
    <w:p w14:paraId="05E1054A" w14:textId="77777777" w:rsidR="00EE10A0" w:rsidRPr="00173E15" w:rsidRDefault="00EE10A0" w:rsidP="00EE10A0">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GARANTÍA DE BUEN CUMPLIMIENTO.- Para garantizar el cumplimiento de las obligaciones derivadas del presente contrato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14:paraId="24948E19" w14:textId="77777777" w:rsidR="00EE10A0" w:rsidRPr="00173E15" w:rsidRDefault="00EE10A0" w:rsidP="00EE10A0">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21C20FB" w14:textId="77777777" w:rsidR="00EE10A0" w:rsidRPr="00173E15" w:rsidRDefault="00EE10A0" w:rsidP="00EE10A0">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C2A3D76" w14:textId="77777777" w:rsidR="00EE10A0" w:rsidRPr="00173E15" w:rsidRDefault="00EE10A0" w:rsidP="00EE10A0">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1AF953A" w14:textId="77777777" w:rsidR="00584375" w:rsidRDefault="00EE10A0" w:rsidP="00584375">
      <w:pPr>
        <w:pStyle w:val="NormalWeb"/>
        <w:numPr>
          <w:ilvl w:val="0"/>
          <w:numId w:val="42"/>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E65287A" w14:textId="77777777" w:rsidR="00584375" w:rsidRDefault="00EE10A0" w:rsidP="00584375">
      <w:pPr>
        <w:pStyle w:val="NormalWeb"/>
        <w:numPr>
          <w:ilvl w:val="0"/>
          <w:numId w:val="42"/>
        </w:numPr>
        <w:spacing w:before="0" w:beforeAutospacing="0" w:after="0" w:afterAutospacing="0"/>
        <w:jc w:val="both"/>
        <w:rPr>
          <w:rFonts w:ascii="Calibri" w:eastAsia="Times New Roman" w:hAnsi="Calibri" w:cs="Times New Roman"/>
          <w:sz w:val="20"/>
          <w:szCs w:val="20"/>
          <w:lang w:val="es-ES_tradnl"/>
        </w:rPr>
      </w:pPr>
      <w:r w:rsidRPr="0058437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584375">
        <w:rPr>
          <w:rFonts w:ascii="Calibri" w:eastAsia="Times New Roman" w:hAnsi="Calibri" w:cs="Times New Roman"/>
          <w:b/>
          <w:sz w:val="20"/>
          <w:szCs w:val="20"/>
          <w:lang w:val="es-ES_tradnl"/>
        </w:rPr>
        <w:t>EL PROVEEDOR</w:t>
      </w:r>
      <w:r w:rsidRPr="0058437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584375">
        <w:rPr>
          <w:rFonts w:ascii="Calibri" w:eastAsia="Times New Roman" w:hAnsi="Calibri" w:cs="Times New Roman"/>
          <w:b/>
          <w:sz w:val="20"/>
          <w:szCs w:val="20"/>
          <w:lang w:val="es-ES_tradnl"/>
        </w:rPr>
        <w:t>S.S.N.L.</w:t>
      </w:r>
      <w:r w:rsidRPr="00584375">
        <w:rPr>
          <w:rFonts w:ascii="Calibri" w:eastAsia="Times New Roman" w:hAnsi="Calibri" w:cs="Times New Roman"/>
          <w:sz w:val="20"/>
          <w:szCs w:val="20"/>
          <w:lang w:val="es-ES_tradnl"/>
        </w:rPr>
        <w:t>”; relativo a la contratación de_______________, por un importe de (monto total del contrato incluyendo el I.V.A).</w:t>
      </w:r>
    </w:p>
    <w:p w14:paraId="3A3EA06F" w14:textId="79CE89F0" w:rsidR="00EE10A0" w:rsidRPr="00584375" w:rsidRDefault="00EE10A0" w:rsidP="00584375">
      <w:pPr>
        <w:pStyle w:val="NormalWeb"/>
        <w:numPr>
          <w:ilvl w:val="0"/>
          <w:numId w:val="42"/>
        </w:numPr>
        <w:spacing w:before="0" w:beforeAutospacing="0" w:after="0" w:afterAutospacing="0"/>
        <w:jc w:val="both"/>
        <w:rPr>
          <w:rFonts w:ascii="Calibri" w:eastAsia="Times New Roman" w:hAnsi="Calibri" w:cs="Times New Roman"/>
          <w:sz w:val="20"/>
          <w:szCs w:val="20"/>
          <w:lang w:val="es-ES_tradnl"/>
        </w:rPr>
      </w:pPr>
      <w:r w:rsidRPr="0058437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2D34C0A7" w14:textId="77777777" w:rsidR="00EE10A0" w:rsidRDefault="00EE10A0" w:rsidP="00B570AD">
      <w:pPr>
        <w:pStyle w:val="NormalWeb"/>
        <w:numPr>
          <w:ilvl w:val="0"/>
          <w:numId w:val="42"/>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sidRPr="005F71C7">
        <w:rPr>
          <w:rFonts w:ascii="Calibri" w:eastAsia="Times New Roman" w:hAnsi="Calibri" w:cs="Times New Roman"/>
          <w:sz w:val="20"/>
          <w:szCs w:val="20"/>
          <w:lang w:val="es-ES_tradnl"/>
        </w:rPr>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continuará vigente hasta que se corrijan los defectos y se satisfagan las responsabilidades; asimismo continuará vigente </w:t>
      </w:r>
      <w:r w:rsidRPr="005F71C7">
        <w:rPr>
          <w:rFonts w:ascii="Calibri" w:eastAsia="Times New Roman" w:hAnsi="Calibri" w:cs="Times New Roman"/>
          <w:sz w:val="20"/>
          <w:szCs w:val="20"/>
          <w:lang w:val="es-ES_tradnl"/>
        </w:rPr>
        <w:lastRenderedPageBreak/>
        <w:t>hasta la substanciación de todos los recursos legales o juicios que se interpongan hasta en tanto se dicte resolución definitiva por autoridad competente.</w:t>
      </w:r>
    </w:p>
    <w:p w14:paraId="47F42566" w14:textId="77777777" w:rsidR="00EE10A0" w:rsidRPr="005F71C7" w:rsidRDefault="00EE10A0" w:rsidP="00B570AD">
      <w:pPr>
        <w:pStyle w:val="NormalWeb"/>
        <w:numPr>
          <w:ilvl w:val="0"/>
          <w:numId w:val="42"/>
        </w:numPr>
        <w:spacing w:before="0" w:beforeAutospacing="0" w:after="0" w:afterAutospacing="0"/>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14:paraId="791119E6" w14:textId="038EB02E" w:rsidR="00EE10A0" w:rsidRPr="00173E15" w:rsidRDefault="00EE10A0" w:rsidP="00584375">
      <w:pPr>
        <w:pStyle w:val="NormalWeb"/>
        <w:spacing w:before="0" w:beforeAutospacing="0" w:after="0" w:afterAutospacing="0"/>
        <w:ind w:left="720" w:hanging="436"/>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Pr>
          <w:rFonts w:ascii="Calibri" w:eastAsia="Times New Roman" w:hAnsi="Calibri" w:cs="Times New Roman"/>
          <w:sz w:val="20"/>
          <w:szCs w:val="20"/>
          <w:lang w:val="es-ES_tradnl"/>
        </w:rPr>
        <w:t>f)</w:t>
      </w:r>
      <w:r w:rsidRPr="00173E15">
        <w:rPr>
          <w:rFonts w:ascii="Calibri" w:eastAsia="Times New Roman" w:hAnsi="Calibri" w:cs="Times New Roman"/>
          <w:sz w:val="20"/>
          <w:szCs w:val="20"/>
          <w:lang w:val="es-ES_tradnl"/>
        </w:rPr>
        <w:t xml:space="preserve">    Que sólo podrá ser cancelada mediante aviso por escrito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w:t>
      </w:r>
    </w:p>
    <w:p w14:paraId="57FFEDBF" w14:textId="69C514D6" w:rsidR="00EE10A0" w:rsidRPr="00173E15" w:rsidRDefault="00EE10A0" w:rsidP="00584375">
      <w:pPr>
        <w:pStyle w:val="NormalWeb"/>
        <w:spacing w:before="0" w:beforeAutospacing="0" w:after="0" w:afterAutospacing="0"/>
        <w:ind w:left="720" w:hanging="436"/>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Pr>
          <w:rFonts w:ascii="Calibri" w:eastAsia="Times New Roman" w:hAnsi="Calibri" w:cs="Times New Roman"/>
          <w:sz w:val="20"/>
          <w:szCs w:val="20"/>
          <w:lang w:val="es-ES_tradnl"/>
        </w:rPr>
        <w:t>g</w:t>
      </w:r>
      <w:r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14:paraId="7DECADE7" w14:textId="3A9FC449" w:rsidR="00EE10A0" w:rsidRPr="00173E15" w:rsidRDefault="00EE10A0" w:rsidP="00584375">
      <w:pPr>
        <w:pStyle w:val="NormalWeb"/>
        <w:spacing w:before="0" w:beforeAutospacing="0" w:after="0" w:afterAutospacing="0"/>
        <w:ind w:left="720" w:hanging="436"/>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Pr>
          <w:rFonts w:ascii="Calibri" w:eastAsia="Times New Roman" w:hAnsi="Calibri" w:cs="Times New Roman"/>
          <w:sz w:val="20"/>
          <w:szCs w:val="20"/>
          <w:lang w:val="es-ES_tradnl"/>
        </w:rPr>
        <w:t>h</w:t>
      </w:r>
      <w:r w:rsidRPr="00173E15">
        <w:rPr>
          <w:rFonts w:ascii="Calibri" w:eastAsia="Times New Roman" w:hAnsi="Calibri" w:cs="Times New Roman"/>
          <w:sz w:val="20"/>
          <w:szCs w:val="20"/>
          <w:lang w:val="es-ES_tradnl"/>
        </w:rPr>
        <w:t>)   Que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cuenta con un término de un año contado a partir del incumplimiento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7BD87565" w14:textId="77777777" w:rsidR="00EE10A0" w:rsidRPr="00173E15" w:rsidRDefault="00EE10A0" w:rsidP="00EE10A0">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1617E10" w14:textId="3A1C94E9" w:rsidR="002E6DD7" w:rsidRPr="00661318" w:rsidRDefault="00EE10A0" w:rsidP="00EE10A0">
      <w:pPr>
        <w:pStyle w:val="Textoindependiente2"/>
        <w:ind w:right="-1"/>
        <w:rPr>
          <w:rFonts w:ascii="Calibri" w:hAnsi="Calibri"/>
          <w:sz w:val="20"/>
        </w:rPr>
      </w:pPr>
      <w:r w:rsidRPr="00173E15">
        <w:rPr>
          <w:rFonts w:ascii="Calibri" w:hAnsi="Calibri"/>
          <w:sz w:val="20"/>
        </w:rPr>
        <w:t>Una vez cumplidas las obligaciones de “</w:t>
      </w:r>
      <w:r w:rsidRPr="008D35FA">
        <w:rPr>
          <w:rFonts w:ascii="Calibri" w:hAnsi="Calibri"/>
          <w:b/>
          <w:sz w:val="20"/>
        </w:rPr>
        <w:t>EL PROVEEDOR</w:t>
      </w:r>
      <w:r w:rsidRPr="00173E15">
        <w:rPr>
          <w:rFonts w:ascii="Calibri" w:hAnsi="Calibri"/>
          <w:sz w:val="20"/>
        </w:rPr>
        <w:t>” a satisfacción de “</w:t>
      </w:r>
      <w:r w:rsidRPr="008D35FA">
        <w:rPr>
          <w:rFonts w:ascii="Calibri" w:hAnsi="Calibri"/>
          <w:b/>
          <w:sz w:val="20"/>
        </w:rPr>
        <w:t>S.S.N.L.</w:t>
      </w:r>
      <w:r w:rsidRPr="00173E15">
        <w:rPr>
          <w:rFonts w:ascii="Calibri" w:hAnsi="Calibri"/>
          <w:sz w:val="20"/>
        </w:rPr>
        <w:t>”, este último procederá a extender la constancia de cumplimiento de las obligaciones contractuales para que “</w:t>
      </w:r>
      <w:r w:rsidRPr="008D35FA">
        <w:rPr>
          <w:rFonts w:ascii="Calibri" w:hAnsi="Calibri"/>
          <w:b/>
          <w:sz w:val="20"/>
        </w:rPr>
        <w:t>EL PROVEEDOR</w:t>
      </w:r>
      <w:r w:rsidRPr="00173E15">
        <w:rPr>
          <w:rFonts w:ascii="Calibri" w:hAnsi="Calibri"/>
          <w:sz w:val="20"/>
        </w:rPr>
        <w:t>” de inicio a los trámites para la cancelación de la garantía de cumplimiento prevista en esta cláusula.</w:t>
      </w:r>
    </w:p>
    <w:p w14:paraId="0DCFFAAC" w14:textId="77777777" w:rsidR="00EE10A0" w:rsidRDefault="00EE10A0" w:rsidP="002E6DD7">
      <w:pPr>
        <w:pStyle w:val="Textoindependiente2"/>
        <w:ind w:right="-1"/>
        <w:rPr>
          <w:rFonts w:ascii="Calibri" w:hAnsi="Calibri"/>
          <w:sz w:val="20"/>
        </w:rPr>
      </w:pPr>
    </w:p>
    <w:p w14:paraId="16A671D2"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A6947D4" w14:textId="77777777" w:rsidR="002E6DD7" w:rsidRPr="0039320A" w:rsidRDefault="002E6DD7" w:rsidP="002E6DD7">
      <w:pPr>
        <w:ind w:right="-1"/>
        <w:jc w:val="both"/>
        <w:rPr>
          <w:rFonts w:ascii="Calibri" w:hAnsi="Calibri"/>
        </w:rPr>
      </w:pPr>
    </w:p>
    <w:p w14:paraId="74DFF6C9" w14:textId="7CF15126" w:rsidR="002E6DD7"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358F3">
        <w:rPr>
          <w:rFonts w:asciiTheme="minorHAnsi" w:hAnsiTheme="minorHAnsi"/>
          <w:color w:val="auto"/>
          <w:sz w:val="20"/>
          <w:szCs w:val="20"/>
        </w:rPr>
        <w:t>8</w:t>
      </w:r>
      <w:r w:rsidR="00D230B9">
        <w:rPr>
          <w:rFonts w:asciiTheme="minorHAnsi" w:hAnsiTheme="minorHAnsi"/>
          <w:color w:val="auto"/>
          <w:sz w:val="20"/>
          <w:szCs w:val="20"/>
        </w:rPr>
        <w:t xml:space="preserve"> de </w:t>
      </w:r>
      <w:r w:rsidR="00EE10A0">
        <w:rPr>
          <w:rFonts w:asciiTheme="minorHAnsi" w:hAnsiTheme="minorHAnsi"/>
          <w:color w:val="auto"/>
          <w:sz w:val="20"/>
          <w:szCs w:val="20"/>
        </w:rPr>
        <w:t>septiembre del 2021</w:t>
      </w:r>
      <w:r w:rsidRPr="001A3D86">
        <w:rPr>
          <w:rFonts w:asciiTheme="minorHAnsi" w:hAnsiTheme="minorHAnsi"/>
          <w:color w:val="auto"/>
          <w:sz w:val="20"/>
          <w:szCs w:val="20"/>
        </w:rPr>
        <w:t xml:space="preserve">. </w:t>
      </w:r>
    </w:p>
    <w:p w14:paraId="4F0B702F" w14:textId="6292D31B" w:rsidR="002E6DD7" w:rsidRDefault="002E6DD7" w:rsidP="002E6DD7">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E0758">
        <w:rPr>
          <w:rFonts w:asciiTheme="minorHAnsi" w:hAnsiTheme="minorHAnsi"/>
          <w:color w:val="auto"/>
          <w:sz w:val="20"/>
          <w:szCs w:val="20"/>
        </w:rPr>
        <w:t>e</w:t>
      </w:r>
      <w:r w:rsidR="00CE0758" w:rsidRPr="001A3D86">
        <w:rPr>
          <w:rFonts w:asciiTheme="minorHAnsi" w:hAnsiTheme="minorHAnsi"/>
          <w:color w:val="auto"/>
          <w:sz w:val="20"/>
          <w:szCs w:val="20"/>
        </w:rPr>
        <w:t xml:space="preserve">l </w:t>
      </w:r>
      <w:r w:rsidR="00B358F3">
        <w:rPr>
          <w:rFonts w:asciiTheme="minorHAnsi" w:hAnsiTheme="minorHAnsi"/>
          <w:color w:val="auto"/>
          <w:sz w:val="20"/>
          <w:szCs w:val="20"/>
        </w:rPr>
        <w:t>8</w:t>
      </w:r>
      <w:r w:rsidR="00CE0758">
        <w:rPr>
          <w:rFonts w:asciiTheme="minorHAnsi" w:hAnsiTheme="minorHAnsi"/>
          <w:color w:val="auto"/>
          <w:sz w:val="20"/>
          <w:szCs w:val="20"/>
        </w:rPr>
        <w:t xml:space="preserve"> de </w:t>
      </w:r>
      <w:r w:rsidR="00EE10A0">
        <w:rPr>
          <w:rFonts w:asciiTheme="minorHAnsi" w:hAnsiTheme="minorHAnsi"/>
          <w:color w:val="auto"/>
          <w:sz w:val="20"/>
          <w:szCs w:val="20"/>
        </w:rPr>
        <w:t>septiembre del 2021</w:t>
      </w:r>
      <w:r>
        <w:rPr>
          <w:rFonts w:asciiTheme="minorHAnsi" w:hAnsiTheme="minorHAnsi"/>
          <w:color w:val="auto"/>
          <w:sz w:val="20"/>
          <w:szCs w:val="20"/>
        </w:rPr>
        <w:t>.</w:t>
      </w:r>
    </w:p>
    <w:p w14:paraId="04DB9BF6" w14:textId="77777777" w:rsidR="002E6DD7" w:rsidRDefault="002E6DD7" w:rsidP="002E6DD7">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14:paraId="61D4FC5E" w14:textId="77777777"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D9E1C52" w14:textId="37AF51C3"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897788">
              <w:rPr>
                <w:rFonts w:ascii="Century Gothic" w:hAnsi="Century Gothic" w:cs="Arial"/>
                <w:b/>
                <w:color w:val="000000"/>
                <w:sz w:val="18"/>
              </w:rPr>
              <w:t>LP-919044992-N62-2021</w:t>
            </w:r>
          </w:p>
          <w:p w14:paraId="65B1674E" w14:textId="77777777" w:rsidR="002E6DD7" w:rsidRPr="00E50172" w:rsidRDefault="002E6DD7" w:rsidP="00D9215B">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2E6DD7" w:rsidRPr="004A4FC1" w14:paraId="1E4656DD" w14:textId="77777777"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2E2849B"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705FBB7"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0B9640F3"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14:paraId="097205B8" w14:textId="77777777"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F12B0"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FC9878" w14:textId="77777777"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14:paraId="32CAD895" w14:textId="77777777"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6521A5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6C8714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8B01558" w14:textId="77777777" w:rsidR="00EE10A0" w:rsidRPr="00EE10A0" w:rsidRDefault="00EE10A0" w:rsidP="00EE10A0">
            <w:pPr>
              <w:jc w:val="center"/>
              <w:rPr>
                <w:rFonts w:ascii="Century Gothic" w:hAnsi="Century Gothic"/>
                <w:sz w:val="16"/>
                <w:szCs w:val="16"/>
                <w:lang w:val="es-MX"/>
              </w:rPr>
            </w:pPr>
            <w:r w:rsidRPr="00EE10A0">
              <w:rPr>
                <w:rFonts w:ascii="Century Gothic" w:hAnsi="Century Gothic"/>
                <w:sz w:val="16"/>
                <w:szCs w:val="16"/>
                <w:lang w:val="es-MX"/>
              </w:rPr>
              <w:t>14/09/2021</w:t>
            </w:r>
          </w:p>
          <w:p w14:paraId="5C88080D" w14:textId="762FBDFD" w:rsidR="002E6DD7" w:rsidRPr="00EE10A0" w:rsidRDefault="00EE10A0" w:rsidP="00EE10A0">
            <w:pPr>
              <w:jc w:val="center"/>
              <w:rPr>
                <w:rFonts w:ascii="Century Gothic" w:hAnsi="Century Gothic" w:cs="Arial"/>
                <w:color w:val="000000"/>
                <w:sz w:val="16"/>
                <w:szCs w:val="16"/>
              </w:rPr>
            </w:pPr>
            <w:r w:rsidRPr="00EE10A0">
              <w:rPr>
                <w:rFonts w:ascii="Century Gothic" w:hAnsi="Century Gothic"/>
                <w:sz w:val="16"/>
                <w:szCs w:val="16"/>
                <w:lang w:val="es-MX"/>
              </w:rPr>
              <w:t>09:30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A9D12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y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2E6DD7" w:rsidRPr="00E50172" w14:paraId="2B3EDFBC" w14:textId="77777777"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AE3A42C"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A1DEFDE"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D7AA318" w14:textId="77777777" w:rsidR="00EE10A0" w:rsidRPr="00EE10A0" w:rsidRDefault="00EE10A0" w:rsidP="00EE10A0">
            <w:pPr>
              <w:jc w:val="center"/>
              <w:rPr>
                <w:rFonts w:ascii="Century Gothic" w:hAnsi="Century Gothic"/>
                <w:sz w:val="16"/>
                <w:szCs w:val="16"/>
                <w:lang w:val="es-MX"/>
              </w:rPr>
            </w:pPr>
            <w:r w:rsidRPr="00EE10A0">
              <w:rPr>
                <w:rFonts w:ascii="Century Gothic" w:hAnsi="Century Gothic"/>
                <w:sz w:val="16"/>
                <w:szCs w:val="16"/>
                <w:lang w:val="es-MX"/>
              </w:rPr>
              <w:t>23/09/2021</w:t>
            </w:r>
          </w:p>
          <w:p w14:paraId="2289B4A8" w14:textId="44CFBCBD" w:rsidR="00C4458F" w:rsidRPr="00EE10A0" w:rsidRDefault="00EE10A0" w:rsidP="00EE10A0">
            <w:pPr>
              <w:jc w:val="center"/>
              <w:rPr>
                <w:rFonts w:ascii="Century Gothic" w:hAnsi="Century Gothic" w:cs="Arial"/>
                <w:color w:val="000000"/>
                <w:sz w:val="16"/>
                <w:szCs w:val="16"/>
              </w:rPr>
            </w:pPr>
            <w:r w:rsidRPr="00EE10A0">
              <w:rPr>
                <w:rFonts w:ascii="Century Gothic" w:hAnsi="Century Gothic"/>
                <w:sz w:val="16"/>
                <w:szCs w:val="16"/>
                <w:lang w:val="es-MX"/>
              </w:rPr>
              <w:t>10:00 HRS</w:t>
            </w:r>
          </w:p>
        </w:tc>
        <w:tc>
          <w:tcPr>
            <w:tcW w:w="4253" w:type="dxa"/>
            <w:vMerge/>
            <w:tcBorders>
              <w:left w:val="single" w:sz="4" w:space="0" w:color="auto"/>
              <w:right w:val="single" w:sz="4" w:space="0" w:color="auto"/>
            </w:tcBorders>
            <w:shd w:val="clear" w:color="auto" w:fill="auto"/>
            <w:vAlign w:val="center"/>
          </w:tcPr>
          <w:p w14:paraId="17E4452F" w14:textId="77777777" w:rsidR="002E6DD7" w:rsidRPr="00E50172" w:rsidRDefault="002E6DD7" w:rsidP="002E6DD7">
            <w:pPr>
              <w:jc w:val="both"/>
              <w:rPr>
                <w:rFonts w:ascii="Century Gothic" w:hAnsi="Century Gothic" w:cs="Arial"/>
                <w:color w:val="000000"/>
                <w:sz w:val="16"/>
                <w:szCs w:val="18"/>
              </w:rPr>
            </w:pPr>
          </w:p>
        </w:tc>
      </w:tr>
      <w:tr w:rsidR="002E6DD7" w:rsidRPr="00E50172" w14:paraId="775AFE60" w14:textId="77777777"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61A09F6"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FFCF3F7"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4DC4454" w14:textId="77777777" w:rsidR="00EE10A0" w:rsidRPr="00EE10A0" w:rsidRDefault="00EE10A0" w:rsidP="00EE10A0">
            <w:pPr>
              <w:jc w:val="center"/>
              <w:rPr>
                <w:rFonts w:ascii="Century Gothic" w:hAnsi="Century Gothic"/>
                <w:sz w:val="16"/>
                <w:szCs w:val="16"/>
                <w:lang w:val="es-MX"/>
              </w:rPr>
            </w:pPr>
            <w:r w:rsidRPr="00EE10A0">
              <w:rPr>
                <w:rFonts w:ascii="Century Gothic" w:hAnsi="Century Gothic"/>
                <w:sz w:val="16"/>
                <w:szCs w:val="16"/>
                <w:lang w:val="es-MX"/>
              </w:rPr>
              <w:t>24/09/2021</w:t>
            </w:r>
          </w:p>
          <w:p w14:paraId="3BF33384" w14:textId="41363EF4" w:rsidR="002E6DD7" w:rsidRPr="00EE10A0" w:rsidRDefault="00EE10A0" w:rsidP="00EE10A0">
            <w:pPr>
              <w:jc w:val="center"/>
              <w:rPr>
                <w:rFonts w:ascii="Century Gothic" w:hAnsi="Century Gothic" w:cs="Arial"/>
                <w:color w:val="000000"/>
                <w:sz w:val="16"/>
                <w:szCs w:val="16"/>
              </w:rPr>
            </w:pPr>
            <w:r w:rsidRPr="00EE10A0">
              <w:rPr>
                <w:rFonts w:ascii="Century Gothic" w:hAnsi="Century Gothic"/>
                <w:sz w:val="16"/>
                <w:szCs w:val="16"/>
                <w:lang w:val="es-MX"/>
              </w:rPr>
              <w:t>10:00 HRS</w:t>
            </w:r>
          </w:p>
        </w:tc>
        <w:tc>
          <w:tcPr>
            <w:tcW w:w="4253" w:type="dxa"/>
            <w:vMerge/>
            <w:tcBorders>
              <w:left w:val="single" w:sz="4" w:space="0" w:color="auto"/>
              <w:right w:val="single" w:sz="4" w:space="0" w:color="auto"/>
            </w:tcBorders>
            <w:shd w:val="clear" w:color="auto" w:fill="auto"/>
            <w:vAlign w:val="center"/>
          </w:tcPr>
          <w:p w14:paraId="7C0C1A54"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6B883760" w14:textId="77777777"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DD9E6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6914086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318E7C6" w14:textId="77777777" w:rsidR="00EE10A0" w:rsidRPr="00EE10A0" w:rsidRDefault="00EE10A0" w:rsidP="00EE10A0">
            <w:pPr>
              <w:jc w:val="center"/>
              <w:rPr>
                <w:rFonts w:ascii="Century Gothic" w:hAnsi="Century Gothic"/>
                <w:sz w:val="16"/>
                <w:szCs w:val="16"/>
                <w:lang w:val="es-MX"/>
              </w:rPr>
            </w:pPr>
            <w:r w:rsidRPr="00EE10A0">
              <w:rPr>
                <w:rFonts w:ascii="Century Gothic" w:hAnsi="Century Gothic"/>
                <w:sz w:val="16"/>
                <w:szCs w:val="16"/>
                <w:lang w:val="es-MX"/>
              </w:rPr>
              <w:t>24/09/2021</w:t>
            </w:r>
          </w:p>
          <w:p w14:paraId="4409F5F6" w14:textId="2D8081C7" w:rsidR="002E6DD7" w:rsidRPr="00EE10A0" w:rsidRDefault="00EE10A0" w:rsidP="00EE10A0">
            <w:pPr>
              <w:jc w:val="center"/>
              <w:rPr>
                <w:rFonts w:ascii="Century Gothic" w:hAnsi="Century Gothic" w:cs="Arial"/>
                <w:color w:val="000000"/>
                <w:sz w:val="16"/>
                <w:szCs w:val="16"/>
              </w:rPr>
            </w:pPr>
            <w:r w:rsidRPr="00EE10A0">
              <w:rPr>
                <w:rFonts w:ascii="Century Gothic" w:hAnsi="Century Gothic"/>
                <w:sz w:val="16"/>
                <w:szCs w:val="16"/>
                <w:lang w:val="es-MX"/>
              </w:rPr>
              <w:t>10:15 HRS</w:t>
            </w:r>
          </w:p>
        </w:tc>
        <w:tc>
          <w:tcPr>
            <w:tcW w:w="4253" w:type="dxa"/>
            <w:vMerge/>
            <w:tcBorders>
              <w:left w:val="single" w:sz="4" w:space="0" w:color="auto"/>
              <w:right w:val="single" w:sz="4" w:space="0" w:color="auto"/>
            </w:tcBorders>
            <w:shd w:val="clear" w:color="auto" w:fill="auto"/>
            <w:vAlign w:val="center"/>
          </w:tcPr>
          <w:p w14:paraId="4D2DA7B9"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6733C0E9" w14:textId="77777777"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C14F8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A15501B"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DA85B26" w14:textId="77777777" w:rsidR="00EE10A0" w:rsidRPr="00EE10A0" w:rsidRDefault="00EE10A0" w:rsidP="00EE10A0">
            <w:pPr>
              <w:jc w:val="center"/>
              <w:rPr>
                <w:rFonts w:ascii="Century Gothic" w:hAnsi="Century Gothic"/>
                <w:sz w:val="16"/>
                <w:szCs w:val="16"/>
                <w:lang w:val="es-MX"/>
              </w:rPr>
            </w:pPr>
            <w:r w:rsidRPr="00EE10A0">
              <w:rPr>
                <w:rFonts w:ascii="Century Gothic" w:hAnsi="Century Gothic"/>
                <w:sz w:val="16"/>
                <w:szCs w:val="16"/>
                <w:lang w:val="es-MX"/>
              </w:rPr>
              <w:t>24/09/2021</w:t>
            </w:r>
          </w:p>
          <w:p w14:paraId="4361548B" w14:textId="2EBD7E8C" w:rsidR="002E6DD7" w:rsidRPr="00EE10A0" w:rsidRDefault="00EE10A0" w:rsidP="00EE10A0">
            <w:pPr>
              <w:jc w:val="center"/>
              <w:rPr>
                <w:rFonts w:ascii="Century Gothic" w:hAnsi="Century Gothic" w:cs="Arial"/>
                <w:color w:val="000000"/>
                <w:sz w:val="16"/>
                <w:szCs w:val="16"/>
              </w:rPr>
            </w:pPr>
            <w:r w:rsidRPr="00EE10A0">
              <w:rPr>
                <w:rFonts w:ascii="Century Gothic" w:hAnsi="Century Gothic"/>
                <w:sz w:val="16"/>
                <w:szCs w:val="16"/>
                <w:lang w:val="es-MX"/>
              </w:rPr>
              <w:t>10:30 HRS</w:t>
            </w:r>
          </w:p>
        </w:tc>
        <w:tc>
          <w:tcPr>
            <w:tcW w:w="4253" w:type="dxa"/>
            <w:vMerge/>
            <w:tcBorders>
              <w:left w:val="single" w:sz="4" w:space="0" w:color="auto"/>
              <w:bottom w:val="single" w:sz="4" w:space="0" w:color="auto"/>
              <w:right w:val="single" w:sz="4" w:space="0" w:color="auto"/>
            </w:tcBorders>
            <w:shd w:val="clear" w:color="auto" w:fill="auto"/>
            <w:vAlign w:val="center"/>
          </w:tcPr>
          <w:p w14:paraId="07F543B9" w14:textId="77777777" w:rsidR="002E6DD7" w:rsidRPr="00E50172" w:rsidRDefault="002E6DD7" w:rsidP="002E6DD7">
            <w:pPr>
              <w:jc w:val="center"/>
              <w:rPr>
                <w:rFonts w:ascii="Century Gothic" w:hAnsi="Century Gothic" w:cs="Arial"/>
                <w:color w:val="000000"/>
                <w:sz w:val="16"/>
                <w:szCs w:val="18"/>
              </w:rPr>
            </w:pPr>
          </w:p>
        </w:tc>
      </w:tr>
      <w:tr w:rsidR="002E6DD7" w:rsidRPr="00E50172" w14:paraId="4E462E84" w14:textId="77777777" w:rsidTr="002E6DD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C8708"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F551653" w14:textId="53CF49D8" w:rsidR="002E6DD7" w:rsidRPr="00E50172" w:rsidRDefault="002E6DD7" w:rsidP="00EE10A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E10A0">
              <w:rPr>
                <w:rFonts w:ascii="Century Gothic" w:hAnsi="Century Gothic" w:cs="Arial"/>
                <w:sz w:val="16"/>
                <w:szCs w:val="18"/>
              </w:rPr>
              <w:t>08</w:t>
            </w:r>
            <w:r w:rsidRPr="008C4582">
              <w:rPr>
                <w:rFonts w:ascii="Century Gothic" w:hAnsi="Century Gothic" w:cs="Arial"/>
                <w:sz w:val="16"/>
                <w:szCs w:val="18"/>
              </w:rPr>
              <w:t xml:space="preserve"> de </w:t>
            </w:r>
            <w:r w:rsidR="00EE10A0">
              <w:rPr>
                <w:rFonts w:ascii="Century Gothic" w:hAnsi="Century Gothic" w:cs="Arial"/>
                <w:sz w:val="16"/>
                <w:szCs w:val="18"/>
              </w:rPr>
              <w:t>octubre</w:t>
            </w:r>
            <w:r w:rsidR="00C4458F">
              <w:rPr>
                <w:rFonts w:ascii="Century Gothic" w:hAnsi="Century Gothic" w:cs="Arial"/>
                <w:sz w:val="16"/>
                <w:szCs w:val="18"/>
              </w:rPr>
              <w:t xml:space="preserve"> de 202</w:t>
            </w:r>
            <w:r w:rsidR="00D9215B">
              <w:rPr>
                <w:rFonts w:ascii="Century Gothic" w:hAnsi="Century Gothic" w:cs="Arial"/>
                <w:sz w:val="16"/>
                <w:szCs w:val="18"/>
              </w:rPr>
              <w:t>1</w:t>
            </w:r>
            <w:r w:rsidRPr="008C4582">
              <w:rPr>
                <w:rFonts w:ascii="Century Gothic" w:hAnsi="Century Gothic" w:cs="Arial"/>
                <w:sz w:val="16"/>
                <w:szCs w:val="18"/>
              </w:rPr>
              <w:t xml:space="preserve"> en </w:t>
            </w:r>
            <w:r>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Pr>
                <w:rFonts w:ascii="Century Gothic" w:hAnsi="Century Gothic" w:cs="Arial"/>
                <w:color w:val="000000"/>
                <w:sz w:val="16"/>
                <w:szCs w:val="18"/>
              </w:rPr>
              <w:t>o</w:t>
            </w:r>
            <w:r w:rsidR="00C4458F">
              <w:rPr>
                <w:rFonts w:ascii="Century Gothic" w:hAnsi="Century Gothic" w:cs="Arial"/>
                <w:color w:val="000000"/>
                <w:sz w:val="16"/>
                <w:szCs w:val="18"/>
              </w:rPr>
              <w:t xml:space="preserve"> en Matamoros 520 O</w:t>
            </w:r>
            <w:r w:rsidRPr="008C4582">
              <w:rPr>
                <w:rFonts w:ascii="Century Gothic" w:hAnsi="Century Gothic" w:cs="Arial"/>
                <w:color w:val="000000"/>
                <w:sz w:val="16"/>
                <w:szCs w:val="18"/>
              </w:rPr>
              <w:t>te, primer piso, Centro de Monterrey, Nuevo León, C.P. 64000</w:t>
            </w:r>
            <w:r w:rsidRPr="00E50172">
              <w:rPr>
                <w:rFonts w:ascii="Century Gothic" w:hAnsi="Century Gothic" w:cs="Arial"/>
                <w:color w:val="000000"/>
                <w:sz w:val="16"/>
                <w:szCs w:val="18"/>
              </w:rPr>
              <w:t>, en el horario de 9:00 a 17:00 horas.</w:t>
            </w:r>
          </w:p>
        </w:tc>
      </w:tr>
      <w:tr w:rsidR="002E6DD7" w:rsidRPr="00E50172" w14:paraId="22CA8EB3" w14:textId="77777777"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358EA"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26F67A" w14:textId="77777777"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464B0DB" w14:textId="77777777" w:rsidR="002E6DD7" w:rsidRDefault="002E6DD7" w:rsidP="002E6DD7">
      <w:pPr>
        <w:ind w:right="51"/>
        <w:jc w:val="both"/>
        <w:rPr>
          <w:rFonts w:ascii="Calibri" w:hAnsi="Calibri"/>
        </w:rPr>
      </w:pPr>
      <w:r>
        <w:rPr>
          <w:rFonts w:ascii="Calibri" w:hAnsi="Calibri"/>
        </w:rPr>
        <w:t>Los eventos se llevarán bajo las siguientes condiciones:</w:t>
      </w:r>
    </w:p>
    <w:p w14:paraId="45E18BBD" w14:textId="7DC359A5" w:rsidR="002E6DD7" w:rsidRDefault="002E6DD7" w:rsidP="00B570AD">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usb en documento </w:t>
      </w:r>
      <w:r w:rsidR="00C30401">
        <w:rPr>
          <w:rFonts w:ascii="Calibri" w:hAnsi="Calibri"/>
          <w:i/>
        </w:rPr>
        <w:t>w</w:t>
      </w:r>
      <w:r>
        <w:rPr>
          <w:rFonts w:ascii="Calibri" w:hAnsi="Calibri"/>
          <w:i/>
        </w:rPr>
        <w:t>ord</w:t>
      </w:r>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 xml:space="preserve">n, C.P. 64000, Tels.: </w:t>
      </w:r>
      <w:r w:rsidR="00EE10A0">
        <w:rPr>
          <w:rFonts w:ascii="Calibri" w:hAnsi="Calibri"/>
        </w:rPr>
        <w:t xml:space="preserve">81 </w:t>
      </w:r>
      <w:r w:rsidR="00EC6417">
        <w:rPr>
          <w:rFonts w:ascii="Calibri" w:hAnsi="Calibri"/>
        </w:rPr>
        <w:t>81</w:t>
      </w:r>
      <w:r w:rsidR="00EE10A0">
        <w:rPr>
          <w:rFonts w:ascii="Calibri" w:hAnsi="Calibri"/>
        </w:rPr>
        <w:t xml:space="preserve"> </w:t>
      </w:r>
      <w:r w:rsidR="00EC6417">
        <w:rPr>
          <w:rFonts w:ascii="Calibri" w:hAnsi="Calibri"/>
        </w:rPr>
        <w:t>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78BAA4C1" w14:textId="77777777" w:rsidR="002E6DD7" w:rsidRDefault="002E6DD7" w:rsidP="00B570AD">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B4F6AD0" w14:textId="77777777" w:rsidR="002E6DD7" w:rsidRDefault="002E6DD7" w:rsidP="00B570AD">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0C17A37" w14:textId="77777777" w:rsidR="002E6DD7" w:rsidRPr="001C463D" w:rsidRDefault="002E6DD7" w:rsidP="00B570AD">
      <w:pPr>
        <w:pStyle w:val="Prrafodelista"/>
        <w:numPr>
          <w:ilvl w:val="2"/>
          <w:numId w:val="23"/>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97A62DA" w14:textId="77777777" w:rsidR="002E6DD7" w:rsidRPr="009A3619" w:rsidRDefault="002E6DD7" w:rsidP="00B570AD">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72F1AFD" w14:textId="77777777" w:rsidR="002E6DD7" w:rsidRDefault="002E6DD7" w:rsidP="002E6DD7">
      <w:pPr>
        <w:pStyle w:val="Prrafodelista"/>
        <w:rPr>
          <w:rFonts w:asciiTheme="minorHAnsi" w:hAnsiTheme="minorHAnsi"/>
        </w:rPr>
      </w:pPr>
    </w:p>
    <w:p w14:paraId="552B34ED" w14:textId="77777777"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59A39D7" w14:textId="77777777" w:rsidR="002E6DD7" w:rsidRDefault="002E6DD7" w:rsidP="002E6DD7">
      <w:pPr>
        <w:ind w:right="-1"/>
        <w:jc w:val="both"/>
        <w:rPr>
          <w:rFonts w:ascii="Calibri" w:hAnsi="Calibri" w:cs="Arial"/>
        </w:rPr>
      </w:pPr>
    </w:p>
    <w:p w14:paraId="38A9F3D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AFBD644" w14:textId="77777777" w:rsidR="002E6DD7" w:rsidRPr="0039320A" w:rsidRDefault="002E6DD7" w:rsidP="002E6DD7">
      <w:pPr>
        <w:ind w:right="-1"/>
        <w:jc w:val="both"/>
        <w:rPr>
          <w:rFonts w:ascii="Calibri" w:hAnsi="Calibri"/>
        </w:rPr>
      </w:pPr>
    </w:p>
    <w:p w14:paraId="5A57EF21" w14:textId="77777777" w:rsidR="002E6DD7" w:rsidRPr="0039320A" w:rsidRDefault="002E6DD7" w:rsidP="002E6DD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7A7DABB6" w14:textId="77777777" w:rsidR="002E6DD7" w:rsidRDefault="002E6DD7" w:rsidP="002E6DD7">
      <w:pPr>
        <w:ind w:right="-1"/>
        <w:jc w:val="both"/>
        <w:rPr>
          <w:rFonts w:ascii="Calibri" w:hAnsi="Calibri"/>
          <w:b/>
        </w:rPr>
      </w:pPr>
    </w:p>
    <w:p w14:paraId="42316672" w14:textId="77777777" w:rsidR="002E6DD7" w:rsidRDefault="002E6DD7" w:rsidP="002E6DD7">
      <w:pPr>
        <w:ind w:right="-1"/>
        <w:jc w:val="both"/>
        <w:rPr>
          <w:rFonts w:ascii="Calibri" w:hAnsi="Calibri"/>
          <w:b/>
        </w:rPr>
      </w:pPr>
    </w:p>
    <w:p w14:paraId="7C33EAAB"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EBE985B" w14:textId="77777777" w:rsidR="002E6DD7" w:rsidRPr="0039320A" w:rsidRDefault="002E6DD7" w:rsidP="002E6DD7">
      <w:pPr>
        <w:ind w:right="-1"/>
        <w:jc w:val="both"/>
        <w:rPr>
          <w:rFonts w:ascii="Calibri" w:hAnsi="Calibri"/>
        </w:rPr>
      </w:pPr>
    </w:p>
    <w:p w14:paraId="20E7CD2D" w14:textId="2C0720B6"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p>
    <w:p w14:paraId="77B70366" w14:textId="77777777" w:rsidR="002E6DD7" w:rsidRPr="0039320A" w:rsidRDefault="002E6DD7" w:rsidP="00B570AD">
      <w:pPr>
        <w:numPr>
          <w:ilvl w:val="0"/>
          <w:numId w:val="15"/>
        </w:numPr>
        <w:ind w:right="-1"/>
        <w:jc w:val="both"/>
        <w:rPr>
          <w:rFonts w:ascii="Calibri" w:hAnsi="Calibri"/>
        </w:rPr>
      </w:pPr>
      <w:r w:rsidRPr="0039320A">
        <w:rPr>
          <w:rFonts w:ascii="Calibri" w:hAnsi="Calibri"/>
        </w:rPr>
        <w:t>Que no cumplan con alguno de los requisitos especificados en estas bases.</w:t>
      </w:r>
    </w:p>
    <w:p w14:paraId="430A47E8" w14:textId="77777777" w:rsidR="002E6DD7" w:rsidRPr="0039320A" w:rsidRDefault="002E6DD7" w:rsidP="00B570AD">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C755FD3" w14:textId="77777777" w:rsidR="002E6DD7" w:rsidRPr="0039320A" w:rsidRDefault="002E6DD7" w:rsidP="00B570AD">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14:paraId="3DEA2BF8" w14:textId="77777777" w:rsidR="002E6DD7" w:rsidRPr="0039320A" w:rsidRDefault="002E6DD7" w:rsidP="00B570AD">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BA5AEEC" w14:textId="77777777" w:rsidR="00C4458F" w:rsidRPr="0039320A" w:rsidRDefault="00C4458F" w:rsidP="00B570AD">
      <w:pPr>
        <w:numPr>
          <w:ilvl w:val="0"/>
          <w:numId w:val="15"/>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7E3467CD" w14:textId="77777777" w:rsidR="002E6DD7" w:rsidRPr="0039320A" w:rsidRDefault="002E6DD7" w:rsidP="00B570AD">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B7F1C08" w14:textId="77777777" w:rsidR="002E6DD7" w:rsidRPr="0039320A" w:rsidRDefault="002E6DD7" w:rsidP="00B570AD">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66342CA" w14:textId="77777777" w:rsidR="002E6DD7" w:rsidRPr="0039320A" w:rsidRDefault="002E6DD7" w:rsidP="00B570AD">
      <w:pPr>
        <w:numPr>
          <w:ilvl w:val="0"/>
          <w:numId w:val="15"/>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14:paraId="7905F7BA" w14:textId="77777777" w:rsidR="002E6DD7" w:rsidRPr="0039320A" w:rsidRDefault="002E6DD7" w:rsidP="00B570AD">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4FD8B2F" w14:textId="77777777" w:rsidR="002E6DD7" w:rsidRPr="0039320A" w:rsidRDefault="002E6DD7" w:rsidP="002E6DD7">
      <w:pPr>
        <w:ind w:right="-1"/>
        <w:jc w:val="both"/>
        <w:rPr>
          <w:rFonts w:ascii="Calibri" w:hAnsi="Calibri"/>
        </w:rPr>
      </w:pPr>
    </w:p>
    <w:p w14:paraId="3DD18A94" w14:textId="77777777" w:rsidR="002E6DD7" w:rsidRDefault="002E6DD7" w:rsidP="002E6DD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BE64BC0" w14:textId="77777777" w:rsidR="00350619" w:rsidRDefault="00350619" w:rsidP="002E6DD7">
      <w:pPr>
        <w:pStyle w:val="Textoindependiente3"/>
        <w:ind w:right="-1"/>
        <w:rPr>
          <w:rFonts w:ascii="Calibri" w:hAnsi="Calibri"/>
          <w:b w:val="0"/>
          <w:sz w:val="20"/>
        </w:rPr>
      </w:pPr>
    </w:p>
    <w:p w14:paraId="6CF4D0E0" w14:textId="77777777" w:rsidR="00350619" w:rsidRPr="009E04A4" w:rsidRDefault="00350619" w:rsidP="002E6DD7">
      <w:pPr>
        <w:pStyle w:val="Textoindependiente3"/>
        <w:ind w:right="-1"/>
        <w:rPr>
          <w:rFonts w:ascii="Calibri" w:hAnsi="Calibri"/>
          <w:b w:val="0"/>
          <w:sz w:val="20"/>
        </w:rPr>
      </w:pPr>
    </w:p>
    <w:p w14:paraId="2ABE1706" w14:textId="77777777" w:rsidR="002E6DD7" w:rsidRDefault="002E6DD7" w:rsidP="002E6DD7">
      <w:pPr>
        <w:ind w:right="-1"/>
        <w:jc w:val="both"/>
        <w:rPr>
          <w:rFonts w:ascii="Calibri" w:hAnsi="Calibri"/>
          <w:b/>
        </w:rPr>
      </w:pPr>
    </w:p>
    <w:p w14:paraId="5986110D"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74911B1" w14:textId="77777777" w:rsidR="002E6DD7" w:rsidRPr="0039320A" w:rsidRDefault="002E6DD7" w:rsidP="002E6DD7">
      <w:pPr>
        <w:ind w:right="-1"/>
        <w:jc w:val="both"/>
        <w:rPr>
          <w:rFonts w:ascii="Calibri" w:hAnsi="Calibri"/>
        </w:rPr>
      </w:pPr>
    </w:p>
    <w:p w14:paraId="19387158" w14:textId="69DC75A1"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00CE0758">
        <w:rPr>
          <w:rFonts w:ascii="Calibri" w:hAnsi="Calibri"/>
        </w:rPr>
        <w:t xml:space="preserve"> a firmarlo </w:t>
      </w:r>
      <w:r w:rsidRPr="0039320A">
        <w:rPr>
          <w:rFonts w:ascii="Calibri" w:hAnsi="Calibri"/>
        </w:rPr>
        <w:t xml:space="preserve">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99A13E" w14:textId="25CB95C0" w:rsidR="009103D0" w:rsidRDefault="009103D0" w:rsidP="002E6DD7">
      <w:pPr>
        <w:ind w:right="-1"/>
        <w:jc w:val="both"/>
        <w:rPr>
          <w:rFonts w:ascii="Calibri" w:hAnsi="Calibri"/>
        </w:rPr>
      </w:pPr>
    </w:p>
    <w:p w14:paraId="0E3CB282" w14:textId="6B7549D2" w:rsidR="009103D0" w:rsidRDefault="009103D0" w:rsidP="002E6DD7">
      <w:pPr>
        <w:ind w:right="-1"/>
        <w:jc w:val="both"/>
        <w:rPr>
          <w:rFonts w:ascii="Calibri" w:hAnsi="Calibri"/>
        </w:rPr>
      </w:pPr>
      <w:r>
        <w:rPr>
          <w:rFonts w:ascii="Calibri" w:hAnsi="Calibri" w:cs="Calibri"/>
          <w:color w:val="00000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560FFBB" w14:textId="77777777" w:rsidR="00C4458F" w:rsidRDefault="00C4458F" w:rsidP="002E6DD7">
      <w:pPr>
        <w:ind w:right="-1"/>
        <w:jc w:val="both"/>
        <w:rPr>
          <w:rFonts w:ascii="Calibri" w:hAnsi="Calibri"/>
        </w:rPr>
      </w:pPr>
    </w:p>
    <w:p w14:paraId="153F7CB5" w14:textId="77777777"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3F9FE214" w14:textId="77777777" w:rsidR="002E6DD7" w:rsidRPr="0039320A" w:rsidRDefault="002E6DD7" w:rsidP="002E6DD7">
      <w:pPr>
        <w:ind w:right="-1"/>
        <w:jc w:val="both"/>
        <w:rPr>
          <w:rFonts w:ascii="Calibri" w:hAnsi="Calibri"/>
        </w:rPr>
      </w:pPr>
    </w:p>
    <w:p w14:paraId="73B0E730" w14:textId="77777777" w:rsidR="002E6DD7" w:rsidRPr="00E1107E" w:rsidRDefault="002E6DD7" w:rsidP="00D14869">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4A2190B" w14:textId="77777777" w:rsidR="002E6DD7" w:rsidRPr="0039320A" w:rsidRDefault="002E6DD7" w:rsidP="00D14869">
      <w:pPr>
        <w:ind w:right="-1"/>
        <w:jc w:val="both"/>
        <w:rPr>
          <w:rFonts w:ascii="Calibri" w:hAnsi="Calibri"/>
        </w:rPr>
      </w:pPr>
    </w:p>
    <w:p w14:paraId="39A79789" w14:textId="77777777" w:rsidR="002E6DD7" w:rsidRPr="0039320A" w:rsidRDefault="002E6DD7" w:rsidP="00D14869">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6D6D22C1" w14:textId="77777777" w:rsidR="002E6DD7" w:rsidRPr="0039320A" w:rsidRDefault="002E6DD7" w:rsidP="00D14869">
      <w:pPr>
        <w:ind w:right="-1"/>
        <w:jc w:val="both"/>
        <w:rPr>
          <w:rFonts w:ascii="Calibri" w:hAnsi="Calibri"/>
        </w:rPr>
      </w:pPr>
    </w:p>
    <w:p w14:paraId="0EDB4AF7" w14:textId="77777777" w:rsidR="002E6DD7" w:rsidRPr="0039320A" w:rsidRDefault="002E6DD7" w:rsidP="00D14869">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DD79B28" w14:textId="77777777" w:rsidR="002E6DD7" w:rsidRDefault="002E6DD7" w:rsidP="00D14869">
      <w:pPr>
        <w:ind w:right="-1"/>
        <w:jc w:val="both"/>
        <w:rPr>
          <w:rFonts w:ascii="Calibri" w:hAnsi="Calibri"/>
          <w:b/>
        </w:rPr>
      </w:pPr>
    </w:p>
    <w:p w14:paraId="2368149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6AE9B9A4" w14:textId="77777777" w:rsidR="002E6DD7" w:rsidRPr="0039320A" w:rsidRDefault="002E6DD7" w:rsidP="00D14869">
      <w:pPr>
        <w:ind w:right="-1"/>
        <w:jc w:val="both"/>
        <w:rPr>
          <w:rFonts w:ascii="Calibri" w:hAnsi="Calibri"/>
          <w:b/>
        </w:rPr>
      </w:pPr>
    </w:p>
    <w:p w14:paraId="2383C6E9" w14:textId="77777777" w:rsidR="002E6DD7" w:rsidRPr="0039320A" w:rsidRDefault="002E6DD7" w:rsidP="00D14869">
      <w:pPr>
        <w:ind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17295B7" w14:textId="77777777" w:rsidR="002E6DD7" w:rsidRPr="0039320A" w:rsidRDefault="002E6DD7" w:rsidP="00D14869">
      <w:pPr>
        <w:ind w:right="-1"/>
        <w:jc w:val="both"/>
        <w:rPr>
          <w:rFonts w:ascii="Calibri" w:hAnsi="Calibri"/>
        </w:rPr>
      </w:pPr>
    </w:p>
    <w:p w14:paraId="73E6426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638D6637" w14:textId="77777777" w:rsidR="002E6DD7" w:rsidRDefault="002E6DD7" w:rsidP="00D14869">
      <w:pPr>
        <w:ind w:right="-1"/>
        <w:jc w:val="both"/>
        <w:rPr>
          <w:rFonts w:ascii="Calibri" w:hAnsi="Calibri"/>
        </w:rPr>
      </w:pPr>
    </w:p>
    <w:p w14:paraId="42974A3C" w14:textId="77777777" w:rsidR="002E6DD7" w:rsidRPr="0039320A" w:rsidRDefault="002E6DD7" w:rsidP="00D14869">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107BC1C" w14:textId="77777777" w:rsidR="00AB59F0" w:rsidRDefault="00AB59F0" w:rsidP="00D14869">
      <w:pPr>
        <w:ind w:right="-1"/>
        <w:jc w:val="both"/>
        <w:rPr>
          <w:rFonts w:ascii="Calibri" w:hAnsi="Calibri"/>
          <w:b/>
          <w:u w:val="single"/>
        </w:rPr>
      </w:pPr>
    </w:p>
    <w:p w14:paraId="60C84F9E" w14:textId="77777777" w:rsidR="002E6DD7" w:rsidRPr="00933CEB" w:rsidRDefault="002E6DD7" w:rsidP="00D14869">
      <w:pPr>
        <w:ind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FA34B3E" w14:textId="77777777" w:rsidR="002E6DD7" w:rsidRDefault="002E6DD7" w:rsidP="002E6DD7">
      <w:pPr>
        <w:pStyle w:val="Textoindependiente2"/>
        <w:ind w:left="284" w:right="-1"/>
        <w:rPr>
          <w:rFonts w:ascii="Calibri" w:hAnsi="Calibri"/>
          <w:sz w:val="20"/>
        </w:rPr>
      </w:pPr>
    </w:p>
    <w:p w14:paraId="368A8A7A" w14:textId="4F51F4BE" w:rsidR="002E6DD7" w:rsidRPr="009E04A4" w:rsidRDefault="002E6DD7" w:rsidP="002E6DD7">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w:t>
      </w:r>
      <w:r w:rsidRPr="00B4270F">
        <w:rPr>
          <w:rFonts w:ascii="Calibri" w:hAnsi="Calibri"/>
          <w:sz w:val="20"/>
        </w:rPr>
        <w:t xml:space="preserve">del </w:t>
      </w:r>
      <w:r w:rsidR="00350619" w:rsidRPr="00B4270F">
        <w:rPr>
          <w:rFonts w:ascii="Calibri" w:hAnsi="Calibri"/>
          <w:sz w:val="20"/>
        </w:rPr>
        <w:t>25</w:t>
      </w:r>
      <w:r w:rsidRPr="00B4270F">
        <w:rPr>
          <w:rFonts w:ascii="Calibri" w:hAnsi="Calibri"/>
          <w:sz w:val="20"/>
        </w:rPr>
        <w:t xml:space="preserve"> de </w:t>
      </w:r>
      <w:r w:rsidR="00350619" w:rsidRPr="00B4270F">
        <w:rPr>
          <w:rFonts w:ascii="Calibri" w:hAnsi="Calibri"/>
          <w:sz w:val="20"/>
        </w:rPr>
        <w:t>septiembre</w:t>
      </w:r>
      <w:r w:rsidR="00C4458F" w:rsidRPr="00B4270F">
        <w:rPr>
          <w:rFonts w:ascii="Calibri" w:hAnsi="Calibri"/>
          <w:sz w:val="20"/>
        </w:rPr>
        <w:t xml:space="preserve"> del 202</w:t>
      </w:r>
      <w:r w:rsidR="00D9215B" w:rsidRPr="00B4270F">
        <w:rPr>
          <w:rFonts w:ascii="Calibri" w:hAnsi="Calibri"/>
          <w:sz w:val="20"/>
        </w:rPr>
        <w:t>1</w:t>
      </w:r>
      <w:r w:rsidRPr="00B4270F">
        <w:rPr>
          <w:rFonts w:ascii="Calibri" w:hAnsi="Calibri"/>
          <w:sz w:val="20"/>
        </w:rPr>
        <w:t xml:space="preserve"> al 31 de </w:t>
      </w:r>
      <w:r w:rsidR="00350619" w:rsidRPr="00B4270F">
        <w:rPr>
          <w:rFonts w:ascii="Calibri" w:hAnsi="Calibri"/>
          <w:sz w:val="20"/>
        </w:rPr>
        <w:t>d</w:t>
      </w:r>
      <w:r w:rsidRPr="00B4270F">
        <w:rPr>
          <w:rFonts w:ascii="Calibri" w:hAnsi="Calibri"/>
          <w:sz w:val="20"/>
        </w:rPr>
        <w:t>iciembre</w:t>
      </w:r>
      <w:r w:rsidR="00D9215B" w:rsidRPr="00B4270F">
        <w:rPr>
          <w:rFonts w:ascii="Calibri" w:hAnsi="Calibri"/>
          <w:sz w:val="20"/>
        </w:rPr>
        <w:t xml:space="preserve"> del 2021</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BEF3505" w14:textId="77777777" w:rsidR="002E6DD7" w:rsidRDefault="002E6DD7" w:rsidP="002E6DD7"/>
    <w:p w14:paraId="6C1F1F9A"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10C34D6" w14:textId="77777777" w:rsidR="002E6DD7" w:rsidRPr="0039320A" w:rsidRDefault="002E6DD7" w:rsidP="002E6DD7">
      <w:pPr>
        <w:ind w:right="-1"/>
        <w:jc w:val="both"/>
        <w:rPr>
          <w:rFonts w:ascii="Calibri" w:hAnsi="Calibri"/>
        </w:rPr>
      </w:pPr>
    </w:p>
    <w:p w14:paraId="4C5399C8" w14:textId="77777777"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39197D5" w14:textId="77777777" w:rsidR="002E6DD7" w:rsidRDefault="002E6DD7" w:rsidP="002E6DD7">
      <w:pPr>
        <w:ind w:right="-1"/>
        <w:jc w:val="both"/>
        <w:rPr>
          <w:rFonts w:ascii="Calibri" w:hAnsi="Calibri"/>
        </w:rPr>
      </w:pPr>
    </w:p>
    <w:p w14:paraId="237A8C2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2F5EF8AD" w14:textId="77777777" w:rsidR="002E6DD7" w:rsidRPr="0039320A" w:rsidRDefault="002E6DD7" w:rsidP="002E6DD7">
      <w:pPr>
        <w:ind w:right="-1"/>
        <w:jc w:val="both"/>
        <w:rPr>
          <w:rFonts w:ascii="Calibri" w:hAnsi="Calibri"/>
        </w:rPr>
      </w:pPr>
    </w:p>
    <w:p w14:paraId="6976D625" w14:textId="77777777"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14:paraId="0F02265B" w14:textId="77777777" w:rsidR="002E6DD7" w:rsidRPr="0039320A" w:rsidRDefault="002E6DD7" w:rsidP="00B570AD">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0862D86" w14:textId="77777777" w:rsidR="002E6DD7" w:rsidRPr="0039320A" w:rsidRDefault="002E6DD7" w:rsidP="00B570AD">
      <w:pPr>
        <w:numPr>
          <w:ilvl w:val="0"/>
          <w:numId w:val="16"/>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168D5DED" w14:textId="77777777" w:rsidR="002E6DD7" w:rsidRDefault="002E6DD7" w:rsidP="00B570AD">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8590452" w14:textId="77777777" w:rsidR="002E6DD7" w:rsidRDefault="002E6DD7" w:rsidP="002E6DD7">
      <w:pPr>
        <w:ind w:right="-1"/>
        <w:jc w:val="both"/>
        <w:rPr>
          <w:rFonts w:ascii="Calibri" w:hAnsi="Calibri"/>
          <w:b/>
        </w:rPr>
      </w:pPr>
    </w:p>
    <w:p w14:paraId="1A07929C" w14:textId="77777777"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F9035D4" w14:textId="77777777" w:rsidR="002E6DD7" w:rsidRPr="0039320A" w:rsidRDefault="002E6DD7" w:rsidP="002E6DD7">
      <w:pPr>
        <w:ind w:right="-1"/>
        <w:jc w:val="both"/>
        <w:rPr>
          <w:rFonts w:ascii="Calibri" w:hAnsi="Calibri"/>
        </w:rPr>
      </w:pPr>
    </w:p>
    <w:p w14:paraId="4A6DC09C" w14:textId="77777777"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F82FC28" w14:textId="77777777" w:rsidR="002E6DD7" w:rsidRPr="00472E53" w:rsidRDefault="002E6DD7" w:rsidP="00B570AD">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14:paraId="0F10826B" w14:textId="77777777" w:rsidR="002E6DD7" w:rsidRPr="0039320A" w:rsidRDefault="002E6DD7" w:rsidP="00B570AD">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7680E54" w14:textId="77777777" w:rsidR="002E6DD7" w:rsidRPr="0039320A" w:rsidRDefault="002E6DD7" w:rsidP="00B570A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3DFA5C9F" w14:textId="77777777" w:rsidR="002E6DD7" w:rsidRPr="00DB6160" w:rsidRDefault="002E6DD7" w:rsidP="00B570AD">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48C00AC4" w14:textId="77777777" w:rsidR="002E6DD7" w:rsidRPr="00DB6160" w:rsidRDefault="002E6DD7" w:rsidP="00B570AD">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A69D43A" w14:textId="77777777" w:rsidR="002E6DD7" w:rsidRPr="00DB6160" w:rsidRDefault="002E6DD7" w:rsidP="00B570AD">
      <w:pPr>
        <w:numPr>
          <w:ilvl w:val="0"/>
          <w:numId w:val="17"/>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8FF7270" w14:textId="77777777" w:rsidR="002E6DD7" w:rsidRPr="00DB6160" w:rsidRDefault="002E6DD7" w:rsidP="00B570AD">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AD60376" w14:textId="77777777" w:rsidR="002E6DD7" w:rsidRPr="00DB6160" w:rsidRDefault="002E6DD7" w:rsidP="00B570AD">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F4F985E" w14:textId="77777777" w:rsidR="002E6DD7" w:rsidRPr="00DB6160" w:rsidRDefault="002E6DD7" w:rsidP="00B570AD">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B950119" w14:textId="77777777" w:rsidR="002E6DD7" w:rsidRPr="00DB6160" w:rsidRDefault="002E6DD7" w:rsidP="00B570AD">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E5809B4" w14:textId="77777777" w:rsidR="002E6DD7" w:rsidRPr="00DB6160" w:rsidRDefault="002E6DD7" w:rsidP="00B570AD">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14:paraId="02790E45" w14:textId="77777777" w:rsidR="002E6DD7" w:rsidRPr="00DB6160" w:rsidRDefault="002E6DD7" w:rsidP="002E6DD7">
      <w:pPr>
        <w:ind w:right="-1"/>
        <w:jc w:val="both"/>
        <w:rPr>
          <w:rFonts w:ascii="Calibri" w:hAnsi="Calibri"/>
        </w:rPr>
      </w:pPr>
    </w:p>
    <w:p w14:paraId="7925124D" w14:textId="77777777"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E3C1EBF" w14:textId="77777777" w:rsidR="00AB59F0" w:rsidRDefault="00AB59F0" w:rsidP="002E6DD7">
      <w:pPr>
        <w:ind w:right="-1"/>
        <w:jc w:val="both"/>
        <w:rPr>
          <w:rFonts w:ascii="Calibri" w:hAnsi="Calibri"/>
        </w:rPr>
      </w:pPr>
    </w:p>
    <w:p w14:paraId="037438DE"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B647F6" w14:textId="77777777" w:rsidR="002E6DD7" w:rsidRPr="0039320A" w:rsidRDefault="002E6DD7" w:rsidP="002E6DD7">
      <w:pPr>
        <w:ind w:right="-1"/>
        <w:jc w:val="both"/>
        <w:rPr>
          <w:rFonts w:ascii="Calibri" w:hAnsi="Calibri"/>
        </w:rPr>
      </w:pPr>
    </w:p>
    <w:p w14:paraId="17F35B65" w14:textId="77777777" w:rsidR="002E6DD7" w:rsidRDefault="002E6DD7" w:rsidP="002E6DD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62705B3" w14:textId="77777777" w:rsidR="00350619" w:rsidRPr="00DB6160" w:rsidRDefault="00350619" w:rsidP="002E6DD7">
      <w:pPr>
        <w:ind w:right="-1"/>
        <w:jc w:val="both"/>
        <w:rPr>
          <w:rFonts w:ascii="Calibri" w:hAnsi="Calibri"/>
        </w:rPr>
      </w:pPr>
    </w:p>
    <w:p w14:paraId="6E05FFEA" w14:textId="77777777" w:rsidR="002E6DD7" w:rsidRPr="0039320A" w:rsidRDefault="002E6DD7" w:rsidP="002E6DD7">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737A61F" w14:textId="77777777" w:rsidR="002E6DD7" w:rsidRDefault="002E6DD7" w:rsidP="002E6DD7">
      <w:pPr>
        <w:ind w:right="-1"/>
        <w:jc w:val="both"/>
        <w:rPr>
          <w:rFonts w:ascii="Calibri" w:hAnsi="Calibri"/>
          <w:b/>
        </w:rPr>
      </w:pPr>
    </w:p>
    <w:p w14:paraId="173405C7"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1CE544C" w14:textId="77777777" w:rsidR="002E6DD7" w:rsidRPr="0039320A" w:rsidRDefault="002E6DD7" w:rsidP="002E6DD7">
      <w:pPr>
        <w:ind w:right="-1"/>
        <w:jc w:val="both"/>
        <w:rPr>
          <w:rFonts w:ascii="Calibri" w:hAnsi="Calibri"/>
          <w:b/>
        </w:rPr>
      </w:pPr>
    </w:p>
    <w:p w14:paraId="2384B982" w14:textId="77777777" w:rsidR="002E6DD7" w:rsidRPr="00DB6160" w:rsidRDefault="002E6DD7" w:rsidP="002E6DD7">
      <w:pPr>
        <w:ind w:right="-1"/>
        <w:jc w:val="both"/>
        <w:outlineLvl w:val="0"/>
        <w:rPr>
          <w:rFonts w:ascii="Calibri" w:hAnsi="Calibri"/>
        </w:rPr>
      </w:pPr>
      <w:r w:rsidRPr="00DB6160">
        <w:rPr>
          <w:rFonts w:ascii="Calibri" w:hAnsi="Calibri"/>
        </w:rPr>
        <w:t>Un concurso será declarado desierto por las siguientes razones:</w:t>
      </w:r>
    </w:p>
    <w:p w14:paraId="35CD7829" w14:textId="77777777" w:rsidR="002E6DD7" w:rsidRPr="00DB6160" w:rsidRDefault="002E6DD7" w:rsidP="00B570AD">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6877EC2" w14:textId="182E8C67" w:rsidR="002E6DD7" w:rsidRPr="00DB6160" w:rsidRDefault="002E6DD7" w:rsidP="00B570AD">
      <w:pPr>
        <w:numPr>
          <w:ilvl w:val="0"/>
          <w:numId w:val="18"/>
        </w:numPr>
        <w:jc w:val="both"/>
        <w:rPr>
          <w:rFonts w:ascii="Calibri" w:hAnsi="Calibri"/>
        </w:rPr>
      </w:pPr>
      <w:r w:rsidRPr="00DB6160">
        <w:rPr>
          <w:rFonts w:ascii="Calibri" w:hAnsi="Calibri"/>
        </w:rPr>
        <w:t xml:space="preserve">Cuando ninguna de las propuestas presentadas por los participantes </w:t>
      </w:r>
      <w:r w:rsidRPr="00E97F10">
        <w:rPr>
          <w:rFonts w:ascii="Calibri" w:hAnsi="Calibri"/>
        </w:rPr>
        <w:t>cumpla</w:t>
      </w:r>
      <w:r w:rsidRPr="00DB6160">
        <w:rPr>
          <w:rFonts w:ascii="Calibri" w:hAnsi="Calibri"/>
        </w:rPr>
        <w:t xml:space="preserve"> con los requisitos establecidos en las bases.</w:t>
      </w:r>
    </w:p>
    <w:p w14:paraId="3716A55B" w14:textId="77777777" w:rsidR="002E6DD7" w:rsidRDefault="002E6DD7" w:rsidP="00B570AD">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14:paraId="7AD25578" w14:textId="77777777" w:rsidR="00C4458F" w:rsidRPr="00DB6160" w:rsidRDefault="00C4458F" w:rsidP="00C4458F">
      <w:pPr>
        <w:ind w:left="720"/>
        <w:jc w:val="both"/>
        <w:rPr>
          <w:rFonts w:ascii="Calibri" w:hAnsi="Calibri"/>
        </w:rPr>
      </w:pPr>
    </w:p>
    <w:p w14:paraId="7225CC62" w14:textId="77777777"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F1ECC1B" w14:textId="77777777" w:rsidR="002E6DD7" w:rsidRDefault="002E6DD7" w:rsidP="002E6DD7">
      <w:pPr>
        <w:ind w:right="-1"/>
        <w:jc w:val="both"/>
        <w:rPr>
          <w:rFonts w:ascii="Calibri" w:hAnsi="Calibri"/>
          <w:b/>
        </w:rPr>
      </w:pPr>
    </w:p>
    <w:p w14:paraId="4B88EF11" w14:textId="77777777"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14:paraId="5F482F0C" w14:textId="77777777" w:rsidR="002E6DD7" w:rsidRPr="00572D88" w:rsidRDefault="002E6DD7" w:rsidP="00B570AD">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14:paraId="6F41D153" w14:textId="77777777" w:rsidR="002E6DD7" w:rsidRPr="00DB6160" w:rsidRDefault="002E6DD7" w:rsidP="00B570AD">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B08418E" w14:textId="77777777" w:rsidR="002E6DD7" w:rsidRPr="0039320A" w:rsidRDefault="002E6DD7" w:rsidP="00B570AD">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6C7CDB7" w14:textId="77777777" w:rsidR="002E6DD7" w:rsidRDefault="002E6DD7" w:rsidP="002E6DD7">
      <w:pPr>
        <w:ind w:right="-1"/>
        <w:jc w:val="both"/>
        <w:rPr>
          <w:rFonts w:ascii="Calibri" w:hAnsi="Calibri"/>
          <w:b/>
        </w:rPr>
      </w:pPr>
    </w:p>
    <w:p w14:paraId="0A2B92E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44AEEB27" w14:textId="77777777" w:rsidR="002E6DD7" w:rsidRPr="0039320A" w:rsidRDefault="002E6DD7" w:rsidP="002E6DD7">
      <w:pPr>
        <w:ind w:right="-1"/>
        <w:jc w:val="both"/>
        <w:rPr>
          <w:rFonts w:ascii="Calibri" w:hAnsi="Calibri"/>
          <w:b/>
        </w:rPr>
      </w:pPr>
    </w:p>
    <w:p w14:paraId="05800519" w14:textId="77777777" w:rsidR="002E6DD7" w:rsidRDefault="002E6DD7" w:rsidP="002E6DD7">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70B29CD3" w14:textId="77777777" w:rsidR="002E6DD7" w:rsidRDefault="002E6DD7" w:rsidP="002E6DD7">
      <w:pPr>
        <w:jc w:val="center"/>
        <w:rPr>
          <w:rFonts w:ascii="Corbel" w:hAnsi="Corbel" w:cs="Arial"/>
          <w:b/>
        </w:rPr>
      </w:pPr>
      <w:r w:rsidRPr="00AF06AE">
        <w:rPr>
          <w:rFonts w:ascii="Corbel" w:hAnsi="Corbel" w:cs="Arial"/>
          <w:b/>
        </w:rPr>
        <w:t>ATENTAMENTE</w:t>
      </w:r>
    </w:p>
    <w:p w14:paraId="0F375067" w14:textId="77777777" w:rsidR="002E6DD7" w:rsidRDefault="002E6DD7" w:rsidP="002E6DD7">
      <w:pPr>
        <w:jc w:val="center"/>
        <w:rPr>
          <w:rFonts w:ascii="Corbel" w:hAnsi="Corbel" w:cs="Arial"/>
          <w:b/>
        </w:rPr>
      </w:pPr>
    </w:p>
    <w:p w14:paraId="58143BBC" w14:textId="77777777" w:rsidR="002E6DD7" w:rsidRPr="00AF06AE" w:rsidRDefault="002E6DD7" w:rsidP="002E6DD7">
      <w:pPr>
        <w:jc w:val="center"/>
        <w:rPr>
          <w:rFonts w:ascii="Corbel" w:hAnsi="Corbel" w:cs="Arial"/>
          <w:b/>
        </w:rPr>
      </w:pPr>
      <w:r>
        <w:rPr>
          <w:rFonts w:ascii="Corbel" w:hAnsi="Corbel" w:cs="Arial"/>
          <w:b/>
        </w:rPr>
        <w:t>C.P. AARÓN SERRATO ARAOZ</w:t>
      </w:r>
    </w:p>
    <w:p w14:paraId="1B447D9B" w14:textId="77777777" w:rsidR="002E6DD7" w:rsidRDefault="002E6DD7" w:rsidP="002E6DD7">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D9362C6" w14:textId="77777777" w:rsidR="002E6DD7" w:rsidRPr="00805B6B" w:rsidRDefault="002E6DD7" w:rsidP="002E6DD7">
      <w:pPr>
        <w:jc w:val="center"/>
        <w:rPr>
          <w:rFonts w:ascii="Corbel" w:hAnsi="Corbel" w:cs="Arial"/>
          <w:b/>
        </w:rPr>
      </w:pPr>
      <w:r>
        <w:rPr>
          <w:rFonts w:ascii="Corbel" w:hAnsi="Corbel" w:cs="Arial"/>
          <w:b/>
        </w:rPr>
        <w:t>DE SERVICIOS DE SALUD DE NUEVO LEÓN, O.P.D.</w:t>
      </w:r>
    </w:p>
    <w:p w14:paraId="0A411A01" w14:textId="105EA29E" w:rsidR="002E6DD7" w:rsidRDefault="002E6DD7" w:rsidP="002E6DD7">
      <w:pPr>
        <w:ind w:right="284"/>
        <w:jc w:val="center"/>
        <w:rPr>
          <w:rFonts w:asciiTheme="minorHAnsi" w:hAnsiTheme="minorHAnsi"/>
          <w:b/>
        </w:rPr>
      </w:pPr>
      <w:r w:rsidRPr="0078059E">
        <w:rPr>
          <w:rFonts w:asciiTheme="minorHAnsi" w:hAnsiTheme="minorHAnsi"/>
          <w:b/>
        </w:rPr>
        <w:t xml:space="preserve">MONTERREY, NUEVO LEÓN A </w:t>
      </w:r>
      <w:r w:rsidR="00D9215B">
        <w:rPr>
          <w:rFonts w:asciiTheme="minorHAnsi" w:hAnsiTheme="minorHAnsi"/>
          <w:b/>
        </w:rPr>
        <w:t>8</w:t>
      </w:r>
      <w:r w:rsidR="00C4458F">
        <w:rPr>
          <w:rFonts w:asciiTheme="minorHAnsi" w:hAnsiTheme="minorHAnsi"/>
          <w:b/>
        </w:rPr>
        <w:t xml:space="preserve"> DE </w:t>
      </w:r>
      <w:r w:rsidR="00350619">
        <w:rPr>
          <w:rFonts w:asciiTheme="minorHAnsi" w:hAnsiTheme="minorHAnsi"/>
          <w:b/>
        </w:rPr>
        <w:t>SEPTIEMBRE DEL 2021</w:t>
      </w:r>
    </w:p>
    <w:p w14:paraId="780211F9" w14:textId="77777777" w:rsidR="008679E4" w:rsidRDefault="008679E4" w:rsidP="002E6DD7">
      <w:pPr>
        <w:ind w:right="284"/>
        <w:jc w:val="center"/>
        <w:rPr>
          <w:rFonts w:asciiTheme="minorHAnsi" w:hAnsiTheme="minorHAnsi"/>
          <w:b/>
        </w:rPr>
      </w:pPr>
    </w:p>
    <w:p w14:paraId="02786430" w14:textId="77777777" w:rsidR="008679E4" w:rsidRDefault="008679E4" w:rsidP="002E6DD7">
      <w:pPr>
        <w:ind w:right="284"/>
        <w:jc w:val="center"/>
        <w:rPr>
          <w:rFonts w:asciiTheme="minorHAnsi" w:hAnsiTheme="minorHAnsi"/>
          <w:b/>
        </w:rPr>
      </w:pPr>
    </w:p>
    <w:p w14:paraId="5FA83A1C" w14:textId="77777777" w:rsidR="008679E4" w:rsidRDefault="008679E4" w:rsidP="002E6DD7">
      <w:pPr>
        <w:ind w:right="284"/>
        <w:jc w:val="center"/>
        <w:rPr>
          <w:rFonts w:asciiTheme="minorHAnsi" w:hAnsiTheme="minorHAnsi"/>
          <w:b/>
        </w:rPr>
      </w:pPr>
    </w:p>
    <w:p w14:paraId="53CA389D" w14:textId="77777777" w:rsidR="008679E4" w:rsidRDefault="008679E4" w:rsidP="002E6DD7">
      <w:pPr>
        <w:ind w:right="284"/>
        <w:jc w:val="center"/>
        <w:rPr>
          <w:rFonts w:asciiTheme="minorHAnsi" w:hAnsiTheme="minorHAnsi"/>
          <w:b/>
        </w:rPr>
      </w:pPr>
    </w:p>
    <w:p w14:paraId="0FEAB3DB" w14:textId="77777777" w:rsidR="008679E4" w:rsidRDefault="008679E4" w:rsidP="002E6DD7">
      <w:pPr>
        <w:ind w:right="284"/>
        <w:jc w:val="center"/>
        <w:rPr>
          <w:rFonts w:asciiTheme="minorHAnsi" w:hAnsiTheme="minorHAnsi"/>
          <w:b/>
        </w:rPr>
      </w:pPr>
    </w:p>
    <w:p w14:paraId="426DE7EF" w14:textId="77777777" w:rsidR="00D318FC" w:rsidRDefault="00D318FC" w:rsidP="002E6DD7">
      <w:pPr>
        <w:ind w:right="284"/>
        <w:jc w:val="center"/>
        <w:rPr>
          <w:rFonts w:asciiTheme="minorHAnsi" w:hAnsiTheme="minorHAnsi"/>
          <w:b/>
        </w:rPr>
      </w:pPr>
    </w:p>
    <w:p w14:paraId="0D6790B9" w14:textId="77777777" w:rsidR="00D318FC" w:rsidRDefault="00D318FC" w:rsidP="002E6DD7">
      <w:pPr>
        <w:ind w:right="284"/>
        <w:jc w:val="center"/>
        <w:rPr>
          <w:rFonts w:asciiTheme="minorHAnsi" w:hAnsiTheme="minorHAnsi"/>
          <w:b/>
        </w:rPr>
      </w:pPr>
    </w:p>
    <w:p w14:paraId="5927B4F7" w14:textId="77777777" w:rsidR="00D318FC" w:rsidRDefault="00D318FC" w:rsidP="002E6DD7">
      <w:pPr>
        <w:ind w:right="284"/>
        <w:jc w:val="center"/>
        <w:rPr>
          <w:rFonts w:asciiTheme="minorHAnsi" w:hAnsiTheme="minorHAnsi"/>
          <w:b/>
        </w:rPr>
      </w:pPr>
    </w:p>
    <w:p w14:paraId="63564491" w14:textId="77777777" w:rsidR="00D318FC" w:rsidRDefault="00D318FC" w:rsidP="002E6DD7">
      <w:pPr>
        <w:ind w:right="284"/>
        <w:jc w:val="center"/>
        <w:rPr>
          <w:rFonts w:asciiTheme="minorHAnsi" w:hAnsiTheme="minorHAnsi"/>
          <w:b/>
        </w:rPr>
      </w:pPr>
    </w:p>
    <w:p w14:paraId="7F914A89" w14:textId="77777777" w:rsidR="00D318FC" w:rsidRDefault="00D318FC" w:rsidP="002E6DD7">
      <w:pPr>
        <w:ind w:right="284"/>
        <w:jc w:val="center"/>
        <w:rPr>
          <w:rFonts w:asciiTheme="minorHAnsi" w:hAnsiTheme="minorHAnsi"/>
          <w:b/>
        </w:rPr>
      </w:pPr>
    </w:p>
    <w:p w14:paraId="03E55E23" w14:textId="77777777" w:rsidR="00D318FC" w:rsidRDefault="00D318FC" w:rsidP="002E6DD7">
      <w:pPr>
        <w:ind w:right="284"/>
        <w:jc w:val="center"/>
        <w:rPr>
          <w:rFonts w:asciiTheme="minorHAnsi" w:hAnsiTheme="minorHAnsi"/>
          <w:b/>
        </w:rPr>
      </w:pPr>
    </w:p>
    <w:p w14:paraId="0F50FE0D" w14:textId="77777777" w:rsidR="008679E4" w:rsidRDefault="008679E4" w:rsidP="002E6DD7">
      <w:pPr>
        <w:ind w:right="284"/>
        <w:jc w:val="center"/>
        <w:rPr>
          <w:rFonts w:asciiTheme="minorHAnsi" w:hAnsiTheme="minorHAnsi"/>
          <w:b/>
        </w:rPr>
      </w:pPr>
    </w:p>
    <w:p w14:paraId="4F91A6A0" w14:textId="77777777" w:rsidR="00584375" w:rsidRDefault="00584375" w:rsidP="002E6DD7">
      <w:pPr>
        <w:ind w:right="284"/>
        <w:jc w:val="center"/>
        <w:rPr>
          <w:rFonts w:asciiTheme="minorHAnsi" w:hAnsiTheme="minorHAnsi"/>
          <w:b/>
        </w:rPr>
      </w:pPr>
    </w:p>
    <w:p w14:paraId="21B23719" w14:textId="77777777" w:rsidR="00584375" w:rsidRDefault="00584375" w:rsidP="002E6DD7">
      <w:pPr>
        <w:ind w:right="284"/>
        <w:jc w:val="center"/>
        <w:rPr>
          <w:rFonts w:asciiTheme="minorHAnsi" w:hAnsiTheme="minorHAnsi"/>
          <w:b/>
        </w:rPr>
      </w:pPr>
    </w:p>
    <w:p w14:paraId="4CF86DEF" w14:textId="77777777" w:rsidR="00584375" w:rsidRDefault="00584375" w:rsidP="002E6DD7">
      <w:pPr>
        <w:ind w:right="284"/>
        <w:jc w:val="center"/>
        <w:rPr>
          <w:rFonts w:asciiTheme="minorHAnsi" w:hAnsiTheme="minorHAnsi"/>
          <w:b/>
        </w:rPr>
      </w:pPr>
    </w:p>
    <w:p w14:paraId="719E37F9" w14:textId="77777777" w:rsidR="00584375" w:rsidRDefault="00584375" w:rsidP="002E6DD7">
      <w:pPr>
        <w:ind w:right="284"/>
        <w:jc w:val="center"/>
        <w:rPr>
          <w:rFonts w:asciiTheme="minorHAnsi" w:hAnsiTheme="minorHAnsi"/>
          <w:b/>
        </w:rPr>
      </w:pPr>
    </w:p>
    <w:p w14:paraId="5DD6369A" w14:textId="77777777" w:rsidR="00584375" w:rsidRDefault="00584375" w:rsidP="002E6DD7">
      <w:pPr>
        <w:ind w:right="284"/>
        <w:jc w:val="center"/>
        <w:rPr>
          <w:rFonts w:asciiTheme="minorHAnsi" w:hAnsiTheme="minorHAnsi"/>
          <w:b/>
        </w:rPr>
      </w:pPr>
    </w:p>
    <w:p w14:paraId="7DF9A88E" w14:textId="77777777" w:rsidR="00584375" w:rsidRDefault="00584375" w:rsidP="002E6DD7">
      <w:pPr>
        <w:ind w:right="284"/>
        <w:jc w:val="center"/>
        <w:rPr>
          <w:rFonts w:asciiTheme="minorHAnsi" w:hAnsiTheme="minorHAnsi"/>
          <w:b/>
        </w:rPr>
      </w:pPr>
    </w:p>
    <w:p w14:paraId="6DC43E07" w14:textId="77777777" w:rsidR="00584375" w:rsidRDefault="00584375" w:rsidP="002E6DD7">
      <w:pPr>
        <w:ind w:right="284"/>
        <w:jc w:val="center"/>
        <w:rPr>
          <w:rFonts w:asciiTheme="minorHAnsi" w:hAnsiTheme="minorHAnsi"/>
          <w:b/>
        </w:rPr>
      </w:pPr>
    </w:p>
    <w:p w14:paraId="1C8C88DB" w14:textId="77777777" w:rsidR="00584375" w:rsidRDefault="00584375" w:rsidP="002E6DD7">
      <w:pPr>
        <w:ind w:right="284"/>
        <w:jc w:val="center"/>
        <w:rPr>
          <w:rFonts w:asciiTheme="minorHAnsi" w:hAnsiTheme="minorHAnsi"/>
          <w:b/>
        </w:rPr>
      </w:pPr>
    </w:p>
    <w:p w14:paraId="566B0C34" w14:textId="77777777" w:rsidR="00584375" w:rsidRDefault="00584375" w:rsidP="002E6DD7">
      <w:pPr>
        <w:ind w:right="284"/>
        <w:jc w:val="center"/>
        <w:rPr>
          <w:rFonts w:asciiTheme="minorHAnsi" w:hAnsiTheme="minorHAnsi"/>
          <w:b/>
        </w:rPr>
      </w:pPr>
    </w:p>
    <w:p w14:paraId="63C00E24" w14:textId="77777777" w:rsidR="00584375" w:rsidRDefault="00584375" w:rsidP="002E6DD7">
      <w:pPr>
        <w:ind w:right="284"/>
        <w:jc w:val="center"/>
        <w:rPr>
          <w:rFonts w:asciiTheme="minorHAnsi" w:hAnsiTheme="minorHAnsi"/>
          <w:b/>
        </w:rPr>
      </w:pPr>
    </w:p>
    <w:p w14:paraId="59EB6074" w14:textId="77777777" w:rsidR="00584375" w:rsidRDefault="00584375" w:rsidP="002E6DD7">
      <w:pPr>
        <w:ind w:right="284"/>
        <w:jc w:val="center"/>
        <w:rPr>
          <w:rFonts w:asciiTheme="minorHAnsi" w:hAnsiTheme="minorHAnsi"/>
          <w:b/>
        </w:rPr>
      </w:pPr>
    </w:p>
    <w:p w14:paraId="35E03921" w14:textId="77777777" w:rsidR="00584375" w:rsidRDefault="00584375" w:rsidP="002E6DD7">
      <w:pPr>
        <w:ind w:right="284"/>
        <w:jc w:val="center"/>
        <w:rPr>
          <w:rFonts w:asciiTheme="minorHAnsi" w:hAnsiTheme="minorHAnsi"/>
          <w:b/>
        </w:rPr>
      </w:pPr>
    </w:p>
    <w:p w14:paraId="75FC6B8B" w14:textId="77777777" w:rsidR="00584375" w:rsidRDefault="00584375" w:rsidP="002E6DD7">
      <w:pPr>
        <w:ind w:right="284"/>
        <w:jc w:val="center"/>
        <w:rPr>
          <w:rFonts w:asciiTheme="minorHAnsi" w:hAnsiTheme="minorHAnsi"/>
          <w:b/>
        </w:rPr>
      </w:pPr>
    </w:p>
    <w:p w14:paraId="6FB6BB6A" w14:textId="77777777" w:rsidR="00584375" w:rsidRDefault="00584375" w:rsidP="002E6DD7">
      <w:pPr>
        <w:ind w:right="284"/>
        <w:jc w:val="center"/>
        <w:rPr>
          <w:rFonts w:asciiTheme="minorHAnsi" w:hAnsiTheme="minorHAnsi"/>
          <w:b/>
        </w:rPr>
      </w:pPr>
    </w:p>
    <w:p w14:paraId="5040BE87" w14:textId="77777777" w:rsidR="00584375" w:rsidRDefault="00584375" w:rsidP="002E6DD7">
      <w:pPr>
        <w:ind w:right="284"/>
        <w:jc w:val="center"/>
        <w:rPr>
          <w:rFonts w:asciiTheme="minorHAnsi" w:hAnsiTheme="minorHAnsi"/>
          <w:b/>
        </w:rPr>
      </w:pPr>
    </w:p>
    <w:p w14:paraId="5EDA25F8" w14:textId="77777777" w:rsidR="00584375" w:rsidRDefault="00584375" w:rsidP="002E6DD7">
      <w:pPr>
        <w:ind w:right="284"/>
        <w:jc w:val="center"/>
        <w:rPr>
          <w:rFonts w:asciiTheme="minorHAnsi" w:hAnsiTheme="minorHAnsi"/>
          <w:b/>
        </w:rPr>
      </w:pPr>
    </w:p>
    <w:p w14:paraId="0D2DCE1F" w14:textId="77777777" w:rsidR="00FB2103" w:rsidRDefault="00FB2103" w:rsidP="002E6DD7">
      <w:pPr>
        <w:ind w:right="284"/>
        <w:jc w:val="center"/>
        <w:rPr>
          <w:rFonts w:asciiTheme="minorHAnsi" w:hAnsiTheme="minorHAnsi"/>
          <w:b/>
        </w:rPr>
      </w:pPr>
    </w:p>
    <w:p w14:paraId="31492D9D" w14:textId="77777777" w:rsidR="00FB2103" w:rsidRDefault="00FB2103" w:rsidP="002E6DD7">
      <w:pPr>
        <w:ind w:right="284"/>
        <w:jc w:val="center"/>
        <w:rPr>
          <w:rFonts w:asciiTheme="minorHAnsi" w:hAnsiTheme="minorHAnsi"/>
          <w:b/>
        </w:rPr>
      </w:pPr>
    </w:p>
    <w:p w14:paraId="71EF8EA1" w14:textId="77777777" w:rsidR="00584375" w:rsidRDefault="00584375" w:rsidP="002E6DD7">
      <w:pPr>
        <w:ind w:right="284"/>
        <w:jc w:val="center"/>
        <w:rPr>
          <w:rFonts w:asciiTheme="minorHAnsi" w:hAnsiTheme="minorHAnsi"/>
          <w:b/>
        </w:rPr>
      </w:pPr>
    </w:p>
    <w:p w14:paraId="0E3FBA24" w14:textId="77777777" w:rsidR="00584375" w:rsidRDefault="00584375" w:rsidP="002E6DD7">
      <w:pPr>
        <w:ind w:right="284"/>
        <w:jc w:val="center"/>
        <w:rPr>
          <w:rFonts w:asciiTheme="minorHAnsi" w:hAnsiTheme="minorHAnsi"/>
          <w:b/>
        </w:rPr>
      </w:pPr>
    </w:p>
    <w:p w14:paraId="3DD4B019" w14:textId="77777777" w:rsidR="00584375" w:rsidRDefault="00584375" w:rsidP="002E6DD7">
      <w:pPr>
        <w:ind w:right="284"/>
        <w:jc w:val="center"/>
        <w:rPr>
          <w:rFonts w:asciiTheme="minorHAnsi" w:hAnsiTheme="minorHAnsi"/>
          <w:b/>
        </w:rPr>
      </w:pPr>
    </w:p>
    <w:p w14:paraId="3A58BDC2" w14:textId="77777777"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14:paraId="79749B15" w14:textId="77777777" w:rsidR="002E6DD7" w:rsidRDefault="002E6DD7" w:rsidP="002E6DD7">
      <w:pPr>
        <w:tabs>
          <w:tab w:val="left" w:pos="2760"/>
        </w:tabs>
        <w:rPr>
          <w:rFonts w:asciiTheme="minorHAnsi" w:hAnsiTheme="minorHAnsi" w:cs="Arial"/>
          <w:sz w:val="18"/>
          <w:szCs w:val="18"/>
          <w:lang w:val="es-MX"/>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2E6DD7" w:rsidRPr="00401726" w14:paraId="4907E433" w14:textId="77777777" w:rsidTr="00CC3F56">
        <w:tc>
          <w:tcPr>
            <w:tcW w:w="779" w:type="dxa"/>
            <w:shd w:val="clear" w:color="auto" w:fill="7030A0"/>
            <w:vAlign w:val="center"/>
          </w:tcPr>
          <w:p w14:paraId="096E6C25"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7030A0"/>
            <w:vAlign w:val="center"/>
          </w:tcPr>
          <w:p w14:paraId="6C377020"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7030A0"/>
            <w:vAlign w:val="center"/>
          </w:tcPr>
          <w:p w14:paraId="25D56DAB"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7030A0"/>
            <w:vAlign w:val="center"/>
          </w:tcPr>
          <w:p w14:paraId="07DCFE49"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7030A0"/>
            <w:vAlign w:val="center"/>
          </w:tcPr>
          <w:p w14:paraId="4413DCBC" w14:textId="77777777"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2E6DD7" w:rsidRPr="00401726" w14:paraId="2A3908EC" w14:textId="77777777" w:rsidTr="00C4458F">
        <w:trPr>
          <w:trHeight w:val="779"/>
        </w:trPr>
        <w:tc>
          <w:tcPr>
            <w:tcW w:w="779" w:type="dxa"/>
            <w:vAlign w:val="center"/>
          </w:tcPr>
          <w:p w14:paraId="4ECA5271"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14:paraId="42C991B1"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14:paraId="49E70892"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14:paraId="3F4097A4" w14:textId="77777777"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14:paraId="2C0636CF" w14:textId="77777777" w:rsidR="002E6DD7" w:rsidRPr="003C6B92" w:rsidRDefault="002E6DD7" w:rsidP="002E6DD7">
            <w:pPr>
              <w:jc w:val="both"/>
              <w:rPr>
                <w:rFonts w:asciiTheme="minorHAnsi" w:hAnsiTheme="minorHAnsi" w:cs="Tahoma"/>
                <w:color w:val="000000"/>
                <w:sz w:val="16"/>
                <w:szCs w:val="14"/>
              </w:rPr>
            </w:pPr>
          </w:p>
          <w:p w14:paraId="057180F0" w14:textId="4F0BFCDF" w:rsidR="002E6DD7" w:rsidRPr="003C6B92" w:rsidRDefault="002E6DD7" w:rsidP="002E6DD7">
            <w:pPr>
              <w:jc w:val="both"/>
              <w:rPr>
                <w:rFonts w:asciiTheme="minorHAnsi" w:hAnsiTheme="minorHAnsi" w:cs="Tahoma"/>
                <w:color w:val="000000"/>
                <w:sz w:val="16"/>
                <w:szCs w:val="14"/>
              </w:rPr>
            </w:pPr>
            <w:r w:rsidRPr="00E05259">
              <w:rPr>
                <w:rFonts w:asciiTheme="minorHAnsi" w:hAnsiTheme="minorHAnsi" w:cs="Tahoma"/>
                <w:color w:val="000000"/>
                <w:sz w:val="16"/>
                <w:szCs w:val="14"/>
              </w:rPr>
              <w:t>SE REQUIERE EL SERVICIO DE RECOLECCION, TRANSPORTACIÓN Y DISPOSICIÓN FINAL DE RESIDUOS PELIGROSOS BIOLÓGICO-INFECCIOSOS:</w:t>
            </w:r>
            <w:r w:rsidR="00C4458F" w:rsidRPr="00E05259">
              <w:rPr>
                <w:rFonts w:asciiTheme="minorHAnsi" w:hAnsiTheme="minorHAnsi" w:cs="Tahoma"/>
                <w:color w:val="000000"/>
                <w:sz w:val="16"/>
                <w:szCs w:val="14"/>
              </w:rPr>
              <w:t xml:space="preserve"> </w:t>
            </w:r>
            <w:r w:rsidR="00350619">
              <w:rPr>
                <w:rFonts w:asciiTheme="minorHAnsi" w:hAnsiTheme="minorHAnsi" w:cs="Tahoma"/>
                <w:color w:val="000000"/>
                <w:sz w:val="16"/>
                <w:szCs w:val="14"/>
              </w:rPr>
              <w:t>127,055</w:t>
            </w:r>
            <w:r w:rsidR="00C4458F" w:rsidRPr="00E05259">
              <w:rPr>
                <w:rFonts w:asciiTheme="minorHAnsi" w:hAnsiTheme="minorHAnsi" w:cs="Tahoma"/>
                <w:color w:val="000000"/>
                <w:sz w:val="16"/>
                <w:szCs w:val="14"/>
              </w:rPr>
              <w:t xml:space="preserve"> KGS</w:t>
            </w:r>
          </w:p>
          <w:p w14:paraId="6E6C3394" w14:textId="77777777" w:rsidR="002E6DD7" w:rsidRPr="003C6B92" w:rsidRDefault="002E6DD7" w:rsidP="002E6DD7">
            <w:pPr>
              <w:jc w:val="both"/>
              <w:rPr>
                <w:rFonts w:asciiTheme="minorHAnsi" w:hAnsiTheme="minorHAnsi" w:cs="Tahoma"/>
                <w:color w:val="000000"/>
                <w:sz w:val="16"/>
                <w:szCs w:val="14"/>
              </w:rPr>
            </w:pPr>
          </w:p>
          <w:p w14:paraId="48039E0A" w14:textId="77777777" w:rsidR="002E6DD7" w:rsidRPr="003C6B92" w:rsidRDefault="002E6DD7" w:rsidP="002E6DD7">
            <w:pPr>
              <w:rPr>
                <w:rFonts w:asciiTheme="minorHAnsi" w:hAnsiTheme="minorHAnsi" w:cs="Tahoma"/>
                <w:color w:val="000000"/>
                <w:sz w:val="16"/>
                <w:szCs w:val="14"/>
              </w:rPr>
            </w:pPr>
          </w:p>
          <w:p w14:paraId="4DD2C76A" w14:textId="77777777" w:rsidR="002E6DD7" w:rsidRPr="003C6B92" w:rsidRDefault="002E6DD7" w:rsidP="002E6DD7">
            <w:pPr>
              <w:rPr>
                <w:rFonts w:asciiTheme="minorHAnsi" w:hAnsiTheme="minorHAnsi" w:cs="Tahoma"/>
                <w:color w:val="000000"/>
                <w:sz w:val="16"/>
                <w:szCs w:val="14"/>
              </w:rPr>
            </w:pPr>
          </w:p>
        </w:tc>
      </w:tr>
    </w:tbl>
    <w:p w14:paraId="69181049" w14:textId="77777777" w:rsidR="002E6DD7" w:rsidRDefault="002E6DD7" w:rsidP="002E6DD7">
      <w:pPr>
        <w:tabs>
          <w:tab w:val="left" w:pos="4536"/>
          <w:tab w:val="left" w:pos="7938"/>
        </w:tabs>
        <w:jc w:val="center"/>
        <w:rPr>
          <w:rFonts w:asciiTheme="minorHAnsi" w:hAnsiTheme="minorHAnsi"/>
          <w:b/>
        </w:rPr>
      </w:pPr>
    </w:p>
    <w:p w14:paraId="19F0D6B3" w14:textId="77777777" w:rsidR="00350619" w:rsidRDefault="00350619" w:rsidP="002E6DD7">
      <w:pPr>
        <w:tabs>
          <w:tab w:val="left" w:pos="4536"/>
          <w:tab w:val="left" w:pos="7938"/>
        </w:tabs>
        <w:jc w:val="center"/>
        <w:rPr>
          <w:rFonts w:asciiTheme="minorHAnsi" w:hAnsiTheme="minorHAnsi"/>
          <w:b/>
        </w:rPr>
      </w:pPr>
    </w:p>
    <w:p w14:paraId="5B35B675" w14:textId="77777777" w:rsidR="002E6DD7" w:rsidRPr="00712047"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851"/>
          <w:tab w:val="left" w:pos="3544"/>
          <w:tab w:val="left" w:pos="5670"/>
          <w:tab w:val="left" w:pos="8647"/>
        </w:tabs>
        <w:ind w:right="-91"/>
        <w:jc w:val="center"/>
        <w:rPr>
          <w:rFonts w:asciiTheme="minorHAnsi" w:hAnsiTheme="minorHAnsi" w:cs="Arial"/>
          <w:b/>
          <w:bCs/>
          <w:sz w:val="16"/>
          <w:szCs w:val="16"/>
        </w:rPr>
      </w:pPr>
      <w:r w:rsidRPr="00712047">
        <w:rPr>
          <w:rFonts w:asciiTheme="minorHAnsi" w:hAnsiTheme="minorHAnsi" w:cs="Arial"/>
          <w:b/>
          <w:bCs/>
          <w:sz w:val="16"/>
          <w:szCs w:val="16"/>
        </w:rPr>
        <w:t>ANEXO 1-A</w:t>
      </w:r>
    </w:p>
    <w:p w14:paraId="36A57C99" w14:textId="77777777" w:rsidR="002E6DD7" w:rsidRDefault="002E6DD7" w:rsidP="002E6DD7">
      <w:pPr>
        <w:jc w:val="center"/>
        <w:rPr>
          <w:rFonts w:asciiTheme="minorHAnsi" w:hAnsiTheme="minorHAnsi" w:cs="Arial"/>
          <w:b/>
        </w:rPr>
      </w:pPr>
      <w:r w:rsidRPr="009B4682">
        <w:rPr>
          <w:rFonts w:asciiTheme="minorHAnsi" w:hAnsiTheme="minorHAnsi" w:cs="Arial"/>
          <w:b/>
        </w:rPr>
        <w:t>FRECUENCIAS DE RECOLECCIÓN PROPUESTAS</w:t>
      </w:r>
    </w:p>
    <w:tbl>
      <w:tblPr>
        <w:tblW w:w="10622" w:type="dxa"/>
        <w:tblCellMar>
          <w:left w:w="70" w:type="dxa"/>
          <w:right w:w="70" w:type="dxa"/>
        </w:tblCellMar>
        <w:tblLook w:val="04A0" w:firstRow="1" w:lastRow="0" w:firstColumn="1" w:lastColumn="0" w:noHBand="0" w:noVBand="1"/>
      </w:tblPr>
      <w:tblGrid>
        <w:gridCol w:w="6086"/>
        <w:gridCol w:w="4536"/>
      </w:tblGrid>
      <w:tr w:rsidR="00584375" w:rsidRPr="00584375" w14:paraId="53B9943F" w14:textId="77777777" w:rsidTr="00584375">
        <w:trPr>
          <w:trHeight w:val="162"/>
        </w:trPr>
        <w:tc>
          <w:tcPr>
            <w:tcW w:w="6086"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26A2F83B" w14:textId="29AE93E9"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UNIDAD MÉDICA</w:t>
            </w:r>
          </w:p>
        </w:tc>
        <w:tc>
          <w:tcPr>
            <w:tcW w:w="4536" w:type="dxa"/>
            <w:tcBorders>
              <w:top w:val="single" w:sz="8" w:space="0" w:color="auto"/>
              <w:left w:val="nil"/>
              <w:bottom w:val="single" w:sz="8" w:space="0" w:color="auto"/>
              <w:right w:val="single" w:sz="8" w:space="0" w:color="auto"/>
            </w:tcBorders>
            <w:shd w:val="clear" w:color="000000" w:fill="7030A0"/>
            <w:noWrap/>
            <w:vAlign w:val="center"/>
            <w:hideMark/>
          </w:tcPr>
          <w:p w14:paraId="5519A41B" w14:textId="5994E376"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FRECUENCIA</w:t>
            </w:r>
          </w:p>
        </w:tc>
      </w:tr>
      <w:tr w:rsidR="00584375" w:rsidRPr="00584375" w14:paraId="7E7B83D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1791912" w14:textId="1FEBE66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HOSPITAL METROPOLITANO </w:t>
            </w:r>
          </w:p>
        </w:tc>
        <w:tc>
          <w:tcPr>
            <w:tcW w:w="4536" w:type="dxa"/>
            <w:tcBorders>
              <w:top w:val="nil"/>
              <w:left w:val="nil"/>
              <w:bottom w:val="single" w:sz="8" w:space="0" w:color="auto"/>
              <w:right w:val="single" w:sz="8" w:space="0" w:color="auto"/>
            </w:tcBorders>
            <w:shd w:val="clear" w:color="auto" w:fill="auto"/>
            <w:noWrap/>
            <w:vAlign w:val="center"/>
            <w:hideMark/>
          </w:tcPr>
          <w:p w14:paraId="6DC37565" w14:textId="61C42A5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DIARIO</w:t>
            </w:r>
          </w:p>
        </w:tc>
      </w:tr>
      <w:tr w:rsidR="00584375" w:rsidRPr="00584375" w14:paraId="23148A0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37D114A" w14:textId="1A3AA64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REGIONAL MATERNO INFANTIL</w:t>
            </w:r>
          </w:p>
        </w:tc>
        <w:tc>
          <w:tcPr>
            <w:tcW w:w="4536" w:type="dxa"/>
            <w:tcBorders>
              <w:top w:val="nil"/>
              <w:left w:val="nil"/>
              <w:bottom w:val="single" w:sz="8" w:space="0" w:color="auto"/>
              <w:right w:val="single" w:sz="8" w:space="0" w:color="auto"/>
            </w:tcBorders>
            <w:shd w:val="clear" w:color="auto" w:fill="auto"/>
            <w:noWrap/>
            <w:vAlign w:val="center"/>
            <w:hideMark/>
          </w:tcPr>
          <w:p w14:paraId="500D236A" w14:textId="1A187AE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DIARIO</w:t>
            </w:r>
          </w:p>
        </w:tc>
      </w:tr>
      <w:tr w:rsidR="00584375" w:rsidRPr="00584375" w14:paraId="255EF1C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600E7D1" w14:textId="78EC014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UNEME PEDIÁTRICA</w:t>
            </w:r>
          </w:p>
        </w:tc>
        <w:tc>
          <w:tcPr>
            <w:tcW w:w="4536" w:type="dxa"/>
            <w:tcBorders>
              <w:top w:val="nil"/>
              <w:left w:val="nil"/>
              <w:bottom w:val="single" w:sz="8" w:space="0" w:color="auto"/>
              <w:right w:val="single" w:sz="8" w:space="0" w:color="auto"/>
            </w:tcBorders>
            <w:shd w:val="clear" w:color="auto" w:fill="auto"/>
            <w:noWrap/>
            <w:vAlign w:val="center"/>
            <w:hideMark/>
          </w:tcPr>
          <w:p w14:paraId="4BCA27A0" w14:textId="7ED4FC8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3D570AB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66E322A" w14:textId="3F35CAC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PSIQUIÁTRICO</w:t>
            </w:r>
          </w:p>
        </w:tc>
        <w:tc>
          <w:tcPr>
            <w:tcW w:w="4536" w:type="dxa"/>
            <w:tcBorders>
              <w:top w:val="nil"/>
              <w:left w:val="nil"/>
              <w:bottom w:val="single" w:sz="8" w:space="0" w:color="auto"/>
              <w:right w:val="single" w:sz="8" w:space="0" w:color="auto"/>
            </w:tcBorders>
            <w:shd w:val="clear" w:color="auto" w:fill="auto"/>
            <w:noWrap/>
            <w:vAlign w:val="center"/>
            <w:hideMark/>
          </w:tcPr>
          <w:p w14:paraId="0C874B0E" w14:textId="517F9E6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D51832F"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F43C668" w14:textId="1574FC2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TIERRA Y LIBERTAD</w:t>
            </w:r>
          </w:p>
        </w:tc>
        <w:tc>
          <w:tcPr>
            <w:tcW w:w="4536" w:type="dxa"/>
            <w:tcBorders>
              <w:top w:val="nil"/>
              <w:left w:val="nil"/>
              <w:bottom w:val="single" w:sz="8" w:space="0" w:color="auto"/>
              <w:right w:val="single" w:sz="8" w:space="0" w:color="auto"/>
            </w:tcBorders>
            <w:shd w:val="clear" w:color="auto" w:fill="auto"/>
            <w:noWrap/>
            <w:vAlign w:val="center"/>
            <w:hideMark/>
          </w:tcPr>
          <w:p w14:paraId="761F6423" w14:textId="7F7DAAE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48EA518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B226E47" w14:textId="28FFE25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CENTRO ESTATAL DE LA TRANSFUSIÓN SANGUÍNEA</w:t>
            </w:r>
          </w:p>
        </w:tc>
        <w:tc>
          <w:tcPr>
            <w:tcW w:w="4536" w:type="dxa"/>
            <w:tcBorders>
              <w:top w:val="nil"/>
              <w:left w:val="nil"/>
              <w:bottom w:val="single" w:sz="8" w:space="0" w:color="auto"/>
              <w:right w:val="single" w:sz="8" w:space="0" w:color="auto"/>
            </w:tcBorders>
            <w:shd w:val="clear" w:color="auto" w:fill="auto"/>
            <w:noWrap/>
            <w:vAlign w:val="center"/>
            <w:hideMark/>
          </w:tcPr>
          <w:p w14:paraId="62ED6937" w14:textId="6B150EC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49A0F3A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0457244" w14:textId="034B8D3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LABORATORIO ESTATAL </w:t>
            </w:r>
          </w:p>
        </w:tc>
        <w:tc>
          <w:tcPr>
            <w:tcW w:w="4536" w:type="dxa"/>
            <w:tcBorders>
              <w:top w:val="nil"/>
              <w:left w:val="nil"/>
              <w:bottom w:val="single" w:sz="8" w:space="0" w:color="auto"/>
              <w:right w:val="single" w:sz="8" w:space="0" w:color="auto"/>
            </w:tcBorders>
            <w:shd w:val="clear" w:color="auto" w:fill="auto"/>
            <w:noWrap/>
            <w:vAlign w:val="center"/>
            <w:hideMark/>
          </w:tcPr>
          <w:p w14:paraId="633D8194" w14:textId="476D9E0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3F96C36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EB0A5FD" w14:textId="1495D1C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CENTRO DE ESPECIALIDADES DENTALES</w:t>
            </w:r>
          </w:p>
        </w:tc>
        <w:tc>
          <w:tcPr>
            <w:tcW w:w="4536" w:type="dxa"/>
            <w:tcBorders>
              <w:top w:val="nil"/>
              <w:left w:val="nil"/>
              <w:bottom w:val="single" w:sz="8" w:space="0" w:color="auto"/>
              <w:right w:val="single" w:sz="8" w:space="0" w:color="auto"/>
            </w:tcBorders>
            <w:shd w:val="clear" w:color="auto" w:fill="auto"/>
            <w:noWrap/>
            <w:vAlign w:val="center"/>
            <w:hideMark/>
          </w:tcPr>
          <w:p w14:paraId="19DC9D99" w14:textId="2114A4F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02192A6F"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5D26769" w14:textId="5BA027D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DE MONTEMORELOS</w:t>
            </w:r>
          </w:p>
        </w:tc>
        <w:tc>
          <w:tcPr>
            <w:tcW w:w="4536" w:type="dxa"/>
            <w:tcBorders>
              <w:top w:val="nil"/>
              <w:left w:val="nil"/>
              <w:bottom w:val="single" w:sz="8" w:space="0" w:color="auto"/>
              <w:right w:val="single" w:sz="8" w:space="0" w:color="auto"/>
            </w:tcBorders>
            <w:shd w:val="clear" w:color="auto" w:fill="auto"/>
            <w:noWrap/>
            <w:vAlign w:val="center"/>
            <w:hideMark/>
          </w:tcPr>
          <w:p w14:paraId="43D5F4B2" w14:textId="19C7131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1AE69EE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A7D88AB" w14:textId="65FAD16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DE JUÁREZ</w:t>
            </w:r>
          </w:p>
        </w:tc>
        <w:tc>
          <w:tcPr>
            <w:tcW w:w="4536" w:type="dxa"/>
            <w:tcBorders>
              <w:top w:val="nil"/>
              <w:left w:val="nil"/>
              <w:bottom w:val="single" w:sz="8" w:space="0" w:color="auto"/>
              <w:right w:val="single" w:sz="8" w:space="0" w:color="auto"/>
            </w:tcBorders>
            <w:shd w:val="clear" w:color="auto" w:fill="auto"/>
            <w:noWrap/>
            <w:vAlign w:val="center"/>
            <w:hideMark/>
          </w:tcPr>
          <w:p w14:paraId="5CF0BF45" w14:textId="6D89B27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D456CF1"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C6B89F2" w14:textId="0AC4605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UNEME ESCOBEDO</w:t>
            </w:r>
          </w:p>
        </w:tc>
        <w:tc>
          <w:tcPr>
            <w:tcW w:w="4536" w:type="dxa"/>
            <w:tcBorders>
              <w:top w:val="nil"/>
              <w:left w:val="nil"/>
              <w:bottom w:val="single" w:sz="8" w:space="0" w:color="auto"/>
              <w:right w:val="single" w:sz="8" w:space="0" w:color="auto"/>
            </w:tcBorders>
            <w:shd w:val="clear" w:color="auto" w:fill="auto"/>
            <w:noWrap/>
            <w:vAlign w:val="center"/>
            <w:hideMark/>
          </w:tcPr>
          <w:p w14:paraId="6497C3F5" w14:textId="68F974C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08F6509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B711258" w14:textId="107E364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UNEME PESQUERÍA </w:t>
            </w:r>
          </w:p>
        </w:tc>
        <w:tc>
          <w:tcPr>
            <w:tcW w:w="4536" w:type="dxa"/>
            <w:tcBorders>
              <w:top w:val="nil"/>
              <w:left w:val="nil"/>
              <w:bottom w:val="single" w:sz="8" w:space="0" w:color="auto"/>
              <w:right w:val="single" w:sz="8" w:space="0" w:color="auto"/>
            </w:tcBorders>
            <w:shd w:val="clear" w:color="auto" w:fill="auto"/>
            <w:noWrap/>
            <w:vAlign w:val="center"/>
            <w:hideMark/>
          </w:tcPr>
          <w:p w14:paraId="1BD9AE09" w14:textId="2EE8BA1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40B4B6F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C7F3322" w14:textId="30E7981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UNEME SHOCK TRAUMA GALEANA</w:t>
            </w:r>
          </w:p>
        </w:tc>
        <w:tc>
          <w:tcPr>
            <w:tcW w:w="4536" w:type="dxa"/>
            <w:tcBorders>
              <w:top w:val="nil"/>
              <w:left w:val="nil"/>
              <w:bottom w:val="single" w:sz="8" w:space="0" w:color="auto"/>
              <w:right w:val="single" w:sz="8" w:space="0" w:color="auto"/>
            </w:tcBorders>
            <w:shd w:val="clear" w:color="auto" w:fill="auto"/>
            <w:noWrap/>
            <w:vAlign w:val="center"/>
            <w:hideMark/>
          </w:tcPr>
          <w:p w14:paraId="66D97D9C" w14:textId="32C3FDA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7BED39F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FDD08A2" w14:textId="6785752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UNEME DEDICAM</w:t>
            </w:r>
          </w:p>
        </w:tc>
        <w:tc>
          <w:tcPr>
            <w:tcW w:w="4536" w:type="dxa"/>
            <w:tcBorders>
              <w:top w:val="nil"/>
              <w:left w:val="nil"/>
              <w:bottom w:val="single" w:sz="8" w:space="0" w:color="auto"/>
              <w:right w:val="single" w:sz="8" w:space="0" w:color="auto"/>
            </w:tcBorders>
            <w:shd w:val="clear" w:color="auto" w:fill="auto"/>
            <w:noWrap/>
            <w:vAlign w:val="center"/>
            <w:hideMark/>
          </w:tcPr>
          <w:p w14:paraId="0DA1314E" w14:textId="32CEE61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DBFE86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6D51D75" w14:textId="7C5F71B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CERRALVO</w:t>
            </w:r>
          </w:p>
        </w:tc>
        <w:tc>
          <w:tcPr>
            <w:tcW w:w="4536" w:type="dxa"/>
            <w:tcBorders>
              <w:top w:val="nil"/>
              <w:left w:val="nil"/>
              <w:bottom w:val="single" w:sz="8" w:space="0" w:color="auto"/>
              <w:right w:val="single" w:sz="8" w:space="0" w:color="auto"/>
            </w:tcBorders>
            <w:shd w:val="clear" w:color="auto" w:fill="auto"/>
            <w:noWrap/>
            <w:vAlign w:val="center"/>
            <w:hideMark/>
          </w:tcPr>
          <w:p w14:paraId="48D7E6D9" w14:textId="4285EFF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41995F6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6437B87" w14:textId="7915D12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VIRGINIA AYALA DE GARZA</w:t>
            </w:r>
          </w:p>
        </w:tc>
        <w:tc>
          <w:tcPr>
            <w:tcW w:w="4536" w:type="dxa"/>
            <w:tcBorders>
              <w:top w:val="nil"/>
              <w:left w:val="nil"/>
              <w:bottom w:val="single" w:sz="8" w:space="0" w:color="auto"/>
              <w:right w:val="single" w:sz="8" w:space="0" w:color="auto"/>
            </w:tcBorders>
            <w:shd w:val="clear" w:color="auto" w:fill="auto"/>
            <w:noWrap/>
            <w:vAlign w:val="center"/>
            <w:hideMark/>
          </w:tcPr>
          <w:p w14:paraId="45E6C827" w14:textId="3E3F987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19A1C3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3EDC717" w14:textId="5D10ED3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DE SABINAS HIDALGO</w:t>
            </w:r>
          </w:p>
        </w:tc>
        <w:tc>
          <w:tcPr>
            <w:tcW w:w="4536" w:type="dxa"/>
            <w:tcBorders>
              <w:top w:val="nil"/>
              <w:left w:val="nil"/>
              <w:bottom w:val="single" w:sz="8" w:space="0" w:color="auto"/>
              <w:right w:val="single" w:sz="8" w:space="0" w:color="auto"/>
            </w:tcBorders>
            <w:shd w:val="clear" w:color="auto" w:fill="auto"/>
            <w:noWrap/>
            <w:vAlign w:val="center"/>
            <w:hideMark/>
          </w:tcPr>
          <w:p w14:paraId="43FB7A92" w14:textId="255B49E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5CE7D9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03A2AE6" w14:textId="569B4B7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DE GALEANA</w:t>
            </w:r>
          </w:p>
        </w:tc>
        <w:tc>
          <w:tcPr>
            <w:tcW w:w="4536" w:type="dxa"/>
            <w:tcBorders>
              <w:top w:val="nil"/>
              <w:left w:val="nil"/>
              <w:bottom w:val="single" w:sz="8" w:space="0" w:color="auto"/>
              <w:right w:val="single" w:sz="8" w:space="0" w:color="auto"/>
            </w:tcBorders>
            <w:shd w:val="clear" w:color="auto" w:fill="auto"/>
            <w:noWrap/>
            <w:vAlign w:val="center"/>
            <w:hideMark/>
          </w:tcPr>
          <w:p w14:paraId="428C921F" w14:textId="229DCA9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AD7F9F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DB3D008" w14:textId="480B3C9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DE DR. ARROYO</w:t>
            </w:r>
          </w:p>
        </w:tc>
        <w:tc>
          <w:tcPr>
            <w:tcW w:w="4536" w:type="dxa"/>
            <w:tcBorders>
              <w:top w:val="nil"/>
              <w:left w:val="nil"/>
              <w:bottom w:val="single" w:sz="8" w:space="0" w:color="auto"/>
              <w:right w:val="single" w:sz="8" w:space="0" w:color="auto"/>
            </w:tcBorders>
            <w:shd w:val="clear" w:color="auto" w:fill="auto"/>
            <w:noWrap/>
            <w:vAlign w:val="center"/>
            <w:hideMark/>
          </w:tcPr>
          <w:p w14:paraId="7640B11F" w14:textId="3DABC13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05FCAE1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A9D040C" w14:textId="6EFB965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HOSPITAL GENERAL DE LINARES</w:t>
            </w:r>
          </w:p>
        </w:tc>
        <w:tc>
          <w:tcPr>
            <w:tcW w:w="4536" w:type="dxa"/>
            <w:tcBorders>
              <w:top w:val="nil"/>
              <w:left w:val="nil"/>
              <w:bottom w:val="single" w:sz="8" w:space="0" w:color="auto"/>
              <w:right w:val="single" w:sz="8" w:space="0" w:color="auto"/>
            </w:tcBorders>
            <w:shd w:val="clear" w:color="auto" w:fill="auto"/>
            <w:noWrap/>
            <w:vAlign w:val="center"/>
            <w:hideMark/>
          </w:tcPr>
          <w:p w14:paraId="34B1043F" w14:textId="01C3DE7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6FCBCB2F"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49AF93F4" w14:textId="776CF992"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1</w:t>
            </w:r>
          </w:p>
        </w:tc>
      </w:tr>
      <w:tr w:rsidR="00584375" w:rsidRPr="00584375" w14:paraId="182CD9C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83EB837" w14:textId="24B74CD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FERROCARRILERA</w:t>
            </w:r>
          </w:p>
        </w:tc>
        <w:tc>
          <w:tcPr>
            <w:tcW w:w="4536" w:type="dxa"/>
            <w:tcBorders>
              <w:top w:val="nil"/>
              <w:left w:val="nil"/>
              <w:bottom w:val="single" w:sz="8" w:space="0" w:color="auto"/>
              <w:right w:val="single" w:sz="8" w:space="0" w:color="auto"/>
            </w:tcBorders>
            <w:shd w:val="clear" w:color="auto" w:fill="auto"/>
            <w:noWrap/>
            <w:vAlign w:val="center"/>
            <w:hideMark/>
          </w:tcPr>
          <w:p w14:paraId="192E16C9" w14:textId="695B59C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37945F3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BABD9C7" w14:textId="71545A0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NUEVA MORELOS</w:t>
            </w:r>
          </w:p>
        </w:tc>
        <w:tc>
          <w:tcPr>
            <w:tcW w:w="4536" w:type="dxa"/>
            <w:tcBorders>
              <w:top w:val="nil"/>
              <w:left w:val="nil"/>
              <w:bottom w:val="single" w:sz="8" w:space="0" w:color="auto"/>
              <w:right w:val="single" w:sz="8" w:space="0" w:color="auto"/>
            </w:tcBorders>
            <w:shd w:val="clear" w:color="auto" w:fill="auto"/>
            <w:noWrap/>
            <w:vAlign w:val="center"/>
            <w:hideMark/>
          </w:tcPr>
          <w:p w14:paraId="5ACE4E08" w14:textId="7C65429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15A2A7C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215F123" w14:textId="6D54F26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INDUSTRIAL</w:t>
            </w:r>
          </w:p>
        </w:tc>
        <w:tc>
          <w:tcPr>
            <w:tcW w:w="4536" w:type="dxa"/>
            <w:tcBorders>
              <w:top w:val="nil"/>
              <w:left w:val="nil"/>
              <w:bottom w:val="single" w:sz="8" w:space="0" w:color="auto"/>
              <w:right w:val="single" w:sz="8" w:space="0" w:color="auto"/>
            </w:tcBorders>
            <w:shd w:val="clear" w:color="auto" w:fill="auto"/>
            <w:noWrap/>
            <w:vAlign w:val="center"/>
            <w:hideMark/>
          </w:tcPr>
          <w:p w14:paraId="2ED0A6FB" w14:textId="70BB548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1F795A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C0C3B4B" w14:textId="50E3DF5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PLUTARCO ELÍAS CALLES</w:t>
            </w:r>
          </w:p>
        </w:tc>
        <w:tc>
          <w:tcPr>
            <w:tcW w:w="4536" w:type="dxa"/>
            <w:tcBorders>
              <w:top w:val="nil"/>
              <w:left w:val="nil"/>
              <w:bottom w:val="single" w:sz="8" w:space="0" w:color="auto"/>
              <w:right w:val="single" w:sz="8" w:space="0" w:color="auto"/>
            </w:tcBorders>
            <w:shd w:val="clear" w:color="auto" w:fill="auto"/>
            <w:noWrap/>
            <w:vAlign w:val="center"/>
            <w:hideMark/>
          </w:tcPr>
          <w:p w14:paraId="1C4B5B3B" w14:textId="72F9B68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2B4E699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23478B0" w14:textId="234BF10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SOLIDARIDAD</w:t>
            </w:r>
          </w:p>
        </w:tc>
        <w:tc>
          <w:tcPr>
            <w:tcW w:w="4536" w:type="dxa"/>
            <w:tcBorders>
              <w:top w:val="nil"/>
              <w:left w:val="nil"/>
              <w:bottom w:val="single" w:sz="8" w:space="0" w:color="auto"/>
              <w:right w:val="single" w:sz="8" w:space="0" w:color="auto"/>
            </w:tcBorders>
            <w:shd w:val="clear" w:color="auto" w:fill="auto"/>
            <w:noWrap/>
            <w:vAlign w:val="center"/>
            <w:hideMark/>
          </w:tcPr>
          <w:p w14:paraId="1206D60D" w14:textId="0EC659C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47C974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A35C0E2" w14:textId="155EACC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ALIANZA “A”</w:t>
            </w:r>
          </w:p>
        </w:tc>
        <w:tc>
          <w:tcPr>
            <w:tcW w:w="4536" w:type="dxa"/>
            <w:tcBorders>
              <w:top w:val="nil"/>
              <w:left w:val="nil"/>
              <w:bottom w:val="single" w:sz="8" w:space="0" w:color="auto"/>
              <w:right w:val="single" w:sz="8" w:space="0" w:color="auto"/>
            </w:tcBorders>
            <w:shd w:val="clear" w:color="auto" w:fill="auto"/>
            <w:noWrap/>
            <w:vAlign w:val="center"/>
            <w:hideMark/>
          </w:tcPr>
          <w:p w14:paraId="7B35A80B" w14:textId="469817A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9CC067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AC413D9" w14:textId="15B354E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ALIANZA “B”</w:t>
            </w:r>
          </w:p>
        </w:tc>
        <w:tc>
          <w:tcPr>
            <w:tcW w:w="4536" w:type="dxa"/>
            <w:tcBorders>
              <w:top w:val="nil"/>
              <w:left w:val="nil"/>
              <w:bottom w:val="single" w:sz="8" w:space="0" w:color="auto"/>
              <w:right w:val="single" w:sz="8" w:space="0" w:color="auto"/>
            </w:tcBorders>
            <w:shd w:val="clear" w:color="auto" w:fill="auto"/>
            <w:noWrap/>
            <w:vAlign w:val="center"/>
            <w:hideMark/>
          </w:tcPr>
          <w:p w14:paraId="5F3A473E" w14:textId="0F67A80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7A10EE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31FECA1" w14:textId="6A1808A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FRANCISCO VILLA</w:t>
            </w:r>
          </w:p>
        </w:tc>
        <w:tc>
          <w:tcPr>
            <w:tcW w:w="4536" w:type="dxa"/>
            <w:tcBorders>
              <w:top w:val="nil"/>
              <w:left w:val="nil"/>
              <w:bottom w:val="single" w:sz="8" w:space="0" w:color="auto"/>
              <w:right w:val="single" w:sz="8" w:space="0" w:color="auto"/>
            </w:tcBorders>
            <w:shd w:val="clear" w:color="auto" w:fill="auto"/>
            <w:noWrap/>
            <w:vAlign w:val="center"/>
            <w:hideMark/>
          </w:tcPr>
          <w:p w14:paraId="7AC58C37" w14:textId="015D4F9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5C388E3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8C4595A" w14:textId="37A7DAE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SAN BERNABÉ</w:t>
            </w:r>
          </w:p>
        </w:tc>
        <w:tc>
          <w:tcPr>
            <w:tcW w:w="4536" w:type="dxa"/>
            <w:tcBorders>
              <w:top w:val="nil"/>
              <w:left w:val="nil"/>
              <w:bottom w:val="single" w:sz="8" w:space="0" w:color="auto"/>
              <w:right w:val="single" w:sz="8" w:space="0" w:color="auto"/>
            </w:tcBorders>
            <w:shd w:val="clear" w:color="auto" w:fill="auto"/>
            <w:noWrap/>
            <w:vAlign w:val="center"/>
            <w:hideMark/>
          </w:tcPr>
          <w:p w14:paraId="2FA4B174" w14:textId="3E0467F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600AEEB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0B50DCF" w14:textId="273E636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GRANJA SANITARIA</w:t>
            </w:r>
          </w:p>
        </w:tc>
        <w:tc>
          <w:tcPr>
            <w:tcW w:w="4536" w:type="dxa"/>
            <w:tcBorders>
              <w:top w:val="nil"/>
              <w:left w:val="nil"/>
              <w:bottom w:val="single" w:sz="8" w:space="0" w:color="auto"/>
              <w:right w:val="single" w:sz="8" w:space="0" w:color="auto"/>
            </w:tcBorders>
            <w:shd w:val="clear" w:color="auto" w:fill="auto"/>
            <w:noWrap/>
            <w:vAlign w:val="center"/>
            <w:hideMark/>
          </w:tcPr>
          <w:p w14:paraId="3CDF5D4C" w14:textId="5417A47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5ACD2CD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E740FE9" w14:textId="09187AC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ÁLVARO OBREGÓN</w:t>
            </w:r>
          </w:p>
        </w:tc>
        <w:tc>
          <w:tcPr>
            <w:tcW w:w="4536" w:type="dxa"/>
            <w:tcBorders>
              <w:top w:val="nil"/>
              <w:left w:val="nil"/>
              <w:bottom w:val="single" w:sz="8" w:space="0" w:color="auto"/>
              <w:right w:val="single" w:sz="8" w:space="0" w:color="auto"/>
            </w:tcBorders>
            <w:shd w:val="clear" w:color="auto" w:fill="auto"/>
            <w:noWrap/>
            <w:vAlign w:val="center"/>
            <w:hideMark/>
          </w:tcPr>
          <w:p w14:paraId="6593310A" w14:textId="61AA909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C4F253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C3E16A4" w14:textId="52D890C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TOPO CHICO</w:t>
            </w:r>
          </w:p>
        </w:tc>
        <w:tc>
          <w:tcPr>
            <w:tcW w:w="4536" w:type="dxa"/>
            <w:tcBorders>
              <w:top w:val="nil"/>
              <w:left w:val="nil"/>
              <w:bottom w:val="single" w:sz="8" w:space="0" w:color="auto"/>
              <w:right w:val="single" w:sz="8" w:space="0" w:color="auto"/>
            </w:tcBorders>
            <w:shd w:val="clear" w:color="auto" w:fill="auto"/>
            <w:noWrap/>
            <w:vAlign w:val="center"/>
            <w:hideMark/>
          </w:tcPr>
          <w:p w14:paraId="44F73F96" w14:textId="3783022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7FDEE73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352E8D9" w14:textId="7C596DF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GARZA NIETO</w:t>
            </w:r>
          </w:p>
        </w:tc>
        <w:tc>
          <w:tcPr>
            <w:tcW w:w="4536" w:type="dxa"/>
            <w:tcBorders>
              <w:top w:val="nil"/>
              <w:left w:val="nil"/>
              <w:bottom w:val="single" w:sz="8" w:space="0" w:color="auto"/>
              <w:right w:val="single" w:sz="8" w:space="0" w:color="auto"/>
            </w:tcBorders>
            <w:shd w:val="clear" w:color="auto" w:fill="auto"/>
            <w:noWrap/>
            <w:vAlign w:val="center"/>
            <w:hideMark/>
          </w:tcPr>
          <w:p w14:paraId="7EBBA611" w14:textId="3D7284B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A9F8DD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55816F2" w14:textId="4B64FF3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CONSTITUYENTES DEL 57</w:t>
            </w:r>
          </w:p>
        </w:tc>
        <w:tc>
          <w:tcPr>
            <w:tcW w:w="4536" w:type="dxa"/>
            <w:tcBorders>
              <w:top w:val="nil"/>
              <w:left w:val="nil"/>
              <w:bottom w:val="single" w:sz="8" w:space="0" w:color="auto"/>
              <w:right w:val="single" w:sz="8" w:space="0" w:color="auto"/>
            </w:tcBorders>
            <w:shd w:val="clear" w:color="auto" w:fill="auto"/>
            <w:noWrap/>
            <w:vAlign w:val="center"/>
            <w:hideMark/>
          </w:tcPr>
          <w:p w14:paraId="3F751B27" w14:textId="6C91027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8B3E35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6108549" w14:textId="6AE356F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AZTLÁN</w:t>
            </w:r>
          </w:p>
        </w:tc>
        <w:tc>
          <w:tcPr>
            <w:tcW w:w="4536" w:type="dxa"/>
            <w:tcBorders>
              <w:top w:val="nil"/>
              <w:left w:val="nil"/>
              <w:bottom w:val="single" w:sz="8" w:space="0" w:color="auto"/>
              <w:right w:val="single" w:sz="8" w:space="0" w:color="auto"/>
            </w:tcBorders>
            <w:shd w:val="clear" w:color="auto" w:fill="auto"/>
            <w:noWrap/>
            <w:vAlign w:val="center"/>
            <w:hideMark/>
          </w:tcPr>
          <w:p w14:paraId="62D60CBF" w14:textId="56AD556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31E9BD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8244B6E" w14:textId="3F83D11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SANTA CRUZ</w:t>
            </w:r>
          </w:p>
        </w:tc>
        <w:tc>
          <w:tcPr>
            <w:tcW w:w="4536" w:type="dxa"/>
            <w:tcBorders>
              <w:top w:val="nil"/>
              <w:left w:val="nil"/>
              <w:bottom w:val="single" w:sz="8" w:space="0" w:color="auto"/>
              <w:right w:val="single" w:sz="8" w:space="0" w:color="auto"/>
            </w:tcBorders>
            <w:shd w:val="clear" w:color="auto" w:fill="auto"/>
            <w:noWrap/>
            <w:vAlign w:val="center"/>
            <w:hideMark/>
          </w:tcPr>
          <w:p w14:paraId="636E8CDB" w14:textId="59E2D79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50117F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84DE26B" w14:textId="524A343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MADRE SELVA</w:t>
            </w:r>
          </w:p>
        </w:tc>
        <w:tc>
          <w:tcPr>
            <w:tcW w:w="4536" w:type="dxa"/>
            <w:tcBorders>
              <w:top w:val="nil"/>
              <w:left w:val="nil"/>
              <w:bottom w:val="single" w:sz="8" w:space="0" w:color="auto"/>
              <w:right w:val="single" w:sz="8" w:space="0" w:color="auto"/>
            </w:tcBorders>
            <w:shd w:val="clear" w:color="auto" w:fill="auto"/>
            <w:noWrap/>
            <w:vAlign w:val="center"/>
            <w:hideMark/>
          </w:tcPr>
          <w:p w14:paraId="0EF4161D" w14:textId="70D6336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8F00B6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6008EB5" w14:textId="6AC7023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SAN BERNABÉ XI</w:t>
            </w:r>
          </w:p>
        </w:tc>
        <w:tc>
          <w:tcPr>
            <w:tcW w:w="4536" w:type="dxa"/>
            <w:tcBorders>
              <w:top w:val="nil"/>
              <w:left w:val="nil"/>
              <w:bottom w:val="single" w:sz="8" w:space="0" w:color="auto"/>
              <w:right w:val="single" w:sz="8" w:space="0" w:color="auto"/>
            </w:tcBorders>
            <w:shd w:val="clear" w:color="auto" w:fill="auto"/>
            <w:noWrap/>
            <w:vAlign w:val="center"/>
            <w:hideMark/>
          </w:tcPr>
          <w:p w14:paraId="6E6F8FE4" w14:textId="0484A80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23EE30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BF12AEE" w14:textId="5ECD74E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lastRenderedPageBreak/>
              <w:t>C.S.U. FOMERREY 113</w:t>
            </w:r>
          </w:p>
        </w:tc>
        <w:tc>
          <w:tcPr>
            <w:tcW w:w="4536" w:type="dxa"/>
            <w:tcBorders>
              <w:top w:val="nil"/>
              <w:left w:val="nil"/>
              <w:bottom w:val="single" w:sz="8" w:space="0" w:color="auto"/>
              <w:right w:val="single" w:sz="8" w:space="0" w:color="auto"/>
            </w:tcBorders>
            <w:shd w:val="clear" w:color="auto" w:fill="auto"/>
            <w:noWrap/>
            <w:vAlign w:val="center"/>
            <w:hideMark/>
          </w:tcPr>
          <w:p w14:paraId="2E08CA1F" w14:textId="409BFFA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37721661"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19930C1" w14:textId="31BAAFD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MUNICIPAL</w:t>
            </w:r>
          </w:p>
        </w:tc>
        <w:tc>
          <w:tcPr>
            <w:tcW w:w="4536" w:type="dxa"/>
            <w:tcBorders>
              <w:top w:val="nil"/>
              <w:left w:val="nil"/>
              <w:bottom w:val="single" w:sz="8" w:space="0" w:color="auto"/>
              <w:right w:val="single" w:sz="8" w:space="0" w:color="auto"/>
            </w:tcBorders>
            <w:shd w:val="clear" w:color="auto" w:fill="auto"/>
            <w:noWrap/>
            <w:vAlign w:val="center"/>
            <w:hideMark/>
          </w:tcPr>
          <w:p w14:paraId="4CF03D72" w14:textId="0ADF61C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579A7C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ED16A85" w14:textId="73DD639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EL PORVENIR</w:t>
            </w:r>
          </w:p>
        </w:tc>
        <w:tc>
          <w:tcPr>
            <w:tcW w:w="4536" w:type="dxa"/>
            <w:tcBorders>
              <w:top w:val="nil"/>
              <w:left w:val="nil"/>
              <w:bottom w:val="single" w:sz="8" w:space="0" w:color="auto"/>
              <w:right w:val="single" w:sz="8" w:space="0" w:color="auto"/>
            </w:tcBorders>
            <w:shd w:val="clear" w:color="auto" w:fill="auto"/>
            <w:noWrap/>
            <w:vAlign w:val="center"/>
            <w:hideMark/>
          </w:tcPr>
          <w:p w14:paraId="32F03DA5" w14:textId="7F56365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A6A72B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7273A8A" w14:textId="4050EAC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CROC A</w:t>
            </w:r>
          </w:p>
        </w:tc>
        <w:tc>
          <w:tcPr>
            <w:tcW w:w="4536" w:type="dxa"/>
            <w:tcBorders>
              <w:top w:val="nil"/>
              <w:left w:val="nil"/>
              <w:bottom w:val="single" w:sz="8" w:space="0" w:color="auto"/>
              <w:right w:val="single" w:sz="8" w:space="0" w:color="auto"/>
            </w:tcBorders>
            <w:shd w:val="clear" w:color="auto" w:fill="auto"/>
            <w:noWrap/>
            <w:vAlign w:val="center"/>
            <w:hideMark/>
          </w:tcPr>
          <w:p w14:paraId="66FD9C84" w14:textId="40E8D50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334ECC8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0C056A9" w14:textId="267E7B4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CROC B</w:t>
            </w:r>
          </w:p>
        </w:tc>
        <w:tc>
          <w:tcPr>
            <w:tcW w:w="4536" w:type="dxa"/>
            <w:tcBorders>
              <w:top w:val="nil"/>
              <w:left w:val="nil"/>
              <w:bottom w:val="single" w:sz="8" w:space="0" w:color="auto"/>
              <w:right w:val="single" w:sz="8" w:space="0" w:color="auto"/>
            </w:tcBorders>
            <w:shd w:val="clear" w:color="auto" w:fill="auto"/>
            <w:noWrap/>
            <w:vAlign w:val="center"/>
            <w:hideMark/>
          </w:tcPr>
          <w:p w14:paraId="7DC96C5B" w14:textId="6FFD110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531D071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1093F6A" w14:textId="26294A5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LOS ALTOS</w:t>
            </w:r>
          </w:p>
        </w:tc>
        <w:tc>
          <w:tcPr>
            <w:tcW w:w="4536" w:type="dxa"/>
            <w:tcBorders>
              <w:top w:val="nil"/>
              <w:left w:val="nil"/>
              <w:bottom w:val="single" w:sz="8" w:space="0" w:color="auto"/>
              <w:right w:val="single" w:sz="8" w:space="0" w:color="auto"/>
            </w:tcBorders>
            <w:shd w:val="clear" w:color="auto" w:fill="auto"/>
            <w:noWrap/>
            <w:vAlign w:val="center"/>
            <w:hideMark/>
          </w:tcPr>
          <w:p w14:paraId="0AD2C6B0" w14:textId="60D1AC9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BDEE21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BA6875A" w14:textId="400A69A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LÁZARO CÁRDENAS</w:t>
            </w:r>
          </w:p>
        </w:tc>
        <w:tc>
          <w:tcPr>
            <w:tcW w:w="4536" w:type="dxa"/>
            <w:tcBorders>
              <w:top w:val="nil"/>
              <w:left w:val="nil"/>
              <w:bottom w:val="single" w:sz="8" w:space="0" w:color="auto"/>
              <w:right w:val="single" w:sz="8" w:space="0" w:color="auto"/>
            </w:tcBorders>
            <w:shd w:val="clear" w:color="auto" w:fill="auto"/>
            <w:noWrap/>
            <w:vAlign w:val="center"/>
            <w:hideMark/>
          </w:tcPr>
          <w:p w14:paraId="5EA35ACA" w14:textId="10B0104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909577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0940C47" w14:textId="5E0CBD1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FOMERREY #25</w:t>
            </w:r>
          </w:p>
        </w:tc>
        <w:tc>
          <w:tcPr>
            <w:tcW w:w="4536" w:type="dxa"/>
            <w:tcBorders>
              <w:top w:val="nil"/>
              <w:left w:val="nil"/>
              <w:bottom w:val="single" w:sz="8" w:space="0" w:color="auto"/>
              <w:right w:val="single" w:sz="8" w:space="0" w:color="auto"/>
            </w:tcBorders>
            <w:shd w:val="clear" w:color="auto" w:fill="auto"/>
            <w:noWrap/>
            <w:vAlign w:val="center"/>
            <w:hideMark/>
          </w:tcPr>
          <w:p w14:paraId="7AA7F906" w14:textId="2AB81C3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F4CB3D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66E1713" w14:textId="14310E8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RAFAEL BUELNA</w:t>
            </w:r>
          </w:p>
        </w:tc>
        <w:tc>
          <w:tcPr>
            <w:tcW w:w="4536" w:type="dxa"/>
            <w:tcBorders>
              <w:top w:val="nil"/>
              <w:left w:val="nil"/>
              <w:bottom w:val="single" w:sz="8" w:space="0" w:color="auto"/>
              <w:right w:val="single" w:sz="8" w:space="0" w:color="auto"/>
            </w:tcBorders>
            <w:shd w:val="clear" w:color="auto" w:fill="auto"/>
            <w:noWrap/>
            <w:vAlign w:val="center"/>
            <w:hideMark/>
          </w:tcPr>
          <w:p w14:paraId="18780461" w14:textId="0C2ED7A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215CFB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C9CE8B8" w14:textId="37EC295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TALLERES</w:t>
            </w:r>
          </w:p>
        </w:tc>
        <w:tc>
          <w:tcPr>
            <w:tcW w:w="4536" w:type="dxa"/>
            <w:tcBorders>
              <w:top w:val="nil"/>
              <w:left w:val="nil"/>
              <w:bottom w:val="single" w:sz="8" w:space="0" w:color="auto"/>
              <w:right w:val="single" w:sz="8" w:space="0" w:color="auto"/>
            </w:tcBorders>
            <w:shd w:val="clear" w:color="auto" w:fill="auto"/>
            <w:noWrap/>
            <w:vAlign w:val="center"/>
            <w:hideMark/>
          </w:tcPr>
          <w:p w14:paraId="3A98C6F7" w14:textId="3C887EF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E5F809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9CD8A99" w14:textId="4DDB203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LA ESPERANZA</w:t>
            </w:r>
          </w:p>
        </w:tc>
        <w:tc>
          <w:tcPr>
            <w:tcW w:w="4536" w:type="dxa"/>
            <w:tcBorders>
              <w:top w:val="nil"/>
              <w:left w:val="nil"/>
              <w:bottom w:val="single" w:sz="8" w:space="0" w:color="auto"/>
              <w:right w:val="single" w:sz="8" w:space="0" w:color="auto"/>
            </w:tcBorders>
            <w:shd w:val="clear" w:color="auto" w:fill="auto"/>
            <w:noWrap/>
            <w:vAlign w:val="center"/>
            <w:hideMark/>
          </w:tcPr>
          <w:p w14:paraId="0D4AEC7F" w14:textId="3445C21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1A9D20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0D58431" w14:textId="33FF88C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CAPACITE</w:t>
            </w:r>
          </w:p>
        </w:tc>
        <w:tc>
          <w:tcPr>
            <w:tcW w:w="4536" w:type="dxa"/>
            <w:tcBorders>
              <w:top w:val="nil"/>
              <w:left w:val="nil"/>
              <w:bottom w:val="single" w:sz="8" w:space="0" w:color="auto"/>
              <w:right w:val="single" w:sz="8" w:space="0" w:color="auto"/>
            </w:tcBorders>
            <w:shd w:val="clear" w:color="auto" w:fill="auto"/>
            <w:noWrap/>
            <w:vAlign w:val="center"/>
            <w:hideMark/>
          </w:tcPr>
          <w:p w14:paraId="1A3D0307" w14:textId="4599863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5D8D74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AEA20A7" w14:textId="67AF6E7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MACROCENTRO SAN BERNABE</w:t>
            </w:r>
          </w:p>
        </w:tc>
        <w:tc>
          <w:tcPr>
            <w:tcW w:w="4536" w:type="dxa"/>
            <w:tcBorders>
              <w:top w:val="nil"/>
              <w:left w:val="nil"/>
              <w:bottom w:val="single" w:sz="8" w:space="0" w:color="auto"/>
              <w:right w:val="single" w:sz="8" w:space="0" w:color="auto"/>
            </w:tcBorders>
            <w:shd w:val="clear" w:color="auto" w:fill="auto"/>
            <w:noWrap/>
            <w:vAlign w:val="center"/>
            <w:hideMark/>
          </w:tcPr>
          <w:p w14:paraId="62F39646" w14:textId="7777B01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B701C19"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5AC8263F" w14:textId="38ABE466"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2</w:t>
            </w:r>
          </w:p>
        </w:tc>
      </w:tr>
      <w:tr w:rsidR="00584375" w:rsidRPr="00584375" w14:paraId="1067205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6F2C36D" w14:textId="23DD1F7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FRANCISCO VILLA</w:t>
            </w:r>
          </w:p>
        </w:tc>
        <w:tc>
          <w:tcPr>
            <w:tcW w:w="4536" w:type="dxa"/>
            <w:tcBorders>
              <w:top w:val="nil"/>
              <w:left w:val="nil"/>
              <w:bottom w:val="single" w:sz="8" w:space="0" w:color="auto"/>
              <w:right w:val="single" w:sz="8" w:space="0" w:color="auto"/>
            </w:tcBorders>
            <w:shd w:val="clear" w:color="auto" w:fill="auto"/>
            <w:noWrap/>
            <w:vAlign w:val="center"/>
            <w:hideMark/>
          </w:tcPr>
          <w:p w14:paraId="4A3FE5FE" w14:textId="6914684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124595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F513027" w14:textId="3F1F72D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CONSTITUYENTES DEL 17</w:t>
            </w:r>
          </w:p>
        </w:tc>
        <w:tc>
          <w:tcPr>
            <w:tcW w:w="4536" w:type="dxa"/>
            <w:tcBorders>
              <w:top w:val="nil"/>
              <w:left w:val="nil"/>
              <w:bottom w:val="single" w:sz="8" w:space="0" w:color="auto"/>
              <w:right w:val="single" w:sz="8" w:space="0" w:color="auto"/>
            </w:tcBorders>
            <w:shd w:val="clear" w:color="auto" w:fill="auto"/>
            <w:noWrap/>
            <w:vAlign w:val="center"/>
            <w:hideMark/>
          </w:tcPr>
          <w:p w14:paraId="48B133FD" w14:textId="0EF6D78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5A9C8E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A850033" w14:textId="62EEE6A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MIGUEL ALEMÁN</w:t>
            </w:r>
          </w:p>
        </w:tc>
        <w:tc>
          <w:tcPr>
            <w:tcW w:w="4536" w:type="dxa"/>
            <w:tcBorders>
              <w:top w:val="nil"/>
              <w:left w:val="nil"/>
              <w:bottom w:val="single" w:sz="8" w:space="0" w:color="auto"/>
              <w:right w:val="single" w:sz="8" w:space="0" w:color="auto"/>
            </w:tcBorders>
            <w:shd w:val="clear" w:color="auto" w:fill="auto"/>
            <w:noWrap/>
            <w:vAlign w:val="center"/>
            <w:hideMark/>
          </w:tcPr>
          <w:p w14:paraId="5B65A64D" w14:textId="1AEB1CD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BA8B31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D8CA267" w14:textId="6510E85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PEÑA GUERRA</w:t>
            </w:r>
          </w:p>
        </w:tc>
        <w:tc>
          <w:tcPr>
            <w:tcW w:w="4536" w:type="dxa"/>
            <w:tcBorders>
              <w:top w:val="nil"/>
              <w:left w:val="nil"/>
              <w:bottom w:val="single" w:sz="8" w:space="0" w:color="auto"/>
              <w:right w:val="single" w:sz="8" w:space="0" w:color="auto"/>
            </w:tcBorders>
            <w:shd w:val="clear" w:color="auto" w:fill="auto"/>
            <w:noWrap/>
            <w:vAlign w:val="center"/>
            <w:hideMark/>
          </w:tcPr>
          <w:p w14:paraId="573F1F82" w14:textId="69053A5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FE5952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1EC472A" w14:textId="12695C1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NUEVO MEZQUITAL</w:t>
            </w:r>
          </w:p>
        </w:tc>
        <w:tc>
          <w:tcPr>
            <w:tcW w:w="4536" w:type="dxa"/>
            <w:tcBorders>
              <w:top w:val="nil"/>
              <w:left w:val="nil"/>
              <w:bottom w:val="single" w:sz="8" w:space="0" w:color="auto"/>
              <w:right w:val="single" w:sz="8" w:space="0" w:color="auto"/>
            </w:tcBorders>
            <w:shd w:val="clear" w:color="auto" w:fill="auto"/>
            <w:noWrap/>
            <w:vAlign w:val="center"/>
            <w:hideMark/>
          </w:tcPr>
          <w:p w14:paraId="6072D1C0" w14:textId="6076EE8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660A61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59716CA" w14:textId="70C2563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FOMERREY 13</w:t>
            </w:r>
          </w:p>
        </w:tc>
        <w:tc>
          <w:tcPr>
            <w:tcW w:w="4536" w:type="dxa"/>
            <w:tcBorders>
              <w:top w:val="nil"/>
              <w:left w:val="nil"/>
              <w:bottom w:val="single" w:sz="8" w:space="0" w:color="auto"/>
              <w:right w:val="single" w:sz="8" w:space="0" w:color="auto"/>
            </w:tcBorders>
            <w:shd w:val="clear" w:color="auto" w:fill="auto"/>
            <w:noWrap/>
            <w:vAlign w:val="center"/>
            <w:hideMark/>
          </w:tcPr>
          <w:p w14:paraId="60520A43" w14:textId="2E02B27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5BCB40E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4D0ED4B" w14:textId="622649E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ANDALUCÍA</w:t>
            </w:r>
          </w:p>
        </w:tc>
        <w:tc>
          <w:tcPr>
            <w:tcW w:w="4536" w:type="dxa"/>
            <w:tcBorders>
              <w:top w:val="nil"/>
              <w:left w:val="nil"/>
              <w:bottom w:val="single" w:sz="8" w:space="0" w:color="auto"/>
              <w:right w:val="single" w:sz="8" w:space="0" w:color="auto"/>
            </w:tcBorders>
            <w:shd w:val="clear" w:color="auto" w:fill="auto"/>
            <w:noWrap/>
            <w:vAlign w:val="center"/>
            <w:hideMark/>
          </w:tcPr>
          <w:p w14:paraId="5E2C1269" w14:textId="75A1760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6B3448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F84BF72" w14:textId="43790E4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AÑO DE JUÁREZ</w:t>
            </w:r>
          </w:p>
        </w:tc>
        <w:tc>
          <w:tcPr>
            <w:tcW w:w="4536" w:type="dxa"/>
            <w:tcBorders>
              <w:top w:val="nil"/>
              <w:left w:val="nil"/>
              <w:bottom w:val="single" w:sz="8" w:space="0" w:color="auto"/>
              <w:right w:val="single" w:sz="8" w:space="0" w:color="auto"/>
            </w:tcBorders>
            <w:shd w:val="clear" w:color="auto" w:fill="auto"/>
            <w:noWrap/>
            <w:vAlign w:val="center"/>
            <w:hideMark/>
          </w:tcPr>
          <w:p w14:paraId="42B14BBC" w14:textId="666AE70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B276BA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659226C" w14:textId="28A7D4C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FOMERREY 34</w:t>
            </w:r>
          </w:p>
        </w:tc>
        <w:tc>
          <w:tcPr>
            <w:tcW w:w="4536" w:type="dxa"/>
            <w:tcBorders>
              <w:top w:val="nil"/>
              <w:left w:val="nil"/>
              <w:bottom w:val="single" w:sz="8" w:space="0" w:color="auto"/>
              <w:right w:val="single" w:sz="8" w:space="0" w:color="auto"/>
            </w:tcBorders>
            <w:shd w:val="clear" w:color="auto" w:fill="auto"/>
            <w:noWrap/>
            <w:vAlign w:val="center"/>
            <w:hideMark/>
          </w:tcPr>
          <w:p w14:paraId="648A5D3A" w14:textId="2EF6240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120A376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25A1A52" w14:textId="547254B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FOMERREY 30</w:t>
            </w:r>
          </w:p>
        </w:tc>
        <w:tc>
          <w:tcPr>
            <w:tcW w:w="4536" w:type="dxa"/>
            <w:tcBorders>
              <w:top w:val="nil"/>
              <w:left w:val="nil"/>
              <w:bottom w:val="single" w:sz="8" w:space="0" w:color="auto"/>
              <w:right w:val="single" w:sz="8" w:space="0" w:color="auto"/>
            </w:tcBorders>
            <w:shd w:val="clear" w:color="auto" w:fill="auto"/>
            <w:noWrap/>
            <w:vAlign w:val="center"/>
            <w:hideMark/>
          </w:tcPr>
          <w:p w14:paraId="75B09327" w14:textId="5DF0755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1DCE4D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CFD3EF8" w14:textId="7297726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CELESTINO GASCA</w:t>
            </w:r>
          </w:p>
        </w:tc>
        <w:tc>
          <w:tcPr>
            <w:tcW w:w="4536" w:type="dxa"/>
            <w:tcBorders>
              <w:top w:val="nil"/>
              <w:left w:val="nil"/>
              <w:bottom w:val="single" w:sz="8" w:space="0" w:color="auto"/>
              <w:right w:val="single" w:sz="8" w:space="0" w:color="auto"/>
            </w:tcBorders>
            <w:shd w:val="clear" w:color="auto" w:fill="auto"/>
            <w:noWrap/>
            <w:vAlign w:val="center"/>
            <w:hideMark/>
          </w:tcPr>
          <w:p w14:paraId="0A6578ED" w14:textId="2402BE8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347FDAC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2446759" w14:textId="0D95915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ENCINAS</w:t>
            </w:r>
          </w:p>
        </w:tc>
        <w:tc>
          <w:tcPr>
            <w:tcW w:w="4536" w:type="dxa"/>
            <w:tcBorders>
              <w:top w:val="nil"/>
              <w:left w:val="nil"/>
              <w:bottom w:val="single" w:sz="8" w:space="0" w:color="auto"/>
              <w:right w:val="single" w:sz="8" w:space="0" w:color="auto"/>
            </w:tcBorders>
            <w:shd w:val="clear" w:color="auto" w:fill="auto"/>
            <w:noWrap/>
            <w:vAlign w:val="center"/>
            <w:hideMark/>
          </w:tcPr>
          <w:p w14:paraId="553D8764" w14:textId="7960E3B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46B0983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7F9AB4A" w14:textId="08A168A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HIDALGO</w:t>
            </w:r>
          </w:p>
        </w:tc>
        <w:tc>
          <w:tcPr>
            <w:tcW w:w="4536" w:type="dxa"/>
            <w:tcBorders>
              <w:top w:val="nil"/>
              <w:left w:val="nil"/>
              <w:bottom w:val="single" w:sz="8" w:space="0" w:color="auto"/>
              <w:right w:val="single" w:sz="8" w:space="0" w:color="auto"/>
            </w:tcBorders>
            <w:shd w:val="clear" w:color="auto" w:fill="auto"/>
            <w:noWrap/>
            <w:vAlign w:val="center"/>
            <w:hideMark/>
          </w:tcPr>
          <w:p w14:paraId="302CEDEE" w14:textId="499591D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4B6286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FCBED6F" w14:textId="337A3B7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SALINAS VICTORIA</w:t>
            </w:r>
          </w:p>
        </w:tc>
        <w:tc>
          <w:tcPr>
            <w:tcW w:w="4536" w:type="dxa"/>
            <w:tcBorders>
              <w:top w:val="nil"/>
              <w:left w:val="nil"/>
              <w:bottom w:val="single" w:sz="8" w:space="0" w:color="auto"/>
              <w:right w:val="single" w:sz="8" w:space="0" w:color="auto"/>
            </w:tcBorders>
            <w:shd w:val="clear" w:color="auto" w:fill="auto"/>
            <w:noWrap/>
            <w:vAlign w:val="center"/>
            <w:hideMark/>
          </w:tcPr>
          <w:p w14:paraId="4D60C6C4" w14:textId="3AE594E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9AB3A76"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B386057" w14:textId="3E4CE9B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TERMINAL</w:t>
            </w:r>
          </w:p>
        </w:tc>
        <w:tc>
          <w:tcPr>
            <w:tcW w:w="4536" w:type="dxa"/>
            <w:tcBorders>
              <w:top w:val="nil"/>
              <w:left w:val="nil"/>
              <w:bottom w:val="single" w:sz="8" w:space="0" w:color="auto"/>
              <w:right w:val="single" w:sz="8" w:space="0" w:color="auto"/>
            </w:tcBorders>
            <w:shd w:val="clear" w:color="auto" w:fill="auto"/>
            <w:noWrap/>
            <w:vAlign w:val="center"/>
            <w:hideMark/>
          </w:tcPr>
          <w:p w14:paraId="2CD4C58B" w14:textId="150C600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65852AF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8EEC052" w14:textId="34121F0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CARMEN ROMANO</w:t>
            </w:r>
          </w:p>
        </w:tc>
        <w:tc>
          <w:tcPr>
            <w:tcW w:w="4536" w:type="dxa"/>
            <w:tcBorders>
              <w:top w:val="nil"/>
              <w:left w:val="nil"/>
              <w:bottom w:val="single" w:sz="8" w:space="0" w:color="auto"/>
              <w:right w:val="single" w:sz="8" w:space="0" w:color="auto"/>
            </w:tcBorders>
            <w:shd w:val="clear" w:color="auto" w:fill="auto"/>
            <w:noWrap/>
            <w:vAlign w:val="center"/>
            <w:hideMark/>
          </w:tcPr>
          <w:p w14:paraId="3A54E294" w14:textId="7B42D39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70C24F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0CE58D1" w14:textId="3EA3094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PESQUERÍA</w:t>
            </w:r>
          </w:p>
        </w:tc>
        <w:tc>
          <w:tcPr>
            <w:tcW w:w="4536" w:type="dxa"/>
            <w:tcBorders>
              <w:top w:val="nil"/>
              <w:left w:val="nil"/>
              <w:bottom w:val="single" w:sz="8" w:space="0" w:color="auto"/>
              <w:right w:val="single" w:sz="8" w:space="0" w:color="auto"/>
            </w:tcBorders>
            <w:shd w:val="clear" w:color="auto" w:fill="auto"/>
            <w:noWrap/>
            <w:vAlign w:val="center"/>
            <w:hideMark/>
          </w:tcPr>
          <w:p w14:paraId="473212E8" w14:textId="1FB4C3E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3CA13B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7F3445D" w14:textId="5C69607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BELISARIO DOMÍNGUEZ</w:t>
            </w:r>
          </w:p>
        </w:tc>
        <w:tc>
          <w:tcPr>
            <w:tcW w:w="4536" w:type="dxa"/>
            <w:tcBorders>
              <w:top w:val="nil"/>
              <w:left w:val="nil"/>
              <w:bottom w:val="single" w:sz="8" w:space="0" w:color="auto"/>
              <w:right w:val="single" w:sz="8" w:space="0" w:color="auto"/>
            </w:tcBorders>
            <w:shd w:val="clear" w:color="auto" w:fill="auto"/>
            <w:noWrap/>
            <w:vAlign w:val="center"/>
            <w:hideMark/>
          </w:tcPr>
          <w:p w14:paraId="2A9290CF" w14:textId="1BFFDB5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74F9CC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A623383" w14:textId="79ECD86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FOMERREY 9</w:t>
            </w:r>
          </w:p>
        </w:tc>
        <w:tc>
          <w:tcPr>
            <w:tcW w:w="4536" w:type="dxa"/>
            <w:tcBorders>
              <w:top w:val="nil"/>
              <w:left w:val="nil"/>
              <w:bottom w:val="single" w:sz="8" w:space="0" w:color="auto"/>
              <w:right w:val="single" w:sz="8" w:space="0" w:color="auto"/>
            </w:tcBorders>
            <w:shd w:val="clear" w:color="auto" w:fill="auto"/>
            <w:noWrap/>
            <w:vAlign w:val="center"/>
            <w:hideMark/>
          </w:tcPr>
          <w:p w14:paraId="745EE3A1" w14:textId="5866AB1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AAF119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43EAA41" w14:textId="06BDECE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MALVINAS</w:t>
            </w:r>
          </w:p>
        </w:tc>
        <w:tc>
          <w:tcPr>
            <w:tcW w:w="4536" w:type="dxa"/>
            <w:tcBorders>
              <w:top w:val="nil"/>
              <w:left w:val="nil"/>
              <w:bottom w:val="single" w:sz="8" w:space="0" w:color="auto"/>
              <w:right w:val="single" w:sz="8" w:space="0" w:color="auto"/>
            </w:tcBorders>
            <w:shd w:val="clear" w:color="auto" w:fill="auto"/>
            <w:noWrap/>
            <w:vAlign w:val="center"/>
            <w:hideMark/>
          </w:tcPr>
          <w:p w14:paraId="3316545C" w14:textId="38E92E8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95AAD2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9434C63" w14:textId="3550BEC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NUEVA ESPERANZA</w:t>
            </w:r>
          </w:p>
        </w:tc>
        <w:tc>
          <w:tcPr>
            <w:tcW w:w="4536" w:type="dxa"/>
            <w:tcBorders>
              <w:top w:val="nil"/>
              <w:left w:val="nil"/>
              <w:bottom w:val="single" w:sz="8" w:space="0" w:color="auto"/>
              <w:right w:val="single" w:sz="8" w:space="0" w:color="auto"/>
            </w:tcBorders>
            <w:shd w:val="clear" w:color="auto" w:fill="auto"/>
            <w:noWrap/>
            <w:vAlign w:val="center"/>
            <w:hideMark/>
          </w:tcPr>
          <w:p w14:paraId="15D64D28" w14:textId="7248229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54D7388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6B299A7" w14:textId="7C469DE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PEDREGAL DEL TOPO CHICO</w:t>
            </w:r>
          </w:p>
        </w:tc>
        <w:tc>
          <w:tcPr>
            <w:tcW w:w="4536" w:type="dxa"/>
            <w:tcBorders>
              <w:top w:val="nil"/>
              <w:left w:val="nil"/>
              <w:bottom w:val="single" w:sz="8" w:space="0" w:color="auto"/>
              <w:right w:val="single" w:sz="8" w:space="0" w:color="auto"/>
            </w:tcBorders>
            <w:shd w:val="clear" w:color="auto" w:fill="auto"/>
            <w:noWrap/>
            <w:vAlign w:val="center"/>
            <w:hideMark/>
          </w:tcPr>
          <w:p w14:paraId="0CBD4A47" w14:textId="51D920A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2031FE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FA01F08" w14:textId="08875E0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EX HACIENDA EL CANADÁ</w:t>
            </w:r>
          </w:p>
        </w:tc>
        <w:tc>
          <w:tcPr>
            <w:tcW w:w="4536" w:type="dxa"/>
            <w:tcBorders>
              <w:top w:val="nil"/>
              <w:left w:val="nil"/>
              <w:bottom w:val="single" w:sz="8" w:space="0" w:color="auto"/>
              <w:right w:val="single" w:sz="8" w:space="0" w:color="auto"/>
            </w:tcBorders>
            <w:shd w:val="clear" w:color="auto" w:fill="auto"/>
            <w:noWrap/>
            <w:vAlign w:val="center"/>
            <w:hideMark/>
          </w:tcPr>
          <w:p w14:paraId="1CD35225" w14:textId="41E1557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16C0E6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CEC6956" w14:textId="5BEE642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ALIANZA REAL DE ESCOBEDO</w:t>
            </w:r>
          </w:p>
        </w:tc>
        <w:tc>
          <w:tcPr>
            <w:tcW w:w="4536" w:type="dxa"/>
            <w:tcBorders>
              <w:top w:val="nil"/>
              <w:left w:val="nil"/>
              <w:bottom w:val="single" w:sz="8" w:space="0" w:color="auto"/>
              <w:right w:val="single" w:sz="8" w:space="0" w:color="auto"/>
            </w:tcBorders>
            <w:shd w:val="clear" w:color="auto" w:fill="auto"/>
            <w:noWrap/>
            <w:vAlign w:val="center"/>
            <w:hideMark/>
          </w:tcPr>
          <w:p w14:paraId="149208E6" w14:textId="1EBDD8E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F446E2F"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970B398" w14:textId="11A04DE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SAN MIGUEL</w:t>
            </w:r>
          </w:p>
        </w:tc>
        <w:tc>
          <w:tcPr>
            <w:tcW w:w="4536" w:type="dxa"/>
            <w:tcBorders>
              <w:top w:val="nil"/>
              <w:left w:val="nil"/>
              <w:bottom w:val="single" w:sz="8" w:space="0" w:color="auto"/>
              <w:right w:val="single" w:sz="8" w:space="0" w:color="auto"/>
            </w:tcBorders>
            <w:shd w:val="clear" w:color="auto" w:fill="auto"/>
            <w:noWrap/>
            <w:vAlign w:val="center"/>
            <w:hideMark/>
          </w:tcPr>
          <w:p w14:paraId="23A6C0F0" w14:textId="27DEEA2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2F8DA7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F43E75B" w14:textId="12BCBCE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ESPINAZO</w:t>
            </w:r>
          </w:p>
        </w:tc>
        <w:tc>
          <w:tcPr>
            <w:tcW w:w="4536" w:type="dxa"/>
            <w:tcBorders>
              <w:top w:val="nil"/>
              <w:left w:val="nil"/>
              <w:bottom w:val="single" w:sz="8" w:space="0" w:color="auto"/>
              <w:right w:val="single" w:sz="8" w:space="0" w:color="auto"/>
            </w:tcBorders>
            <w:shd w:val="clear" w:color="auto" w:fill="auto"/>
            <w:noWrap/>
            <w:vAlign w:val="center"/>
            <w:hideMark/>
          </w:tcPr>
          <w:p w14:paraId="3B0F3F36" w14:textId="706B628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B4CDA1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FE153D5" w14:textId="7129767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MINA</w:t>
            </w:r>
          </w:p>
        </w:tc>
        <w:tc>
          <w:tcPr>
            <w:tcW w:w="4536" w:type="dxa"/>
            <w:tcBorders>
              <w:top w:val="nil"/>
              <w:left w:val="nil"/>
              <w:bottom w:val="single" w:sz="8" w:space="0" w:color="auto"/>
              <w:right w:val="single" w:sz="8" w:space="0" w:color="auto"/>
            </w:tcBorders>
            <w:shd w:val="clear" w:color="auto" w:fill="auto"/>
            <w:noWrap/>
            <w:vAlign w:val="center"/>
            <w:hideMark/>
          </w:tcPr>
          <w:p w14:paraId="7259D4FD" w14:textId="066434A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606C3E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E5822BD" w14:textId="3729909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HIDALGO LL</w:t>
            </w:r>
          </w:p>
        </w:tc>
        <w:tc>
          <w:tcPr>
            <w:tcW w:w="4536" w:type="dxa"/>
            <w:tcBorders>
              <w:top w:val="nil"/>
              <w:left w:val="nil"/>
              <w:bottom w:val="single" w:sz="8" w:space="0" w:color="auto"/>
              <w:right w:val="single" w:sz="8" w:space="0" w:color="auto"/>
            </w:tcBorders>
            <w:shd w:val="clear" w:color="auto" w:fill="auto"/>
            <w:noWrap/>
            <w:vAlign w:val="center"/>
            <w:hideMark/>
          </w:tcPr>
          <w:p w14:paraId="263979EA" w14:textId="3F93C8F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0DB473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C9629BE" w14:textId="759194F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ABASOLO</w:t>
            </w:r>
          </w:p>
        </w:tc>
        <w:tc>
          <w:tcPr>
            <w:tcW w:w="4536" w:type="dxa"/>
            <w:tcBorders>
              <w:top w:val="nil"/>
              <w:left w:val="nil"/>
              <w:bottom w:val="single" w:sz="8" w:space="0" w:color="auto"/>
              <w:right w:val="single" w:sz="8" w:space="0" w:color="auto"/>
            </w:tcBorders>
            <w:shd w:val="clear" w:color="auto" w:fill="auto"/>
            <w:noWrap/>
            <w:vAlign w:val="center"/>
            <w:hideMark/>
          </w:tcPr>
          <w:p w14:paraId="37CC3A09" w14:textId="1E844BD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AE03AD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7479138" w14:textId="1C7FCDC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EL CARMEN</w:t>
            </w:r>
          </w:p>
        </w:tc>
        <w:tc>
          <w:tcPr>
            <w:tcW w:w="4536" w:type="dxa"/>
            <w:tcBorders>
              <w:top w:val="nil"/>
              <w:left w:val="nil"/>
              <w:bottom w:val="single" w:sz="8" w:space="0" w:color="auto"/>
              <w:right w:val="single" w:sz="8" w:space="0" w:color="auto"/>
            </w:tcBorders>
            <w:shd w:val="clear" w:color="auto" w:fill="auto"/>
            <w:noWrap/>
            <w:vAlign w:val="center"/>
            <w:hideMark/>
          </w:tcPr>
          <w:p w14:paraId="3F9B10CC" w14:textId="78F4474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7348C4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73D8CE4" w14:textId="14615FF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ALIANZA REAL DEL CARMEN</w:t>
            </w:r>
          </w:p>
        </w:tc>
        <w:tc>
          <w:tcPr>
            <w:tcW w:w="4536" w:type="dxa"/>
            <w:tcBorders>
              <w:top w:val="nil"/>
              <w:left w:val="nil"/>
              <w:bottom w:val="single" w:sz="8" w:space="0" w:color="auto"/>
              <w:right w:val="single" w:sz="8" w:space="0" w:color="auto"/>
            </w:tcBorders>
            <w:shd w:val="clear" w:color="auto" w:fill="auto"/>
            <w:noWrap/>
            <w:vAlign w:val="center"/>
            <w:hideMark/>
          </w:tcPr>
          <w:p w14:paraId="1F52D14F" w14:textId="5116555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F7610A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5F7668D" w14:textId="08996AB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SATÉLITE DEL NORTE</w:t>
            </w:r>
          </w:p>
        </w:tc>
        <w:tc>
          <w:tcPr>
            <w:tcW w:w="4536" w:type="dxa"/>
            <w:tcBorders>
              <w:top w:val="nil"/>
              <w:left w:val="nil"/>
              <w:bottom w:val="single" w:sz="8" w:space="0" w:color="auto"/>
              <w:right w:val="single" w:sz="8" w:space="0" w:color="auto"/>
            </w:tcBorders>
            <w:shd w:val="clear" w:color="auto" w:fill="auto"/>
            <w:noWrap/>
            <w:vAlign w:val="center"/>
            <w:hideMark/>
          </w:tcPr>
          <w:p w14:paraId="3F25FD60" w14:textId="27DE8C0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C03E73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F69F37E" w14:textId="2734A8F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EMILIANO ZAPATA</w:t>
            </w:r>
          </w:p>
        </w:tc>
        <w:tc>
          <w:tcPr>
            <w:tcW w:w="4536" w:type="dxa"/>
            <w:tcBorders>
              <w:top w:val="nil"/>
              <w:left w:val="nil"/>
              <w:bottom w:val="single" w:sz="8" w:space="0" w:color="auto"/>
              <w:right w:val="single" w:sz="8" w:space="0" w:color="auto"/>
            </w:tcBorders>
            <w:shd w:val="clear" w:color="auto" w:fill="auto"/>
            <w:noWrap/>
            <w:vAlign w:val="center"/>
            <w:hideMark/>
          </w:tcPr>
          <w:p w14:paraId="7EAF0947" w14:textId="633E75D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D93E59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CC9537C" w14:textId="05C09C2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MISSION</w:t>
            </w:r>
          </w:p>
        </w:tc>
        <w:tc>
          <w:tcPr>
            <w:tcW w:w="4536" w:type="dxa"/>
            <w:tcBorders>
              <w:top w:val="nil"/>
              <w:left w:val="nil"/>
              <w:bottom w:val="single" w:sz="8" w:space="0" w:color="auto"/>
              <w:right w:val="single" w:sz="8" w:space="0" w:color="auto"/>
            </w:tcBorders>
            <w:shd w:val="clear" w:color="auto" w:fill="auto"/>
            <w:noWrap/>
            <w:vAlign w:val="center"/>
            <w:hideMark/>
          </w:tcPr>
          <w:p w14:paraId="3294B296" w14:textId="45AF59E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473386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DDC3F3A" w14:textId="14AB773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CIÉNEGA DE FLORES</w:t>
            </w:r>
          </w:p>
        </w:tc>
        <w:tc>
          <w:tcPr>
            <w:tcW w:w="4536" w:type="dxa"/>
            <w:tcBorders>
              <w:top w:val="nil"/>
              <w:left w:val="nil"/>
              <w:bottom w:val="single" w:sz="8" w:space="0" w:color="auto"/>
              <w:right w:val="single" w:sz="8" w:space="0" w:color="auto"/>
            </w:tcBorders>
            <w:shd w:val="clear" w:color="auto" w:fill="auto"/>
            <w:noWrap/>
            <w:vAlign w:val="center"/>
            <w:hideMark/>
          </w:tcPr>
          <w:p w14:paraId="05727EB2" w14:textId="5489550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6A18BC6"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3486532" w14:textId="1560A67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GRAL. ZUAZUA</w:t>
            </w:r>
          </w:p>
        </w:tc>
        <w:tc>
          <w:tcPr>
            <w:tcW w:w="4536" w:type="dxa"/>
            <w:tcBorders>
              <w:top w:val="nil"/>
              <w:left w:val="nil"/>
              <w:bottom w:val="single" w:sz="8" w:space="0" w:color="auto"/>
              <w:right w:val="single" w:sz="8" w:space="0" w:color="auto"/>
            </w:tcBorders>
            <w:shd w:val="clear" w:color="auto" w:fill="auto"/>
            <w:noWrap/>
            <w:vAlign w:val="center"/>
            <w:hideMark/>
          </w:tcPr>
          <w:p w14:paraId="2B5F0076" w14:textId="7D13161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A8D075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E7C3420" w14:textId="7EE13CF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CARRIZALEJO</w:t>
            </w:r>
          </w:p>
        </w:tc>
        <w:tc>
          <w:tcPr>
            <w:tcW w:w="4536" w:type="dxa"/>
            <w:tcBorders>
              <w:top w:val="nil"/>
              <w:left w:val="nil"/>
              <w:bottom w:val="single" w:sz="8" w:space="0" w:color="auto"/>
              <w:right w:val="single" w:sz="8" w:space="0" w:color="auto"/>
            </w:tcBorders>
            <w:shd w:val="clear" w:color="auto" w:fill="auto"/>
            <w:noWrap/>
            <w:vAlign w:val="center"/>
            <w:hideMark/>
          </w:tcPr>
          <w:p w14:paraId="6DE87994" w14:textId="7CED4A1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C35E36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F5EA5A3" w14:textId="099AE1B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REAL DE PALMAS</w:t>
            </w:r>
          </w:p>
        </w:tc>
        <w:tc>
          <w:tcPr>
            <w:tcW w:w="4536" w:type="dxa"/>
            <w:tcBorders>
              <w:top w:val="nil"/>
              <w:left w:val="nil"/>
              <w:bottom w:val="single" w:sz="8" w:space="0" w:color="auto"/>
              <w:right w:val="single" w:sz="8" w:space="0" w:color="auto"/>
            </w:tcBorders>
            <w:shd w:val="clear" w:color="auto" w:fill="auto"/>
            <w:noWrap/>
            <w:vAlign w:val="center"/>
            <w:hideMark/>
          </w:tcPr>
          <w:p w14:paraId="4D0537AE" w14:textId="1FD9C42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2C07F4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A61D46A" w14:textId="564FD13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VILLAS DE ALCALÁ</w:t>
            </w:r>
          </w:p>
        </w:tc>
        <w:tc>
          <w:tcPr>
            <w:tcW w:w="4536" w:type="dxa"/>
            <w:tcBorders>
              <w:top w:val="nil"/>
              <w:left w:val="nil"/>
              <w:bottom w:val="single" w:sz="8" w:space="0" w:color="auto"/>
              <w:right w:val="single" w:sz="8" w:space="0" w:color="auto"/>
            </w:tcBorders>
            <w:shd w:val="clear" w:color="auto" w:fill="auto"/>
            <w:noWrap/>
            <w:vAlign w:val="center"/>
            <w:hideMark/>
          </w:tcPr>
          <w:p w14:paraId="361EB2DC" w14:textId="4C5ED62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55BB7F1"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DDFD36F" w14:textId="718EB2D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C.S.U. LA UNIDAD </w:t>
            </w:r>
          </w:p>
        </w:tc>
        <w:tc>
          <w:tcPr>
            <w:tcW w:w="4536" w:type="dxa"/>
            <w:tcBorders>
              <w:top w:val="nil"/>
              <w:left w:val="nil"/>
              <w:bottom w:val="single" w:sz="8" w:space="0" w:color="auto"/>
              <w:right w:val="single" w:sz="8" w:space="0" w:color="auto"/>
            </w:tcBorders>
            <w:shd w:val="clear" w:color="auto" w:fill="auto"/>
            <w:noWrap/>
            <w:vAlign w:val="center"/>
            <w:hideMark/>
          </w:tcPr>
          <w:p w14:paraId="4EBF20D7" w14:textId="189935F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MENSUAL </w:t>
            </w:r>
          </w:p>
        </w:tc>
      </w:tr>
      <w:tr w:rsidR="00584375" w:rsidRPr="00584375" w14:paraId="6E4BD59F"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AAC583D" w14:textId="5B682DF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C.S.U. HUERTAS DE SAN MARIO </w:t>
            </w:r>
          </w:p>
        </w:tc>
        <w:tc>
          <w:tcPr>
            <w:tcW w:w="4536" w:type="dxa"/>
            <w:tcBorders>
              <w:top w:val="nil"/>
              <w:left w:val="nil"/>
              <w:bottom w:val="single" w:sz="8" w:space="0" w:color="auto"/>
              <w:right w:val="single" w:sz="8" w:space="0" w:color="auto"/>
            </w:tcBorders>
            <w:shd w:val="clear" w:color="auto" w:fill="auto"/>
            <w:noWrap/>
            <w:vAlign w:val="center"/>
            <w:hideMark/>
          </w:tcPr>
          <w:p w14:paraId="40C20523" w14:textId="35BBE54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MENSUAL </w:t>
            </w:r>
          </w:p>
        </w:tc>
      </w:tr>
      <w:tr w:rsidR="00584375" w:rsidRPr="00584375" w14:paraId="6CA4BC72"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6E4F20A8" w14:textId="38A72B67"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3</w:t>
            </w:r>
          </w:p>
        </w:tc>
      </w:tr>
      <w:tr w:rsidR="00584375" w:rsidRPr="00584375" w14:paraId="39B33A1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6DE6584" w14:textId="238ECE0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lastRenderedPageBreak/>
              <w:t>OFICINA JURISDICCIONAL</w:t>
            </w:r>
          </w:p>
        </w:tc>
        <w:tc>
          <w:tcPr>
            <w:tcW w:w="4536" w:type="dxa"/>
            <w:tcBorders>
              <w:top w:val="nil"/>
              <w:left w:val="nil"/>
              <w:bottom w:val="single" w:sz="8" w:space="0" w:color="auto"/>
              <w:right w:val="single" w:sz="8" w:space="0" w:color="auto"/>
            </w:tcBorders>
            <w:shd w:val="clear" w:color="auto" w:fill="auto"/>
            <w:noWrap/>
            <w:vAlign w:val="center"/>
            <w:hideMark/>
          </w:tcPr>
          <w:p w14:paraId="1CE9356C" w14:textId="62354BC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3BB6CAC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BC9481F" w14:textId="689C7CC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ARTURO B. DE LA GARZA</w:t>
            </w:r>
          </w:p>
        </w:tc>
        <w:tc>
          <w:tcPr>
            <w:tcW w:w="4536" w:type="dxa"/>
            <w:tcBorders>
              <w:top w:val="nil"/>
              <w:left w:val="nil"/>
              <w:bottom w:val="single" w:sz="8" w:space="0" w:color="auto"/>
              <w:right w:val="single" w:sz="8" w:space="0" w:color="auto"/>
            </w:tcBorders>
            <w:shd w:val="clear" w:color="auto" w:fill="auto"/>
            <w:noWrap/>
            <w:vAlign w:val="center"/>
            <w:hideMark/>
          </w:tcPr>
          <w:p w14:paraId="63E0A214" w14:textId="1451DB5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321FD34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E8E3B9C" w14:textId="3498B01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PÍO X</w:t>
            </w:r>
          </w:p>
        </w:tc>
        <w:tc>
          <w:tcPr>
            <w:tcW w:w="4536" w:type="dxa"/>
            <w:tcBorders>
              <w:top w:val="nil"/>
              <w:left w:val="nil"/>
              <w:bottom w:val="single" w:sz="8" w:space="0" w:color="auto"/>
              <w:right w:val="single" w:sz="8" w:space="0" w:color="auto"/>
            </w:tcBorders>
            <w:shd w:val="clear" w:color="auto" w:fill="auto"/>
            <w:noWrap/>
            <w:vAlign w:val="center"/>
            <w:hideMark/>
          </w:tcPr>
          <w:p w14:paraId="6191D185" w14:textId="26B7337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7420F6E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9F91D38" w14:textId="32F5AD0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LA FAMA</w:t>
            </w:r>
          </w:p>
        </w:tc>
        <w:tc>
          <w:tcPr>
            <w:tcW w:w="4536" w:type="dxa"/>
            <w:tcBorders>
              <w:top w:val="nil"/>
              <w:left w:val="nil"/>
              <w:bottom w:val="single" w:sz="8" w:space="0" w:color="auto"/>
              <w:right w:val="single" w:sz="8" w:space="0" w:color="auto"/>
            </w:tcBorders>
            <w:shd w:val="clear" w:color="auto" w:fill="auto"/>
            <w:noWrap/>
            <w:vAlign w:val="center"/>
            <w:hideMark/>
          </w:tcPr>
          <w:p w14:paraId="34E29954" w14:textId="67CCA6D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187CD71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FAC7EB1" w14:textId="15ACB9A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CARACOL</w:t>
            </w:r>
          </w:p>
        </w:tc>
        <w:tc>
          <w:tcPr>
            <w:tcW w:w="4536" w:type="dxa"/>
            <w:tcBorders>
              <w:top w:val="nil"/>
              <w:left w:val="nil"/>
              <w:bottom w:val="single" w:sz="8" w:space="0" w:color="auto"/>
              <w:right w:val="single" w:sz="8" w:space="0" w:color="auto"/>
            </w:tcBorders>
            <w:shd w:val="clear" w:color="auto" w:fill="auto"/>
            <w:noWrap/>
            <w:vAlign w:val="center"/>
            <w:hideMark/>
          </w:tcPr>
          <w:p w14:paraId="07851B81" w14:textId="1075955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FA977B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85556AB" w14:textId="2AAE0A1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REVOLUCIÓN PROLETARIA</w:t>
            </w:r>
          </w:p>
        </w:tc>
        <w:tc>
          <w:tcPr>
            <w:tcW w:w="4536" w:type="dxa"/>
            <w:tcBorders>
              <w:top w:val="nil"/>
              <w:left w:val="nil"/>
              <w:bottom w:val="single" w:sz="8" w:space="0" w:color="auto"/>
              <w:right w:val="single" w:sz="8" w:space="0" w:color="auto"/>
            </w:tcBorders>
            <w:shd w:val="clear" w:color="auto" w:fill="auto"/>
            <w:noWrap/>
            <w:vAlign w:val="center"/>
            <w:hideMark/>
          </w:tcPr>
          <w:p w14:paraId="4CEA9D83" w14:textId="6623F5E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1EF7F4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361979F" w14:textId="4253FA9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CAMPANA</w:t>
            </w:r>
          </w:p>
        </w:tc>
        <w:tc>
          <w:tcPr>
            <w:tcW w:w="4536" w:type="dxa"/>
            <w:tcBorders>
              <w:top w:val="nil"/>
              <w:left w:val="nil"/>
              <w:bottom w:val="single" w:sz="8" w:space="0" w:color="auto"/>
              <w:right w:val="single" w:sz="8" w:space="0" w:color="auto"/>
            </w:tcBorders>
            <w:shd w:val="clear" w:color="auto" w:fill="auto"/>
            <w:noWrap/>
            <w:vAlign w:val="center"/>
            <w:hideMark/>
          </w:tcPr>
          <w:p w14:paraId="52026BD4" w14:textId="44CD50F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858BCBA"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BF2A9C7" w14:textId="0DAA6CC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BURÓCRATAS MUNICIPALES</w:t>
            </w:r>
          </w:p>
        </w:tc>
        <w:tc>
          <w:tcPr>
            <w:tcW w:w="4536" w:type="dxa"/>
            <w:tcBorders>
              <w:top w:val="nil"/>
              <w:left w:val="nil"/>
              <w:bottom w:val="single" w:sz="8" w:space="0" w:color="auto"/>
              <w:right w:val="single" w:sz="8" w:space="0" w:color="auto"/>
            </w:tcBorders>
            <w:shd w:val="clear" w:color="auto" w:fill="auto"/>
            <w:noWrap/>
            <w:vAlign w:val="center"/>
            <w:hideMark/>
          </w:tcPr>
          <w:p w14:paraId="4767E8BF" w14:textId="6595A5E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BCF456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F4D2780" w14:textId="5B009E9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SAN ANGEL</w:t>
            </w:r>
          </w:p>
        </w:tc>
        <w:tc>
          <w:tcPr>
            <w:tcW w:w="4536" w:type="dxa"/>
            <w:tcBorders>
              <w:top w:val="nil"/>
              <w:left w:val="nil"/>
              <w:bottom w:val="single" w:sz="8" w:space="0" w:color="auto"/>
              <w:right w:val="single" w:sz="8" w:space="0" w:color="auto"/>
            </w:tcBorders>
            <w:shd w:val="clear" w:color="auto" w:fill="auto"/>
            <w:noWrap/>
            <w:vAlign w:val="center"/>
            <w:hideMark/>
          </w:tcPr>
          <w:p w14:paraId="4DF1441F" w14:textId="7EDCA84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C4FFC9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9A59E90" w14:textId="7AFF7B2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45</w:t>
            </w:r>
          </w:p>
        </w:tc>
        <w:tc>
          <w:tcPr>
            <w:tcW w:w="4536" w:type="dxa"/>
            <w:tcBorders>
              <w:top w:val="nil"/>
              <w:left w:val="nil"/>
              <w:bottom w:val="single" w:sz="8" w:space="0" w:color="auto"/>
              <w:right w:val="single" w:sz="8" w:space="0" w:color="auto"/>
            </w:tcBorders>
            <w:shd w:val="clear" w:color="auto" w:fill="auto"/>
            <w:noWrap/>
            <w:vAlign w:val="center"/>
            <w:hideMark/>
          </w:tcPr>
          <w:p w14:paraId="01C0CB9D" w14:textId="45867D2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44FC3C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399C2F7" w14:textId="5196BB7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SIERRA VENTANA</w:t>
            </w:r>
          </w:p>
        </w:tc>
        <w:tc>
          <w:tcPr>
            <w:tcW w:w="4536" w:type="dxa"/>
            <w:tcBorders>
              <w:top w:val="nil"/>
              <w:left w:val="nil"/>
              <w:bottom w:val="single" w:sz="8" w:space="0" w:color="auto"/>
              <w:right w:val="single" w:sz="8" w:space="0" w:color="auto"/>
            </w:tcBorders>
            <w:shd w:val="clear" w:color="auto" w:fill="auto"/>
            <w:noWrap/>
            <w:vAlign w:val="center"/>
            <w:hideMark/>
          </w:tcPr>
          <w:p w14:paraId="3CD93840" w14:textId="50AAB61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8A3C286"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3163236" w14:textId="7C82047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ESTANZUELA</w:t>
            </w:r>
          </w:p>
        </w:tc>
        <w:tc>
          <w:tcPr>
            <w:tcW w:w="4536" w:type="dxa"/>
            <w:tcBorders>
              <w:top w:val="nil"/>
              <w:left w:val="nil"/>
              <w:bottom w:val="single" w:sz="8" w:space="0" w:color="auto"/>
              <w:right w:val="single" w:sz="8" w:space="0" w:color="auto"/>
            </w:tcBorders>
            <w:shd w:val="clear" w:color="auto" w:fill="auto"/>
            <w:noWrap/>
            <w:vAlign w:val="center"/>
            <w:hideMark/>
          </w:tcPr>
          <w:p w14:paraId="75910CC4" w14:textId="4D582D2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85FBBA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D6A6A52" w14:textId="273ACFD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LA ERMITA</w:t>
            </w:r>
          </w:p>
        </w:tc>
        <w:tc>
          <w:tcPr>
            <w:tcW w:w="4536" w:type="dxa"/>
            <w:tcBorders>
              <w:top w:val="nil"/>
              <w:left w:val="nil"/>
              <w:bottom w:val="single" w:sz="8" w:space="0" w:color="auto"/>
              <w:right w:val="single" w:sz="8" w:space="0" w:color="auto"/>
            </w:tcBorders>
            <w:shd w:val="clear" w:color="auto" w:fill="auto"/>
            <w:noWrap/>
            <w:vAlign w:val="center"/>
            <w:hideMark/>
          </w:tcPr>
          <w:p w14:paraId="167D84E3" w14:textId="70D75E6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69CA9E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BAFB311" w14:textId="4543FBC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BUENOS AIRES</w:t>
            </w:r>
          </w:p>
        </w:tc>
        <w:tc>
          <w:tcPr>
            <w:tcW w:w="4536" w:type="dxa"/>
            <w:tcBorders>
              <w:top w:val="nil"/>
              <w:left w:val="nil"/>
              <w:bottom w:val="single" w:sz="8" w:space="0" w:color="auto"/>
              <w:right w:val="single" w:sz="8" w:space="0" w:color="auto"/>
            </w:tcBorders>
            <w:shd w:val="clear" w:color="auto" w:fill="auto"/>
            <w:noWrap/>
            <w:vAlign w:val="center"/>
            <w:hideMark/>
          </w:tcPr>
          <w:p w14:paraId="5E755722" w14:textId="0F3DA83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019433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32E50F1" w14:textId="6EE31A0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LA REPÚBLICA</w:t>
            </w:r>
          </w:p>
        </w:tc>
        <w:tc>
          <w:tcPr>
            <w:tcW w:w="4536" w:type="dxa"/>
            <w:tcBorders>
              <w:top w:val="nil"/>
              <w:left w:val="nil"/>
              <w:bottom w:val="single" w:sz="8" w:space="0" w:color="auto"/>
              <w:right w:val="single" w:sz="8" w:space="0" w:color="auto"/>
            </w:tcBorders>
            <w:shd w:val="clear" w:color="auto" w:fill="auto"/>
            <w:noWrap/>
            <w:vAlign w:val="center"/>
            <w:hideMark/>
          </w:tcPr>
          <w:p w14:paraId="32E40179" w14:textId="544BBCD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E5ADCE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4348108" w14:textId="723CFD3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AMÉRICA II</w:t>
            </w:r>
          </w:p>
        </w:tc>
        <w:tc>
          <w:tcPr>
            <w:tcW w:w="4536" w:type="dxa"/>
            <w:tcBorders>
              <w:top w:val="nil"/>
              <w:left w:val="nil"/>
              <w:bottom w:val="single" w:sz="8" w:space="0" w:color="auto"/>
              <w:right w:val="single" w:sz="8" w:space="0" w:color="auto"/>
            </w:tcBorders>
            <w:shd w:val="clear" w:color="auto" w:fill="auto"/>
            <w:noWrap/>
            <w:vAlign w:val="center"/>
            <w:hideMark/>
          </w:tcPr>
          <w:p w14:paraId="3D46C0AF" w14:textId="2310220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E57F66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EDA6AC1" w14:textId="4AEEC55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XXI</w:t>
            </w:r>
          </w:p>
        </w:tc>
        <w:tc>
          <w:tcPr>
            <w:tcW w:w="4536" w:type="dxa"/>
            <w:tcBorders>
              <w:top w:val="nil"/>
              <w:left w:val="nil"/>
              <w:bottom w:val="single" w:sz="8" w:space="0" w:color="auto"/>
              <w:right w:val="single" w:sz="8" w:space="0" w:color="auto"/>
            </w:tcBorders>
            <w:shd w:val="clear" w:color="auto" w:fill="auto"/>
            <w:noWrap/>
            <w:vAlign w:val="center"/>
            <w:hideMark/>
          </w:tcPr>
          <w:p w14:paraId="7C3E5536" w14:textId="79E3A4F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A1E6AF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F95662D" w14:textId="61C69CD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LOMA LARGA</w:t>
            </w:r>
          </w:p>
        </w:tc>
        <w:tc>
          <w:tcPr>
            <w:tcW w:w="4536" w:type="dxa"/>
            <w:tcBorders>
              <w:top w:val="nil"/>
              <w:left w:val="nil"/>
              <w:bottom w:val="single" w:sz="8" w:space="0" w:color="auto"/>
              <w:right w:val="single" w:sz="8" w:space="0" w:color="auto"/>
            </w:tcBorders>
            <w:shd w:val="clear" w:color="auto" w:fill="auto"/>
            <w:noWrap/>
            <w:vAlign w:val="center"/>
            <w:hideMark/>
          </w:tcPr>
          <w:p w14:paraId="717D9733" w14:textId="6CEC3DE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2ADBDD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BFABE93" w14:textId="73C01BE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CANTERAS Y ALTAMIRA</w:t>
            </w:r>
          </w:p>
        </w:tc>
        <w:tc>
          <w:tcPr>
            <w:tcW w:w="4536" w:type="dxa"/>
            <w:tcBorders>
              <w:top w:val="nil"/>
              <w:left w:val="nil"/>
              <w:bottom w:val="single" w:sz="8" w:space="0" w:color="auto"/>
              <w:right w:val="single" w:sz="8" w:space="0" w:color="auto"/>
            </w:tcBorders>
            <w:shd w:val="clear" w:color="auto" w:fill="auto"/>
            <w:noWrap/>
            <w:vAlign w:val="center"/>
            <w:hideMark/>
          </w:tcPr>
          <w:p w14:paraId="5D6E11CD" w14:textId="4C7DE82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E02341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E57B452" w14:textId="4A206FB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BARRANCAS DEL PEDREGAL</w:t>
            </w:r>
          </w:p>
        </w:tc>
        <w:tc>
          <w:tcPr>
            <w:tcW w:w="4536" w:type="dxa"/>
            <w:tcBorders>
              <w:top w:val="nil"/>
              <w:left w:val="nil"/>
              <w:bottom w:val="single" w:sz="8" w:space="0" w:color="auto"/>
              <w:right w:val="single" w:sz="8" w:space="0" w:color="auto"/>
            </w:tcBorders>
            <w:shd w:val="clear" w:color="auto" w:fill="auto"/>
            <w:noWrap/>
            <w:vAlign w:val="center"/>
            <w:hideMark/>
          </w:tcPr>
          <w:p w14:paraId="45AD8CDF" w14:textId="64B1C83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12CB3F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595DBA2" w14:textId="062542D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LOS SAUCES</w:t>
            </w:r>
          </w:p>
        </w:tc>
        <w:tc>
          <w:tcPr>
            <w:tcW w:w="4536" w:type="dxa"/>
            <w:tcBorders>
              <w:top w:val="nil"/>
              <w:left w:val="nil"/>
              <w:bottom w:val="single" w:sz="8" w:space="0" w:color="auto"/>
              <w:right w:val="single" w:sz="8" w:space="0" w:color="auto"/>
            </w:tcBorders>
            <w:shd w:val="clear" w:color="auto" w:fill="auto"/>
            <w:noWrap/>
            <w:vAlign w:val="center"/>
            <w:hideMark/>
          </w:tcPr>
          <w:p w14:paraId="011797F1" w14:textId="1135793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F896A6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B010C82" w14:textId="009AED4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LOS PINOS</w:t>
            </w:r>
          </w:p>
        </w:tc>
        <w:tc>
          <w:tcPr>
            <w:tcW w:w="4536" w:type="dxa"/>
            <w:tcBorders>
              <w:top w:val="nil"/>
              <w:left w:val="nil"/>
              <w:bottom w:val="single" w:sz="8" w:space="0" w:color="auto"/>
              <w:right w:val="single" w:sz="8" w:space="0" w:color="auto"/>
            </w:tcBorders>
            <w:shd w:val="clear" w:color="auto" w:fill="auto"/>
            <w:noWrap/>
            <w:vAlign w:val="center"/>
            <w:hideMark/>
          </w:tcPr>
          <w:p w14:paraId="6249AD47" w14:textId="192CA0D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B403F2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5C2C47D" w14:textId="1B6316A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VILLAS DEL OBISPO</w:t>
            </w:r>
          </w:p>
        </w:tc>
        <w:tc>
          <w:tcPr>
            <w:tcW w:w="4536" w:type="dxa"/>
            <w:tcBorders>
              <w:top w:val="nil"/>
              <w:left w:val="nil"/>
              <w:bottom w:val="single" w:sz="8" w:space="0" w:color="auto"/>
              <w:right w:val="single" w:sz="8" w:space="0" w:color="auto"/>
            </w:tcBorders>
            <w:shd w:val="clear" w:color="auto" w:fill="auto"/>
            <w:noWrap/>
            <w:vAlign w:val="center"/>
            <w:hideMark/>
          </w:tcPr>
          <w:p w14:paraId="6BF89A31" w14:textId="4727D99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165DC0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AC30CF0" w14:textId="7821A18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JESÚS M. GARZA</w:t>
            </w:r>
          </w:p>
        </w:tc>
        <w:tc>
          <w:tcPr>
            <w:tcW w:w="4536" w:type="dxa"/>
            <w:tcBorders>
              <w:top w:val="nil"/>
              <w:left w:val="nil"/>
              <w:bottom w:val="single" w:sz="8" w:space="0" w:color="auto"/>
              <w:right w:val="single" w:sz="8" w:space="0" w:color="auto"/>
            </w:tcBorders>
            <w:shd w:val="clear" w:color="auto" w:fill="auto"/>
            <w:noWrap/>
            <w:vAlign w:val="center"/>
            <w:hideMark/>
          </w:tcPr>
          <w:p w14:paraId="17D42A42" w14:textId="21C33BA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9CBC1D6"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BB5C469" w14:textId="1CF87EA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XXII</w:t>
            </w:r>
          </w:p>
        </w:tc>
        <w:tc>
          <w:tcPr>
            <w:tcW w:w="4536" w:type="dxa"/>
            <w:tcBorders>
              <w:top w:val="nil"/>
              <w:left w:val="nil"/>
              <w:bottom w:val="single" w:sz="8" w:space="0" w:color="auto"/>
              <w:right w:val="single" w:sz="8" w:space="0" w:color="auto"/>
            </w:tcBorders>
            <w:shd w:val="clear" w:color="auto" w:fill="auto"/>
            <w:noWrap/>
            <w:vAlign w:val="center"/>
            <w:hideMark/>
          </w:tcPr>
          <w:p w14:paraId="073CFD3D" w14:textId="44959ED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4C55A0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8D7FCD2" w14:textId="0498DF6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SAN ISIDRO</w:t>
            </w:r>
          </w:p>
        </w:tc>
        <w:tc>
          <w:tcPr>
            <w:tcW w:w="4536" w:type="dxa"/>
            <w:tcBorders>
              <w:top w:val="nil"/>
              <w:left w:val="nil"/>
              <w:bottom w:val="single" w:sz="8" w:space="0" w:color="auto"/>
              <w:right w:val="single" w:sz="8" w:space="0" w:color="auto"/>
            </w:tcBorders>
            <w:shd w:val="clear" w:color="auto" w:fill="auto"/>
            <w:noWrap/>
            <w:vAlign w:val="center"/>
            <w:hideMark/>
          </w:tcPr>
          <w:p w14:paraId="010AC21C" w14:textId="7E848CA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8F186D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21B9EAD" w14:textId="6198AE7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BALCONES DE SANTA CATARINA</w:t>
            </w:r>
          </w:p>
        </w:tc>
        <w:tc>
          <w:tcPr>
            <w:tcW w:w="4536" w:type="dxa"/>
            <w:tcBorders>
              <w:top w:val="nil"/>
              <w:left w:val="nil"/>
              <w:bottom w:val="single" w:sz="8" w:space="0" w:color="auto"/>
              <w:right w:val="single" w:sz="8" w:space="0" w:color="auto"/>
            </w:tcBorders>
            <w:shd w:val="clear" w:color="auto" w:fill="auto"/>
            <w:noWrap/>
            <w:vAlign w:val="center"/>
            <w:hideMark/>
          </w:tcPr>
          <w:p w14:paraId="28A339EA" w14:textId="226820C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6113F1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4CE04B4" w14:textId="6F64BA2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XXIX</w:t>
            </w:r>
          </w:p>
        </w:tc>
        <w:tc>
          <w:tcPr>
            <w:tcW w:w="4536" w:type="dxa"/>
            <w:tcBorders>
              <w:top w:val="nil"/>
              <w:left w:val="nil"/>
              <w:bottom w:val="single" w:sz="8" w:space="0" w:color="auto"/>
              <w:right w:val="single" w:sz="8" w:space="0" w:color="auto"/>
            </w:tcBorders>
            <w:shd w:val="clear" w:color="auto" w:fill="auto"/>
            <w:noWrap/>
            <w:vAlign w:val="center"/>
            <w:hideMark/>
          </w:tcPr>
          <w:p w14:paraId="6E971BC5" w14:textId="65D63E9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C8314A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EAF20C3" w14:textId="493EADD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EL FRAILE</w:t>
            </w:r>
          </w:p>
        </w:tc>
        <w:tc>
          <w:tcPr>
            <w:tcW w:w="4536" w:type="dxa"/>
            <w:tcBorders>
              <w:top w:val="nil"/>
              <w:left w:val="nil"/>
              <w:bottom w:val="single" w:sz="8" w:space="0" w:color="auto"/>
              <w:right w:val="single" w:sz="8" w:space="0" w:color="auto"/>
            </w:tcBorders>
            <w:shd w:val="clear" w:color="auto" w:fill="auto"/>
            <w:noWrap/>
            <w:vAlign w:val="center"/>
            <w:hideMark/>
          </w:tcPr>
          <w:p w14:paraId="2F88C1E4" w14:textId="1AB1098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D1CF8A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BBB454C" w14:textId="121CA79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EL MIRADOR</w:t>
            </w:r>
          </w:p>
        </w:tc>
        <w:tc>
          <w:tcPr>
            <w:tcW w:w="4536" w:type="dxa"/>
            <w:tcBorders>
              <w:top w:val="nil"/>
              <w:left w:val="nil"/>
              <w:bottom w:val="single" w:sz="8" w:space="0" w:color="auto"/>
              <w:right w:val="single" w:sz="8" w:space="0" w:color="auto"/>
            </w:tcBorders>
            <w:shd w:val="clear" w:color="auto" w:fill="auto"/>
            <w:noWrap/>
            <w:vAlign w:val="center"/>
            <w:hideMark/>
          </w:tcPr>
          <w:p w14:paraId="1A5E422A" w14:textId="5FD555C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9B8A712"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B7C3619" w14:textId="1B4C909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JOSÉ LÓPEZ PORTILLO</w:t>
            </w:r>
          </w:p>
        </w:tc>
        <w:tc>
          <w:tcPr>
            <w:tcW w:w="4536" w:type="dxa"/>
            <w:tcBorders>
              <w:top w:val="nil"/>
              <w:left w:val="nil"/>
              <w:bottom w:val="single" w:sz="8" w:space="0" w:color="auto"/>
              <w:right w:val="single" w:sz="8" w:space="0" w:color="auto"/>
            </w:tcBorders>
            <w:shd w:val="clear" w:color="auto" w:fill="auto"/>
            <w:noWrap/>
            <w:vAlign w:val="center"/>
            <w:hideMark/>
          </w:tcPr>
          <w:p w14:paraId="77343A97" w14:textId="768F844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A9DBC5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BEE2CE4" w14:textId="7064EA6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TEPEYAC</w:t>
            </w:r>
          </w:p>
        </w:tc>
        <w:tc>
          <w:tcPr>
            <w:tcW w:w="4536" w:type="dxa"/>
            <w:tcBorders>
              <w:top w:val="nil"/>
              <w:left w:val="nil"/>
              <w:bottom w:val="single" w:sz="8" w:space="0" w:color="auto"/>
              <w:right w:val="single" w:sz="8" w:space="0" w:color="auto"/>
            </w:tcBorders>
            <w:shd w:val="clear" w:color="auto" w:fill="auto"/>
            <w:noWrap/>
            <w:vAlign w:val="center"/>
            <w:hideMark/>
          </w:tcPr>
          <w:p w14:paraId="6B3CE803" w14:textId="7948A1B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4D848C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04F3C2F" w14:textId="7F6EA75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SAN FRANCISCO</w:t>
            </w:r>
          </w:p>
        </w:tc>
        <w:tc>
          <w:tcPr>
            <w:tcW w:w="4536" w:type="dxa"/>
            <w:tcBorders>
              <w:top w:val="nil"/>
              <w:left w:val="nil"/>
              <w:bottom w:val="single" w:sz="8" w:space="0" w:color="auto"/>
              <w:right w:val="single" w:sz="8" w:space="0" w:color="auto"/>
            </w:tcBorders>
            <w:shd w:val="clear" w:color="auto" w:fill="auto"/>
            <w:noWrap/>
            <w:vAlign w:val="center"/>
            <w:hideMark/>
          </w:tcPr>
          <w:p w14:paraId="6AC4A419" w14:textId="4B5CB0C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12D718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86D7B5F" w14:textId="205ECF9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SAN GILBERTO</w:t>
            </w:r>
          </w:p>
        </w:tc>
        <w:tc>
          <w:tcPr>
            <w:tcW w:w="4536" w:type="dxa"/>
            <w:tcBorders>
              <w:top w:val="nil"/>
              <w:left w:val="nil"/>
              <w:bottom w:val="single" w:sz="8" w:space="0" w:color="auto"/>
              <w:right w:val="single" w:sz="8" w:space="0" w:color="auto"/>
            </w:tcBorders>
            <w:shd w:val="clear" w:color="auto" w:fill="auto"/>
            <w:noWrap/>
            <w:vAlign w:val="center"/>
            <w:hideMark/>
          </w:tcPr>
          <w:p w14:paraId="2B22CD5F" w14:textId="7208CED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298A7B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76934D6" w14:textId="68D3611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PUERTA DEL SOL</w:t>
            </w:r>
          </w:p>
        </w:tc>
        <w:tc>
          <w:tcPr>
            <w:tcW w:w="4536" w:type="dxa"/>
            <w:tcBorders>
              <w:top w:val="nil"/>
              <w:left w:val="nil"/>
              <w:bottom w:val="single" w:sz="8" w:space="0" w:color="auto"/>
              <w:right w:val="single" w:sz="8" w:space="0" w:color="auto"/>
            </w:tcBorders>
            <w:shd w:val="clear" w:color="auto" w:fill="auto"/>
            <w:noWrap/>
            <w:vAlign w:val="center"/>
            <w:hideMark/>
          </w:tcPr>
          <w:p w14:paraId="1A1CEC0E" w14:textId="2D9EAEB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88ABAC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5679830" w14:textId="1C14049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LOS CRISTALES</w:t>
            </w:r>
          </w:p>
        </w:tc>
        <w:tc>
          <w:tcPr>
            <w:tcW w:w="4536" w:type="dxa"/>
            <w:tcBorders>
              <w:top w:val="nil"/>
              <w:left w:val="nil"/>
              <w:bottom w:val="single" w:sz="8" w:space="0" w:color="auto"/>
              <w:right w:val="single" w:sz="8" w:space="0" w:color="auto"/>
            </w:tcBorders>
            <w:shd w:val="clear" w:color="auto" w:fill="auto"/>
            <w:noWrap/>
            <w:vAlign w:val="center"/>
            <w:hideMark/>
          </w:tcPr>
          <w:p w14:paraId="42462874" w14:textId="018B73A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0359E8F"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D2BB5C4" w14:textId="09B00FA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SANTA CATARINA</w:t>
            </w:r>
          </w:p>
        </w:tc>
        <w:tc>
          <w:tcPr>
            <w:tcW w:w="4536" w:type="dxa"/>
            <w:tcBorders>
              <w:top w:val="nil"/>
              <w:left w:val="nil"/>
              <w:bottom w:val="single" w:sz="8" w:space="0" w:color="auto"/>
              <w:right w:val="single" w:sz="8" w:space="0" w:color="auto"/>
            </w:tcBorders>
            <w:shd w:val="clear" w:color="auto" w:fill="auto"/>
            <w:noWrap/>
            <w:vAlign w:val="center"/>
            <w:hideMark/>
          </w:tcPr>
          <w:p w14:paraId="30E8DB66" w14:textId="4AD0D5F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30AC8C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5410D13A" w14:textId="3227CAB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COLINAS DEL RÍO</w:t>
            </w:r>
          </w:p>
        </w:tc>
        <w:tc>
          <w:tcPr>
            <w:tcW w:w="4536" w:type="dxa"/>
            <w:tcBorders>
              <w:top w:val="nil"/>
              <w:left w:val="nil"/>
              <w:bottom w:val="single" w:sz="8" w:space="0" w:color="auto"/>
              <w:right w:val="single" w:sz="8" w:space="0" w:color="auto"/>
            </w:tcBorders>
            <w:shd w:val="clear" w:color="auto" w:fill="auto"/>
            <w:noWrap/>
            <w:vAlign w:val="center"/>
            <w:hideMark/>
          </w:tcPr>
          <w:p w14:paraId="243792E3" w14:textId="59C8E3E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EAAE6C4"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FC4A074" w14:textId="2BAC677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LAS PALMAS</w:t>
            </w:r>
          </w:p>
        </w:tc>
        <w:tc>
          <w:tcPr>
            <w:tcW w:w="4536" w:type="dxa"/>
            <w:tcBorders>
              <w:top w:val="nil"/>
              <w:left w:val="nil"/>
              <w:bottom w:val="single" w:sz="8" w:space="0" w:color="auto"/>
              <w:right w:val="single" w:sz="8" w:space="0" w:color="auto"/>
            </w:tcBorders>
            <w:shd w:val="clear" w:color="auto" w:fill="auto"/>
            <w:noWrap/>
            <w:vAlign w:val="center"/>
            <w:hideMark/>
          </w:tcPr>
          <w:p w14:paraId="454C6426" w14:textId="0CA31C2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257420A"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1D63A254" w14:textId="594A2C8E"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4</w:t>
            </w:r>
          </w:p>
        </w:tc>
      </w:tr>
      <w:tr w:rsidR="00584375" w:rsidRPr="00584375" w14:paraId="02E300E0"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88D4516" w14:textId="390AB14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INSURGENTES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EA03376" w14:textId="53AB751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2A0B00FE"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9A53E08" w14:textId="066327A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20 DE NOVIEMBRE</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3499CA4" w14:textId="77DB92B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SEMANAL</w:t>
            </w:r>
          </w:p>
        </w:tc>
      </w:tr>
      <w:tr w:rsidR="00584375" w:rsidRPr="00584375" w14:paraId="1843309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331D9B5" w14:textId="06FAA79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AGUA NUEVA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A79A888" w14:textId="4753C04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62ABDC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4ABF0C3" w14:textId="79E75E5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LOS LERMAS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34055DD" w14:textId="5B478C0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0361F3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0BF4180" w14:textId="03C0815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ZERTUCHE</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440ACE7" w14:textId="383E7D2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5BF8DC2"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7586036" w14:textId="67D9431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TACUBAYA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46FF2B9" w14:textId="3F788CE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CF9EA0D"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0AE0A30" w14:textId="265D4B9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CERRO DE LA SILLA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FC9D4E9" w14:textId="35DE8D1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F6F60F0"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A94D4C7" w14:textId="48A50A2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AB3D140" w14:textId="363F80F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324F1C2"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EE6A51E" w14:textId="02ED002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19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1591FC7" w14:textId="5168B6F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52D6E5D"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B5B5880" w14:textId="4643B68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ACAPULCO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A5EE2BE" w14:textId="7DE1FCD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53A47F9"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2AEFA95F" w14:textId="11EF97E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VILLA OLÍMPICA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7417535" w14:textId="2449751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E263CE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7E7ED82" w14:textId="4A311C5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ALMAGUER</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78F43BB" w14:textId="49F55FC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35AAE2B"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BFBD0FF" w14:textId="5A71837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14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68DA75F" w14:textId="1267824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6E4DE44"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8D88C79" w14:textId="726E32E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CHINAMECA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691EAAE" w14:textId="7939314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458E16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52FB45D" w14:textId="167B645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LOMAS DEL PEDREGAL</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2272F93" w14:textId="3DA3FC7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601CE10"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0CD40A7" w14:textId="765C2B0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MEZQUITAL</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D364500" w14:textId="083EB96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4713BAD"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E4B3D70" w14:textId="14A63AF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lastRenderedPageBreak/>
              <w:t>C. S. NUEVO AMANECER</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780D4D1" w14:textId="29EA9BD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4A61AA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70B4F51" w14:textId="63F705F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ROBLES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7EE8662" w14:textId="0162F02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4674B05"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359ED62" w14:textId="3D774F5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NOVA APODACA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BF4AB95" w14:textId="20019D4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AFB572B"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9B5DB21" w14:textId="7C8730B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0A4526F" w14:textId="7022201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1BF3C1A"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74C0DB9" w14:textId="281AFE7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MOISÉS SÁENZ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BB74AD9" w14:textId="6B9F567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E04C297"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071800C" w14:textId="6C0AB7B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COSMÓPOLIS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D4A1498" w14:textId="20627B7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17C0F5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7A9FD9C" w14:textId="6A002DD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VIVIENDA DIGNA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F733318" w14:textId="0DF31C0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D2CFE6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F662EFC" w14:textId="418892B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SANTA ROSA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E256F56" w14:textId="0A480ED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F94042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22865D3" w14:textId="6E8CEFF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ESCAMILLA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2D7102A" w14:textId="4045561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089420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C706EC4" w14:textId="3307435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0560EFA" w14:textId="2E6329A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D9611C0"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CB6924E" w14:textId="5481418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18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317A809" w14:textId="011FF5D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3D1533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133BA3B" w14:textId="6336338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FOMERREY 31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87C4E36" w14:textId="61E50E9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05338D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07270DE" w14:textId="0F8F291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VALLE SOLEADO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160F992" w14:textId="680EA5E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1B3F53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3B98CF8" w14:textId="347CF53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MIXCOAC</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061C44A" w14:textId="4B4A348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306C1D5"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2FD330E0" w14:textId="28C2340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CAÑADA BLANCA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406C6D5" w14:textId="4E7B580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B9B933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546C3CC" w14:textId="7CAB2B2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JOSEFA ZOZAYA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6D24486" w14:textId="24FBFBE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5FE66D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A6C345F" w14:textId="4A95B45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LA NORIA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421F69A" w14:textId="2BE7FA9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8A1D7BA"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BBBE102" w14:textId="2C4D037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PUEBLO NUEVO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1B3C538" w14:textId="455E517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AEBB6A1"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3DDC100" w14:textId="03D4433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BENITO JUÁREZ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D421350" w14:textId="6998B5C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2A1E551"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FCA4522" w14:textId="7E236B3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MONTE CRISTAL</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DCB12ED" w14:textId="7EE9A98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7EB6331"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7E71863" w14:textId="14CEA7D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LA ESPERANZA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79F5E25" w14:textId="45AC55A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A7397AD"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C494004" w14:textId="18BB828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SALVADOR CHÁVEZ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129C4E7" w14:textId="4CF88CF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DA1300D"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F8EA5CF" w14:textId="305CDBE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XOCHIMILCO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E7BC77F" w14:textId="4F0B2C5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6BD44CB"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BBD1F31" w14:textId="1AEFE9F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TAMAULIPAS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16264AE" w14:textId="71A70B8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15052FE"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6051AED" w14:textId="1D222B1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LOS REYES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CE6E79E" w14:textId="6A503A1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AF77A3D"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18CB5C2" w14:textId="7611DA0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CRISPÍN TREVIÑO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E25CB5C" w14:textId="6795464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0AA29A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3194CB4" w14:textId="0C1B4D4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NIÑOS HÉROES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CA0675D" w14:textId="2046E76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0F78520"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B0E02AE" w14:textId="2CC363A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TIERRA PROPIA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3899A76" w14:textId="014DFEF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90B7499"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2BAD19A" w14:textId="24FDDD8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UNIÓN MODELO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407C488" w14:textId="262F88F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A303B47"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7851C59" w14:textId="6655F97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NUEVO LEÓN</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89D6B75" w14:textId="0C78F10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C8DE1E5"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75EC91E" w14:textId="54C64E3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PRADOS DE SANTA ROSA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A5651D3" w14:textId="2473185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0C81D6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A1FEAA6" w14:textId="6F246DC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ARTEMIO TREVIÑO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579E80D" w14:textId="3C071E0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2031A5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81CDABA" w14:textId="63C6CFA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LOS NARANJOS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5FFD109" w14:textId="3ED3569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A72B38A"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C164DCD" w14:textId="56A94C7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EJIDO JUÁREZ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EB39548" w14:textId="1D7707F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60A4D5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D5E7A71" w14:textId="1E18017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LOS VALLES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C8C1B90" w14:textId="7119CBA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5F5FB0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445B6FA" w14:textId="5F9C058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ATOYAC DE JUÁREZ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18993BF" w14:textId="480E9F1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FAE1566"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8ACF471" w14:textId="53609C5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LOMAS DE LA PAZ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E2A8146" w14:textId="69E18B0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F78156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477C206" w14:textId="372C837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METROPLEX</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15B1D18" w14:textId="4D90F18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CC1F35A"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CDA2201" w14:textId="1EDE10F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SAN ISIDRO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757576E" w14:textId="6E5B64F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F30BE7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7A175BF" w14:textId="31835AE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SAN MATEO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82F071C" w14:textId="6458343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DAF8163"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C08FB9C" w14:textId="6A5180E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CENTRO DE VIGILANCIA EPIDEMIOLOGICA </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FA951AF" w14:textId="60B7A66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12BA04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1039280" w14:textId="2F44E03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CENTRO ANTIRRÁBICO APODACA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11802AD" w14:textId="4D8DD38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7B2DE7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1B1BB1C" w14:textId="61B086B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CENTRO ANTIRRÁBICO JUAREZ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A63F4CA" w14:textId="5E6CF3E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BF679D5"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340E844E" w14:textId="501BF1F9"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5</w:t>
            </w:r>
          </w:p>
        </w:tc>
      </w:tr>
      <w:tr w:rsidR="00584375" w:rsidRPr="00584375" w14:paraId="205DAEB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9AC9D86" w14:textId="452867B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JURISDICCIÓN SANITARIA NO. 5</w:t>
            </w:r>
          </w:p>
        </w:tc>
        <w:tc>
          <w:tcPr>
            <w:tcW w:w="4536" w:type="dxa"/>
            <w:tcBorders>
              <w:top w:val="nil"/>
              <w:left w:val="nil"/>
              <w:bottom w:val="single" w:sz="8" w:space="0" w:color="auto"/>
              <w:right w:val="single" w:sz="8" w:space="0" w:color="auto"/>
            </w:tcBorders>
            <w:shd w:val="clear" w:color="auto" w:fill="auto"/>
            <w:noWrap/>
            <w:vAlign w:val="center"/>
            <w:hideMark/>
          </w:tcPr>
          <w:p w14:paraId="5E23D98C" w14:textId="1A4ADD7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441761AF"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504A109" w14:textId="536CB63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U. ANÁHUAC</w:t>
            </w:r>
          </w:p>
        </w:tc>
        <w:tc>
          <w:tcPr>
            <w:tcW w:w="4536" w:type="dxa"/>
            <w:tcBorders>
              <w:top w:val="nil"/>
              <w:left w:val="nil"/>
              <w:bottom w:val="single" w:sz="8" w:space="0" w:color="auto"/>
              <w:right w:val="single" w:sz="8" w:space="0" w:color="auto"/>
            </w:tcBorders>
            <w:shd w:val="clear" w:color="auto" w:fill="auto"/>
            <w:noWrap/>
            <w:vAlign w:val="center"/>
            <w:hideMark/>
          </w:tcPr>
          <w:p w14:paraId="5DA2A817" w14:textId="7A103F9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5A1F0673"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500B3C8E" w14:textId="6CE1AC3C"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6</w:t>
            </w:r>
          </w:p>
        </w:tc>
      </w:tr>
      <w:tr w:rsidR="00584375" w:rsidRPr="00584375" w14:paraId="5CACAA8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3475512" w14:textId="214F162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JURISDICCIÓN SANITARIA NO. 6</w:t>
            </w:r>
          </w:p>
        </w:tc>
        <w:tc>
          <w:tcPr>
            <w:tcW w:w="4536" w:type="dxa"/>
            <w:tcBorders>
              <w:top w:val="nil"/>
              <w:left w:val="nil"/>
              <w:bottom w:val="single" w:sz="8" w:space="0" w:color="auto"/>
              <w:right w:val="single" w:sz="8" w:space="0" w:color="auto"/>
            </w:tcBorders>
            <w:shd w:val="clear" w:color="auto" w:fill="auto"/>
            <w:noWrap/>
            <w:vAlign w:val="center"/>
            <w:hideMark/>
          </w:tcPr>
          <w:p w14:paraId="129797F1" w14:textId="3EDBD09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67C0CBAE"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716DCCD" w14:textId="23ED674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CADEREYTA</w:t>
            </w:r>
          </w:p>
        </w:tc>
        <w:tc>
          <w:tcPr>
            <w:tcW w:w="4536" w:type="dxa"/>
            <w:tcBorders>
              <w:top w:val="nil"/>
              <w:left w:val="nil"/>
              <w:bottom w:val="single" w:sz="8" w:space="0" w:color="auto"/>
              <w:right w:val="single" w:sz="8" w:space="0" w:color="auto"/>
            </w:tcBorders>
            <w:shd w:val="clear" w:color="auto" w:fill="auto"/>
            <w:noWrap/>
            <w:vAlign w:val="center"/>
            <w:hideMark/>
          </w:tcPr>
          <w:p w14:paraId="7321838E" w14:textId="20B7E79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5A7981D7"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A52BE08" w14:textId="201DF19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C.S. MARÍN </w:t>
            </w:r>
          </w:p>
        </w:tc>
        <w:tc>
          <w:tcPr>
            <w:tcW w:w="4536" w:type="dxa"/>
            <w:tcBorders>
              <w:top w:val="nil"/>
              <w:left w:val="nil"/>
              <w:bottom w:val="single" w:sz="8" w:space="0" w:color="auto"/>
              <w:right w:val="single" w:sz="8" w:space="0" w:color="auto"/>
            </w:tcBorders>
            <w:shd w:val="clear" w:color="auto" w:fill="auto"/>
            <w:noWrap/>
            <w:vAlign w:val="center"/>
            <w:hideMark/>
          </w:tcPr>
          <w:p w14:paraId="0351215C" w14:textId="6962F5E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365FAE3"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276F086" w14:textId="22AD993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CHINA</w:t>
            </w:r>
          </w:p>
        </w:tc>
        <w:tc>
          <w:tcPr>
            <w:tcW w:w="4536" w:type="dxa"/>
            <w:tcBorders>
              <w:top w:val="nil"/>
              <w:left w:val="nil"/>
              <w:bottom w:val="single" w:sz="8" w:space="0" w:color="auto"/>
              <w:right w:val="single" w:sz="8" w:space="0" w:color="auto"/>
            </w:tcBorders>
            <w:shd w:val="clear" w:color="auto" w:fill="auto"/>
            <w:noWrap/>
            <w:vAlign w:val="center"/>
            <w:hideMark/>
          </w:tcPr>
          <w:p w14:paraId="27F5FFE0" w14:textId="3569BE2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7923A2CB"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A569E06" w14:textId="62B6891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GERÓNIMO TREVIÑO</w:t>
            </w:r>
          </w:p>
        </w:tc>
        <w:tc>
          <w:tcPr>
            <w:tcW w:w="4536" w:type="dxa"/>
            <w:tcBorders>
              <w:top w:val="nil"/>
              <w:left w:val="nil"/>
              <w:bottom w:val="single" w:sz="8" w:space="0" w:color="auto"/>
              <w:right w:val="single" w:sz="8" w:space="0" w:color="auto"/>
            </w:tcBorders>
            <w:shd w:val="clear" w:color="auto" w:fill="auto"/>
            <w:noWrap/>
            <w:vAlign w:val="center"/>
            <w:hideMark/>
          </w:tcPr>
          <w:p w14:paraId="07F91191" w14:textId="51DEF4F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0AA2B00C"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67292BA6" w14:textId="4F00A99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DR. GONZALEZ</w:t>
            </w:r>
          </w:p>
        </w:tc>
        <w:tc>
          <w:tcPr>
            <w:tcW w:w="4536" w:type="dxa"/>
            <w:tcBorders>
              <w:top w:val="nil"/>
              <w:left w:val="nil"/>
              <w:bottom w:val="single" w:sz="8" w:space="0" w:color="auto"/>
              <w:right w:val="single" w:sz="8" w:space="0" w:color="auto"/>
            </w:tcBorders>
            <w:shd w:val="clear" w:color="auto" w:fill="auto"/>
            <w:noWrap/>
            <w:vAlign w:val="center"/>
            <w:hideMark/>
          </w:tcPr>
          <w:p w14:paraId="317C5A58" w14:textId="422EEAA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7E46ED0"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E487A2D" w14:textId="34337C4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MELCHOR OCAMPO</w:t>
            </w:r>
          </w:p>
        </w:tc>
        <w:tc>
          <w:tcPr>
            <w:tcW w:w="4536" w:type="dxa"/>
            <w:tcBorders>
              <w:top w:val="nil"/>
              <w:left w:val="nil"/>
              <w:bottom w:val="single" w:sz="8" w:space="0" w:color="auto"/>
              <w:right w:val="single" w:sz="8" w:space="0" w:color="auto"/>
            </w:tcBorders>
            <w:shd w:val="clear" w:color="auto" w:fill="auto"/>
            <w:noWrap/>
            <w:vAlign w:val="center"/>
            <w:hideMark/>
          </w:tcPr>
          <w:p w14:paraId="5D83E491" w14:textId="7F0C499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7920B735"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17BD6C4" w14:textId="6E41E3C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BELLA VISTA</w:t>
            </w:r>
          </w:p>
        </w:tc>
        <w:tc>
          <w:tcPr>
            <w:tcW w:w="4536" w:type="dxa"/>
            <w:tcBorders>
              <w:top w:val="nil"/>
              <w:left w:val="nil"/>
              <w:bottom w:val="single" w:sz="8" w:space="0" w:color="auto"/>
              <w:right w:val="single" w:sz="8" w:space="0" w:color="auto"/>
            </w:tcBorders>
            <w:shd w:val="clear" w:color="auto" w:fill="auto"/>
            <w:noWrap/>
            <w:vAlign w:val="center"/>
            <w:hideMark/>
          </w:tcPr>
          <w:p w14:paraId="06EACF55" w14:textId="0982BED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4AC5836"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72174F5" w14:textId="6B53ECF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COLINAS DEL AEROPUERTO</w:t>
            </w:r>
          </w:p>
        </w:tc>
        <w:tc>
          <w:tcPr>
            <w:tcW w:w="4536" w:type="dxa"/>
            <w:tcBorders>
              <w:top w:val="nil"/>
              <w:left w:val="nil"/>
              <w:bottom w:val="single" w:sz="8" w:space="0" w:color="auto"/>
              <w:right w:val="single" w:sz="8" w:space="0" w:color="auto"/>
            </w:tcBorders>
            <w:shd w:val="clear" w:color="auto" w:fill="auto"/>
            <w:noWrap/>
            <w:vAlign w:val="center"/>
            <w:hideMark/>
          </w:tcPr>
          <w:p w14:paraId="5990D79C" w14:textId="311748D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60D8676"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2C0CF9C" w14:textId="01F233B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lastRenderedPageBreak/>
              <w:t>C.S.U. LÁZARO CÁRDENAS</w:t>
            </w:r>
          </w:p>
        </w:tc>
        <w:tc>
          <w:tcPr>
            <w:tcW w:w="4536" w:type="dxa"/>
            <w:tcBorders>
              <w:top w:val="nil"/>
              <w:left w:val="nil"/>
              <w:bottom w:val="single" w:sz="8" w:space="0" w:color="auto"/>
              <w:right w:val="single" w:sz="8" w:space="0" w:color="auto"/>
            </w:tcBorders>
            <w:shd w:val="clear" w:color="auto" w:fill="auto"/>
            <w:noWrap/>
            <w:vAlign w:val="center"/>
            <w:hideMark/>
          </w:tcPr>
          <w:p w14:paraId="39E94BCB" w14:textId="5EDA194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48CD409"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FEC33F0" w14:textId="2458A57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CERRALVO</w:t>
            </w:r>
          </w:p>
        </w:tc>
        <w:tc>
          <w:tcPr>
            <w:tcW w:w="4536" w:type="dxa"/>
            <w:tcBorders>
              <w:top w:val="nil"/>
              <w:left w:val="nil"/>
              <w:bottom w:val="single" w:sz="8" w:space="0" w:color="auto"/>
              <w:right w:val="single" w:sz="8" w:space="0" w:color="auto"/>
            </w:tcBorders>
            <w:shd w:val="clear" w:color="auto" w:fill="auto"/>
            <w:noWrap/>
            <w:vAlign w:val="center"/>
            <w:hideMark/>
          </w:tcPr>
          <w:p w14:paraId="73913435" w14:textId="023EB13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075DB08"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49AF1DA2" w14:textId="251E85F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CROC</w:t>
            </w:r>
          </w:p>
        </w:tc>
        <w:tc>
          <w:tcPr>
            <w:tcW w:w="4536" w:type="dxa"/>
            <w:tcBorders>
              <w:top w:val="nil"/>
              <w:left w:val="nil"/>
              <w:bottom w:val="single" w:sz="8" w:space="0" w:color="auto"/>
              <w:right w:val="single" w:sz="8" w:space="0" w:color="auto"/>
            </w:tcBorders>
            <w:shd w:val="clear" w:color="auto" w:fill="auto"/>
            <w:noWrap/>
            <w:vAlign w:val="center"/>
            <w:hideMark/>
          </w:tcPr>
          <w:p w14:paraId="5E10AAD0" w14:textId="2874D8F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A41ADBD" w14:textId="77777777" w:rsidTr="00584375">
        <w:trPr>
          <w:trHeight w:val="162"/>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0460AA36" w14:textId="206690E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TEPEHUAJE</w:t>
            </w:r>
          </w:p>
        </w:tc>
        <w:tc>
          <w:tcPr>
            <w:tcW w:w="4536" w:type="dxa"/>
            <w:tcBorders>
              <w:top w:val="nil"/>
              <w:left w:val="nil"/>
              <w:bottom w:val="single" w:sz="8" w:space="0" w:color="auto"/>
              <w:right w:val="single" w:sz="8" w:space="0" w:color="auto"/>
            </w:tcBorders>
            <w:shd w:val="clear" w:color="auto" w:fill="auto"/>
            <w:noWrap/>
            <w:vAlign w:val="center"/>
            <w:hideMark/>
          </w:tcPr>
          <w:p w14:paraId="0B6E871A" w14:textId="0D3166B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D16D9C5"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34B2F577" w14:textId="7E4D706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VALLES DE SANTA MARIA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07FACD9" w14:textId="693AAE9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6A61E87"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0AD4BB6" w14:textId="60BA476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RAMONES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33E433C" w14:textId="7405E21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DF0CF8C" w14:textId="77777777" w:rsidTr="00584375">
        <w:trPr>
          <w:trHeight w:val="162"/>
        </w:trPr>
        <w:tc>
          <w:tcPr>
            <w:tcW w:w="10622" w:type="dxa"/>
            <w:gridSpan w:val="2"/>
            <w:tcBorders>
              <w:top w:val="single" w:sz="8" w:space="0" w:color="auto"/>
              <w:left w:val="single" w:sz="8" w:space="0" w:color="auto"/>
              <w:bottom w:val="single" w:sz="8" w:space="0" w:color="auto"/>
              <w:right w:val="single" w:sz="8" w:space="0" w:color="000000"/>
            </w:tcBorders>
            <w:shd w:val="clear" w:color="000000" w:fill="7030A0"/>
            <w:noWrap/>
            <w:vAlign w:val="center"/>
            <w:hideMark/>
          </w:tcPr>
          <w:p w14:paraId="3DEDFC32" w14:textId="72A4F77B"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SANITARIA NO. 7</w:t>
            </w:r>
          </w:p>
        </w:tc>
      </w:tr>
      <w:tr w:rsidR="00584375" w:rsidRPr="00584375" w14:paraId="2276D023"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A570F57" w14:textId="3755D53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CERCADO ALAMEDA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8F46296" w14:textId="4522F25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79F098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31B98AB" w14:textId="7605475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LINARES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4BCBCAE" w14:textId="7DBA39F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793E04C"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B3E0B64" w14:textId="502E936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ALLENDE</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647B267" w14:textId="2B9C220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71A288A"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7F10BD5D" w14:textId="5FE0029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MARTÍNEZ DOMÍNGUEZ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03D9F6E" w14:textId="3F5FEB7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EA0AA2F"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191E6FC" w14:textId="0AE6EAAC"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INFONAVIT</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5573BDF" w14:textId="4C70F23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70F8492"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24ADB48D" w14:textId="0721F7C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GENERAL TERÁN</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6F45938" w14:textId="3F1B9A5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3513BBFB"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95DBCF8" w14:textId="21D6E29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HUALAHUISES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C272718" w14:textId="034751A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CD1A39B"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11F5430" w14:textId="1D81126B"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EDUARDO LIVAS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9EDA4A2" w14:textId="1AC039C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5615C92"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417E5976" w14:textId="1F38ED5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PROVILEÓN FOVISSSTE</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73AC9ED" w14:textId="18B72D51"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9D9090E"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3290DDA" w14:textId="5DE715D7"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MORONES PRIETO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905429A" w14:textId="2FBE094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2B84E48E"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663D2245" w14:textId="62D85F7D"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LOS RODRÍGUEZ</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2589625" w14:textId="61261BB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6DBF3F73"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2440F0A2" w14:textId="32F03CF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LADRILLERA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A5C308B" w14:textId="7BFFDC8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05407CE8"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CF221C0" w14:textId="2E44EFA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 S. CITRICULTORES</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005B012" w14:textId="247288D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78A4A2E9"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16048602" w14:textId="452AA0A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 xml:space="preserve">C. S. VILLASECA </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695B745" w14:textId="4998A433"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5C29FE8A"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F0AC478" w14:textId="54B9F476" w:rsidR="00584375" w:rsidRPr="00584375" w:rsidRDefault="00FB2103" w:rsidP="00584375">
            <w:pPr>
              <w:jc w:val="center"/>
              <w:rPr>
                <w:rFonts w:ascii="Calibri" w:hAnsi="Calibri"/>
                <w:color w:val="000000"/>
                <w:sz w:val="14"/>
                <w:szCs w:val="14"/>
                <w:lang w:val="en-US" w:eastAsia="es-MX"/>
              </w:rPr>
            </w:pPr>
            <w:r w:rsidRPr="00584375">
              <w:rPr>
                <w:rFonts w:ascii="Calibri" w:hAnsi="Calibri"/>
                <w:color w:val="000000"/>
                <w:sz w:val="14"/>
                <w:szCs w:val="14"/>
                <w:lang w:val="en-US" w:eastAsia="es-MX"/>
              </w:rPr>
              <w:t>U.U.N. SHOCK TRAUMA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B202B4D" w14:textId="5C0F0555"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4AA3EE1B"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5216DE9B" w14:textId="5D27A1F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SAN FRANCISCO</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266BE6B" w14:textId="1149499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CA785C2" w14:textId="77777777" w:rsidTr="00584375">
        <w:trPr>
          <w:trHeight w:val="162"/>
        </w:trPr>
        <w:tc>
          <w:tcPr>
            <w:tcW w:w="6086" w:type="dxa"/>
            <w:tcBorders>
              <w:top w:val="nil"/>
              <w:left w:val="single" w:sz="8" w:space="0" w:color="auto"/>
              <w:bottom w:val="single" w:sz="8" w:space="0" w:color="auto"/>
              <w:right w:val="nil"/>
            </w:tcBorders>
            <w:shd w:val="clear" w:color="auto" w:fill="auto"/>
            <w:noWrap/>
            <w:vAlign w:val="center"/>
            <w:hideMark/>
          </w:tcPr>
          <w:p w14:paraId="0DF2567B" w14:textId="3EEF196A"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 LA PETACA</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4EC69E7" w14:textId="50C43C6E"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476DEC3" w14:textId="77777777" w:rsidTr="00584375">
        <w:trPr>
          <w:trHeight w:val="162"/>
        </w:trPr>
        <w:tc>
          <w:tcPr>
            <w:tcW w:w="10622" w:type="dxa"/>
            <w:gridSpan w:val="2"/>
            <w:tcBorders>
              <w:top w:val="single" w:sz="8" w:space="0" w:color="auto"/>
              <w:left w:val="single" w:sz="8" w:space="0" w:color="auto"/>
              <w:bottom w:val="nil"/>
              <w:right w:val="single" w:sz="8" w:space="0" w:color="000000"/>
            </w:tcBorders>
            <w:shd w:val="clear" w:color="000000" w:fill="7030A0"/>
            <w:noWrap/>
            <w:vAlign w:val="center"/>
            <w:hideMark/>
          </w:tcPr>
          <w:p w14:paraId="61C317DA" w14:textId="612360DD" w:rsidR="00584375" w:rsidRPr="00584375" w:rsidRDefault="00FB2103" w:rsidP="00584375">
            <w:pPr>
              <w:jc w:val="center"/>
              <w:rPr>
                <w:rFonts w:ascii="Calibri" w:hAnsi="Calibri"/>
                <w:b/>
                <w:bCs/>
                <w:color w:val="000000"/>
                <w:sz w:val="14"/>
                <w:szCs w:val="14"/>
                <w:lang w:val="es-MX" w:eastAsia="es-MX"/>
              </w:rPr>
            </w:pPr>
            <w:r w:rsidRPr="00584375">
              <w:rPr>
                <w:rFonts w:ascii="Calibri" w:hAnsi="Calibri"/>
                <w:b/>
                <w:bCs/>
                <w:color w:val="000000"/>
                <w:sz w:val="14"/>
                <w:szCs w:val="14"/>
                <w:lang w:val="es-MX" w:eastAsia="es-MX"/>
              </w:rPr>
              <w:t>JURISDICCIÓN NO. 8</w:t>
            </w:r>
          </w:p>
        </w:tc>
      </w:tr>
      <w:tr w:rsidR="00584375" w:rsidRPr="00584375" w14:paraId="76E05053" w14:textId="77777777" w:rsidTr="00584375">
        <w:trPr>
          <w:trHeight w:val="162"/>
        </w:trPr>
        <w:tc>
          <w:tcPr>
            <w:tcW w:w="608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4CAD24" w14:textId="5154C89F"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JURISDICCIÓN NO. 8</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14:paraId="2B9B10CD" w14:textId="17042819"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QUINCENAL</w:t>
            </w:r>
          </w:p>
        </w:tc>
      </w:tr>
      <w:tr w:rsidR="00584375" w:rsidRPr="00584375" w14:paraId="25C8363E" w14:textId="77777777" w:rsidTr="00584375">
        <w:trPr>
          <w:trHeight w:val="162"/>
        </w:trPr>
        <w:tc>
          <w:tcPr>
            <w:tcW w:w="6086" w:type="dxa"/>
            <w:tcBorders>
              <w:top w:val="nil"/>
              <w:left w:val="single" w:sz="8" w:space="0" w:color="auto"/>
              <w:bottom w:val="single" w:sz="4" w:space="0" w:color="auto"/>
              <w:right w:val="single" w:sz="4" w:space="0" w:color="auto"/>
            </w:tcBorders>
            <w:shd w:val="clear" w:color="auto" w:fill="auto"/>
            <w:noWrap/>
            <w:vAlign w:val="center"/>
            <w:hideMark/>
          </w:tcPr>
          <w:p w14:paraId="167687C7" w14:textId="607C2776"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ARAMBERRI</w:t>
            </w:r>
          </w:p>
        </w:tc>
        <w:tc>
          <w:tcPr>
            <w:tcW w:w="4536" w:type="dxa"/>
            <w:tcBorders>
              <w:top w:val="nil"/>
              <w:left w:val="nil"/>
              <w:bottom w:val="single" w:sz="4" w:space="0" w:color="auto"/>
              <w:right w:val="single" w:sz="8" w:space="0" w:color="auto"/>
            </w:tcBorders>
            <w:shd w:val="clear" w:color="auto" w:fill="auto"/>
            <w:noWrap/>
            <w:vAlign w:val="center"/>
            <w:hideMark/>
          </w:tcPr>
          <w:p w14:paraId="5C438813" w14:textId="0086FA80"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4FB2BBB" w14:textId="77777777" w:rsidTr="00584375">
        <w:trPr>
          <w:trHeight w:val="162"/>
        </w:trPr>
        <w:tc>
          <w:tcPr>
            <w:tcW w:w="6086" w:type="dxa"/>
            <w:tcBorders>
              <w:top w:val="nil"/>
              <w:left w:val="single" w:sz="8" w:space="0" w:color="auto"/>
              <w:bottom w:val="single" w:sz="4" w:space="0" w:color="auto"/>
              <w:right w:val="single" w:sz="4" w:space="0" w:color="auto"/>
            </w:tcBorders>
            <w:shd w:val="clear" w:color="auto" w:fill="auto"/>
            <w:noWrap/>
            <w:vAlign w:val="center"/>
            <w:hideMark/>
          </w:tcPr>
          <w:p w14:paraId="0CD5AD3C" w14:textId="460A22E4"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C.S.U. GALEANA</w:t>
            </w:r>
          </w:p>
        </w:tc>
        <w:tc>
          <w:tcPr>
            <w:tcW w:w="4536" w:type="dxa"/>
            <w:tcBorders>
              <w:top w:val="nil"/>
              <w:left w:val="nil"/>
              <w:bottom w:val="single" w:sz="4" w:space="0" w:color="auto"/>
              <w:right w:val="single" w:sz="8" w:space="0" w:color="auto"/>
            </w:tcBorders>
            <w:shd w:val="clear" w:color="auto" w:fill="auto"/>
            <w:noWrap/>
            <w:vAlign w:val="center"/>
            <w:hideMark/>
          </w:tcPr>
          <w:p w14:paraId="7C639FEC" w14:textId="4F2EDD48"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r w:rsidR="00584375" w:rsidRPr="00584375" w14:paraId="1FD3E762" w14:textId="77777777" w:rsidTr="00584375">
        <w:trPr>
          <w:trHeight w:val="162"/>
        </w:trPr>
        <w:tc>
          <w:tcPr>
            <w:tcW w:w="6086" w:type="dxa"/>
            <w:tcBorders>
              <w:top w:val="nil"/>
              <w:left w:val="single" w:sz="8" w:space="0" w:color="auto"/>
              <w:bottom w:val="single" w:sz="8" w:space="0" w:color="auto"/>
              <w:right w:val="single" w:sz="4" w:space="0" w:color="auto"/>
            </w:tcBorders>
            <w:shd w:val="clear" w:color="auto" w:fill="auto"/>
            <w:noWrap/>
            <w:vAlign w:val="center"/>
            <w:hideMark/>
          </w:tcPr>
          <w:p w14:paraId="02C95651" w14:textId="1CBEE68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C.S.R. SAN RAFAEL</w:t>
            </w:r>
          </w:p>
        </w:tc>
        <w:tc>
          <w:tcPr>
            <w:tcW w:w="4536" w:type="dxa"/>
            <w:tcBorders>
              <w:top w:val="nil"/>
              <w:left w:val="nil"/>
              <w:bottom w:val="single" w:sz="8" w:space="0" w:color="auto"/>
              <w:right w:val="single" w:sz="8" w:space="0" w:color="auto"/>
            </w:tcBorders>
            <w:shd w:val="clear" w:color="auto" w:fill="auto"/>
            <w:noWrap/>
            <w:vAlign w:val="center"/>
            <w:hideMark/>
          </w:tcPr>
          <w:p w14:paraId="01010971" w14:textId="5D0BC122" w:rsidR="00584375" w:rsidRPr="00584375" w:rsidRDefault="00FB2103" w:rsidP="00584375">
            <w:pPr>
              <w:jc w:val="center"/>
              <w:rPr>
                <w:rFonts w:ascii="Calibri" w:hAnsi="Calibri"/>
                <w:color w:val="000000"/>
                <w:sz w:val="14"/>
                <w:szCs w:val="14"/>
                <w:lang w:val="es-MX" w:eastAsia="es-MX"/>
              </w:rPr>
            </w:pPr>
            <w:r w:rsidRPr="00584375">
              <w:rPr>
                <w:rFonts w:ascii="Calibri" w:hAnsi="Calibri"/>
                <w:color w:val="000000"/>
                <w:sz w:val="14"/>
                <w:szCs w:val="14"/>
                <w:lang w:val="es-MX" w:eastAsia="es-MX"/>
              </w:rPr>
              <w:t>MENSUAL</w:t>
            </w:r>
          </w:p>
        </w:tc>
      </w:tr>
    </w:tbl>
    <w:p w14:paraId="4A05E846" w14:textId="77777777" w:rsidR="00584375" w:rsidRPr="00350619" w:rsidRDefault="00584375" w:rsidP="002E6DD7">
      <w:pPr>
        <w:jc w:val="center"/>
        <w:rPr>
          <w:rFonts w:asciiTheme="minorHAnsi" w:hAnsiTheme="minorHAnsi" w:cs="Arial"/>
          <w:b/>
        </w:rPr>
      </w:pPr>
    </w:p>
    <w:p w14:paraId="46C5B39B" w14:textId="77777777" w:rsidR="00350619" w:rsidRDefault="00350619" w:rsidP="002E6DD7">
      <w:pPr>
        <w:jc w:val="center"/>
        <w:rPr>
          <w:rFonts w:asciiTheme="minorHAnsi" w:hAnsiTheme="minorHAnsi" w:cs="Arial"/>
          <w:b/>
          <w:sz w:val="16"/>
          <w:szCs w:val="16"/>
        </w:rPr>
      </w:pPr>
    </w:p>
    <w:p w14:paraId="298824F7" w14:textId="77777777" w:rsidR="00350619" w:rsidRDefault="00350619" w:rsidP="002E6DD7">
      <w:pPr>
        <w:jc w:val="center"/>
        <w:rPr>
          <w:rFonts w:asciiTheme="minorHAnsi" w:hAnsiTheme="minorHAnsi" w:cs="Arial"/>
          <w:b/>
          <w:sz w:val="16"/>
          <w:szCs w:val="16"/>
        </w:rPr>
      </w:pPr>
    </w:p>
    <w:p w14:paraId="66FEE188" w14:textId="77777777" w:rsidR="00350619" w:rsidRDefault="00350619" w:rsidP="002E6DD7">
      <w:pPr>
        <w:jc w:val="center"/>
        <w:rPr>
          <w:rFonts w:asciiTheme="minorHAnsi" w:hAnsiTheme="minorHAnsi" w:cs="Arial"/>
          <w:b/>
          <w:sz w:val="16"/>
          <w:szCs w:val="16"/>
        </w:rPr>
      </w:pPr>
    </w:p>
    <w:p w14:paraId="14F08ECF" w14:textId="77777777" w:rsidR="00350619" w:rsidRDefault="00350619" w:rsidP="002E6DD7">
      <w:pPr>
        <w:jc w:val="center"/>
        <w:rPr>
          <w:rFonts w:asciiTheme="minorHAnsi" w:hAnsiTheme="minorHAnsi" w:cs="Arial"/>
          <w:b/>
          <w:sz w:val="16"/>
          <w:szCs w:val="16"/>
        </w:rPr>
      </w:pPr>
    </w:p>
    <w:p w14:paraId="6BA34A67" w14:textId="77777777" w:rsidR="00350619" w:rsidRDefault="00350619" w:rsidP="002E6DD7">
      <w:pPr>
        <w:jc w:val="center"/>
        <w:rPr>
          <w:rFonts w:asciiTheme="minorHAnsi" w:hAnsiTheme="minorHAnsi" w:cs="Arial"/>
          <w:b/>
          <w:sz w:val="16"/>
          <w:szCs w:val="16"/>
        </w:rPr>
      </w:pPr>
    </w:p>
    <w:p w14:paraId="726A4764" w14:textId="77777777" w:rsidR="00350619" w:rsidRDefault="00350619" w:rsidP="002E6DD7">
      <w:pPr>
        <w:jc w:val="center"/>
        <w:rPr>
          <w:rFonts w:asciiTheme="minorHAnsi" w:hAnsiTheme="minorHAnsi" w:cs="Arial"/>
          <w:b/>
          <w:sz w:val="16"/>
          <w:szCs w:val="16"/>
        </w:rPr>
      </w:pPr>
    </w:p>
    <w:p w14:paraId="7241B432" w14:textId="77777777" w:rsidR="00350619" w:rsidRDefault="00350619" w:rsidP="002E6DD7">
      <w:pPr>
        <w:jc w:val="center"/>
        <w:rPr>
          <w:rFonts w:asciiTheme="minorHAnsi" w:hAnsiTheme="minorHAnsi" w:cs="Arial"/>
          <w:b/>
          <w:sz w:val="16"/>
          <w:szCs w:val="16"/>
        </w:rPr>
      </w:pPr>
    </w:p>
    <w:p w14:paraId="5DAADF85" w14:textId="77777777" w:rsidR="00350619" w:rsidRDefault="00350619" w:rsidP="002E6DD7">
      <w:pPr>
        <w:jc w:val="center"/>
        <w:rPr>
          <w:rFonts w:asciiTheme="minorHAnsi" w:hAnsiTheme="minorHAnsi" w:cs="Arial"/>
          <w:b/>
          <w:sz w:val="16"/>
          <w:szCs w:val="16"/>
        </w:rPr>
      </w:pPr>
    </w:p>
    <w:p w14:paraId="7F4DC6CE" w14:textId="77777777" w:rsidR="00350619" w:rsidRDefault="00350619" w:rsidP="002E6DD7">
      <w:pPr>
        <w:jc w:val="center"/>
        <w:rPr>
          <w:rFonts w:asciiTheme="minorHAnsi" w:hAnsiTheme="minorHAnsi" w:cs="Arial"/>
          <w:b/>
          <w:sz w:val="16"/>
          <w:szCs w:val="16"/>
        </w:rPr>
      </w:pPr>
    </w:p>
    <w:p w14:paraId="65D0D6B4" w14:textId="77777777" w:rsidR="00350619" w:rsidRDefault="00350619" w:rsidP="002E6DD7">
      <w:pPr>
        <w:jc w:val="center"/>
        <w:rPr>
          <w:rFonts w:asciiTheme="minorHAnsi" w:hAnsiTheme="minorHAnsi" w:cs="Arial"/>
          <w:b/>
          <w:sz w:val="16"/>
          <w:szCs w:val="16"/>
        </w:rPr>
      </w:pPr>
    </w:p>
    <w:p w14:paraId="17C999A0" w14:textId="77777777" w:rsidR="00350619" w:rsidRDefault="00350619" w:rsidP="002E6DD7">
      <w:pPr>
        <w:jc w:val="center"/>
        <w:rPr>
          <w:rFonts w:asciiTheme="minorHAnsi" w:hAnsiTheme="minorHAnsi" w:cs="Arial"/>
          <w:b/>
          <w:sz w:val="16"/>
          <w:szCs w:val="16"/>
        </w:rPr>
      </w:pPr>
    </w:p>
    <w:p w14:paraId="2C17479F" w14:textId="77777777" w:rsidR="00350619" w:rsidRDefault="00350619" w:rsidP="002E6DD7">
      <w:pPr>
        <w:jc w:val="center"/>
        <w:rPr>
          <w:rFonts w:asciiTheme="minorHAnsi" w:hAnsiTheme="minorHAnsi" w:cs="Arial"/>
          <w:b/>
          <w:sz w:val="16"/>
          <w:szCs w:val="16"/>
        </w:rPr>
      </w:pPr>
    </w:p>
    <w:p w14:paraId="142376F5" w14:textId="77777777" w:rsidR="00350619" w:rsidRDefault="00350619" w:rsidP="002E6DD7">
      <w:pPr>
        <w:jc w:val="center"/>
        <w:rPr>
          <w:rFonts w:asciiTheme="minorHAnsi" w:hAnsiTheme="minorHAnsi" w:cs="Arial"/>
          <w:b/>
          <w:sz w:val="16"/>
          <w:szCs w:val="16"/>
        </w:rPr>
      </w:pPr>
    </w:p>
    <w:p w14:paraId="2F974077" w14:textId="77777777" w:rsidR="00350619" w:rsidRDefault="00350619" w:rsidP="002E6DD7">
      <w:pPr>
        <w:jc w:val="center"/>
        <w:rPr>
          <w:rFonts w:asciiTheme="minorHAnsi" w:hAnsiTheme="minorHAnsi" w:cs="Arial"/>
          <w:b/>
          <w:sz w:val="16"/>
          <w:szCs w:val="16"/>
        </w:rPr>
      </w:pPr>
    </w:p>
    <w:p w14:paraId="5890D631" w14:textId="77777777" w:rsidR="00350619" w:rsidRDefault="00350619" w:rsidP="002E6DD7">
      <w:pPr>
        <w:jc w:val="center"/>
        <w:rPr>
          <w:rFonts w:asciiTheme="minorHAnsi" w:hAnsiTheme="minorHAnsi" w:cs="Arial"/>
          <w:b/>
          <w:sz w:val="16"/>
          <w:szCs w:val="16"/>
        </w:rPr>
      </w:pPr>
    </w:p>
    <w:p w14:paraId="47760226" w14:textId="77777777" w:rsidR="00350619" w:rsidRDefault="00350619" w:rsidP="002E6DD7">
      <w:pPr>
        <w:jc w:val="center"/>
        <w:rPr>
          <w:rFonts w:asciiTheme="minorHAnsi" w:hAnsiTheme="minorHAnsi" w:cs="Arial"/>
          <w:b/>
          <w:sz w:val="16"/>
          <w:szCs w:val="16"/>
        </w:rPr>
      </w:pPr>
    </w:p>
    <w:p w14:paraId="153D384F" w14:textId="77777777" w:rsidR="00350619" w:rsidRDefault="00350619" w:rsidP="002E6DD7">
      <w:pPr>
        <w:jc w:val="center"/>
        <w:rPr>
          <w:rFonts w:asciiTheme="minorHAnsi" w:hAnsiTheme="minorHAnsi" w:cs="Arial"/>
          <w:b/>
          <w:sz w:val="16"/>
          <w:szCs w:val="16"/>
        </w:rPr>
      </w:pPr>
    </w:p>
    <w:p w14:paraId="68A5F3A2" w14:textId="77777777" w:rsidR="00350619" w:rsidRDefault="00350619" w:rsidP="002E6DD7">
      <w:pPr>
        <w:jc w:val="center"/>
        <w:rPr>
          <w:rFonts w:asciiTheme="minorHAnsi" w:hAnsiTheme="minorHAnsi" w:cs="Arial"/>
          <w:b/>
          <w:sz w:val="16"/>
          <w:szCs w:val="16"/>
        </w:rPr>
      </w:pPr>
    </w:p>
    <w:p w14:paraId="41806BE3" w14:textId="77777777" w:rsidR="00350619" w:rsidRDefault="00350619" w:rsidP="002E6DD7">
      <w:pPr>
        <w:jc w:val="center"/>
        <w:rPr>
          <w:rFonts w:asciiTheme="minorHAnsi" w:hAnsiTheme="minorHAnsi" w:cs="Arial"/>
          <w:b/>
          <w:sz w:val="16"/>
          <w:szCs w:val="16"/>
        </w:rPr>
      </w:pPr>
    </w:p>
    <w:p w14:paraId="26FD169C" w14:textId="77777777" w:rsidR="00FB2103" w:rsidRDefault="00FB2103" w:rsidP="002E6DD7">
      <w:pPr>
        <w:jc w:val="center"/>
        <w:rPr>
          <w:rFonts w:asciiTheme="minorHAnsi" w:hAnsiTheme="minorHAnsi" w:cs="Arial"/>
          <w:b/>
          <w:sz w:val="16"/>
          <w:szCs w:val="16"/>
        </w:rPr>
      </w:pPr>
    </w:p>
    <w:p w14:paraId="56592FAB" w14:textId="77777777" w:rsidR="00FB2103" w:rsidRDefault="00FB2103" w:rsidP="002E6DD7">
      <w:pPr>
        <w:jc w:val="center"/>
        <w:rPr>
          <w:rFonts w:asciiTheme="minorHAnsi" w:hAnsiTheme="minorHAnsi" w:cs="Arial"/>
          <w:b/>
          <w:sz w:val="16"/>
          <w:szCs w:val="16"/>
        </w:rPr>
      </w:pPr>
      <w:bookmarkStart w:id="0" w:name="_GoBack"/>
      <w:bookmarkEnd w:id="0"/>
    </w:p>
    <w:p w14:paraId="76B7BBBA" w14:textId="77777777" w:rsidR="00350619" w:rsidRDefault="00350619" w:rsidP="002E6DD7">
      <w:pPr>
        <w:jc w:val="center"/>
        <w:rPr>
          <w:rFonts w:asciiTheme="minorHAnsi" w:hAnsiTheme="minorHAnsi" w:cs="Arial"/>
          <w:b/>
          <w:sz w:val="16"/>
          <w:szCs w:val="16"/>
        </w:rPr>
      </w:pPr>
    </w:p>
    <w:p w14:paraId="01A9CDBA" w14:textId="77777777" w:rsidR="00350619" w:rsidRDefault="00350619" w:rsidP="002E6DD7">
      <w:pPr>
        <w:jc w:val="center"/>
        <w:rPr>
          <w:rFonts w:asciiTheme="minorHAnsi" w:hAnsiTheme="minorHAnsi" w:cs="Arial"/>
          <w:b/>
          <w:sz w:val="16"/>
          <w:szCs w:val="16"/>
        </w:rPr>
      </w:pPr>
    </w:p>
    <w:p w14:paraId="6A46157C" w14:textId="77777777" w:rsidR="00350619" w:rsidRDefault="00350619" w:rsidP="002E6DD7">
      <w:pPr>
        <w:jc w:val="center"/>
        <w:rPr>
          <w:rFonts w:asciiTheme="minorHAnsi" w:hAnsiTheme="minorHAnsi" w:cs="Arial"/>
          <w:b/>
          <w:sz w:val="16"/>
          <w:szCs w:val="16"/>
        </w:rPr>
      </w:pPr>
    </w:p>
    <w:p w14:paraId="1DB329BD" w14:textId="77777777" w:rsidR="00350619" w:rsidRDefault="00350619" w:rsidP="002E6DD7">
      <w:pPr>
        <w:jc w:val="center"/>
        <w:rPr>
          <w:rFonts w:asciiTheme="minorHAnsi" w:hAnsiTheme="minorHAnsi" w:cs="Arial"/>
          <w:b/>
          <w:sz w:val="16"/>
          <w:szCs w:val="16"/>
        </w:rPr>
      </w:pPr>
    </w:p>
    <w:p w14:paraId="14E016F8" w14:textId="77777777" w:rsidR="002E6DD7" w:rsidRPr="00CC3F56"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35"/>
          <w:tab w:val="left" w:pos="5670"/>
          <w:tab w:val="left" w:pos="7655"/>
        </w:tabs>
        <w:ind w:right="-91"/>
        <w:jc w:val="center"/>
        <w:rPr>
          <w:rFonts w:asciiTheme="minorHAnsi" w:hAnsiTheme="minorHAnsi"/>
          <w:b/>
          <w:color w:val="000000" w:themeColor="text1"/>
        </w:rPr>
      </w:pPr>
      <w:r w:rsidRPr="00CC3F56">
        <w:rPr>
          <w:rFonts w:asciiTheme="minorHAnsi" w:hAnsiTheme="minorHAnsi"/>
          <w:b/>
          <w:color w:val="000000" w:themeColor="text1"/>
        </w:rPr>
        <w:lastRenderedPageBreak/>
        <w:t>ANEXO 1-B</w:t>
      </w:r>
    </w:p>
    <w:p w14:paraId="73DDEF7F" w14:textId="77777777" w:rsidR="002E6DD7" w:rsidRPr="00C12A91" w:rsidRDefault="002E6DD7" w:rsidP="002E6DD7">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14:paraId="2439DF50" w14:textId="77777777" w:rsidR="002E6DD7" w:rsidRDefault="002E6DD7" w:rsidP="002E6DD7">
      <w:pPr>
        <w:jc w:val="center"/>
        <w:rPr>
          <w:rFonts w:asciiTheme="minorHAnsi" w:hAnsiTheme="minorHAnsi" w:cs="Tahoma"/>
          <w:b/>
        </w:rPr>
      </w:pPr>
    </w:p>
    <w:tbl>
      <w:tblPr>
        <w:tblW w:w="11736" w:type="dxa"/>
        <w:jc w:val="center"/>
        <w:tblLayout w:type="fixed"/>
        <w:tblCellMar>
          <w:left w:w="70" w:type="dxa"/>
          <w:right w:w="70" w:type="dxa"/>
        </w:tblCellMar>
        <w:tblLook w:val="04A0" w:firstRow="1" w:lastRow="0" w:firstColumn="1" w:lastColumn="0" w:noHBand="0" w:noVBand="1"/>
      </w:tblPr>
      <w:tblGrid>
        <w:gridCol w:w="1611"/>
        <w:gridCol w:w="601"/>
        <w:gridCol w:w="530"/>
        <w:gridCol w:w="424"/>
        <w:gridCol w:w="530"/>
        <w:gridCol w:w="547"/>
        <w:gridCol w:w="567"/>
        <w:gridCol w:w="530"/>
        <w:gridCol w:w="530"/>
        <w:gridCol w:w="424"/>
        <w:gridCol w:w="424"/>
        <w:gridCol w:w="530"/>
        <w:gridCol w:w="424"/>
        <w:gridCol w:w="424"/>
        <w:gridCol w:w="424"/>
        <w:gridCol w:w="530"/>
        <w:gridCol w:w="424"/>
        <w:gridCol w:w="424"/>
        <w:gridCol w:w="424"/>
        <w:gridCol w:w="424"/>
        <w:gridCol w:w="424"/>
        <w:gridCol w:w="566"/>
      </w:tblGrid>
      <w:tr w:rsidR="00937AEB" w:rsidRPr="00937AEB" w14:paraId="260677C5" w14:textId="77777777" w:rsidTr="00E05259">
        <w:trPr>
          <w:trHeight w:val="998"/>
          <w:jc w:val="center"/>
        </w:trPr>
        <w:tc>
          <w:tcPr>
            <w:tcW w:w="1611"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5B38C36C" w14:textId="77777777"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INSUMOS</w:t>
            </w:r>
          </w:p>
        </w:tc>
        <w:tc>
          <w:tcPr>
            <w:tcW w:w="601"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2BADEB64"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Metropolitano “Dr. Bernardo Sepúlveda”</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4A2C170C"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Regional de Alta Especialidad Materno Infantil</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87CF849"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UNEME Pediátrica</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D4DC298"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Cerralvo</w:t>
            </w:r>
          </w:p>
        </w:tc>
        <w:tc>
          <w:tcPr>
            <w:tcW w:w="547"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7B2EEBED" w14:textId="738E74EE" w:rsidR="00937AEB" w:rsidRPr="00E05259" w:rsidRDefault="00937AEB" w:rsidP="00E05259">
            <w:pPr>
              <w:jc w:val="center"/>
              <w:rPr>
                <w:rFonts w:ascii="Calibri" w:hAnsi="Calibri"/>
                <w:color w:val="000000"/>
                <w:sz w:val="10"/>
                <w:szCs w:val="10"/>
                <w:lang w:val="es-MX" w:eastAsia="es-MX"/>
              </w:rPr>
            </w:pPr>
            <w:r w:rsidRPr="00E05259">
              <w:rPr>
                <w:rFonts w:ascii="Calibri" w:hAnsi="Calibri"/>
                <w:color w:val="000000"/>
                <w:sz w:val="10"/>
                <w:szCs w:val="10"/>
                <w:lang w:val="es-MX" w:eastAsia="es-MX"/>
              </w:rPr>
              <w:t xml:space="preserve">Hospital General </w:t>
            </w:r>
            <w:r w:rsidR="00E05259" w:rsidRPr="00E05259">
              <w:rPr>
                <w:rFonts w:ascii="Calibri" w:hAnsi="Calibri"/>
                <w:color w:val="000000"/>
                <w:sz w:val="10"/>
                <w:szCs w:val="10"/>
                <w:lang w:val="es-MX" w:eastAsia="es-MX"/>
              </w:rPr>
              <w:t>Virginia Ayala de Garza</w:t>
            </w:r>
          </w:p>
        </w:tc>
        <w:tc>
          <w:tcPr>
            <w:tcW w:w="567"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21DD177" w14:textId="68E1E3A1"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General de </w:t>
            </w:r>
            <w:r w:rsidRPr="00E97F10">
              <w:rPr>
                <w:rFonts w:ascii="Calibri" w:hAnsi="Calibri"/>
                <w:color w:val="000000"/>
                <w:sz w:val="10"/>
                <w:szCs w:val="10"/>
                <w:lang w:val="es-MX" w:eastAsia="es-MX"/>
              </w:rPr>
              <w:t>S</w:t>
            </w:r>
            <w:r w:rsidR="00E97F10" w:rsidRPr="00E97F10">
              <w:rPr>
                <w:rFonts w:ascii="Calibri" w:hAnsi="Calibri"/>
                <w:color w:val="000000"/>
                <w:sz w:val="10"/>
                <w:szCs w:val="10"/>
                <w:lang w:val="es-MX" w:eastAsia="es-MX"/>
              </w:rPr>
              <w:t>abin</w:t>
            </w:r>
            <w:r w:rsidRPr="00E97F10">
              <w:rPr>
                <w:rFonts w:ascii="Calibri" w:hAnsi="Calibri"/>
                <w:color w:val="000000"/>
                <w:sz w:val="10"/>
                <w:szCs w:val="10"/>
                <w:lang w:val="es-MX" w:eastAsia="es-MX"/>
              </w:rPr>
              <w:t>as Hi</w:t>
            </w:r>
            <w:r w:rsidRPr="00937AEB">
              <w:rPr>
                <w:rFonts w:ascii="Calibri" w:hAnsi="Calibri"/>
                <w:color w:val="000000"/>
                <w:sz w:val="10"/>
                <w:szCs w:val="10"/>
                <w:lang w:val="es-MX" w:eastAsia="es-MX"/>
              </w:rPr>
              <w:t>dalgo</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CF9B17F"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Juárez</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721B4B39"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Montemorelos</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C21ADBD"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de Rehabilitación Psiquiátrica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312F204"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Galeana</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8DB72CD" w14:textId="3CE67FF0"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w:t>
            </w:r>
            <w:r w:rsidRPr="00E97F10">
              <w:rPr>
                <w:rFonts w:ascii="Calibri" w:hAnsi="Calibri"/>
                <w:color w:val="000000"/>
                <w:sz w:val="10"/>
                <w:szCs w:val="10"/>
                <w:lang w:val="es-MX" w:eastAsia="es-MX"/>
              </w:rPr>
              <w:t>General de Dr</w:t>
            </w:r>
            <w:r w:rsidRPr="00937AEB">
              <w:rPr>
                <w:rFonts w:ascii="Calibri" w:hAnsi="Calibri"/>
                <w:color w:val="000000"/>
                <w:sz w:val="10"/>
                <w:szCs w:val="10"/>
                <w:lang w:val="es-MX" w:eastAsia="es-MX"/>
              </w:rPr>
              <w:t>. Arroyo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35CFD2CD"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Linares</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0D6E263"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Tierra y Libertad</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4EB79042" w14:textId="77777777"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Centro de Especialidades Dentales</w:t>
            </w:r>
          </w:p>
        </w:tc>
        <w:tc>
          <w:tcPr>
            <w:tcW w:w="530"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732618D4" w14:textId="77777777" w:rsidR="00937AEB" w:rsidRPr="00E97F10" w:rsidRDefault="00937AEB" w:rsidP="00937AEB">
            <w:pPr>
              <w:jc w:val="center"/>
              <w:rPr>
                <w:rFonts w:ascii="Calibri" w:hAnsi="Calibri"/>
                <w:color w:val="000000"/>
                <w:sz w:val="10"/>
                <w:szCs w:val="10"/>
                <w:lang w:val="es-MX" w:eastAsia="es-MX"/>
              </w:rPr>
            </w:pPr>
            <w:r w:rsidRPr="00E97F10">
              <w:rPr>
                <w:rFonts w:ascii="Calibri" w:hAnsi="Calibri"/>
                <w:color w:val="000000"/>
                <w:sz w:val="10"/>
                <w:szCs w:val="10"/>
                <w:lang w:val="es-MX" w:eastAsia="es-MX"/>
              </w:rPr>
              <w:t>Lab. Estatal de Salud Pública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1793750E" w14:textId="71C6FBF7" w:rsidR="00937AEB" w:rsidRPr="00E97F10" w:rsidRDefault="00937AEB" w:rsidP="00937AEB">
            <w:pPr>
              <w:jc w:val="center"/>
              <w:rPr>
                <w:rFonts w:ascii="Calibri" w:hAnsi="Calibri"/>
                <w:color w:val="000000"/>
                <w:sz w:val="10"/>
                <w:szCs w:val="10"/>
                <w:lang w:val="es-MX" w:eastAsia="es-MX"/>
              </w:rPr>
            </w:pPr>
            <w:r w:rsidRPr="00E97F10">
              <w:rPr>
                <w:rFonts w:ascii="Calibri" w:hAnsi="Calibri"/>
                <w:color w:val="000000"/>
                <w:sz w:val="10"/>
                <w:szCs w:val="10"/>
                <w:lang w:val="es-MX" w:eastAsia="es-MX"/>
              </w:rPr>
              <w:t>C.E.T.S</w:t>
            </w:r>
            <w:r w:rsidR="00E97F10" w:rsidRPr="00E97F10">
              <w:rPr>
                <w:rFonts w:ascii="Calibri" w:hAnsi="Calibri"/>
                <w:color w:val="000000"/>
                <w:sz w:val="10"/>
                <w:szCs w:val="10"/>
                <w:lang w:val="es-MX" w:eastAsia="es-MX"/>
              </w:rPr>
              <w:t>.</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EFE4D44" w14:textId="7777777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DEDICAM</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4CE6DF80" w14:textId="7777777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ESCOBEDO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50191B5F" w14:textId="6A9429C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 xml:space="preserve">SHOCK  </w:t>
            </w:r>
            <w:r w:rsidRPr="00E97F10">
              <w:rPr>
                <w:rFonts w:ascii="Calibri" w:hAnsi="Calibri"/>
                <w:color w:val="000000"/>
                <w:sz w:val="12"/>
                <w:szCs w:val="12"/>
                <w:lang w:val="es-MX" w:eastAsia="es-MX"/>
              </w:rPr>
              <w:t>TRAUM</w:t>
            </w:r>
            <w:r w:rsidR="00E97F10" w:rsidRPr="00E97F10">
              <w:rPr>
                <w:rFonts w:ascii="Calibri" w:hAnsi="Calibri"/>
                <w:color w:val="000000"/>
                <w:sz w:val="12"/>
                <w:szCs w:val="12"/>
                <w:lang w:val="es-MX" w:eastAsia="es-MX"/>
              </w:rPr>
              <w:t>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6E3BFE99" w14:textId="77777777"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UMEME PESQUEQRIA</w:t>
            </w:r>
          </w:p>
        </w:tc>
        <w:tc>
          <w:tcPr>
            <w:tcW w:w="566" w:type="dxa"/>
            <w:tcBorders>
              <w:top w:val="single" w:sz="8" w:space="0" w:color="auto"/>
              <w:left w:val="nil"/>
              <w:bottom w:val="single" w:sz="8" w:space="0" w:color="auto"/>
              <w:right w:val="single" w:sz="8" w:space="0" w:color="auto"/>
            </w:tcBorders>
            <w:shd w:val="clear" w:color="auto" w:fill="7030A0"/>
            <w:textDirection w:val="btLr"/>
            <w:vAlign w:val="center"/>
            <w:hideMark/>
          </w:tcPr>
          <w:p w14:paraId="0EA333CA" w14:textId="77777777"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TOTAL</w:t>
            </w:r>
          </w:p>
        </w:tc>
      </w:tr>
      <w:tr w:rsidR="00C41AC2" w:rsidRPr="00937AEB" w14:paraId="3D761E04" w14:textId="77777777" w:rsidTr="00E05259">
        <w:trPr>
          <w:trHeight w:val="315"/>
          <w:jc w:val="center"/>
        </w:trPr>
        <w:tc>
          <w:tcPr>
            <w:tcW w:w="1611" w:type="dxa"/>
            <w:tcBorders>
              <w:top w:val="nil"/>
              <w:left w:val="single" w:sz="8" w:space="0" w:color="auto"/>
              <w:bottom w:val="single" w:sz="8" w:space="0" w:color="auto"/>
              <w:right w:val="single" w:sz="8" w:space="0" w:color="auto"/>
            </w:tcBorders>
            <w:shd w:val="clear" w:color="auto" w:fill="7030A0"/>
            <w:vAlign w:val="center"/>
            <w:hideMark/>
          </w:tcPr>
          <w:p w14:paraId="612D7A8F" w14:textId="77777777" w:rsidR="00C41AC2" w:rsidRPr="00937AEB" w:rsidRDefault="00C41AC2" w:rsidP="00C41AC2">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CARROS</w:t>
            </w:r>
          </w:p>
        </w:tc>
        <w:tc>
          <w:tcPr>
            <w:tcW w:w="601" w:type="dxa"/>
            <w:tcBorders>
              <w:top w:val="nil"/>
              <w:left w:val="nil"/>
              <w:bottom w:val="single" w:sz="8" w:space="0" w:color="auto"/>
              <w:right w:val="single" w:sz="8" w:space="0" w:color="auto"/>
            </w:tcBorders>
            <w:shd w:val="clear" w:color="auto" w:fill="auto"/>
            <w:noWrap/>
            <w:vAlign w:val="center"/>
            <w:hideMark/>
          </w:tcPr>
          <w:p w14:paraId="28C3B06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7653C4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06B9597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0FA9A9D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hideMark/>
          </w:tcPr>
          <w:p w14:paraId="7AE613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679704A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hideMark/>
          </w:tcPr>
          <w:p w14:paraId="279A2BE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6092D6F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hideMark/>
          </w:tcPr>
          <w:p w14:paraId="7C4EB0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hideMark/>
          </w:tcPr>
          <w:p w14:paraId="71CAA43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hideMark/>
          </w:tcPr>
          <w:p w14:paraId="060BA0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072BC1E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hideMark/>
          </w:tcPr>
          <w:p w14:paraId="34B9C8E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565C28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hideMark/>
          </w:tcPr>
          <w:p w14:paraId="287912B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47CF3BA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7430AC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0A45002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1424CA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hideMark/>
          </w:tcPr>
          <w:p w14:paraId="628C23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hideMark/>
          </w:tcPr>
          <w:p w14:paraId="3537EC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r>
      <w:tr w:rsidR="00C41AC2" w:rsidRPr="00937AEB" w14:paraId="70295A99"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76A421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Carro recolector de RPBI cap. 200 litros</w:t>
            </w:r>
          </w:p>
        </w:tc>
        <w:tc>
          <w:tcPr>
            <w:tcW w:w="601" w:type="dxa"/>
            <w:tcBorders>
              <w:top w:val="nil"/>
              <w:left w:val="nil"/>
              <w:bottom w:val="single" w:sz="8" w:space="0" w:color="auto"/>
              <w:right w:val="single" w:sz="8" w:space="0" w:color="auto"/>
            </w:tcBorders>
            <w:shd w:val="clear" w:color="auto" w:fill="auto"/>
            <w:noWrap/>
            <w:vAlign w:val="center"/>
          </w:tcPr>
          <w:p w14:paraId="42754C0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28F1CD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5F6B73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382F958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47" w:type="dxa"/>
            <w:tcBorders>
              <w:top w:val="nil"/>
              <w:left w:val="nil"/>
              <w:bottom w:val="single" w:sz="8" w:space="0" w:color="auto"/>
              <w:right w:val="single" w:sz="8" w:space="0" w:color="auto"/>
            </w:tcBorders>
            <w:shd w:val="clear" w:color="auto" w:fill="auto"/>
            <w:noWrap/>
            <w:vAlign w:val="center"/>
          </w:tcPr>
          <w:p w14:paraId="1488AE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67" w:type="dxa"/>
            <w:tcBorders>
              <w:top w:val="nil"/>
              <w:left w:val="nil"/>
              <w:bottom w:val="single" w:sz="8" w:space="0" w:color="auto"/>
              <w:right w:val="single" w:sz="8" w:space="0" w:color="auto"/>
            </w:tcBorders>
            <w:shd w:val="clear" w:color="auto" w:fill="auto"/>
            <w:vAlign w:val="center"/>
          </w:tcPr>
          <w:p w14:paraId="5A9900B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vAlign w:val="center"/>
          </w:tcPr>
          <w:p w14:paraId="3ABC3F6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62D8EF4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noWrap/>
            <w:vAlign w:val="center"/>
          </w:tcPr>
          <w:p w14:paraId="375FDAE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noWrap/>
            <w:vAlign w:val="center"/>
          </w:tcPr>
          <w:p w14:paraId="735E53B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04BDA3D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7A4330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noWrap/>
            <w:vAlign w:val="center"/>
          </w:tcPr>
          <w:p w14:paraId="7EA3680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5DD9D0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vAlign w:val="center"/>
          </w:tcPr>
          <w:p w14:paraId="082FB5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2957FC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2F8D860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635B94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4B4FA5A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49932A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66" w:type="dxa"/>
            <w:tcBorders>
              <w:top w:val="nil"/>
              <w:left w:val="nil"/>
              <w:bottom w:val="single" w:sz="8" w:space="0" w:color="auto"/>
              <w:right w:val="single" w:sz="8" w:space="0" w:color="auto"/>
            </w:tcBorders>
            <w:shd w:val="clear" w:color="auto" w:fill="auto"/>
            <w:vAlign w:val="center"/>
          </w:tcPr>
          <w:p w14:paraId="2DC4C0E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7870E6D7"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D85830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Carro rojo recolector manual con sujetador para bolsa</w:t>
            </w:r>
          </w:p>
        </w:tc>
        <w:tc>
          <w:tcPr>
            <w:tcW w:w="601" w:type="dxa"/>
            <w:tcBorders>
              <w:top w:val="nil"/>
              <w:left w:val="nil"/>
              <w:bottom w:val="single" w:sz="8" w:space="0" w:color="auto"/>
              <w:right w:val="single" w:sz="8" w:space="0" w:color="auto"/>
            </w:tcBorders>
            <w:shd w:val="clear" w:color="auto" w:fill="auto"/>
            <w:noWrap/>
            <w:vAlign w:val="center"/>
          </w:tcPr>
          <w:p w14:paraId="05FFE56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511709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91A5E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3A54D3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78F49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F06D1D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3ACF07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C92948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E598D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CA8CF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321720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21421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7F1B0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DFC67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70C0BA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2759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49177E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BB1F41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EE1D6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DE9D1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1E247A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7C0C2729" w14:textId="77777777" w:rsidTr="00E05259">
        <w:trPr>
          <w:trHeight w:val="315"/>
          <w:jc w:val="center"/>
        </w:trPr>
        <w:tc>
          <w:tcPr>
            <w:tcW w:w="1611" w:type="dxa"/>
            <w:tcBorders>
              <w:top w:val="nil"/>
              <w:left w:val="single" w:sz="8" w:space="0" w:color="auto"/>
              <w:bottom w:val="single" w:sz="8" w:space="0" w:color="auto"/>
              <w:right w:val="single" w:sz="8" w:space="0" w:color="auto"/>
            </w:tcBorders>
            <w:shd w:val="clear" w:color="auto" w:fill="7030A0"/>
            <w:vAlign w:val="center"/>
            <w:hideMark/>
          </w:tcPr>
          <w:p w14:paraId="1E54D106" w14:textId="77777777" w:rsidR="00C41AC2" w:rsidRPr="00937AEB" w:rsidRDefault="00C41AC2" w:rsidP="00C41AC2">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CONTENEDORES</w:t>
            </w:r>
          </w:p>
        </w:tc>
        <w:tc>
          <w:tcPr>
            <w:tcW w:w="601" w:type="dxa"/>
            <w:tcBorders>
              <w:top w:val="nil"/>
              <w:left w:val="nil"/>
              <w:bottom w:val="single" w:sz="8" w:space="0" w:color="auto"/>
              <w:right w:val="single" w:sz="8" w:space="0" w:color="auto"/>
            </w:tcBorders>
            <w:shd w:val="clear" w:color="auto" w:fill="auto"/>
            <w:noWrap/>
            <w:vAlign w:val="center"/>
          </w:tcPr>
          <w:p w14:paraId="36E3A40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6187A0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40D73E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324EC5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A8C9E8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4FA971D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281EB3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D28DB0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36814D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AF3EF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B2748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D07C60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E43D2E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AFFC1A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0B4678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F378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E6E78D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F1E89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8253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C0A3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C4988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12A281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9474E7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rojos almacenamiento temporal RPBI de 200 litros</w:t>
            </w:r>
          </w:p>
        </w:tc>
        <w:tc>
          <w:tcPr>
            <w:tcW w:w="601" w:type="dxa"/>
            <w:tcBorders>
              <w:top w:val="nil"/>
              <w:left w:val="nil"/>
              <w:bottom w:val="single" w:sz="8" w:space="0" w:color="auto"/>
              <w:right w:val="single" w:sz="8" w:space="0" w:color="auto"/>
            </w:tcBorders>
            <w:shd w:val="clear" w:color="auto" w:fill="auto"/>
            <w:noWrap/>
            <w:vAlign w:val="center"/>
          </w:tcPr>
          <w:p w14:paraId="3F9963A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w:t>
            </w:r>
          </w:p>
        </w:tc>
        <w:tc>
          <w:tcPr>
            <w:tcW w:w="530" w:type="dxa"/>
            <w:tcBorders>
              <w:top w:val="nil"/>
              <w:left w:val="nil"/>
              <w:bottom w:val="single" w:sz="8" w:space="0" w:color="auto"/>
              <w:right w:val="single" w:sz="8" w:space="0" w:color="auto"/>
            </w:tcBorders>
            <w:shd w:val="clear" w:color="auto" w:fill="auto"/>
            <w:noWrap/>
            <w:vAlign w:val="center"/>
          </w:tcPr>
          <w:p w14:paraId="7A91AB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w:t>
            </w:r>
          </w:p>
        </w:tc>
        <w:tc>
          <w:tcPr>
            <w:tcW w:w="424" w:type="dxa"/>
            <w:tcBorders>
              <w:top w:val="nil"/>
              <w:left w:val="nil"/>
              <w:bottom w:val="single" w:sz="8" w:space="0" w:color="auto"/>
              <w:right w:val="single" w:sz="8" w:space="0" w:color="auto"/>
            </w:tcBorders>
            <w:shd w:val="clear" w:color="auto" w:fill="auto"/>
            <w:vAlign w:val="center"/>
          </w:tcPr>
          <w:p w14:paraId="417AB96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w:t>
            </w:r>
          </w:p>
        </w:tc>
        <w:tc>
          <w:tcPr>
            <w:tcW w:w="530" w:type="dxa"/>
            <w:tcBorders>
              <w:top w:val="nil"/>
              <w:left w:val="nil"/>
              <w:bottom w:val="single" w:sz="8" w:space="0" w:color="auto"/>
              <w:right w:val="single" w:sz="8" w:space="0" w:color="auto"/>
            </w:tcBorders>
            <w:shd w:val="clear" w:color="auto" w:fill="auto"/>
            <w:noWrap/>
            <w:vAlign w:val="center"/>
          </w:tcPr>
          <w:p w14:paraId="1C26FA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8</w:t>
            </w:r>
          </w:p>
        </w:tc>
        <w:tc>
          <w:tcPr>
            <w:tcW w:w="547" w:type="dxa"/>
            <w:tcBorders>
              <w:top w:val="nil"/>
              <w:left w:val="nil"/>
              <w:bottom w:val="single" w:sz="8" w:space="0" w:color="auto"/>
              <w:right w:val="single" w:sz="8" w:space="0" w:color="auto"/>
            </w:tcBorders>
            <w:shd w:val="clear" w:color="auto" w:fill="auto"/>
            <w:noWrap/>
            <w:vAlign w:val="center"/>
          </w:tcPr>
          <w:p w14:paraId="1E54DFC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567" w:type="dxa"/>
            <w:tcBorders>
              <w:top w:val="nil"/>
              <w:left w:val="nil"/>
              <w:bottom w:val="single" w:sz="8" w:space="0" w:color="auto"/>
              <w:right w:val="single" w:sz="8" w:space="0" w:color="auto"/>
            </w:tcBorders>
            <w:shd w:val="clear" w:color="auto" w:fill="auto"/>
            <w:vAlign w:val="center"/>
          </w:tcPr>
          <w:p w14:paraId="3919C19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5</w:t>
            </w:r>
          </w:p>
        </w:tc>
        <w:tc>
          <w:tcPr>
            <w:tcW w:w="530" w:type="dxa"/>
            <w:tcBorders>
              <w:top w:val="nil"/>
              <w:left w:val="nil"/>
              <w:bottom w:val="single" w:sz="8" w:space="0" w:color="auto"/>
              <w:right w:val="single" w:sz="8" w:space="0" w:color="auto"/>
            </w:tcBorders>
            <w:shd w:val="clear" w:color="auto" w:fill="auto"/>
            <w:vAlign w:val="center"/>
          </w:tcPr>
          <w:p w14:paraId="2C239D3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5</w:t>
            </w:r>
          </w:p>
        </w:tc>
        <w:tc>
          <w:tcPr>
            <w:tcW w:w="530" w:type="dxa"/>
            <w:tcBorders>
              <w:top w:val="nil"/>
              <w:left w:val="nil"/>
              <w:bottom w:val="single" w:sz="8" w:space="0" w:color="auto"/>
              <w:right w:val="single" w:sz="8" w:space="0" w:color="auto"/>
            </w:tcBorders>
            <w:shd w:val="clear" w:color="auto" w:fill="auto"/>
            <w:noWrap/>
            <w:vAlign w:val="center"/>
          </w:tcPr>
          <w:p w14:paraId="6D52E9A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8</w:t>
            </w:r>
          </w:p>
        </w:tc>
        <w:tc>
          <w:tcPr>
            <w:tcW w:w="424" w:type="dxa"/>
            <w:tcBorders>
              <w:top w:val="nil"/>
              <w:left w:val="nil"/>
              <w:bottom w:val="single" w:sz="8" w:space="0" w:color="auto"/>
              <w:right w:val="single" w:sz="8" w:space="0" w:color="auto"/>
            </w:tcBorders>
            <w:shd w:val="clear" w:color="auto" w:fill="auto"/>
            <w:noWrap/>
            <w:vAlign w:val="center"/>
          </w:tcPr>
          <w:p w14:paraId="20DB49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noWrap/>
            <w:vAlign w:val="center"/>
          </w:tcPr>
          <w:p w14:paraId="1791EC6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530" w:type="dxa"/>
            <w:tcBorders>
              <w:top w:val="nil"/>
              <w:left w:val="nil"/>
              <w:bottom w:val="single" w:sz="8" w:space="0" w:color="auto"/>
              <w:right w:val="single" w:sz="8" w:space="0" w:color="auto"/>
            </w:tcBorders>
            <w:shd w:val="clear" w:color="auto" w:fill="auto"/>
            <w:noWrap/>
            <w:vAlign w:val="center"/>
          </w:tcPr>
          <w:p w14:paraId="54261A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424" w:type="dxa"/>
            <w:tcBorders>
              <w:top w:val="nil"/>
              <w:left w:val="nil"/>
              <w:bottom w:val="single" w:sz="8" w:space="0" w:color="auto"/>
              <w:right w:val="single" w:sz="8" w:space="0" w:color="auto"/>
            </w:tcBorders>
            <w:shd w:val="clear" w:color="auto" w:fill="auto"/>
            <w:vAlign w:val="center"/>
          </w:tcPr>
          <w:p w14:paraId="54C83C5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424" w:type="dxa"/>
            <w:tcBorders>
              <w:top w:val="nil"/>
              <w:left w:val="nil"/>
              <w:bottom w:val="single" w:sz="8" w:space="0" w:color="auto"/>
              <w:right w:val="single" w:sz="8" w:space="0" w:color="auto"/>
            </w:tcBorders>
            <w:shd w:val="clear" w:color="auto" w:fill="auto"/>
            <w:noWrap/>
            <w:vAlign w:val="center"/>
          </w:tcPr>
          <w:p w14:paraId="20BFD4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w:t>
            </w:r>
          </w:p>
        </w:tc>
        <w:tc>
          <w:tcPr>
            <w:tcW w:w="424" w:type="dxa"/>
            <w:tcBorders>
              <w:top w:val="nil"/>
              <w:left w:val="nil"/>
              <w:bottom w:val="single" w:sz="8" w:space="0" w:color="auto"/>
              <w:right w:val="single" w:sz="8" w:space="0" w:color="auto"/>
            </w:tcBorders>
            <w:shd w:val="clear" w:color="auto" w:fill="auto"/>
            <w:vAlign w:val="center"/>
          </w:tcPr>
          <w:p w14:paraId="7A4F19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w:t>
            </w:r>
          </w:p>
        </w:tc>
        <w:tc>
          <w:tcPr>
            <w:tcW w:w="530" w:type="dxa"/>
            <w:tcBorders>
              <w:top w:val="nil"/>
              <w:left w:val="nil"/>
              <w:bottom w:val="single" w:sz="8" w:space="0" w:color="auto"/>
              <w:right w:val="single" w:sz="8" w:space="0" w:color="auto"/>
            </w:tcBorders>
            <w:shd w:val="clear" w:color="auto" w:fill="auto"/>
            <w:vAlign w:val="center"/>
          </w:tcPr>
          <w:p w14:paraId="479E0B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10</w:t>
            </w:r>
          </w:p>
        </w:tc>
        <w:tc>
          <w:tcPr>
            <w:tcW w:w="424" w:type="dxa"/>
            <w:tcBorders>
              <w:top w:val="nil"/>
              <w:left w:val="nil"/>
              <w:bottom w:val="single" w:sz="8" w:space="0" w:color="auto"/>
              <w:right w:val="single" w:sz="8" w:space="0" w:color="auto"/>
            </w:tcBorders>
            <w:shd w:val="clear" w:color="auto" w:fill="auto"/>
            <w:vAlign w:val="center"/>
          </w:tcPr>
          <w:p w14:paraId="151A6D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w:t>
            </w:r>
          </w:p>
        </w:tc>
        <w:tc>
          <w:tcPr>
            <w:tcW w:w="424" w:type="dxa"/>
            <w:tcBorders>
              <w:top w:val="nil"/>
              <w:left w:val="nil"/>
              <w:bottom w:val="single" w:sz="8" w:space="0" w:color="auto"/>
              <w:right w:val="single" w:sz="8" w:space="0" w:color="auto"/>
            </w:tcBorders>
            <w:shd w:val="clear" w:color="auto" w:fill="auto"/>
            <w:vAlign w:val="center"/>
          </w:tcPr>
          <w:p w14:paraId="31F146E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vAlign w:val="center"/>
          </w:tcPr>
          <w:p w14:paraId="1039D1D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vAlign w:val="center"/>
          </w:tcPr>
          <w:p w14:paraId="1533778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424" w:type="dxa"/>
            <w:tcBorders>
              <w:top w:val="nil"/>
              <w:left w:val="nil"/>
              <w:bottom w:val="single" w:sz="8" w:space="0" w:color="auto"/>
              <w:right w:val="single" w:sz="8" w:space="0" w:color="auto"/>
            </w:tcBorders>
            <w:shd w:val="clear" w:color="auto" w:fill="auto"/>
            <w:vAlign w:val="center"/>
          </w:tcPr>
          <w:p w14:paraId="727E254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w:t>
            </w:r>
          </w:p>
        </w:tc>
        <w:tc>
          <w:tcPr>
            <w:tcW w:w="566" w:type="dxa"/>
            <w:tcBorders>
              <w:top w:val="nil"/>
              <w:left w:val="nil"/>
              <w:bottom w:val="single" w:sz="8" w:space="0" w:color="auto"/>
              <w:right w:val="single" w:sz="8" w:space="0" w:color="auto"/>
            </w:tcBorders>
            <w:shd w:val="clear" w:color="auto" w:fill="auto"/>
            <w:vAlign w:val="center"/>
          </w:tcPr>
          <w:p w14:paraId="6C68F27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99</w:t>
            </w:r>
          </w:p>
        </w:tc>
      </w:tr>
      <w:tr w:rsidR="00C41AC2" w:rsidRPr="00937AEB" w14:paraId="038E580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9505C5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capacidad 120 litros</w:t>
            </w:r>
          </w:p>
        </w:tc>
        <w:tc>
          <w:tcPr>
            <w:tcW w:w="601" w:type="dxa"/>
            <w:tcBorders>
              <w:top w:val="nil"/>
              <w:left w:val="nil"/>
              <w:bottom w:val="single" w:sz="8" w:space="0" w:color="auto"/>
              <w:right w:val="single" w:sz="8" w:space="0" w:color="auto"/>
            </w:tcBorders>
            <w:shd w:val="clear" w:color="auto" w:fill="auto"/>
            <w:noWrap/>
            <w:vAlign w:val="center"/>
          </w:tcPr>
          <w:p w14:paraId="3AF222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62C41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C92C2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2AF9B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5DEF4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25696A0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8143E8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BB02B5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7BA8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2F97F8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89DD8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A98AE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E7033D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181F2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131F3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45E86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965199F"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694AB6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07F47B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EECFA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DA239B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8A3B3D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6D430A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de 90 Litros</w:t>
            </w:r>
          </w:p>
        </w:tc>
        <w:tc>
          <w:tcPr>
            <w:tcW w:w="601" w:type="dxa"/>
            <w:tcBorders>
              <w:top w:val="nil"/>
              <w:left w:val="nil"/>
              <w:bottom w:val="single" w:sz="8" w:space="0" w:color="auto"/>
              <w:right w:val="single" w:sz="8" w:space="0" w:color="auto"/>
            </w:tcBorders>
            <w:shd w:val="clear" w:color="auto" w:fill="auto"/>
            <w:noWrap/>
            <w:vAlign w:val="center"/>
          </w:tcPr>
          <w:p w14:paraId="155B59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C7CADC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62322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CE206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60D84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FAA5D3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5C5F76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6B19CD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6D9A2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635C81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849BDB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00031D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2857B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5E44D2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2712C5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BE9E2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DC73AB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F24E09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C9C83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C12D65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9B6E60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3DBD3891"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B3757BD"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Contendedor rojo p/desech. punzoc. 20-30 Llts.</w:t>
            </w:r>
          </w:p>
        </w:tc>
        <w:tc>
          <w:tcPr>
            <w:tcW w:w="601" w:type="dxa"/>
            <w:tcBorders>
              <w:top w:val="nil"/>
              <w:left w:val="nil"/>
              <w:bottom w:val="single" w:sz="8" w:space="0" w:color="auto"/>
              <w:right w:val="single" w:sz="8" w:space="0" w:color="auto"/>
            </w:tcBorders>
            <w:shd w:val="clear" w:color="auto" w:fill="auto"/>
            <w:noWrap/>
            <w:vAlign w:val="center"/>
          </w:tcPr>
          <w:p w14:paraId="352DA1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c>
          <w:tcPr>
            <w:tcW w:w="530" w:type="dxa"/>
            <w:tcBorders>
              <w:top w:val="nil"/>
              <w:left w:val="nil"/>
              <w:bottom w:val="single" w:sz="8" w:space="0" w:color="auto"/>
              <w:right w:val="single" w:sz="8" w:space="0" w:color="auto"/>
            </w:tcBorders>
            <w:shd w:val="clear" w:color="auto" w:fill="auto"/>
            <w:noWrap/>
            <w:vAlign w:val="center"/>
          </w:tcPr>
          <w:p w14:paraId="328E6D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02523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D1A09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AEAC8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4C20195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677F4E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2FABF1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880F3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5FBE77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BEACB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9905AB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1F4B4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3B249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9A810A6" w14:textId="77777777" w:rsidR="00C41AC2" w:rsidRPr="00937AEB" w:rsidRDefault="00C41AC2" w:rsidP="00C41AC2">
            <w:pPr>
              <w:jc w:val="center"/>
              <w:rPr>
                <w:rFonts w:ascii="Calibri" w:hAnsi="Calibri"/>
                <w:color w:val="000000"/>
                <w:sz w:val="22"/>
                <w:szCs w:val="22"/>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F935CE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35F4D3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227E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86D9B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000D70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B4629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r>
      <w:tr w:rsidR="00C41AC2" w:rsidRPr="00937AEB" w14:paraId="10E2C5D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F2FEFE4"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capacidad 13.2 Lts.</w:t>
            </w:r>
          </w:p>
        </w:tc>
        <w:tc>
          <w:tcPr>
            <w:tcW w:w="601" w:type="dxa"/>
            <w:tcBorders>
              <w:top w:val="nil"/>
              <w:left w:val="nil"/>
              <w:bottom w:val="single" w:sz="8" w:space="0" w:color="auto"/>
              <w:right w:val="single" w:sz="8" w:space="0" w:color="auto"/>
            </w:tcBorders>
            <w:shd w:val="clear" w:color="auto" w:fill="auto"/>
            <w:noWrap/>
            <w:vAlign w:val="center"/>
          </w:tcPr>
          <w:p w14:paraId="0D12AF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530" w:type="dxa"/>
            <w:tcBorders>
              <w:top w:val="nil"/>
              <w:left w:val="nil"/>
              <w:bottom w:val="single" w:sz="8" w:space="0" w:color="auto"/>
              <w:right w:val="single" w:sz="8" w:space="0" w:color="auto"/>
            </w:tcBorders>
            <w:shd w:val="clear" w:color="auto" w:fill="auto"/>
            <w:noWrap/>
            <w:vAlign w:val="center"/>
          </w:tcPr>
          <w:p w14:paraId="20EF51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81A134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B635E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E1C9D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AE6281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A9CB5E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8FC081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7CEF64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9CBDEB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D2CA86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544D2D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C59DCD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E7946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D84DBD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CF1F4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2DBFF0"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29531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B66ACB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CFBF9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9AB6F8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7C6CBBD"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6CCB89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capacidad 9.4 Lts.</w:t>
            </w:r>
          </w:p>
        </w:tc>
        <w:tc>
          <w:tcPr>
            <w:tcW w:w="601" w:type="dxa"/>
            <w:tcBorders>
              <w:top w:val="nil"/>
              <w:left w:val="nil"/>
              <w:bottom w:val="single" w:sz="8" w:space="0" w:color="auto"/>
              <w:right w:val="single" w:sz="8" w:space="0" w:color="auto"/>
            </w:tcBorders>
            <w:shd w:val="clear" w:color="auto" w:fill="auto"/>
            <w:noWrap/>
            <w:vAlign w:val="center"/>
          </w:tcPr>
          <w:p w14:paraId="56D2AA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AD8B1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61604E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5C7D5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E68EEE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AA0E86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A00C03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9DBB19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C37AD2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EFA110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A6BEFF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9E0C5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F03788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33FC9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C6EA23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B531F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3EF9EDA6"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1ED2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A6EC5E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6ABDB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A0EE07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r>
      <w:tr w:rsidR="00C41AC2" w:rsidRPr="00937AEB" w14:paraId="5672A9EB"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082F193"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para líquidos 7.6 Lts.</w:t>
            </w:r>
          </w:p>
        </w:tc>
        <w:tc>
          <w:tcPr>
            <w:tcW w:w="601" w:type="dxa"/>
            <w:tcBorders>
              <w:top w:val="nil"/>
              <w:left w:val="nil"/>
              <w:bottom w:val="single" w:sz="8" w:space="0" w:color="auto"/>
              <w:right w:val="single" w:sz="8" w:space="0" w:color="auto"/>
            </w:tcBorders>
            <w:shd w:val="clear" w:color="auto" w:fill="auto"/>
            <w:noWrap/>
            <w:vAlign w:val="center"/>
          </w:tcPr>
          <w:p w14:paraId="3A7A34B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D4475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65D40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29303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CF82E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382D971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809248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1CBB94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F8F5E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A2B93A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4CB4EB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698C5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DD466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87E0FF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736EC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125EEF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74DA34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87E501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0D4105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8305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7641B2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1DF2D7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7ED8BCB" w14:textId="5113AD4E"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w:t>
            </w:r>
            <w:r w:rsidRPr="00E97F10">
              <w:rPr>
                <w:rFonts w:ascii="Calibri" w:hAnsi="Calibri"/>
                <w:color w:val="000000"/>
                <w:sz w:val="16"/>
                <w:szCs w:val="16"/>
                <w:lang w:val="es-MX" w:eastAsia="es-MX"/>
              </w:rPr>
              <w:t>r pa</w:t>
            </w:r>
            <w:r w:rsidRPr="00937AEB">
              <w:rPr>
                <w:rFonts w:ascii="Calibri" w:hAnsi="Calibri"/>
                <w:color w:val="000000"/>
                <w:sz w:val="16"/>
                <w:szCs w:val="16"/>
                <w:lang w:val="es-MX" w:eastAsia="es-MX"/>
              </w:rPr>
              <w:t>ra residuos punzoc. 7 Lts.</w:t>
            </w:r>
          </w:p>
        </w:tc>
        <w:tc>
          <w:tcPr>
            <w:tcW w:w="601" w:type="dxa"/>
            <w:tcBorders>
              <w:top w:val="nil"/>
              <w:left w:val="nil"/>
              <w:bottom w:val="single" w:sz="8" w:space="0" w:color="auto"/>
              <w:right w:val="single" w:sz="8" w:space="0" w:color="auto"/>
            </w:tcBorders>
            <w:shd w:val="clear" w:color="auto" w:fill="auto"/>
            <w:noWrap/>
            <w:vAlign w:val="center"/>
          </w:tcPr>
          <w:p w14:paraId="3F18A2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F0D5BC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E86F50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A73D50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8C1520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4B75A00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A8813B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168322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55926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8150A9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A4570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4F69F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463EAE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83752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D61BD0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99E379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5C7B1F0"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0217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46EFB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C677B2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8ED479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4961D89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9DFF303"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p/residuos punzoc. Cap. 4 Lts.</w:t>
            </w:r>
          </w:p>
        </w:tc>
        <w:tc>
          <w:tcPr>
            <w:tcW w:w="601" w:type="dxa"/>
            <w:tcBorders>
              <w:top w:val="nil"/>
              <w:left w:val="nil"/>
              <w:bottom w:val="single" w:sz="8" w:space="0" w:color="auto"/>
              <w:right w:val="single" w:sz="8" w:space="0" w:color="auto"/>
            </w:tcBorders>
            <w:shd w:val="clear" w:color="auto" w:fill="auto"/>
            <w:noWrap/>
            <w:vAlign w:val="center"/>
          </w:tcPr>
          <w:p w14:paraId="1F7AB0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500</w:t>
            </w:r>
          </w:p>
        </w:tc>
        <w:tc>
          <w:tcPr>
            <w:tcW w:w="530" w:type="dxa"/>
            <w:tcBorders>
              <w:top w:val="nil"/>
              <w:left w:val="nil"/>
              <w:bottom w:val="single" w:sz="8" w:space="0" w:color="auto"/>
              <w:right w:val="single" w:sz="8" w:space="0" w:color="auto"/>
            </w:tcBorders>
            <w:shd w:val="clear" w:color="auto" w:fill="auto"/>
            <w:noWrap/>
            <w:vAlign w:val="center"/>
          </w:tcPr>
          <w:p w14:paraId="40D3F1C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c>
          <w:tcPr>
            <w:tcW w:w="424" w:type="dxa"/>
            <w:tcBorders>
              <w:top w:val="nil"/>
              <w:left w:val="nil"/>
              <w:bottom w:val="single" w:sz="8" w:space="0" w:color="auto"/>
              <w:right w:val="single" w:sz="8" w:space="0" w:color="auto"/>
            </w:tcBorders>
            <w:shd w:val="clear" w:color="auto" w:fill="auto"/>
            <w:vAlign w:val="center"/>
          </w:tcPr>
          <w:p w14:paraId="1DF04AD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67426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c>
          <w:tcPr>
            <w:tcW w:w="547" w:type="dxa"/>
            <w:tcBorders>
              <w:top w:val="nil"/>
              <w:left w:val="nil"/>
              <w:bottom w:val="single" w:sz="8" w:space="0" w:color="auto"/>
              <w:right w:val="single" w:sz="8" w:space="0" w:color="auto"/>
            </w:tcBorders>
            <w:shd w:val="clear" w:color="auto" w:fill="auto"/>
            <w:noWrap/>
            <w:vAlign w:val="center"/>
          </w:tcPr>
          <w:p w14:paraId="50F9852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w:t>
            </w:r>
          </w:p>
        </w:tc>
        <w:tc>
          <w:tcPr>
            <w:tcW w:w="567" w:type="dxa"/>
            <w:tcBorders>
              <w:top w:val="nil"/>
              <w:left w:val="nil"/>
              <w:bottom w:val="single" w:sz="8" w:space="0" w:color="auto"/>
              <w:right w:val="single" w:sz="8" w:space="0" w:color="auto"/>
            </w:tcBorders>
            <w:shd w:val="clear" w:color="auto" w:fill="auto"/>
            <w:noWrap/>
            <w:vAlign w:val="center"/>
          </w:tcPr>
          <w:p w14:paraId="0F765D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4AFFD86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541D8AB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424" w:type="dxa"/>
            <w:tcBorders>
              <w:top w:val="nil"/>
              <w:left w:val="nil"/>
              <w:bottom w:val="single" w:sz="8" w:space="0" w:color="auto"/>
              <w:right w:val="single" w:sz="8" w:space="0" w:color="auto"/>
            </w:tcBorders>
            <w:shd w:val="clear" w:color="auto" w:fill="auto"/>
            <w:noWrap/>
            <w:vAlign w:val="center"/>
          </w:tcPr>
          <w:p w14:paraId="0C5F30C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noWrap/>
            <w:vAlign w:val="center"/>
          </w:tcPr>
          <w:p w14:paraId="3ADFE34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A1F7E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653C2E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noWrap/>
            <w:vAlign w:val="center"/>
          </w:tcPr>
          <w:p w14:paraId="50E2133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0C0817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530" w:type="dxa"/>
            <w:tcBorders>
              <w:top w:val="nil"/>
              <w:left w:val="nil"/>
              <w:bottom w:val="single" w:sz="8" w:space="0" w:color="auto"/>
              <w:right w:val="single" w:sz="8" w:space="0" w:color="auto"/>
            </w:tcBorders>
            <w:shd w:val="clear" w:color="auto" w:fill="auto"/>
            <w:vAlign w:val="center"/>
          </w:tcPr>
          <w:p w14:paraId="2D70A5C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559582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36</w:t>
            </w:r>
          </w:p>
        </w:tc>
        <w:tc>
          <w:tcPr>
            <w:tcW w:w="424" w:type="dxa"/>
            <w:tcBorders>
              <w:top w:val="nil"/>
              <w:left w:val="nil"/>
              <w:bottom w:val="single" w:sz="8" w:space="0" w:color="auto"/>
              <w:right w:val="single" w:sz="8" w:space="0" w:color="auto"/>
            </w:tcBorders>
            <w:shd w:val="clear" w:color="auto" w:fill="auto"/>
            <w:vAlign w:val="center"/>
          </w:tcPr>
          <w:p w14:paraId="63AD67CD"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0E7418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16DA48E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4F2C3D1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566" w:type="dxa"/>
            <w:tcBorders>
              <w:top w:val="nil"/>
              <w:left w:val="nil"/>
              <w:bottom w:val="single" w:sz="8" w:space="0" w:color="auto"/>
              <w:right w:val="single" w:sz="8" w:space="0" w:color="auto"/>
            </w:tcBorders>
            <w:shd w:val="clear" w:color="auto" w:fill="auto"/>
            <w:vAlign w:val="center"/>
          </w:tcPr>
          <w:p w14:paraId="6F31179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1508</w:t>
            </w:r>
          </w:p>
        </w:tc>
      </w:tr>
      <w:tr w:rsidR="00C41AC2" w:rsidRPr="00937AEB" w14:paraId="25E9A74F"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49BED446"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capacidad 1.7 Lts.</w:t>
            </w:r>
          </w:p>
        </w:tc>
        <w:tc>
          <w:tcPr>
            <w:tcW w:w="601" w:type="dxa"/>
            <w:tcBorders>
              <w:top w:val="nil"/>
              <w:left w:val="nil"/>
              <w:bottom w:val="single" w:sz="8" w:space="0" w:color="auto"/>
              <w:right w:val="single" w:sz="8" w:space="0" w:color="auto"/>
            </w:tcBorders>
            <w:shd w:val="clear" w:color="auto" w:fill="auto"/>
            <w:noWrap/>
            <w:vAlign w:val="center"/>
          </w:tcPr>
          <w:p w14:paraId="38E25C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10950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31D6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0880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22B3FC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403A9CE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3A2C53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67524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7043C9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894A3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94B864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6ABEF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72DB3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F3AA39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7A35F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19D3E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8835BA4"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25F8B1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6684D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664E9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1E269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05DE7C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FC451E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Contenedorp/residuos punzoc. Cap. 1.2 Lts.</w:t>
            </w:r>
          </w:p>
        </w:tc>
        <w:tc>
          <w:tcPr>
            <w:tcW w:w="601" w:type="dxa"/>
            <w:tcBorders>
              <w:top w:val="nil"/>
              <w:left w:val="nil"/>
              <w:bottom w:val="single" w:sz="8" w:space="0" w:color="auto"/>
              <w:right w:val="single" w:sz="8" w:space="0" w:color="auto"/>
            </w:tcBorders>
            <w:shd w:val="clear" w:color="auto" w:fill="auto"/>
            <w:noWrap/>
            <w:vAlign w:val="center"/>
          </w:tcPr>
          <w:p w14:paraId="7985BF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1800</w:t>
            </w:r>
          </w:p>
        </w:tc>
        <w:tc>
          <w:tcPr>
            <w:tcW w:w="530" w:type="dxa"/>
            <w:tcBorders>
              <w:top w:val="nil"/>
              <w:left w:val="nil"/>
              <w:bottom w:val="single" w:sz="8" w:space="0" w:color="auto"/>
              <w:right w:val="single" w:sz="8" w:space="0" w:color="auto"/>
            </w:tcBorders>
            <w:shd w:val="clear" w:color="auto" w:fill="auto"/>
            <w:noWrap/>
            <w:vAlign w:val="center"/>
          </w:tcPr>
          <w:p w14:paraId="1B0FF2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c>
          <w:tcPr>
            <w:tcW w:w="424" w:type="dxa"/>
            <w:tcBorders>
              <w:top w:val="nil"/>
              <w:left w:val="nil"/>
              <w:bottom w:val="single" w:sz="8" w:space="0" w:color="auto"/>
              <w:right w:val="single" w:sz="8" w:space="0" w:color="auto"/>
            </w:tcBorders>
            <w:shd w:val="clear" w:color="auto" w:fill="auto"/>
            <w:vAlign w:val="center"/>
          </w:tcPr>
          <w:p w14:paraId="4DD06B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4FAB09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547" w:type="dxa"/>
            <w:tcBorders>
              <w:top w:val="nil"/>
              <w:left w:val="nil"/>
              <w:bottom w:val="single" w:sz="8" w:space="0" w:color="auto"/>
              <w:right w:val="single" w:sz="8" w:space="0" w:color="auto"/>
            </w:tcBorders>
            <w:shd w:val="clear" w:color="auto" w:fill="auto"/>
            <w:noWrap/>
            <w:vAlign w:val="center"/>
          </w:tcPr>
          <w:p w14:paraId="6FA254D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567" w:type="dxa"/>
            <w:tcBorders>
              <w:top w:val="nil"/>
              <w:left w:val="nil"/>
              <w:bottom w:val="single" w:sz="8" w:space="0" w:color="auto"/>
              <w:right w:val="single" w:sz="8" w:space="0" w:color="auto"/>
            </w:tcBorders>
            <w:shd w:val="clear" w:color="auto" w:fill="auto"/>
            <w:vAlign w:val="center"/>
          </w:tcPr>
          <w:p w14:paraId="419D44C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160</w:t>
            </w:r>
          </w:p>
        </w:tc>
        <w:tc>
          <w:tcPr>
            <w:tcW w:w="530" w:type="dxa"/>
            <w:tcBorders>
              <w:top w:val="nil"/>
              <w:left w:val="nil"/>
              <w:bottom w:val="single" w:sz="8" w:space="0" w:color="auto"/>
              <w:right w:val="single" w:sz="8" w:space="0" w:color="auto"/>
            </w:tcBorders>
            <w:shd w:val="clear" w:color="auto" w:fill="auto"/>
            <w:vAlign w:val="center"/>
          </w:tcPr>
          <w:p w14:paraId="496522A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160</w:t>
            </w:r>
          </w:p>
        </w:tc>
        <w:tc>
          <w:tcPr>
            <w:tcW w:w="530" w:type="dxa"/>
            <w:tcBorders>
              <w:top w:val="nil"/>
              <w:left w:val="nil"/>
              <w:bottom w:val="single" w:sz="8" w:space="0" w:color="auto"/>
              <w:right w:val="single" w:sz="8" w:space="0" w:color="auto"/>
            </w:tcBorders>
            <w:shd w:val="clear" w:color="auto" w:fill="auto"/>
            <w:noWrap/>
            <w:vAlign w:val="center"/>
          </w:tcPr>
          <w:p w14:paraId="47EEFA4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160</w:t>
            </w:r>
          </w:p>
        </w:tc>
        <w:tc>
          <w:tcPr>
            <w:tcW w:w="424" w:type="dxa"/>
            <w:tcBorders>
              <w:top w:val="nil"/>
              <w:left w:val="nil"/>
              <w:bottom w:val="single" w:sz="8" w:space="0" w:color="auto"/>
              <w:right w:val="single" w:sz="8" w:space="0" w:color="auto"/>
            </w:tcBorders>
            <w:shd w:val="clear" w:color="auto" w:fill="auto"/>
            <w:noWrap/>
            <w:vAlign w:val="center"/>
          </w:tcPr>
          <w:p w14:paraId="3604EDB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620FAA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530" w:type="dxa"/>
            <w:tcBorders>
              <w:top w:val="nil"/>
              <w:left w:val="nil"/>
              <w:bottom w:val="single" w:sz="8" w:space="0" w:color="auto"/>
              <w:right w:val="single" w:sz="8" w:space="0" w:color="auto"/>
            </w:tcBorders>
            <w:shd w:val="clear" w:color="auto" w:fill="auto"/>
            <w:noWrap/>
            <w:vAlign w:val="center"/>
          </w:tcPr>
          <w:p w14:paraId="6A3C725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vAlign w:val="center"/>
          </w:tcPr>
          <w:p w14:paraId="2BFC65A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424" w:type="dxa"/>
            <w:tcBorders>
              <w:top w:val="nil"/>
              <w:left w:val="nil"/>
              <w:bottom w:val="single" w:sz="8" w:space="0" w:color="auto"/>
              <w:right w:val="single" w:sz="8" w:space="0" w:color="auto"/>
            </w:tcBorders>
            <w:shd w:val="clear" w:color="auto" w:fill="auto"/>
            <w:noWrap/>
            <w:vAlign w:val="center"/>
          </w:tcPr>
          <w:p w14:paraId="0CD57C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160</w:t>
            </w:r>
          </w:p>
        </w:tc>
        <w:tc>
          <w:tcPr>
            <w:tcW w:w="424" w:type="dxa"/>
            <w:tcBorders>
              <w:top w:val="nil"/>
              <w:left w:val="nil"/>
              <w:bottom w:val="single" w:sz="8" w:space="0" w:color="auto"/>
              <w:right w:val="single" w:sz="8" w:space="0" w:color="auto"/>
            </w:tcBorders>
            <w:shd w:val="clear" w:color="auto" w:fill="auto"/>
            <w:vAlign w:val="center"/>
          </w:tcPr>
          <w:p w14:paraId="7512847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w:t>
            </w:r>
          </w:p>
        </w:tc>
        <w:tc>
          <w:tcPr>
            <w:tcW w:w="530" w:type="dxa"/>
            <w:tcBorders>
              <w:top w:val="nil"/>
              <w:left w:val="nil"/>
              <w:bottom w:val="single" w:sz="8" w:space="0" w:color="auto"/>
              <w:right w:val="single" w:sz="8" w:space="0" w:color="auto"/>
            </w:tcBorders>
            <w:shd w:val="clear" w:color="auto" w:fill="auto"/>
            <w:vAlign w:val="center"/>
          </w:tcPr>
          <w:p w14:paraId="627085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w:t>
            </w:r>
          </w:p>
        </w:tc>
        <w:tc>
          <w:tcPr>
            <w:tcW w:w="424" w:type="dxa"/>
            <w:tcBorders>
              <w:top w:val="nil"/>
              <w:left w:val="nil"/>
              <w:bottom w:val="single" w:sz="8" w:space="0" w:color="auto"/>
              <w:right w:val="single" w:sz="8" w:space="0" w:color="auto"/>
            </w:tcBorders>
            <w:shd w:val="clear" w:color="auto" w:fill="auto"/>
            <w:vAlign w:val="center"/>
          </w:tcPr>
          <w:p w14:paraId="11B1CE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6D57D5A1"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24</w:t>
            </w:r>
          </w:p>
        </w:tc>
        <w:tc>
          <w:tcPr>
            <w:tcW w:w="424" w:type="dxa"/>
            <w:tcBorders>
              <w:top w:val="nil"/>
              <w:left w:val="nil"/>
              <w:bottom w:val="single" w:sz="8" w:space="0" w:color="auto"/>
              <w:right w:val="single" w:sz="8" w:space="0" w:color="auto"/>
            </w:tcBorders>
            <w:shd w:val="clear" w:color="auto" w:fill="auto"/>
            <w:vAlign w:val="center"/>
          </w:tcPr>
          <w:p w14:paraId="5DAB7A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424" w:type="dxa"/>
            <w:tcBorders>
              <w:top w:val="nil"/>
              <w:left w:val="nil"/>
              <w:bottom w:val="single" w:sz="8" w:space="0" w:color="auto"/>
              <w:right w:val="single" w:sz="8" w:space="0" w:color="auto"/>
            </w:tcBorders>
            <w:shd w:val="clear" w:color="auto" w:fill="auto"/>
            <w:vAlign w:val="center"/>
          </w:tcPr>
          <w:p w14:paraId="167602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424" w:type="dxa"/>
            <w:tcBorders>
              <w:top w:val="nil"/>
              <w:left w:val="nil"/>
              <w:bottom w:val="single" w:sz="8" w:space="0" w:color="auto"/>
              <w:right w:val="single" w:sz="8" w:space="0" w:color="auto"/>
            </w:tcBorders>
            <w:shd w:val="clear" w:color="auto" w:fill="auto"/>
            <w:vAlign w:val="center"/>
          </w:tcPr>
          <w:p w14:paraId="4840BCD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566" w:type="dxa"/>
            <w:tcBorders>
              <w:top w:val="nil"/>
              <w:left w:val="nil"/>
              <w:bottom w:val="single" w:sz="8" w:space="0" w:color="auto"/>
              <w:right w:val="single" w:sz="8" w:space="0" w:color="auto"/>
            </w:tcBorders>
            <w:shd w:val="clear" w:color="auto" w:fill="auto"/>
            <w:vAlign w:val="center"/>
          </w:tcPr>
          <w:p w14:paraId="769A81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3398</w:t>
            </w:r>
          </w:p>
        </w:tc>
      </w:tr>
      <w:tr w:rsidR="00C41AC2" w:rsidRPr="00937AEB" w14:paraId="1A1D881F"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4D9130EE"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rojo líquido de .500 Lts.</w:t>
            </w:r>
          </w:p>
        </w:tc>
        <w:tc>
          <w:tcPr>
            <w:tcW w:w="601" w:type="dxa"/>
            <w:tcBorders>
              <w:top w:val="nil"/>
              <w:left w:val="nil"/>
              <w:bottom w:val="single" w:sz="8" w:space="0" w:color="auto"/>
              <w:right w:val="single" w:sz="8" w:space="0" w:color="auto"/>
            </w:tcBorders>
            <w:shd w:val="clear" w:color="auto" w:fill="auto"/>
            <w:noWrap/>
            <w:vAlign w:val="center"/>
          </w:tcPr>
          <w:p w14:paraId="560EF5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6EA1DB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E826AB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C43DC2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2615B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BF097E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7FFB61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7F91C9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AC9D7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C6951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F64CC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9068D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B653A3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577671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0BB85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4F0C75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41B6291"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A11C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4E1ADE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0D8BC1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5B4F4B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90EF61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9FBCD19" w14:textId="6570885B"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Contenedor desechabl</w:t>
            </w:r>
            <w:r w:rsidRPr="00E97F10">
              <w:rPr>
                <w:rFonts w:ascii="Calibri" w:hAnsi="Calibri"/>
                <w:color w:val="000000"/>
                <w:sz w:val="16"/>
                <w:szCs w:val="16"/>
                <w:lang w:val="es-MX" w:eastAsia="es-MX"/>
              </w:rPr>
              <w:t>e pa</w:t>
            </w:r>
            <w:r w:rsidRPr="00937AEB">
              <w:rPr>
                <w:rFonts w:ascii="Calibri" w:hAnsi="Calibri"/>
                <w:color w:val="000000"/>
                <w:sz w:val="16"/>
                <w:szCs w:val="16"/>
                <w:lang w:val="es-MX" w:eastAsia="es-MX"/>
              </w:rPr>
              <w:t>ra punzo cortantes de 1 Lt</w:t>
            </w:r>
          </w:p>
        </w:tc>
        <w:tc>
          <w:tcPr>
            <w:tcW w:w="601" w:type="dxa"/>
            <w:tcBorders>
              <w:top w:val="nil"/>
              <w:left w:val="nil"/>
              <w:bottom w:val="single" w:sz="8" w:space="0" w:color="auto"/>
              <w:right w:val="single" w:sz="8" w:space="0" w:color="auto"/>
            </w:tcBorders>
            <w:shd w:val="clear" w:color="auto" w:fill="auto"/>
            <w:noWrap/>
            <w:vAlign w:val="center"/>
          </w:tcPr>
          <w:p w14:paraId="4BF82E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B2FAA4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EA538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379ED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7A39F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3B341B8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912072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3A8501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B1520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486032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4345B7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7A6C6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41C81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4A835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407EDB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3775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DB4B76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8ECD93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156C5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E40FF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3044C3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309CC359"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E04234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lastRenderedPageBreak/>
              <w:t>Contenedor desechable para punzo cortantes de 4 Lt</w:t>
            </w:r>
          </w:p>
        </w:tc>
        <w:tc>
          <w:tcPr>
            <w:tcW w:w="601" w:type="dxa"/>
            <w:tcBorders>
              <w:top w:val="nil"/>
              <w:left w:val="nil"/>
              <w:bottom w:val="single" w:sz="8" w:space="0" w:color="auto"/>
              <w:right w:val="single" w:sz="8" w:space="0" w:color="auto"/>
            </w:tcBorders>
            <w:shd w:val="clear" w:color="auto" w:fill="auto"/>
            <w:noWrap/>
            <w:vAlign w:val="center"/>
          </w:tcPr>
          <w:p w14:paraId="6FCA40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D2687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26E65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15EC3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7B85FF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EBA90E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656FCC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22B99C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DB8734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82BB6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008E7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0B22D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E92A7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241D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381072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c>
          <w:tcPr>
            <w:tcW w:w="424" w:type="dxa"/>
            <w:tcBorders>
              <w:top w:val="nil"/>
              <w:left w:val="nil"/>
              <w:bottom w:val="single" w:sz="8" w:space="0" w:color="auto"/>
              <w:right w:val="single" w:sz="8" w:space="0" w:color="auto"/>
            </w:tcBorders>
            <w:shd w:val="clear" w:color="auto" w:fill="auto"/>
            <w:vAlign w:val="center"/>
          </w:tcPr>
          <w:p w14:paraId="67FBD3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E27E02"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608DFD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7F9E5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EA064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400DFF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w:t>
            </w:r>
          </w:p>
        </w:tc>
      </w:tr>
      <w:tr w:rsidR="00C41AC2" w:rsidRPr="00937AEB" w14:paraId="169A74D1"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8FF0527"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Amarillos p/almac. Temporal de RPBI</w:t>
            </w:r>
          </w:p>
        </w:tc>
        <w:tc>
          <w:tcPr>
            <w:tcW w:w="601" w:type="dxa"/>
            <w:tcBorders>
              <w:top w:val="nil"/>
              <w:left w:val="nil"/>
              <w:bottom w:val="single" w:sz="8" w:space="0" w:color="auto"/>
              <w:right w:val="single" w:sz="8" w:space="0" w:color="auto"/>
            </w:tcBorders>
            <w:shd w:val="clear" w:color="auto" w:fill="auto"/>
            <w:noWrap/>
            <w:vAlign w:val="center"/>
          </w:tcPr>
          <w:p w14:paraId="3A755826" w14:textId="77777777" w:rsidR="00C41AC2" w:rsidRPr="00937AEB" w:rsidRDefault="00C41AC2" w:rsidP="00C41AC2">
            <w:pPr>
              <w:jc w:val="center"/>
              <w:rPr>
                <w:rFonts w:ascii="Calibri" w:hAnsi="Calibri"/>
                <w:color w:val="000000"/>
                <w:sz w:val="22"/>
                <w:szCs w:val="22"/>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2C37F5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FA49F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CF526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3D8DA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13A377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16DFAF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341947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5E8B4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B627FA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CC6FC2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C38A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A45A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C27A46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7DB5B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55E043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2D4A10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32445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D756D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D02B0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B2A08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E1CB28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E802581"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Amarillos de 4 Lts. (líquido)</w:t>
            </w:r>
          </w:p>
        </w:tc>
        <w:tc>
          <w:tcPr>
            <w:tcW w:w="601" w:type="dxa"/>
            <w:tcBorders>
              <w:top w:val="nil"/>
              <w:left w:val="nil"/>
              <w:bottom w:val="single" w:sz="8" w:space="0" w:color="auto"/>
              <w:right w:val="single" w:sz="8" w:space="0" w:color="auto"/>
            </w:tcBorders>
            <w:shd w:val="clear" w:color="auto" w:fill="auto"/>
            <w:noWrap/>
            <w:vAlign w:val="center"/>
          </w:tcPr>
          <w:p w14:paraId="552BAC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79197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76B38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752CD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EA6564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7E499B2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530" w:type="dxa"/>
            <w:tcBorders>
              <w:top w:val="nil"/>
              <w:left w:val="nil"/>
              <w:bottom w:val="single" w:sz="8" w:space="0" w:color="auto"/>
              <w:right w:val="single" w:sz="8" w:space="0" w:color="auto"/>
            </w:tcBorders>
            <w:shd w:val="clear" w:color="auto" w:fill="auto"/>
            <w:noWrap/>
            <w:vAlign w:val="center"/>
          </w:tcPr>
          <w:p w14:paraId="68D1A5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530" w:type="dxa"/>
            <w:tcBorders>
              <w:top w:val="nil"/>
              <w:left w:val="nil"/>
              <w:bottom w:val="single" w:sz="8" w:space="0" w:color="auto"/>
              <w:right w:val="single" w:sz="8" w:space="0" w:color="auto"/>
            </w:tcBorders>
            <w:shd w:val="clear" w:color="auto" w:fill="auto"/>
            <w:noWrap/>
            <w:vAlign w:val="center"/>
          </w:tcPr>
          <w:p w14:paraId="4DD618B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70</w:t>
            </w:r>
          </w:p>
        </w:tc>
        <w:tc>
          <w:tcPr>
            <w:tcW w:w="424" w:type="dxa"/>
            <w:tcBorders>
              <w:top w:val="nil"/>
              <w:left w:val="nil"/>
              <w:bottom w:val="single" w:sz="8" w:space="0" w:color="auto"/>
              <w:right w:val="single" w:sz="8" w:space="0" w:color="auto"/>
            </w:tcBorders>
            <w:shd w:val="clear" w:color="auto" w:fill="auto"/>
            <w:noWrap/>
            <w:vAlign w:val="center"/>
          </w:tcPr>
          <w:p w14:paraId="297FB64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38043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w:t>
            </w:r>
          </w:p>
        </w:tc>
        <w:tc>
          <w:tcPr>
            <w:tcW w:w="530" w:type="dxa"/>
            <w:tcBorders>
              <w:top w:val="nil"/>
              <w:left w:val="nil"/>
              <w:bottom w:val="single" w:sz="8" w:space="0" w:color="auto"/>
              <w:right w:val="single" w:sz="8" w:space="0" w:color="auto"/>
            </w:tcBorders>
            <w:shd w:val="clear" w:color="auto" w:fill="auto"/>
            <w:noWrap/>
            <w:vAlign w:val="center"/>
          </w:tcPr>
          <w:p w14:paraId="0ABC3ED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w:t>
            </w:r>
          </w:p>
        </w:tc>
        <w:tc>
          <w:tcPr>
            <w:tcW w:w="424" w:type="dxa"/>
            <w:tcBorders>
              <w:top w:val="nil"/>
              <w:left w:val="nil"/>
              <w:bottom w:val="single" w:sz="8" w:space="0" w:color="auto"/>
              <w:right w:val="single" w:sz="8" w:space="0" w:color="auto"/>
            </w:tcBorders>
            <w:shd w:val="clear" w:color="auto" w:fill="auto"/>
            <w:vAlign w:val="center"/>
          </w:tcPr>
          <w:p w14:paraId="72C364F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D0648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05193E6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47AF93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CB67A2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784012"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33EC4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0884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3CA9D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F056C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266</w:t>
            </w:r>
          </w:p>
        </w:tc>
      </w:tr>
      <w:tr w:rsidR="00C41AC2" w:rsidRPr="00937AEB" w14:paraId="466EBEB4"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DF9388A"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1.5 Lts.(liquido)</w:t>
            </w:r>
          </w:p>
        </w:tc>
        <w:tc>
          <w:tcPr>
            <w:tcW w:w="601" w:type="dxa"/>
            <w:tcBorders>
              <w:top w:val="nil"/>
              <w:left w:val="nil"/>
              <w:bottom w:val="single" w:sz="8" w:space="0" w:color="auto"/>
              <w:right w:val="single" w:sz="8" w:space="0" w:color="auto"/>
            </w:tcBorders>
            <w:shd w:val="clear" w:color="auto" w:fill="auto"/>
            <w:noWrap/>
            <w:vAlign w:val="center"/>
          </w:tcPr>
          <w:p w14:paraId="2CFABD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A4AA0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BF6CA7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5C1A6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12108F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2B62776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B8A70D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917050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32998C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DD677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7AA19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B1C2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57FE98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72E433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4D4B19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EAF26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0652BE8"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452459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344715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3BC2AD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4C50C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47740E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196D72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3 Lts. (sólido)</w:t>
            </w:r>
          </w:p>
        </w:tc>
        <w:tc>
          <w:tcPr>
            <w:tcW w:w="601" w:type="dxa"/>
            <w:tcBorders>
              <w:top w:val="nil"/>
              <w:left w:val="nil"/>
              <w:bottom w:val="single" w:sz="8" w:space="0" w:color="auto"/>
              <w:right w:val="single" w:sz="8" w:space="0" w:color="auto"/>
            </w:tcBorders>
            <w:shd w:val="clear" w:color="auto" w:fill="auto"/>
            <w:noWrap/>
            <w:vAlign w:val="center"/>
          </w:tcPr>
          <w:p w14:paraId="32C801B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DF716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B1DCC1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12AD68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737513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D702AA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3224A7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58FE82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CC95AF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3B279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0FDA4D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DAA8B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2BA5A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234C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F47A6A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D21B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967C17E"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C76C5F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39510E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8B68A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DE9FC0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F13934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E0106ED"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1.5 Lts. (sólido)</w:t>
            </w:r>
          </w:p>
        </w:tc>
        <w:tc>
          <w:tcPr>
            <w:tcW w:w="601" w:type="dxa"/>
            <w:tcBorders>
              <w:top w:val="nil"/>
              <w:left w:val="nil"/>
              <w:bottom w:val="single" w:sz="8" w:space="0" w:color="auto"/>
              <w:right w:val="single" w:sz="8" w:space="0" w:color="auto"/>
            </w:tcBorders>
            <w:shd w:val="clear" w:color="auto" w:fill="auto"/>
            <w:noWrap/>
            <w:vAlign w:val="center"/>
          </w:tcPr>
          <w:p w14:paraId="487390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475E03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92803D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28F3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108C0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25</w:t>
            </w:r>
          </w:p>
        </w:tc>
        <w:tc>
          <w:tcPr>
            <w:tcW w:w="567" w:type="dxa"/>
            <w:tcBorders>
              <w:top w:val="nil"/>
              <w:left w:val="nil"/>
              <w:bottom w:val="single" w:sz="8" w:space="0" w:color="auto"/>
              <w:right w:val="single" w:sz="8" w:space="0" w:color="auto"/>
            </w:tcBorders>
            <w:shd w:val="clear" w:color="auto" w:fill="auto"/>
            <w:vAlign w:val="center"/>
          </w:tcPr>
          <w:p w14:paraId="07CA2DA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246FBC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836928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A13C8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49B28C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786D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A0EAA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FC16DD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9ECB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8F4F91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90562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EACB5E2"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2CA5D4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69D6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F67CD7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C41457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25</w:t>
            </w:r>
          </w:p>
        </w:tc>
      </w:tr>
      <w:tr w:rsidR="00C41AC2" w:rsidRPr="00937AEB" w14:paraId="433A27E7"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D0677A5"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 de .500 Lts. (sólido)</w:t>
            </w:r>
          </w:p>
        </w:tc>
        <w:tc>
          <w:tcPr>
            <w:tcW w:w="601" w:type="dxa"/>
            <w:tcBorders>
              <w:top w:val="nil"/>
              <w:left w:val="nil"/>
              <w:bottom w:val="single" w:sz="8" w:space="0" w:color="auto"/>
              <w:right w:val="single" w:sz="8" w:space="0" w:color="auto"/>
            </w:tcBorders>
            <w:shd w:val="clear" w:color="auto" w:fill="auto"/>
            <w:noWrap/>
            <w:vAlign w:val="center"/>
          </w:tcPr>
          <w:p w14:paraId="4C28AEC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FC6378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4DF0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313BEE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27905D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85CC21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98F821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17F797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26479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3A5E7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EA02C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1E9A2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B11868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61F8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B8CFDE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F55B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1C76D13"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AB034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4E6F14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AC2B8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B2D48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447675F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919A29C"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Cont. Rojo sólidos boca ancha de 3.9 Lts.</w:t>
            </w:r>
          </w:p>
        </w:tc>
        <w:tc>
          <w:tcPr>
            <w:tcW w:w="601" w:type="dxa"/>
            <w:tcBorders>
              <w:top w:val="nil"/>
              <w:left w:val="nil"/>
              <w:bottom w:val="single" w:sz="8" w:space="0" w:color="auto"/>
              <w:right w:val="single" w:sz="8" w:space="0" w:color="auto"/>
            </w:tcBorders>
            <w:shd w:val="clear" w:color="auto" w:fill="auto"/>
            <w:noWrap/>
            <w:vAlign w:val="center"/>
          </w:tcPr>
          <w:p w14:paraId="577FFE6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44FBD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22258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ABC8E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47" w:type="dxa"/>
            <w:tcBorders>
              <w:top w:val="nil"/>
              <w:left w:val="nil"/>
              <w:bottom w:val="single" w:sz="8" w:space="0" w:color="auto"/>
              <w:right w:val="single" w:sz="8" w:space="0" w:color="auto"/>
            </w:tcBorders>
            <w:shd w:val="clear" w:color="auto" w:fill="auto"/>
            <w:noWrap/>
            <w:vAlign w:val="center"/>
          </w:tcPr>
          <w:p w14:paraId="0EAD94C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34320C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7F250B7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4B3604D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424" w:type="dxa"/>
            <w:tcBorders>
              <w:top w:val="nil"/>
              <w:left w:val="nil"/>
              <w:bottom w:val="single" w:sz="8" w:space="0" w:color="auto"/>
              <w:right w:val="single" w:sz="8" w:space="0" w:color="auto"/>
            </w:tcBorders>
            <w:shd w:val="clear" w:color="auto" w:fill="auto"/>
            <w:noWrap/>
            <w:vAlign w:val="center"/>
          </w:tcPr>
          <w:p w14:paraId="726464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071604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w:t>
            </w:r>
          </w:p>
        </w:tc>
        <w:tc>
          <w:tcPr>
            <w:tcW w:w="530" w:type="dxa"/>
            <w:tcBorders>
              <w:top w:val="nil"/>
              <w:left w:val="nil"/>
              <w:bottom w:val="single" w:sz="8" w:space="0" w:color="auto"/>
              <w:right w:val="single" w:sz="8" w:space="0" w:color="auto"/>
            </w:tcBorders>
            <w:shd w:val="clear" w:color="auto" w:fill="auto"/>
            <w:noWrap/>
            <w:vAlign w:val="center"/>
          </w:tcPr>
          <w:p w14:paraId="6886E6A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4B2EE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152D0B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w:t>
            </w:r>
          </w:p>
        </w:tc>
        <w:tc>
          <w:tcPr>
            <w:tcW w:w="424" w:type="dxa"/>
            <w:tcBorders>
              <w:top w:val="nil"/>
              <w:left w:val="nil"/>
              <w:bottom w:val="single" w:sz="8" w:space="0" w:color="auto"/>
              <w:right w:val="single" w:sz="8" w:space="0" w:color="auto"/>
            </w:tcBorders>
            <w:shd w:val="clear" w:color="auto" w:fill="auto"/>
            <w:vAlign w:val="center"/>
          </w:tcPr>
          <w:p w14:paraId="711D1D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50BF7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373594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93B7A9"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6F999B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08A30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075B13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3E1B9D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252</w:t>
            </w:r>
          </w:p>
        </w:tc>
      </w:tr>
      <w:tr w:rsidR="00C41AC2" w:rsidRPr="00937AEB" w14:paraId="494AE46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7030A0"/>
            <w:vAlign w:val="center"/>
            <w:hideMark/>
          </w:tcPr>
          <w:p w14:paraId="0F98860F" w14:textId="77777777" w:rsidR="00C41AC2" w:rsidRPr="00937AEB" w:rsidRDefault="00C41AC2" w:rsidP="00C41AC2">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BOLSAS</w:t>
            </w:r>
          </w:p>
        </w:tc>
        <w:tc>
          <w:tcPr>
            <w:tcW w:w="601" w:type="dxa"/>
            <w:tcBorders>
              <w:top w:val="nil"/>
              <w:left w:val="nil"/>
              <w:bottom w:val="single" w:sz="8" w:space="0" w:color="auto"/>
              <w:right w:val="single" w:sz="8" w:space="0" w:color="auto"/>
            </w:tcBorders>
            <w:shd w:val="clear" w:color="auto" w:fill="auto"/>
            <w:noWrap/>
            <w:vAlign w:val="center"/>
          </w:tcPr>
          <w:p w14:paraId="695BB4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E2A93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783F4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A219D6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6A155B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noWrap/>
            <w:vAlign w:val="center"/>
          </w:tcPr>
          <w:p w14:paraId="4662DF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A30480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949551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D5163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65FA5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E4E079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857B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5E0BD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E191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D891C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068E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6A0DAA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3F25CB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3DBBD1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F2B2D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CC3A9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6759A1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592906C7"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Bolsas rojas 1.10 x 1.20 </w:t>
            </w:r>
          </w:p>
        </w:tc>
        <w:tc>
          <w:tcPr>
            <w:tcW w:w="601" w:type="dxa"/>
            <w:tcBorders>
              <w:top w:val="nil"/>
              <w:left w:val="nil"/>
              <w:bottom w:val="single" w:sz="8" w:space="0" w:color="auto"/>
              <w:right w:val="single" w:sz="8" w:space="0" w:color="auto"/>
            </w:tcBorders>
            <w:shd w:val="clear" w:color="auto" w:fill="auto"/>
            <w:noWrap/>
            <w:vAlign w:val="center"/>
          </w:tcPr>
          <w:p w14:paraId="15F5E57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120,000</w:t>
            </w:r>
          </w:p>
        </w:tc>
        <w:tc>
          <w:tcPr>
            <w:tcW w:w="530" w:type="dxa"/>
            <w:tcBorders>
              <w:top w:val="nil"/>
              <w:left w:val="nil"/>
              <w:bottom w:val="single" w:sz="8" w:space="0" w:color="auto"/>
              <w:right w:val="single" w:sz="8" w:space="0" w:color="auto"/>
            </w:tcBorders>
            <w:shd w:val="clear" w:color="auto" w:fill="auto"/>
            <w:noWrap/>
            <w:vAlign w:val="center"/>
          </w:tcPr>
          <w:p w14:paraId="1570288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24,000</w:t>
            </w:r>
          </w:p>
        </w:tc>
        <w:tc>
          <w:tcPr>
            <w:tcW w:w="424" w:type="dxa"/>
            <w:tcBorders>
              <w:top w:val="nil"/>
              <w:left w:val="nil"/>
              <w:bottom w:val="single" w:sz="8" w:space="0" w:color="auto"/>
              <w:right w:val="single" w:sz="8" w:space="0" w:color="auto"/>
            </w:tcBorders>
            <w:shd w:val="clear" w:color="auto" w:fill="auto"/>
            <w:vAlign w:val="center"/>
          </w:tcPr>
          <w:p w14:paraId="0ACE611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A6E5C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547" w:type="dxa"/>
            <w:tcBorders>
              <w:top w:val="nil"/>
              <w:left w:val="nil"/>
              <w:bottom w:val="single" w:sz="8" w:space="0" w:color="auto"/>
              <w:right w:val="single" w:sz="8" w:space="0" w:color="auto"/>
            </w:tcBorders>
            <w:shd w:val="clear" w:color="auto" w:fill="auto"/>
            <w:noWrap/>
            <w:vAlign w:val="center"/>
          </w:tcPr>
          <w:p w14:paraId="66EE1B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67" w:type="dxa"/>
            <w:tcBorders>
              <w:top w:val="nil"/>
              <w:left w:val="nil"/>
              <w:bottom w:val="single" w:sz="8" w:space="0" w:color="auto"/>
              <w:right w:val="single" w:sz="8" w:space="0" w:color="auto"/>
            </w:tcBorders>
            <w:shd w:val="clear" w:color="auto" w:fill="auto"/>
            <w:noWrap/>
            <w:vAlign w:val="center"/>
          </w:tcPr>
          <w:p w14:paraId="5795555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16F84C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4EAA8F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24,000</w:t>
            </w:r>
          </w:p>
        </w:tc>
        <w:tc>
          <w:tcPr>
            <w:tcW w:w="424" w:type="dxa"/>
            <w:tcBorders>
              <w:top w:val="nil"/>
              <w:left w:val="nil"/>
              <w:bottom w:val="single" w:sz="8" w:space="0" w:color="auto"/>
              <w:right w:val="single" w:sz="8" w:space="0" w:color="auto"/>
            </w:tcBorders>
            <w:shd w:val="clear" w:color="auto" w:fill="auto"/>
            <w:noWrap/>
            <w:vAlign w:val="center"/>
          </w:tcPr>
          <w:p w14:paraId="00532F4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249A3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2E0188B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0BE6858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59DDFD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34A20E3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808CB5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424" w:type="dxa"/>
            <w:tcBorders>
              <w:top w:val="nil"/>
              <w:left w:val="nil"/>
              <w:bottom w:val="single" w:sz="8" w:space="0" w:color="auto"/>
              <w:right w:val="single" w:sz="8" w:space="0" w:color="auto"/>
            </w:tcBorders>
            <w:shd w:val="clear" w:color="auto" w:fill="auto"/>
            <w:vAlign w:val="center"/>
          </w:tcPr>
          <w:p w14:paraId="146CD31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DEC06EF"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D2BA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5996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F9F5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1C55E6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207000</w:t>
            </w:r>
          </w:p>
        </w:tc>
      </w:tr>
      <w:tr w:rsidR="00C41AC2" w:rsidRPr="00937AEB" w14:paraId="519ED8E8"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8A4806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80 x 30 x 120</w:t>
            </w:r>
          </w:p>
        </w:tc>
        <w:tc>
          <w:tcPr>
            <w:tcW w:w="601" w:type="dxa"/>
            <w:tcBorders>
              <w:top w:val="nil"/>
              <w:left w:val="nil"/>
              <w:bottom w:val="single" w:sz="8" w:space="0" w:color="auto"/>
              <w:right w:val="single" w:sz="8" w:space="0" w:color="auto"/>
            </w:tcBorders>
            <w:shd w:val="clear" w:color="auto" w:fill="auto"/>
            <w:noWrap/>
            <w:vAlign w:val="center"/>
          </w:tcPr>
          <w:p w14:paraId="29DEBD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1158F1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31EF0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50F39D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42B3F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A2773E4"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695B74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8A553F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993330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F19568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A1961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AC6A02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0FB60A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6B8722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D007A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65F67B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51A5EE5"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FB776B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5250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E823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7099A6B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752B8C3"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55F42F4C"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de 80 x 1.10</w:t>
            </w:r>
          </w:p>
        </w:tc>
        <w:tc>
          <w:tcPr>
            <w:tcW w:w="601" w:type="dxa"/>
            <w:tcBorders>
              <w:top w:val="nil"/>
              <w:left w:val="nil"/>
              <w:bottom w:val="single" w:sz="8" w:space="0" w:color="auto"/>
              <w:right w:val="single" w:sz="8" w:space="0" w:color="auto"/>
            </w:tcBorders>
            <w:shd w:val="clear" w:color="auto" w:fill="auto"/>
            <w:noWrap/>
            <w:vAlign w:val="center"/>
          </w:tcPr>
          <w:p w14:paraId="13C749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F5AC97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8F0265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FFB82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EDD044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FF9955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4E244D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77845C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C1989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ACE4B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72DA3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CDC82C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291CC8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E5F644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C95E0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CE424E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7692643"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7ED987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0FF6C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FB887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9B030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A44C0B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B86EC8E"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roja de 60 x 90 Cms.</w:t>
            </w:r>
          </w:p>
        </w:tc>
        <w:tc>
          <w:tcPr>
            <w:tcW w:w="601" w:type="dxa"/>
            <w:tcBorders>
              <w:top w:val="nil"/>
              <w:left w:val="nil"/>
              <w:bottom w:val="single" w:sz="8" w:space="0" w:color="auto"/>
              <w:right w:val="single" w:sz="8" w:space="0" w:color="auto"/>
            </w:tcBorders>
            <w:shd w:val="clear" w:color="auto" w:fill="auto"/>
            <w:noWrap/>
            <w:vAlign w:val="center"/>
          </w:tcPr>
          <w:p w14:paraId="222DC3A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0B79C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F05961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45AF0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2FDB88C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41A171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7F502C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D779CC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0C733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51067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159F96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3C2D5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49738E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86DC28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5CD07D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5B1B5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D7B31D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A343D5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12298A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74671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46E65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0FF2A9A"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AA19D5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roja de 60 x 60 Cms.</w:t>
            </w:r>
          </w:p>
        </w:tc>
        <w:tc>
          <w:tcPr>
            <w:tcW w:w="601" w:type="dxa"/>
            <w:tcBorders>
              <w:top w:val="nil"/>
              <w:left w:val="nil"/>
              <w:bottom w:val="single" w:sz="8" w:space="0" w:color="auto"/>
              <w:right w:val="single" w:sz="8" w:space="0" w:color="auto"/>
            </w:tcBorders>
            <w:shd w:val="clear" w:color="auto" w:fill="auto"/>
            <w:noWrap/>
            <w:vAlign w:val="center"/>
          </w:tcPr>
          <w:p w14:paraId="151E1EA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48,000</w:t>
            </w:r>
          </w:p>
        </w:tc>
        <w:tc>
          <w:tcPr>
            <w:tcW w:w="530" w:type="dxa"/>
            <w:tcBorders>
              <w:top w:val="nil"/>
              <w:left w:val="nil"/>
              <w:bottom w:val="single" w:sz="8" w:space="0" w:color="auto"/>
              <w:right w:val="single" w:sz="8" w:space="0" w:color="auto"/>
            </w:tcBorders>
            <w:shd w:val="clear" w:color="auto" w:fill="auto"/>
            <w:noWrap/>
            <w:vAlign w:val="center"/>
          </w:tcPr>
          <w:p w14:paraId="3F8A8C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24000</w:t>
            </w:r>
          </w:p>
        </w:tc>
        <w:tc>
          <w:tcPr>
            <w:tcW w:w="424" w:type="dxa"/>
            <w:tcBorders>
              <w:top w:val="nil"/>
              <w:left w:val="nil"/>
              <w:bottom w:val="single" w:sz="8" w:space="0" w:color="auto"/>
              <w:right w:val="single" w:sz="8" w:space="0" w:color="auto"/>
            </w:tcBorders>
            <w:shd w:val="clear" w:color="auto" w:fill="auto"/>
            <w:vAlign w:val="center"/>
          </w:tcPr>
          <w:p w14:paraId="413A7F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30" w:type="dxa"/>
            <w:tcBorders>
              <w:top w:val="nil"/>
              <w:left w:val="nil"/>
              <w:bottom w:val="single" w:sz="8" w:space="0" w:color="auto"/>
              <w:right w:val="single" w:sz="8" w:space="0" w:color="auto"/>
            </w:tcBorders>
            <w:shd w:val="clear" w:color="auto" w:fill="auto"/>
            <w:noWrap/>
            <w:vAlign w:val="center"/>
          </w:tcPr>
          <w:p w14:paraId="7C2BD1A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47" w:type="dxa"/>
            <w:tcBorders>
              <w:top w:val="nil"/>
              <w:left w:val="nil"/>
              <w:bottom w:val="single" w:sz="8" w:space="0" w:color="auto"/>
              <w:right w:val="single" w:sz="8" w:space="0" w:color="auto"/>
            </w:tcBorders>
            <w:shd w:val="clear" w:color="auto" w:fill="auto"/>
            <w:noWrap/>
            <w:vAlign w:val="center"/>
          </w:tcPr>
          <w:p w14:paraId="3817DE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67" w:type="dxa"/>
            <w:tcBorders>
              <w:top w:val="nil"/>
              <w:left w:val="nil"/>
              <w:bottom w:val="single" w:sz="8" w:space="0" w:color="auto"/>
              <w:right w:val="single" w:sz="8" w:space="0" w:color="auto"/>
            </w:tcBorders>
            <w:shd w:val="clear" w:color="auto" w:fill="auto"/>
            <w:vAlign w:val="center"/>
          </w:tcPr>
          <w:p w14:paraId="06D2AD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vAlign w:val="center"/>
          </w:tcPr>
          <w:p w14:paraId="5B6786B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noWrap/>
            <w:vAlign w:val="center"/>
          </w:tcPr>
          <w:p w14:paraId="2DA8BD2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424" w:type="dxa"/>
            <w:tcBorders>
              <w:top w:val="nil"/>
              <w:left w:val="nil"/>
              <w:bottom w:val="single" w:sz="8" w:space="0" w:color="auto"/>
              <w:right w:val="single" w:sz="8" w:space="0" w:color="auto"/>
            </w:tcBorders>
            <w:shd w:val="clear" w:color="auto" w:fill="auto"/>
            <w:noWrap/>
            <w:vAlign w:val="center"/>
          </w:tcPr>
          <w:p w14:paraId="3D6C64D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noWrap/>
            <w:vAlign w:val="center"/>
          </w:tcPr>
          <w:p w14:paraId="0266763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530" w:type="dxa"/>
            <w:tcBorders>
              <w:top w:val="nil"/>
              <w:left w:val="nil"/>
              <w:bottom w:val="single" w:sz="8" w:space="0" w:color="auto"/>
              <w:right w:val="single" w:sz="8" w:space="0" w:color="auto"/>
            </w:tcBorders>
            <w:shd w:val="clear" w:color="auto" w:fill="auto"/>
            <w:noWrap/>
            <w:vAlign w:val="center"/>
          </w:tcPr>
          <w:p w14:paraId="2FD2B0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424" w:type="dxa"/>
            <w:tcBorders>
              <w:top w:val="nil"/>
              <w:left w:val="nil"/>
              <w:bottom w:val="single" w:sz="8" w:space="0" w:color="auto"/>
              <w:right w:val="single" w:sz="8" w:space="0" w:color="auto"/>
            </w:tcBorders>
            <w:shd w:val="clear" w:color="auto" w:fill="auto"/>
            <w:vAlign w:val="center"/>
          </w:tcPr>
          <w:p w14:paraId="40CE688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noWrap/>
            <w:vAlign w:val="center"/>
          </w:tcPr>
          <w:p w14:paraId="498DE12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63049A7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vAlign w:val="center"/>
          </w:tcPr>
          <w:p w14:paraId="42A7CC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18,000</w:t>
            </w:r>
          </w:p>
        </w:tc>
        <w:tc>
          <w:tcPr>
            <w:tcW w:w="424" w:type="dxa"/>
            <w:tcBorders>
              <w:top w:val="nil"/>
              <w:left w:val="nil"/>
              <w:bottom w:val="single" w:sz="8" w:space="0" w:color="auto"/>
              <w:right w:val="single" w:sz="8" w:space="0" w:color="auto"/>
            </w:tcBorders>
            <w:shd w:val="clear" w:color="auto" w:fill="auto"/>
            <w:vAlign w:val="center"/>
          </w:tcPr>
          <w:p w14:paraId="3A5C7C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091E311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664E5B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670DD2E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424" w:type="dxa"/>
            <w:tcBorders>
              <w:top w:val="nil"/>
              <w:left w:val="nil"/>
              <w:bottom w:val="single" w:sz="8" w:space="0" w:color="auto"/>
              <w:right w:val="single" w:sz="8" w:space="0" w:color="auto"/>
            </w:tcBorders>
            <w:shd w:val="clear" w:color="auto" w:fill="auto"/>
            <w:vAlign w:val="center"/>
          </w:tcPr>
          <w:p w14:paraId="1860A8C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66" w:type="dxa"/>
            <w:tcBorders>
              <w:top w:val="nil"/>
              <w:left w:val="nil"/>
              <w:bottom w:val="single" w:sz="8" w:space="0" w:color="auto"/>
              <w:right w:val="single" w:sz="8" w:space="0" w:color="auto"/>
            </w:tcBorders>
            <w:shd w:val="clear" w:color="auto" w:fill="auto"/>
            <w:vAlign w:val="center"/>
          </w:tcPr>
          <w:p w14:paraId="4F38CC3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201000</w:t>
            </w:r>
          </w:p>
        </w:tc>
      </w:tr>
      <w:tr w:rsidR="00C41AC2" w:rsidRPr="00937AEB" w14:paraId="38BE4DB4"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81240DE"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roja de 60 x 80 Cms</w:t>
            </w:r>
          </w:p>
        </w:tc>
        <w:tc>
          <w:tcPr>
            <w:tcW w:w="601" w:type="dxa"/>
            <w:tcBorders>
              <w:top w:val="nil"/>
              <w:left w:val="nil"/>
              <w:bottom w:val="single" w:sz="8" w:space="0" w:color="auto"/>
              <w:right w:val="single" w:sz="8" w:space="0" w:color="auto"/>
            </w:tcBorders>
            <w:shd w:val="clear" w:color="auto" w:fill="auto"/>
            <w:noWrap/>
            <w:vAlign w:val="center"/>
          </w:tcPr>
          <w:p w14:paraId="1F4F66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410C5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7FA0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4700E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FFB64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3A55261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FA3225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06A13B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0841E4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78AD48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408EC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56ABA4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A79DF5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079A50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5BD06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FA14B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DD1E9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2EB7F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F7869D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980D23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6E0E617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5B770A27"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77B7B7D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p/residuos sólidos 46*50</w:t>
            </w:r>
          </w:p>
        </w:tc>
        <w:tc>
          <w:tcPr>
            <w:tcW w:w="601" w:type="dxa"/>
            <w:tcBorders>
              <w:top w:val="nil"/>
              <w:left w:val="nil"/>
              <w:bottom w:val="single" w:sz="8" w:space="0" w:color="auto"/>
              <w:right w:val="single" w:sz="8" w:space="0" w:color="auto"/>
            </w:tcBorders>
            <w:shd w:val="clear" w:color="auto" w:fill="auto"/>
            <w:noWrap/>
            <w:vAlign w:val="center"/>
          </w:tcPr>
          <w:p w14:paraId="5E14E8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31FF41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BE3D9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F15C7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118AE5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8926EB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4AEEDF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EC54D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67F2E0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81549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3C33B8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CFB01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1A33A7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E06FED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D6A36A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EBF43E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9D3807"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C7B64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4C9459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7F024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B872A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E9B0129"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00CD7235"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p/residuos sólidos 20 x 30 cms.</w:t>
            </w:r>
          </w:p>
        </w:tc>
        <w:tc>
          <w:tcPr>
            <w:tcW w:w="601" w:type="dxa"/>
            <w:tcBorders>
              <w:top w:val="nil"/>
              <w:left w:val="nil"/>
              <w:bottom w:val="single" w:sz="8" w:space="0" w:color="auto"/>
              <w:right w:val="single" w:sz="8" w:space="0" w:color="auto"/>
            </w:tcBorders>
            <w:shd w:val="clear" w:color="auto" w:fill="auto"/>
            <w:noWrap/>
            <w:vAlign w:val="center"/>
          </w:tcPr>
          <w:p w14:paraId="64A30E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E67AE6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A99BC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6ED884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6190CF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0B7249B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A829F0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01C06E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E4144E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8FC1C5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AD9179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569F2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C7DE80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53BD3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32E9A5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DE2D8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2A09C4D"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6991C2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ADABAE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440C73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4279C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110566A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B883239"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Bolsas amarillas 1.10 x 1.20</w:t>
            </w:r>
          </w:p>
        </w:tc>
        <w:tc>
          <w:tcPr>
            <w:tcW w:w="601" w:type="dxa"/>
            <w:tcBorders>
              <w:top w:val="nil"/>
              <w:left w:val="nil"/>
              <w:bottom w:val="single" w:sz="8" w:space="0" w:color="auto"/>
              <w:right w:val="single" w:sz="8" w:space="0" w:color="auto"/>
            </w:tcBorders>
            <w:shd w:val="clear" w:color="auto" w:fill="auto"/>
            <w:noWrap/>
            <w:vAlign w:val="center"/>
          </w:tcPr>
          <w:p w14:paraId="72FB949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noWrap/>
            <w:vAlign w:val="center"/>
          </w:tcPr>
          <w:p w14:paraId="3881380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5050560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500A4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74B891C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7BD383D"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12357C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3EC0C9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1AB00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8356E7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4DBB58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BD0D8C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61871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D871A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48C45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450E7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EE0392F"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FEB8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8F283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AA1F7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29389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18000</w:t>
            </w:r>
          </w:p>
        </w:tc>
      </w:tr>
      <w:tr w:rsidR="00C41AC2" w:rsidRPr="00937AEB" w14:paraId="43D5296D"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73F8E3A"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amarilla 1.10 x .48 </w:t>
            </w:r>
          </w:p>
        </w:tc>
        <w:tc>
          <w:tcPr>
            <w:tcW w:w="601" w:type="dxa"/>
            <w:tcBorders>
              <w:top w:val="nil"/>
              <w:left w:val="nil"/>
              <w:bottom w:val="single" w:sz="8" w:space="0" w:color="auto"/>
              <w:right w:val="single" w:sz="8" w:space="0" w:color="auto"/>
            </w:tcBorders>
            <w:shd w:val="clear" w:color="auto" w:fill="auto"/>
            <w:noWrap/>
            <w:vAlign w:val="center"/>
          </w:tcPr>
          <w:p w14:paraId="7C40091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FA9457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BD9DF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06347A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BC1649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153C6C7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A19DDE2"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D61F9F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2BF9B4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BB3BF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9BD65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1E9CD2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16F81D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DD4216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E12CE5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28238C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8C99A23"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92B1B1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BC15A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988E7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569F99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4021B7CF"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3A30B12"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60</w:t>
            </w:r>
          </w:p>
        </w:tc>
        <w:tc>
          <w:tcPr>
            <w:tcW w:w="601" w:type="dxa"/>
            <w:tcBorders>
              <w:top w:val="nil"/>
              <w:left w:val="nil"/>
              <w:bottom w:val="single" w:sz="8" w:space="0" w:color="auto"/>
              <w:right w:val="single" w:sz="8" w:space="0" w:color="auto"/>
            </w:tcBorders>
            <w:shd w:val="clear" w:color="auto" w:fill="auto"/>
            <w:noWrap/>
            <w:vAlign w:val="center"/>
          </w:tcPr>
          <w:p w14:paraId="00EC8E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12,000</w:t>
            </w:r>
          </w:p>
        </w:tc>
        <w:tc>
          <w:tcPr>
            <w:tcW w:w="530" w:type="dxa"/>
            <w:tcBorders>
              <w:top w:val="nil"/>
              <w:left w:val="nil"/>
              <w:bottom w:val="single" w:sz="8" w:space="0" w:color="auto"/>
              <w:right w:val="single" w:sz="8" w:space="0" w:color="auto"/>
            </w:tcBorders>
            <w:shd w:val="clear" w:color="auto" w:fill="auto"/>
            <w:noWrap/>
            <w:vAlign w:val="center"/>
          </w:tcPr>
          <w:p w14:paraId="0E24947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6000</w:t>
            </w:r>
          </w:p>
        </w:tc>
        <w:tc>
          <w:tcPr>
            <w:tcW w:w="424" w:type="dxa"/>
            <w:tcBorders>
              <w:top w:val="nil"/>
              <w:left w:val="nil"/>
              <w:bottom w:val="single" w:sz="8" w:space="0" w:color="auto"/>
              <w:right w:val="single" w:sz="8" w:space="0" w:color="auto"/>
            </w:tcBorders>
            <w:shd w:val="clear" w:color="auto" w:fill="auto"/>
            <w:vAlign w:val="center"/>
          </w:tcPr>
          <w:p w14:paraId="2C60F87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F27F0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3000</w:t>
            </w:r>
          </w:p>
        </w:tc>
        <w:tc>
          <w:tcPr>
            <w:tcW w:w="547" w:type="dxa"/>
            <w:tcBorders>
              <w:top w:val="nil"/>
              <w:left w:val="nil"/>
              <w:bottom w:val="single" w:sz="8" w:space="0" w:color="auto"/>
              <w:right w:val="single" w:sz="8" w:space="0" w:color="auto"/>
            </w:tcBorders>
            <w:shd w:val="clear" w:color="auto" w:fill="auto"/>
            <w:noWrap/>
            <w:vAlign w:val="center"/>
          </w:tcPr>
          <w:p w14:paraId="5A42B18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567" w:type="dxa"/>
            <w:tcBorders>
              <w:top w:val="nil"/>
              <w:left w:val="nil"/>
              <w:bottom w:val="single" w:sz="8" w:space="0" w:color="auto"/>
              <w:right w:val="single" w:sz="8" w:space="0" w:color="auto"/>
            </w:tcBorders>
            <w:shd w:val="clear" w:color="auto" w:fill="auto"/>
            <w:vAlign w:val="center"/>
          </w:tcPr>
          <w:p w14:paraId="4BA1B21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vAlign w:val="center"/>
          </w:tcPr>
          <w:p w14:paraId="153A124C"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noWrap/>
            <w:vAlign w:val="center"/>
          </w:tcPr>
          <w:p w14:paraId="6FDC9D56"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noWrap/>
            <w:vAlign w:val="center"/>
          </w:tcPr>
          <w:p w14:paraId="7D8CE12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0A5969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530" w:type="dxa"/>
            <w:tcBorders>
              <w:top w:val="nil"/>
              <w:left w:val="nil"/>
              <w:bottom w:val="single" w:sz="8" w:space="0" w:color="auto"/>
              <w:right w:val="single" w:sz="8" w:space="0" w:color="auto"/>
            </w:tcBorders>
            <w:shd w:val="clear" w:color="auto" w:fill="auto"/>
            <w:noWrap/>
            <w:vAlign w:val="center"/>
          </w:tcPr>
          <w:p w14:paraId="0B8FE6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vAlign w:val="center"/>
          </w:tcPr>
          <w:p w14:paraId="2A9C7B1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noWrap/>
            <w:vAlign w:val="center"/>
          </w:tcPr>
          <w:p w14:paraId="502A96F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1500</w:t>
            </w:r>
          </w:p>
        </w:tc>
        <w:tc>
          <w:tcPr>
            <w:tcW w:w="424" w:type="dxa"/>
            <w:tcBorders>
              <w:top w:val="nil"/>
              <w:left w:val="nil"/>
              <w:bottom w:val="single" w:sz="8" w:space="0" w:color="auto"/>
              <w:right w:val="single" w:sz="8" w:space="0" w:color="auto"/>
            </w:tcBorders>
            <w:shd w:val="clear" w:color="auto" w:fill="auto"/>
            <w:vAlign w:val="center"/>
          </w:tcPr>
          <w:p w14:paraId="0CED6BE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0B503F6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09E044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916DCCD"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D21897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AA3E17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C0D6B6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9DDE18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33000</w:t>
            </w:r>
          </w:p>
        </w:tc>
      </w:tr>
      <w:tr w:rsidR="00C41AC2" w:rsidRPr="00937AEB" w14:paraId="4E9159F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89549C7"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80</w:t>
            </w:r>
          </w:p>
        </w:tc>
        <w:tc>
          <w:tcPr>
            <w:tcW w:w="601" w:type="dxa"/>
            <w:tcBorders>
              <w:top w:val="nil"/>
              <w:left w:val="nil"/>
              <w:bottom w:val="single" w:sz="8" w:space="0" w:color="auto"/>
              <w:right w:val="single" w:sz="8" w:space="0" w:color="auto"/>
            </w:tcBorders>
            <w:shd w:val="clear" w:color="auto" w:fill="auto"/>
            <w:noWrap/>
            <w:vAlign w:val="center"/>
          </w:tcPr>
          <w:p w14:paraId="423C3F5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C57DE7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1FDD1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16647C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BDCF1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2631D173"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603CE5B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B44AAF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460972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892CA6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26C47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EF6877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2B7CDE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063D3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0C68C0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1BF6F3D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BF525EA"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6BC85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9605D6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0EC8E1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0E14C9E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34F109D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3935119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78 x 1.10</w:t>
            </w:r>
          </w:p>
        </w:tc>
        <w:tc>
          <w:tcPr>
            <w:tcW w:w="601" w:type="dxa"/>
            <w:tcBorders>
              <w:top w:val="nil"/>
              <w:left w:val="nil"/>
              <w:bottom w:val="single" w:sz="8" w:space="0" w:color="auto"/>
              <w:right w:val="single" w:sz="8" w:space="0" w:color="auto"/>
            </w:tcBorders>
            <w:shd w:val="clear" w:color="auto" w:fill="auto"/>
            <w:noWrap/>
            <w:vAlign w:val="center"/>
          </w:tcPr>
          <w:p w14:paraId="43EFA5B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5BB5469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4627C1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13EE7F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455549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73F415E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5F9B4D4"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79B2EE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676391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1C8916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67F02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1A2BDB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B55D1F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66547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66B3D8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13</w:t>
            </w:r>
          </w:p>
        </w:tc>
        <w:tc>
          <w:tcPr>
            <w:tcW w:w="424" w:type="dxa"/>
            <w:tcBorders>
              <w:top w:val="nil"/>
              <w:left w:val="nil"/>
              <w:bottom w:val="single" w:sz="8" w:space="0" w:color="auto"/>
              <w:right w:val="single" w:sz="8" w:space="0" w:color="auto"/>
            </w:tcBorders>
            <w:shd w:val="clear" w:color="auto" w:fill="auto"/>
            <w:vAlign w:val="center"/>
          </w:tcPr>
          <w:p w14:paraId="4B23AD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2C691D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6D653E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75D9A7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CFC718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B9BD96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13</w:t>
            </w:r>
          </w:p>
        </w:tc>
      </w:tr>
      <w:tr w:rsidR="00C41AC2" w:rsidRPr="00937AEB" w14:paraId="6DF0A800"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1E13050D"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Tinas p/desecho patológico cap. 18 Lts. Roja.</w:t>
            </w:r>
          </w:p>
        </w:tc>
        <w:tc>
          <w:tcPr>
            <w:tcW w:w="601" w:type="dxa"/>
            <w:tcBorders>
              <w:top w:val="nil"/>
              <w:left w:val="nil"/>
              <w:bottom w:val="single" w:sz="8" w:space="0" w:color="auto"/>
              <w:right w:val="single" w:sz="8" w:space="0" w:color="auto"/>
            </w:tcBorders>
            <w:shd w:val="clear" w:color="auto" w:fill="auto"/>
            <w:noWrap/>
            <w:vAlign w:val="center"/>
          </w:tcPr>
          <w:p w14:paraId="5AB580F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020606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751E90B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0A221F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56FD90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8A4A43A"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3F3D1B50"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264DA88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C46FC1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1A40D46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421E83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3D6233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911559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90D313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A25B6A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w:t>
            </w:r>
          </w:p>
        </w:tc>
        <w:tc>
          <w:tcPr>
            <w:tcW w:w="424" w:type="dxa"/>
            <w:tcBorders>
              <w:top w:val="nil"/>
              <w:left w:val="nil"/>
              <w:bottom w:val="single" w:sz="8" w:space="0" w:color="auto"/>
              <w:right w:val="single" w:sz="8" w:space="0" w:color="auto"/>
            </w:tcBorders>
            <w:shd w:val="clear" w:color="auto" w:fill="auto"/>
            <w:vAlign w:val="center"/>
          </w:tcPr>
          <w:p w14:paraId="03DD6DA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0C3731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523C6C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8E60D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926050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229CA19C"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300</w:t>
            </w:r>
          </w:p>
        </w:tc>
      </w:tr>
      <w:tr w:rsidR="00C41AC2" w:rsidRPr="00937AEB" w14:paraId="5E5CF5F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4469E908"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Tinas p/desecho patológico cap. 19 Lts. Roja.</w:t>
            </w:r>
          </w:p>
        </w:tc>
        <w:tc>
          <w:tcPr>
            <w:tcW w:w="601" w:type="dxa"/>
            <w:tcBorders>
              <w:top w:val="nil"/>
              <w:left w:val="nil"/>
              <w:bottom w:val="single" w:sz="8" w:space="0" w:color="auto"/>
              <w:right w:val="single" w:sz="8" w:space="0" w:color="auto"/>
            </w:tcBorders>
            <w:shd w:val="clear" w:color="auto" w:fill="auto"/>
            <w:noWrap/>
            <w:vAlign w:val="center"/>
          </w:tcPr>
          <w:p w14:paraId="2E1DBA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5862F0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7C81A2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2A043D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957DB7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7A8A17F9"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EC6A5D1"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5D40E3B"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332B5F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7B7B97F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F82242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EB2511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29DD1C5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296338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774321F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657B312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21ACF49"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98EFCFD"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D8C24BE"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246A54A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1E3E7D6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74B21696"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2F54C4A5"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lastRenderedPageBreak/>
              <w:t>Tinas p/desecho patológico cap. 4 Lts. Roja.</w:t>
            </w:r>
          </w:p>
        </w:tc>
        <w:tc>
          <w:tcPr>
            <w:tcW w:w="601" w:type="dxa"/>
            <w:tcBorders>
              <w:top w:val="nil"/>
              <w:left w:val="nil"/>
              <w:bottom w:val="single" w:sz="8" w:space="0" w:color="auto"/>
              <w:right w:val="single" w:sz="8" w:space="0" w:color="auto"/>
            </w:tcBorders>
            <w:shd w:val="clear" w:color="auto" w:fill="auto"/>
            <w:noWrap/>
            <w:vAlign w:val="center"/>
          </w:tcPr>
          <w:p w14:paraId="6208C57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58BF95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5E93E4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4007AC3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0166CC8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5FC1AF0F"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2465C5F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6F6963A8"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392121B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71627F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38071B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3B993C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0166BD58"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D7A851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40510FC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c>
          <w:tcPr>
            <w:tcW w:w="424" w:type="dxa"/>
            <w:tcBorders>
              <w:top w:val="nil"/>
              <w:left w:val="nil"/>
              <w:bottom w:val="single" w:sz="8" w:space="0" w:color="auto"/>
              <w:right w:val="single" w:sz="8" w:space="0" w:color="auto"/>
            </w:tcBorders>
            <w:shd w:val="clear" w:color="auto" w:fill="auto"/>
            <w:vAlign w:val="center"/>
          </w:tcPr>
          <w:p w14:paraId="00D67E91"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FC2222B"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5A5ACE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FE6103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080853EA"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287F440"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0</w:t>
            </w:r>
          </w:p>
        </w:tc>
      </w:tr>
      <w:tr w:rsidR="00C41AC2" w:rsidRPr="00937AEB" w14:paraId="2058E1B5" w14:textId="77777777" w:rsidTr="00E05259">
        <w:trPr>
          <w:trHeight w:val="41"/>
          <w:jc w:val="center"/>
        </w:trPr>
        <w:tc>
          <w:tcPr>
            <w:tcW w:w="1611" w:type="dxa"/>
            <w:tcBorders>
              <w:top w:val="nil"/>
              <w:left w:val="single" w:sz="8" w:space="0" w:color="auto"/>
              <w:bottom w:val="single" w:sz="8" w:space="0" w:color="auto"/>
              <w:right w:val="single" w:sz="8" w:space="0" w:color="auto"/>
            </w:tcBorders>
            <w:shd w:val="clear" w:color="auto" w:fill="auto"/>
            <w:vAlign w:val="center"/>
            <w:hideMark/>
          </w:tcPr>
          <w:p w14:paraId="6F196270" w14:textId="77777777" w:rsidR="00C41AC2" w:rsidRPr="00937AEB" w:rsidRDefault="00C41AC2" w:rsidP="00C41AC2">
            <w:pPr>
              <w:rPr>
                <w:rFonts w:ascii="Calibri" w:hAnsi="Calibri"/>
                <w:color w:val="000000"/>
                <w:sz w:val="16"/>
                <w:szCs w:val="16"/>
                <w:lang w:val="es-MX" w:eastAsia="es-MX"/>
              </w:rPr>
            </w:pPr>
            <w:r w:rsidRPr="00937AEB">
              <w:rPr>
                <w:rFonts w:ascii="Calibri" w:hAnsi="Calibri"/>
                <w:color w:val="000000"/>
                <w:sz w:val="16"/>
                <w:szCs w:val="16"/>
                <w:lang w:val="es-MX" w:eastAsia="es-MX"/>
              </w:rPr>
              <w:t>Tinas p/desecho patológico cap. 19 Lts. Amarilla</w:t>
            </w:r>
          </w:p>
        </w:tc>
        <w:tc>
          <w:tcPr>
            <w:tcW w:w="601" w:type="dxa"/>
            <w:tcBorders>
              <w:top w:val="nil"/>
              <w:left w:val="nil"/>
              <w:bottom w:val="single" w:sz="8" w:space="0" w:color="auto"/>
              <w:right w:val="single" w:sz="8" w:space="0" w:color="auto"/>
            </w:tcBorders>
            <w:shd w:val="clear" w:color="auto" w:fill="auto"/>
            <w:noWrap/>
            <w:vAlign w:val="center"/>
          </w:tcPr>
          <w:p w14:paraId="3BE25CE5"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612A0E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43B44E8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7734A3D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47" w:type="dxa"/>
            <w:tcBorders>
              <w:top w:val="nil"/>
              <w:left w:val="nil"/>
              <w:bottom w:val="single" w:sz="8" w:space="0" w:color="auto"/>
              <w:right w:val="single" w:sz="8" w:space="0" w:color="auto"/>
            </w:tcBorders>
            <w:shd w:val="clear" w:color="auto" w:fill="auto"/>
            <w:noWrap/>
            <w:vAlign w:val="center"/>
          </w:tcPr>
          <w:p w14:paraId="397F8943"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7" w:type="dxa"/>
            <w:tcBorders>
              <w:top w:val="nil"/>
              <w:left w:val="nil"/>
              <w:bottom w:val="single" w:sz="8" w:space="0" w:color="auto"/>
              <w:right w:val="single" w:sz="8" w:space="0" w:color="auto"/>
            </w:tcBorders>
            <w:shd w:val="clear" w:color="auto" w:fill="auto"/>
            <w:vAlign w:val="center"/>
          </w:tcPr>
          <w:p w14:paraId="6CC1B4DE"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5E448735"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0603DF17" w14:textId="77777777" w:rsidR="00C41AC2" w:rsidRPr="00937AEB" w:rsidRDefault="00C41AC2" w:rsidP="00C41AC2">
            <w:pPr>
              <w:jc w:val="center"/>
              <w:rPr>
                <w:rFonts w:ascii="Calibri" w:hAnsi="Calibri"/>
                <w:color w:val="000000"/>
                <w:sz w:val="10"/>
                <w:szCs w:val="10"/>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5D9218D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8D1009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noWrap/>
            <w:vAlign w:val="center"/>
          </w:tcPr>
          <w:p w14:paraId="1510C267"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EFEB49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noWrap/>
            <w:vAlign w:val="center"/>
          </w:tcPr>
          <w:p w14:paraId="4C6225F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6C58831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30" w:type="dxa"/>
            <w:tcBorders>
              <w:top w:val="nil"/>
              <w:left w:val="nil"/>
              <w:bottom w:val="single" w:sz="8" w:space="0" w:color="auto"/>
              <w:right w:val="single" w:sz="8" w:space="0" w:color="auto"/>
            </w:tcBorders>
            <w:shd w:val="clear" w:color="auto" w:fill="auto"/>
            <w:vAlign w:val="center"/>
          </w:tcPr>
          <w:p w14:paraId="1AAB3426"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w:t>
            </w:r>
          </w:p>
        </w:tc>
        <w:tc>
          <w:tcPr>
            <w:tcW w:w="424" w:type="dxa"/>
            <w:tcBorders>
              <w:top w:val="nil"/>
              <w:left w:val="nil"/>
              <w:bottom w:val="single" w:sz="8" w:space="0" w:color="auto"/>
              <w:right w:val="single" w:sz="8" w:space="0" w:color="auto"/>
            </w:tcBorders>
            <w:shd w:val="clear" w:color="auto" w:fill="auto"/>
            <w:vAlign w:val="center"/>
          </w:tcPr>
          <w:p w14:paraId="34FC6142"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12BF771" w14:textId="77777777" w:rsidR="00C41AC2" w:rsidRPr="00937AEB" w:rsidRDefault="00C41AC2" w:rsidP="00C41AC2">
            <w:pPr>
              <w:jc w:val="center"/>
              <w:rPr>
                <w:rFonts w:ascii="Calibri" w:hAnsi="Calibri"/>
                <w:color w:val="000000"/>
                <w:sz w:val="15"/>
                <w:szCs w:val="15"/>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1EC09B6B"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5E172AE4"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424" w:type="dxa"/>
            <w:tcBorders>
              <w:top w:val="nil"/>
              <w:left w:val="nil"/>
              <w:bottom w:val="single" w:sz="8" w:space="0" w:color="auto"/>
              <w:right w:val="single" w:sz="8" w:space="0" w:color="auto"/>
            </w:tcBorders>
            <w:shd w:val="clear" w:color="auto" w:fill="auto"/>
            <w:vAlign w:val="center"/>
          </w:tcPr>
          <w:p w14:paraId="39D5508F"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 </w:t>
            </w:r>
          </w:p>
        </w:tc>
        <w:tc>
          <w:tcPr>
            <w:tcW w:w="566" w:type="dxa"/>
            <w:tcBorders>
              <w:top w:val="nil"/>
              <w:left w:val="nil"/>
              <w:bottom w:val="single" w:sz="8" w:space="0" w:color="auto"/>
              <w:right w:val="single" w:sz="8" w:space="0" w:color="auto"/>
            </w:tcBorders>
            <w:shd w:val="clear" w:color="auto" w:fill="auto"/>
            <w:vAlign w:val="center"/>
          </w:tcPr>
          <w:p w14:paraId="47804EB9" w14:textId="77777777" w:rsidR="00C41AC2" w:rsidRPr="00937AEB" w:rsidRDefault="00C41AC2" w:rsidP="00C41AC2">
            <w:pPr>
              <w:jc w:val="center"/>
              <w:rPr>
                <w:rFonts w:ascii="Calibri" w:hAnsi="Calibri"/>
                <w:color w:val="000000"/>
                <w:sz w:val="14"/>
                <w:szCs w:val="14"/>
                <w:lang w:val="es-MX" w:eastAsia="es-MX"/>
              </w:rPr>
            </w:pPr>
            <w:r>
              <w:rPr>
                <w:rFonts w:ascii="Calibri" w:hAnsi="Calibri" w:cs="Calibri"/>
                <w:color w:val="000000"/>
                <w:sz w:val="14"/>
                <w:szCs w:val="14"/>
              </w:rPr>
              <w:t>3</w:t>
            </w:r>
          </w:p>
        </w:tc>
      </w:tr>
    </w:tbl>
    <w:p w14:paraId="0CD78FB5" w14:textId="77777777" w:rsidR="002E6DD7" w:rsidRPr="00554EF6" w:rsidRDefault="002E6DD7" w:rsidP="002E6DD7">
      <w:pPr>
        <w:jc w:val="center"/>
        <w:rPr>
          <w:rFonts w:asciiTheme="minorHAnsi" w:hAnsiTheme="minorHAnsi" w:cs="Tahoma"/>
          <w:b/>
          <w:color w:val="FF0000"/>
        </w:rPr>
      </w:pPr>
    </w:p>
    <w:p w14:paraId="44B0DA03" w14:textId="77777777" w:rsidR="002E6DD7" w:rsidRPr="00554EF6" w:rsidRDefault="002E6DD7" w:rsidP="002E6DD7">
      <w:pPr>
        <w:jc w:val="center"/>
        <w:rPr>
          <w:rFonts w:asciiTheme="minorHAnsi" w:hAnsiTheme="minorHAnsi" w:cs="Tahoma"/>
          <w:b/>
          <w:color w:val="FF0000"/>
        </w:rPr>
      </w:pPr>
    </w:p>
    <w:p w14:paraId="4FA874F6" w14:textId="77777777" w:rsidR="002E6DD7" w:rsidRPr="00937AEB" w:rsidRDefault="002E6DD7" w:rsidP="002E6DD7">
      <w:pPr>
        <w:jc w:val="center"/>
        <w:rPr>
          <w:rFonts w:asciiTheme="minorHAnsi" w:hAnsiTheme="minorHAnsi" w:cs="Tahoma"/>
          <w:b/>
          <w:i/>
          <w:color w:val="7030A0"/>
          <w:u w:val="single"/>
        </w:rPr>
      </w:pPr>
      <w:r w:rsidRPr="00937AEB">
        <w:rPr>
          <w:rFonts w:asciiTheme="minorHAnsi" w:hAnsiTheme="minorHAnsi" w:cs="Tahoma"/>
          <w:b/>
          <w:color w:val="7030A0"/>
        </w:rPr>
        <w:t xml:space="preserve">RELACIÓN DE INSUMOS PARA LA RECOLECCIÓN, TRASLADO Y DESTINO FINAL DE DESECHOS BIOLÓGICOS-INFECCIOSOS  POR </w:t>
      </w:r>
      <w:r w:rsidRPr="00937AEB">
        <w:rPr>
          <w:rFonts w:asciiTheme="minorHAnsi" w:hAnsiTheme="minorHAnsi" w:cs="Tahoma"/>
          <w:b/>
          <w:i/>
          <w:color w:val="7030A0"/>
          <w:u w:val="single"/>
        </w:rPr>
        <w:t>JURISDICCIONES SANITARIAS</w:t>
      </w:r>
    </w:p>
    <w:p w14:paraId="0C9BF356" w14:textId="77777777" w:rsidR="002E6DD7" w:rsidRPr="00554EF6" w:rsidRDefault="002E6DD7" w:rsidP="002E6DD7">
      <w:pPr>
        <w:jc w:val="center"/>
        <w:rPr>
          <w:rFonts w:asciiTheme="minorHAnsi" w:hAnsiTheme="minorHAnsi" w:cs="Tahoma"/>
          <w:color w:val="FF0000"/>
        </w:rPr>
      </w:pPr>
    </w:p>
    <w:tbl>
      <w:tblPr>
        <w:tblW w:w="9334" w:type="dxa"/>
        <w:jc w:val="center"/>
        <w:tblCellMar>
          <w:left w:w="70" w:type="dxa"/>
          <w:right w:w="70" w:type="dxa"/>
        </w:tblCellMar>
        <w:tblLook w:val="04A0" w:firstRow="1" w:lastRow="0" w:firstColumn="1" w:lastColumn="0" w:noHBand="0" w:noVBand="1"/>
      </w:tblPr>
      <w:tblGrid>
        <w:gridCol w:w="5368"/>
        <w:gridCol w:w="465"/>
        <w:gridCol w:w="501"/>
        <w:gridCol w:w="586"/>
        <w:gridCol w:w="586"/>
        <w:gridCol w:w="436"/>
        <w:gridCol w:w="462"/>
        <w:gridCol w:w="465"/>
        <w:gridCol w:w="465"/>
      </w:tblGrid>
      <w:tr w:rsidR="00CC3F56" w:rsidRPr="00CC3F56" w14:paraId="2725CCEE" w14:textId="77777777" w:rsidTr="00CC3F56">
        <w:trPr>
          <w:trHeight w:val="315"/>
          <w:jc w:val="center"/>
        </w:trPr>
        <w:tc>
          <w:tcPr>
            <w:tcW w:w="5512" w:type="dxa"/>
            <w:vMerge w:val="restart"/>
            <w:tcBorders>
              <w:top w:val="single" w:sz="8" w:space="0" w:color="auto"/>
              <w:left w:val="single" w:sz="8" w:space="0" w:color="auto"/>
              <w:bottom w:val="single" w:sz="8" w:space="0" w:color="000000"/>
              <w:right w:val="single" w:sz="8" w:space="0" w:color="auto"/>
            </w:tcBorders>
            <w:shd w:val="clear" w:color="auto" w:fill="7030A0"/>
            <w:vAlign w:val="center"/>
            <w:hideMark/>
          </w:tcPr>
          <w:p w14:paraId="55D2E848" w14:textId="77777777" w:rsidR="002E6DD7" w:rsidRPr="00CC3F56" w:rsidRDefault="002E6DD7" w:rsidP="002E6DD7">
            <w:pPr>
              <w:jc w:val="center"/>
              <w:rPr>
                <w:rFonts w:ascii="Calibri" w:hAnsi="Calibri"/>
                <w:b/>
                <w:bCs/>
                <w:sz w:val="14"/>
                <w:szCs w:val="14"/>
                <w:lang w:val="es-MX" w:eastAsia="es-MX"/>
              </w:rPr>
            </w:pPr>
            <w:r w:rsidRPr="00CC3F56">
              <w:rPr>
                <w:rFonts w:ascii="Calibri" w:hAnsi="Calibri"/>
                <w:b/>
                <w:bCs/>
                <w:sz w:val="14"/>
                <w:szCs w:val="14"/>
                <w:lang w:val="es-MX" w:eastAsia="es-MX"/>
              </w:rPr>
              <w:t>INSUMOS</w:t>
            </w:r>
          </w:p>
        </w:tc>
        <w:tc>
          <w:tcPr>
            <w:tcW w:w="3822" w:type="dxa"/>
            <w:gridSpan w:val="8"/>
            <w:tcBorders>
              <w:top w:val="single" w:sz="8" w:space="0" w:color="auto"/>
              <w:left w:val="nil"/>
              <w:bottom w:val="single" w:sz="8" w:space="0" w:color="auto"/>
              <w:right w:val="single" w:sz="8" w:space="0" w:color="000000"/>
            </w:tcBorders>
            <w:shd w:val="clear" w:color="auto" w:fill="7030A0"/>
            <w:vAlign w:val="center"/>
            <w:hideMark/>
          </w:tcPr>
          <w:p w14:paraId="1725FB49"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UNIDAD</w:t>
            </w:r>
          </w:p>
        </w:tc>
      </w:tr>
      <w:tr w:rsidR="00CC3F56" w:rsidRPr="00CC3F56" w14:paraId="1D43EF5B" w14:textId="77777777" w:rsidTr="00CC3F56">
        <w:trPr>
          <w:trHeight w:val="315"/>
          <w:jc w:val="center"/>
        </w:trPr>
        <w:tc>
          <w:tcPr>
            <w:tcW w:w="5512" w:type="dxa"/>
            <w:vMerge/>
            <w:tcBorders>
              <w:top w:val="single" w:sz="8" w:space="0" w:color="auto"/>
              <w:left w:val="single" w:sz="8" w:space="0" w:color="auto"/>
              <w:bottom w:val="single" w:sz="8" w:space="0" w:color="000000"/>
              <w:right w:val="single" w:sz="8" w:space="0" w:color="auto"/>
            </w:tcBorders>
            <w:shd w:val="clear" w:color="auto" w:fill="7030A0"/>
            <w:vAlign w:val="center"/>
            <w:hideMark/>
          </w:tcPr>
          <w:p w14:paraId="70337CC8" w14:textId="77777777" w:rsidR="002E6DD7" w:rsidRPr="00CC3F56" w:rsidRDefault="002E6DD7" w:rsidP="002E6DD7">
            <w:pPr>
              <w:rPr>
                <w:rFonts w:ascii="Calibri" w:hAnsi="Calibri"/>
                <w:b/>
                <w:bCs/>
                <w:sz w:val="14"/>
                <w:szCs w:val="14"/>
                <w:lang w:val="es-MX" w:eastAsia="es-MX"/>
              </w:rPr>
            </w:pPr>
          </w:p>
        </w:tc>
        <w:tc>
          <w:tcPr>
            <w:tcW w:w="465" w:type="dxa"/>
            <w:tcBorders>
              <w:top w:val="nil"/>
              <w:left w:val="nil"/>
              <w:bottom w:val="single" w:sz="8" w:space="0" w:color="auto"/>
              <w:right w:val="single" w:sz="8" w:space="0" w:color="auto"/>
            </w:tcBorders>
            <w:shd w:val="clear" w:color="auto" w:fill="7030A0"/>
            <w:vAlign w:val="center"/>
            <w:hideMark/>
          </w:tcPr>
          <w:p w14:paraId="0246F8F3"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J.S.1</w:t>
            </w:r>
          </w:p>
        </w:tc>
        <w:tc>
          <w:tcPr>
            <w:tcW w:w="501" w:type="dxa"/>
            <w:tcBorders>
              <w:top w:val="nil"/>
              <w:left w:val="nil"/>
              <w:bottom w:val="single" w:sz="8" w:space="0" w:color="auto"/>
              <w:right w:val="single" w:sz="8" w:space="0" w:color="auto"/>
            </w:tcBorders>
            <w:shd w:val="clear" w:color="auto" w:fill="7030A0"/>
            <w:vAlign w:val="center"/>
            <w:hideMark/>
          </w:tcPr>
          <w:p w14:paraId="77C93227"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J.S.2</w:t>
            </w:r>
          </w:p>
        </w:tc>
        <w:tc>
          <w:tcPr>
            <w:tcW w:w="560" w:type="dxa"/>
            <w:tcBorders>
              <w:top w:val="nil"/>
              <w:left w:val="nil"/>
              <w:bottom w:val="single" w:sz="8" w:space="0" w:color="auto"/>
              <w:right w:val="single" w:sz="8" w:space="0" w:color="auto"/>
            </w:tcBorders>
            <w:shd w:val="clear" w:color="auto" w:fill="7030A0"/>
            <w:vAlign w:val="center"/>
            <w:hideMark/>
          </w:tcPr>
          <w:p w14:paraId="7C9604FE"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J.S.3</w:t>
            </w:r>
          </w:p>
        </w:tc>
        <w:tc>
          <w:tcPr>
            <w:tcW w:w="465" w:type="dxa"/>
            <w:tcBorders>
              <w:top w:val="nil"/>
              <w:left w:val="nil"/>
              <w:bottom w:val="single" w:sz="8" w:space="0" w:color="auto"/>
              <w:right w:val="single" w:sz="8" w:space="0" w:color="auto"/>
            </w:tcBorders>
            <w:shd w:val="clear" w:color="auto" w:fill="7030A0"/>
            <w:vAlign w:val="center"/>
            <w:hideMark/>
          </w:tcPr>
          <w:p w14:paraId="224A7ABD"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J.S.4</w:t>
            </w:r>
          </w:p>
        </w:tc>
        <w:tc>
          <w:tcPr>
            <w:tcW w:w="436" w:type="dxa"/>
            <w:tcBorders>
              <w:top w:val="nil"/>
              <w:left w:val="nil"/>
              <w:bottom w:val="single" w:sz="8" w:space="0" w:color="auto"/>
              <w:right w:val="single" w:sz="8" w:space="0" w:color="auto"/>
            </w:tcBorders>
            <w:shd w:val="clear" w:color="auto" w:fill="7030A0"/>
            <w:vAlign w:val="center"/>
            <w:hideMark/>
          </w:tcPr>
          <w:p w14:paraId="1E535EE2"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J.S.5</w:t>
            </w:r>
          </w:p>
        </w:tc>
        <w:tc>
          <w:tcPr>
            <w:tcW w:w="465" w:type="dxa"/>
            <w:tcBorders>
              <w:top w:val="nil"/>
              <w:left w:val="nil"/>
              <w:bottom w:val="single" w:sz="8" w:space="0" w:color="auto"/>
              <w:right w:val="nil"/>
            </w:tcBorders>
            <w:shd w:val="clear" w:color="auto" w:fill="7030A0"/>
            <w:vAlign w:val="center"/>
            <w:hideMark/>
          </w:tcPr>
          <w:p w14:paraId="7F6BBCBE"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7030A0"/>
            <w:vAlign w:val="center"/>
            <w:hideMark/>
          </w:tcPr>
          <w:p w14:paraId="6334D183"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7</w:t>
            </w:r>
          </w:p>
        </w:tc>
        <w:tc>
          <w:tcPr>
            <w:tcW w:w="465" w:type="dxa"/>
            <w:tcBorders>
              <w:top w:val="nil"/>
              <w:left w:val="nil"/>
              <w:bottom w:val="single" w:sz="8" w:space="0" w:color="auto"/>
              <w:right w:val="single" w:sz="8" w:space="0" w:color="auto"/>
            </w:tcBorders>
            <w:shd w:val="clear" w:color="auto" w:fill="7030A0"/>
            <w:vAlign w:val="center"/>
            <w:hideMark/>
          </w:tcPr>
          <w:p w14:paraId="7C567E9B" w14:textId="77777777"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8</w:t>
            </w:r>
          </w:p>
        </w:tc>
      </w:tr>
      <w:tr w:rsidR="00C41AC2" w:rsidRPr="00CC3F56" w14:paraId="06771A66" w14:textId="77777777"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14:paraId="52423107" w14:textId="77777777" w:rsidR="00C41AC2" w:rsidRPr="00CC3F56" w:rsidRDefault="00C41AC2" w:rsidP="00C41AC2">
            <w:pPr>
              <w:jc w:val="center"/>
              <w:rPr>
                <w:rFonts w:ascii="Calibri" w:hAnsi="Calibri"/>
                <w:b/>
                <w:bCs/>
                <w:sz w:val="16"/>
                <w:szCs w:val="16"/>
                <w:lang w:val="es-MX" w:eastAsia="es-MX"/>
              </w:rPr>
            </w:pPr>
            <w:r w:rsidRPr="00CC3F56">
              <w:rPr>
                <w:rFonts w:ascii="Calibri" w:hAnsi="Calibri"/>
                <w:b/>
                <w:bCs/>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14:paraId="505FB18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nil"/>
            </w:tcBorders>
            <w:shd w:val="clear" w:color="auto" w:fill="auto"/>
            <w:noWrap/>
            <w:vAlign w:val="center"/>
            <w:hideMark/>
          </w:tcPr>
          <w:p w14:paraId="0229AB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nil"/>
            </w:tcBorders>
            <w:shd w:val="clear" w:color="auto" w:fill="auto"/>
            <w:noWrap/>
            <w:vAlign w:val="center"/>
            <w:hideMark/>
          </w:tcPr>
          <w:p w14:paraId="13A5678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4B82777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nil"/>
            </w:tcBorders>
            <w:shd w:val="clear" w:color="auto" w:fill="auto"/>
            <w:noWrap/>
            <w:vAlign w:val="center"/>
            <w:hideMark/>
          </w:tcPr>
          <w:p w14:paraId="672D3E7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hideMark/>
          </w:tcPr>
          <w:p w14:paraId="4DC2EE5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4A3F656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7D216D9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4DA615B0" w14:textId="77777777"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223C5FFF"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14:paraId="013B822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hideMark/>
          </w:tcPr>
          <w:p w14:paraId="62FD7ED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hideMark/>
          </w:tcPr>
          <w:p w14:paraId="31F8DCE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hideMark/>
          </w:tcPr>
          <w:p w14:paraId="3340199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hideMark/>
          </w:tcPr>
          <w:p w14:paraId="3D23414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C8BFED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71BC1A8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8519AA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4AC8D9A" w14:textId="77777777"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79ADCCC"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14:paraId="0B15727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hideMark/>
          </w:tcPr>
          <w:p w14:paraId="50D5693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hideMark/>
          </w:tcPr>
          <w:p w14:paraId="26334ED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hideMark/>
          </w:tcPr>
          <w:p w14:paraId="19641D0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hideMark/>
          </w:tcPr>
          <w:p w14:paraId="30BA01E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hideMark/>
          </w:tcPr>
          <w:p w14:paraId="6AE8313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14:paraId="68B5088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hideMark/>
          </w:tcPr>
          <w:p w14:paraId="0416404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6726A3C" w14:textId="77777777"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14:paraId="4AC1346C" w14:textId="77777777" w:rsidR="00C41AC2" w:rsidRPr="00CC3F56" w:rsidRDefault="00C41AC2" w:rsidP="00C41AC2">
            <w:pPr>
              <w:jc w:val="center"/>
              <w:rPr>
                <w:rFonts w:ascii="Calibri" w:hAnsi="Calibri"/>
                <w:b/>
                <w:bCs/>
                <w:sz w:val="16"/>
                <w:szCs w:val="16"/>
                <w:lang w:val="es-MX" w:eastAsia="es-MX"/>
              </w:rPr>
            </w:pPr>
            <w:r w:rsidRPr="00CC3F56">
              <w:rPr>
                <w:rFonts w:ascii="Calibri" w:hAnsi="Calibri"/>
                <w:b/>
                <w:bCs/>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14:paraId="7104E72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nil"/>
            </w:tcBorders>
            <w:shd w:val="clear" w:color="auto" w:fill="auto"/>
            <w:noWrap/>
            <w:vAlign w:val="center"/>
            <w:hideMark/>
          </w:tcPr>
          <w:p w14:paraId="6424ADC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nil"/>
            </w:tcBorders>
            <w:shd w:val="clear" w:color="auto" w:fill="auto"/>
            <w:noWrap/>
            <w:vAlign w:val="center"/>
            <w:hideMark/>
          </w:tcPr>
          <w:p w14:paraId="6E2C0A8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2A9BD4D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nil"/>
            </w:tcBorders>
            <w:shd w:val="clear" w:color="auto" w:fill="auto"/>
            <w:noWrap/>
            <w:vAlign w:val="center"/>
            <w:hideMark/>
          </w:tcPr>
          <w:p w14:paraId="3740741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hideMark/>
          </w:tcPr>
          <w:p w14:paraId="3EB2CDE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6C92FE0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hideMark/>
          </w:tcPr>
          <w:p w14:paraId="5E29035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4851A57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E627822"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tcPr>
          <w:p w14:paraId="32A77F4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EC99E5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7CCD64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84678F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129B03F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5FF477C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40A3944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E7BA40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35C4208C"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F46CF00"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tcPr>
          <w:p w14:paraId="5A80395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0424D90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4A6EF9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342F62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1AE9549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45FD1D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6B0217E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A5B908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3361BE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02179B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tcPr>
          <w:p w14:paraId="5F47600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03C0B1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2A8258A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590F78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0575F57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1956281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194C3EF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D17557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7BF6AC83"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6DDA5CAA"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Contendedor rojo p/desech. punzoc. 20-30 Llts.</w:t>
            </w:r>
          </w:p>
        </w:tc>
        <w:tc>
          <w:tcPr>
            <w:tcW w:w="465" w:type="dxa"/>
            <w:tcBorders>
              <w:top w:val="nil"/>
              <w:left w:val="nil"/>
              <w:bottom w:val="single" w:sz="8" w:space="0" w:color="auto"/>
              <w:right w:val="single" w:sz="8" w:space="0" w:color="auto"/>
            </w:tcBorders>
            <w:shd w:val="clear" w:color="auto" w:fill="auto"/>
            <w:noWrap/>
            <w:vAlign w:val="center"/>
          </w:tcPr>
          <w:p w14:paraId="6D21D27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459481B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D420D6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A08BE7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C7F04D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FE9756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0A49232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2D6F80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C0D74E6"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1451AB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rojo capacidad 13.2 Lts.</w:t>
            </w:r>
          </w:p>
        </w:tc>
        <w:tc>
          <w:tcPr>
            <w:tcW w:w="465" w:type="dxa"/>
            <w:tcBorders>
              <w:top w:val="nil"/>
              <w:left w:val="nil"/>
              <w:bottom w:val="single" w:sz="8" w:space="0" w:color="auto"/>
              <w:right w:val="single" w:sz="8" w:space="0" w:color="auto"/>
            </w:tcBorders>
            <w:shd w:val="clear" w:color="auto" w:fill="auto"/>
            <w:noWrap/>
            <w:vAlign w:val="center"/>
          </w:tcPr>
          <w:p w14:paraId="131EEBE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44B9A7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372640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67470B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C1495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CB8A08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61F4128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B77553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00D83D9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0B4A8BE0"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rojo capacidad 9.4 Lts.</w:t>
            </w:r>
          </w:p>
        </w:tc>
        <w:tc>
          <w:tcPr>
            <w:tcW w:w="465" w:type="dxa"/>
            <w:tcBorders>
              <w:top w:val="nil"/>
              <w:left w:val="nil"/>
              <w:bottom w:val="single" w:sz="8" w:space="0" w:color="auto"/>
              <w:right w:val="single" w:sz="8" w:space="0" w:color="auto"/>
            </w:tcBorders>
            <w:shd w:val="clear" w:color="auto" w:fill="auto"/>
            <w:noWrap/>
            <w:vAlign w:val="center"/>
          </w:tcPr>
          <w:p w14:paraId="45E4CE9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5D5615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6056B6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8F62BD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6FD37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B44BD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17249EA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2E61C4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17C1453"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02C09E42"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para líquidos 7.6 Lts.</w:t>
            </w:r>
          </w:p>
        </w:tc>
        <w:tc>
          <w:tcPr>
            <w:tcW w:w="465" w:type="dxa"/>
            <w:tcBorders>
              <w:top w:val="nil"/>
              <w:left w:val="nil"/>
              <w:bottom w:val="single" w:sz="8" w:space="0" w:color="auto"/>
              <w:right w:val="single" w:sz="8" w:space="0" w:color="auto"/>
            </w:tcBorders>
            <w:shd w:val="clear" w:color="auto" w:fill="auto"/>
            <w:noWrap/>
            <w:vAlign w:val="center"/>
          </w:tcPr>
          <w:p w14:paraId="328404D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0DBBBB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615494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9A8D8D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D944AA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D010DF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3C8164A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AFFC6D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18B08CEB"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20249569" w14:textId="292BE4F9"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 para residuos punzoc. 7 Lts.</w:t>
            </w:r>
          </w:p>
        </w:tc>
        <w:tc>
          <w:tcPr>
            <w:tcW w:w="465" w:type="dxa"/>
            <w:tcBorders>
              <w:top w:val="nil"/>
              <w:left w:val="nil"/>
              <w:bottom w:val="single" w:sz="8" w:space="0" w:color="auto"/>
              <w:right w:val="single" w:sz="8" w:space="0" w:color="auto"/>
            </w:tcBorders>
            <w:shd w:val="clear" w:color="auto" w:fill="auto"/>
            <w:noWrap/>
            <w:vAlign w:val="center"/>
          </w:tcPr>
          <w:p w14:paraId="3684AE2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1B19827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3CAF75A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240B69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77A9D0E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8BF955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78D114A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8113F2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7807C1FE"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81ACD5E" w14:textId="77777777"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 p/residuos punzoc. Cap. 4 Lts.</w:t>
            </w:r>
          </w:p>
        </w:tc>
        <w:tc>
          <w:tcPr>
            <w:tcW w:w="465" w:type="dxa"/>
            <w:tcBorders>
              <w:top w:val="nil"/>
              <w:left w:val="nil"/>
              <w:bottom w:val="single" w:sz="8" w:space="0" w:color="auto"/>
              <w:right w:val="single" w:sz="8" w:space="0" w:color="auto"/>
            </w:tcBorders>
            <w:shd w:val="clear" w:color="auto" w:fill="auto"/>
            <w:noWrap/>
            <w:vAlign w:val="center"/>
          </w:tcPr>
          <w:p w14:paraId="4745594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198</w:t>
            </w:r>
          </w:p>
        </w:tc>
        <w:tc>
          <w:tcPr>
            <w:tcW w:w="501" w:type="dxa"/>
            <w:tcBorders>
              <w:top w:val="nil"/>
              <w:left w:val="nil"/>
              <w:bottom w:val="single" w:sz="8" w:space="0" w:color="auto"/>
              <w:right w:val="single" w:sz="8" w:space="0" w:color="auto"/>
            </w:tcBorders>
            <w:shd w:val="clear" w:color="auto" w:fill="auto"/>
            <w:noWrap/>
            <w:vAlign w:val="center"/>
          </w:tcPr>
          <w:p w14:paraId="4A7DDEB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252</w:t>
            </w:r>
          </w:p>
        </w:tc>
        <w:tc>
          <w:tcPr>
            <w:tcW w:w="560" w:type="dxa"/>
            <w:tcBorders>
              <w:top w:val="nil"/>
              <w:left w:val="nil"/>
              <w:bottom w:val="single" w:sz="8" w:space="0" w:color="auto"/>
              <w:right w:val="single" w:sz="8" w:space="0" w:color="auto"/>
            </w:tcBorders>
            <w:shd w:val="clear" w:color="auto" w:fill="auto"/>
            <w:noWrap/>
            <w:vAlign w:val="center"/>
          </w:tcPr>
          <w:p w14:paraId="59D6E77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234</w:t>
            </w:r>
          </w:p>
        </w:tc>
        <w:tc>
          <w:tcPr>
            <w:tcW w:w="465" w:type="dxa"/>
            <w:tcBorders>
              <w:top w:val="nil"/>
              <w:left w:val="nil"/>
              <w:bottom w:val="single" w:sz="8" w:space="0" w:color="auto"/>
              <w:right w:val="single" w:sz="8" w:space="0" w:color="auto"/>
            </w:tcBorders>
            <w:shd w:val="clear" w:color="auto" w:fill="auto"/>
            <w:noWrap/>
            <w:vAlign w:val="center"/>
          </w:tcPr>
          <w:p w14:paraId="247B25F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330</w:t>
            </w:r>
          </w:p>
        </w:tc>
        <w:tc>
          <w:tcPr>
            <w:tcW w:w="436" w:type="dxa"/>
            <w:tcBorders>
              <w:top w:val="nil"/>
              <w:left w:val="nil"/>
              <w:bottom w:val="single" w:sz="8" w:space="0" w:color="auto"/>
              <w:right w:val="single" w:sz="8" w:space="0" w:color="auto"/>
            </w:tcBorders>
            <w:shd w:val="clear" w:color="auto" w:fill="auto"/>
            <w:noWrap/>
            <w:vAlign w:val="center"/>
          </w:tcPr>
          <w:p w14:paraId="236C24C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24</w:t>
            </w:r>
          </w:p>
        </w:tc>
        <w:tc>
          <w:tcPr>
            <w:tcW w:w="465" w:type="dxa"/>
            <w:tcBorders>
              <w:top w:val="nil"/>
              <w:left w:val="nil"/>
              <w:bottom w:val="single" w:sz="8" w:space="0" w:color="auto"/>
              <w:right w:val="nil"/>
            </w:tcBorders>
            <w:shd w:val="clear" w:color="auto" w:fill="auto"/>
            <w:vAlign w:val="center"/>
          </w:tcPr>
          <w:p w14:paraId="06CB10E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78</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37533884" w14:textId="77777777" w:rsidR="00C41AC2" w:rsidRPr="00E05259" w:rsidRDefault="00C41AC2" w:rsidP="00C41AC2">
            <w:pPr>
              <w:jc w:val="center"/>
              <w:rPr>
                <w:rFonts w:ascii="Calibri" w:hAnsi="Calibri"/>
                <w:sz w:val="16"/>
                <w:szCs w:val="16"/>
                <w:lang w:val="es-MX" w:eastAsia="es-MX"/>
              </w:rPr>
            </w:pPr>
            <w:r w:rsidRPr="00E05259">
              <w:rPr>
                <w:rFonts w:ascii="Calibri" w:hAnsi="Calibri" w:cs="Calibri"/>
                <w:color w:val="000000"/>
                <w:sz w:val="16"/>
                <w:szCs w:val="16"/>
              </w:rPr>
              <w:t>96</w:t>
            </w:r>
          </w:p>
        </w:tc>
        <w:tc>
          <w:tcPr>
            <w:tcW w:w="465" w:type="dxa"/>
            <w:tcBorders>
              <w:top w:val="nil"/>
              <w:left w:val="nil"/>
              <w:bottom w:val="single" w:sz="8" w:space="0" w:color="auto"/>
              <w:right w:val="single" w:sz="8" w:space="0" w:color="auto"/>
            </w:tcBorders>
            <w:shd w:val="clear" w:color="auto" w:fill="auto"/>
            <w:noWrap/>
            <w:vAlign w:val="center"/>
          </w:tcPr>
          <w:p w14:paraId="0EAC035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18</w:t>
            </w:r>
          </w:p>
        </w:tc>
      </w:tr>
      <w:tr w:rsidR="00C41AC2" w:rsidRPr="00CC3F56" w14:paraId="48A0B630"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5CAA1460" w14:textId="77777777"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 rojo capacidad 1.7 Lts.</w:t>
            </w:r>
          </w:p>
        </w:tc>
        <w:tc>
          <w:tcPr>
            <w:tcW w:w="465" w:type="dxa"/>
            <w:tcBorders>
              <w:top w:val="nil"/>
              <w:left w:val="nil"/>
              <w:bottom w:val="single" w:sz="8" w:space="0" w:color="auto"/>
              <w:right w:val="single" w:sz="8" w:space="0" w:color="auto"/>
            </w:tcBorders>
            <w:shd w:val="clear" w:color="auto" w:fill="auto"/>
            <w:noWrap/>
            <w:vAlign w:val="center"/>
          </w:tcPr>
          <w:p w14:paraId="03DC7E5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3CE6C24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BB87B0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F55B0A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568194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459F257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056E250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D9001C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40252539"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587A1E30" w14:textId="13FBFD1A" w:rsidR="00C41AC2" w:rsidRPr="00E97F10" w:rsidRDefault="00C41AC2" w:rsidP="00C41AC2">
            <w:pPr>
              <w:rPr>
                <w:rFonts w:ascii="Calibri" w:hAnsi="Calibri"/>
                <w:sz w:val="16"/>
                <w:szCs w:val="16"/>
                <w:lang w:val="es-MX" w:eastAsia="es-MX"/>
              </w:rPr>
            </w:pPr>
            <w:r w:rsidRPr="00E97F10">
              <w:rPr>
                <w:rFonts w:ascii="Calibri" w:hAnsi="Calibri"/>
                <w:sz w:val="16"/>
                <w:szCs w:val="16"/>
                <w:lang w:val="es-MX" w:eastAsia="es-MX"/>
              </w:rPr>
              <w:t>Contenedor</w:t>
            </w:r>
            <w:r w:rsidR="00E97F10">
              <w:rPr>
                <w:rFonts w:ascii="Calibri" w:hAnsi="Calibri"/>
                <w:sz w:val="16"/>
                <w:szCs w:val="16"/>
                <w:lang w:val="es-MX" w:eastAsia="es-MX"/>
              </w:rPr>
              <w:t xml:space="preserve"> </w:t>
            </w:r>
            <w:r w:rsidRPr="00E97F10">
              <w:rPr>
                <w:rFonts w:ascii="Calibri" w:hAnsi="Calibri"/>
                <w:sz w:val="16"/>
                <w:szCs w:val="16"/>
                <w:lang w:val="es-MX" w:eastAsia="es-MX"/>
              </w:rPr>
              <w:t>p/residuos punzoc. Cap. 1.2 Lts.</w:t>
            </w:r>
          </w:p>
        </w:tc>
        <w:tc>
          <w:tcPr>
            <w:tcW w:w="465" w:type="dxa"/>
            <w:tcBorders>
              <w:top w:val="nil"/>
              <w:left w:val="nil"/>
              <w:bottom w:val="single" w:sz="8" w:space="0" w:color="auto"/>
              <w:right w:val="single" w:sz="8" w:space="0" w:color="auto"/>
            </w:tcBorders>
            <w:shd w:val="clear" w:color="auto" w:fill="auto"/>
            <w:noWrap/>
            <w:vAlign w:val="center"/>
          </w:tcPr>
          <w:p w14:paraId="5FE4ED9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396</w:t>
            </w:r>
          </w:p>
        </w:tc>
        <w:tc>
          <w:tcPr>
            <w:tcW w:w="501" w:type="dxa"/>
            <w:tcBorders>
              <w:top w:val="nil"/>
              <w:left w:val="nil"/>
              <w:bottom w:val="single" w:sz="8" w:space="0" w:color="auto"/>
              <w:right w:val="single" w:sz="8" w:space="0" w:color="auto"/>
            </w:tcBorders>
            <w:shd w:val="clear" w:color="auto" w:fill="auto"/>
            <w:noWrap/>
            <w:vAlign w:val="center"/>
          </w:tcPr>
          <w:p w14:paraId="6C7C28C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504</w:t>
            </w:r>
          </w:p>
        </w:tc>
        <w:tc>
          <w:tcPr>
            <w:tcW w:w="560" w:type="dxa"/>
            <w:tcBorders>
              <w:top w:val="nil"/>
              <w:left w:val="nil"/>
              <w:bottom w:val="single" w:sz="8" w:space="0" w:color="auto"/>
              <w:right w:val="single" w:sz="8" w:space="0" w:color="auto"/>
            </w:tcBorders>
            <w:shd w:val="clear" w:color="auto" w:fill="auto"/>
            <w:noWrap/>
            <w:vAlign w:val="center"/>
          </w:tcPr>
          <w:p w14:paraId="723623F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468</w:t>
            </w:r>
          </w:p>
        </w:tc>
        <w:tc>
          <w:tcPr>
            <w:tcW w:w="465" w:type="dxa"/>
            <w:tcBorders>
              <w:top w:val="nil"/>
              <w:left w:val="nil"/>
              <w:bottom w:val="single" w:sz="8" w:space="0" w:color="auto"/>
              <w:right w:val="single" w:sz="8" w:space="0" w:color="auto"/>
            </w:tcBorders>
            <w:shd w:val="clear" w:color="auto" w:fill="auto"/>
            <w:noWrap/>
            <w:vAlign w:val="center"/>
          </w:tcPr>
          <w:p w14:paraId="220F100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660</w:t>
            </w:r>
          </w:p>
        </w:tc>
        <w:tc>
          <w:tcPr>
            <w:tcW w:w="436" w:type="dxa"/>
            <w:tcBorders>
              <w:top w:val="nil"/>
              <w:left w:val="nil"/>
              <w:bottom w:val="single" w:sz="8" w:space="0" w:color="auto"/>
              <w:right w:val="single" w:sz="8" w:space="0" w:color="auto"/>
            </w:tcBorders>
            <w:shd w:val="clear" w:color="auto" w:fill="auto"/>
            <w:noWrap/>
            <w:vAlign w:val="center"/>
          </w:tcPr>
          <w:p w14:paraId="36E7A1A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48</w:t>
            </w:r>
          </w:p>
        </w:tc>
        <w:tc>
          <w:tcPr>
            <w:tcW w:w="465" w:type="dxa"/>
            <w:tcBorders>
              <w:top w:val="nil"/>
              <w:left w:val="nil"/>
              <w:bottom w:val="single" w:sz="8" w:space="0" w:color="auto"/>
              <w:right w:val="nil"/>
            </w:tcBorders>
            <w:shd w:val="clear" w:color="auto" w:fill="auto"/>
            <w:vAlign w:val="center"/>
          </w:tcPr>
          <w:p w14:paraId="6F31893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156</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5A68EA8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192</w:t>
            </w:r>
          </w:p>
        </w:tc>
        <w:tc>
          <w:tcPr>
            <w:tcW w:w="465" w:type="dxa"/>
            <w:tcBorders>
              <w:top w:val="nil"/>
              <w:left w:val="nil"/>
              <w:bottom w:val="single" w:sz="8" w:space="0" w:color="auto"/>
              <w:right w:val="single" w:sz="8" w:space="0" w:color="auto"/>
            </w:tcBorders>
            <w:shd w:val="clear" w:color="auto" w:fill="auto"/>
            <w:noWrap/>
            <w:vAlign w:val="center"/>
          </w:tcPr>
          <w:p w14:paraId="05F9184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36</w:t>
            </w:r>
          </w:p>
        </w:tc>
      </w:tr>
      <w:tr w:rsidR="00C41AC2" w:rsidRPr="00CC3F56" w14:paraId="06F2643E"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6C11D5D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Contenedor rojo líquido de .500 Lts.</w:t>
            </w:r>
          </w:p>
        </w:tc>
        <w:tc>
          <w:tcPr>
            <w:tcW w:w="465" w:type="dxa"/>
            <w:tcBorders>
              <w:top w:val="nil"/>
              <w:left w:val="nil"/>
              <w:bottom w:val="single" w:sz="8" w:space="0" w:color="auto"/>
              <w:right w:val="single" w:sz="8" w:space="0" w:color="auto"/>
            </w:tcBorders>
            <w:shd w:val="clear" w:color="auto" w:fill="auto"/>
            <w:noWrap/>
            <w:vAlign w:val="center"/>
          </w:tcPr>
          <w:p w14:paraId="0345AD0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30B3B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0F6C7E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65F424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F7D9BF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0D45A3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1D9589C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CD29D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EA3111D"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1BFC5F57"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Amarillos p/almac. Temporal de RPBI</w:t>
            </w:r>
          </w:p>
        </w:tc>
        <w:tc>
          <w:tcPr>
            <w:tcW w:w="465" w:type="dxa"/>
            <w:tcBorders>
              <w:top w:val="nil"/>
              <w:left w:val="nil"/>
              <w:bottom w:val="single" w:sz="8" w:space="0" w:color="auto"/>
              <w:right w:val="single" w:sz="8" w:space="0" w:color="auto"/>
            </w:tcBorders>
            <w:shd w:val="clear" w:color="auto" w:fill="auto"/>
            <w:noWrap/>
            <w:vAlign w:val="center"/>
          </w:tcPr>
          <w:p w14:paraId="3BE244A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2708F6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33A99B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A27008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254C241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511798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3A6FC42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CC3CD2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0BC11A2"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0D45064"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Amarillos de 4 Lts. (líquido)</w:t>
            </w:r>
          </w:p>
        </w:tc>
        <w:tc>
          <w:tcPr>
            <w:tcW w:w="465" w:type="dxa"/>
            <w:tcBorders>
              <w:top w:val="nil"/>
              <w:left w:val="nil"/>
              <w:bottom w:val="single" w:sz="8" w:space="0" w:color="auto"/>
              <w:right w:val="single" w:sz="8" w:space="0" w:color="auto"/>
            </w:tcBorders>
            <w:shd w:val="clear" w:color="auto" w:fill="auto"/>
            <w:noWrap/>
            <w:vAlign w:val="center"/>
          </w:tcPr>
          <w:p w14:paraId="2C1CD16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689A951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D576FE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E6D8A4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7B5E7B9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72B839E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single" w:sz="8" w:space="0" w:color="auto"/>
              <w:bottom w:val="single" w:sz="8" w:space="0" w:color="auto"/>
              <w:right w:val="single" w:sz="8" w:space="0" w:color="auto"/>
            </w:tcBorders>
            <w:shd w:val="clear" w:color="auto" w:fill="auto"/>
            <w:noWrap/>
            <w:vAlign w:val="center"/>
          </w:tcPr>
          <w:p w14:paraId="2091477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06FEBF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ADF8601" w14:textId="77777777" w:rsidTr="00C41AC2">
        <w:trPr>
          <w:trHeight w:val="46"/>
          <w:jc w:val="center"/>
        </w:trPr>
        <w:tc>
          <w:tcPr>
            <w:tcW w:w="5512" w:type="dxa"/>
            <w:tcBorders>
              <w:top w:val="nil"/>
              <w:left w:val="single" w:sz="8" w:space="0" w:color="auto"/>
              <w:bottom w:val="single" w:sz="8" w:space="0" w:color="000000"/>
              <w:right w:val="single" w:sz="8" w:space="0" w:color="auto"/>
            </w:tcBorders>
            <w:shd w:val="clear" w:color="auto" w:fill="auto"/>
            <w:vAlign w:val="center"/>
            <w:hideMark/>
          </w:tcPr>
          <w:p w14:paraId="29FD68D1"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1.5 Lts.(liquido)</w:t>
            </w:r>
          </w:p>
        </w:tc>
        <w:tc>
          <w:tcPr>
            <w:tcW w:w="465" w:type="dxa"/>
            <w:tcBorders>
              <w:top w:val="nil"/>
              <w:left w:val="nil"/>
              <w:bottom w:val="single" w:sz="8" w:space="0" w:color="auto"/>
              <w:right w:val="single" w:sz="8" w:space="0" w:color="auto"/>
            </w:tcBorders>
            <w:shd w:val="clear" w:color="auto" w:fill="auto"/>
            <w:noWrap/>
            <w:vAlign w:val="center"/>
          </w:tcPr>
          <w:p w14:paraId="79AAED9E"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D6AC27B"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73B3BABA"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10F6DCD"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7F4319B"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4E1FE2D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84F5D8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7C2E53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01AA529A"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1C24C236"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3 Lts. (sólido)</w:t>
            </w:r>
          </w:p>
        </w:tc>
        <w:tc>
          <w:tcPr>
            <w:tcW w:w="465" w:type="dxa"/>
            <w:tcBorders>
              <w:top w:val="nil"/>
              <w:left w:val="nil"/>
              <w:bottom w:val="single" w:sz="8" w:space="0" w:color="auto"/>
              <w:right w:val="single" w:sz="8" w:space="0" w:color="auto"/>
            </w:tcBorders>
            <w:shd w:val="clear" w:color="auto" w:fill="auto"/>
            <w:noWrap/>
            <w:vAlign w:val="center"/>
          </w:tcPr>
          <w:p w14:paraId="493B502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037FE84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5CFDBC8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D36B31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0680E1E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19673A6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8375E7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F2F38F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D607F4F"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E2F87D4"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1.5 Lts. (sólido)</w:t>
            </w:r>
          </w:p>
        </w:tc>
        <w:tc>
          <w:tcPr>
            <w:tcW w:w="465" w:type="dxa"/>
            <w:tcBorders>
              <w:top w:val="nil"/>
              <w:left w:val="nil"/>
              <w:bottom w:val="single" w:sz="8" w:space="0" w:color="auto"/>
              <w:right w:val="single" w:sz="8" w:space="0" w:color="auto"/>
            </w:tcBorders>
            <w:shd w:val="clear" w:color="auto" w:fill="auto"/>
            <w:noWrap/>
            <w:vAlign w:val="center"/>
          </w:tcPr>
          <w:p w14:paraId="007ABE7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FE9903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3E4E04D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21C8B5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2C1A5D4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0A792A0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54D77E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7FE99D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4548DD8"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6A00C7FF"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Amarillo de .500 Lts. (sólido)</w:t>
            </w:r>
          </w:p>
        </w:tc>
        <w:tc>
          <w:tcPr>
            <w:tcW w:w="465" w:type="dxa"/>
            <w:tcBorders>
              <w:top w:val="nil"/>
              <w:left w:val="nil"/>
              <w:bottom w:val="single" w:sz="8" w:space="0" w:color="auto"/>
              <w:right w:val="single" w:sz="8" w:space="0" w:color="auto"/>
            </w:tcBorders>
            <w:shd w:val="clear" w:color="auto" w:fill="auto"/>
            <w:noWrap/>
            <w:vAlign w:val="center"/>
          </w:tcPr>
          <w:p w14:paraId="3B057AB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C41D31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44AEE1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99BF9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FC0E42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05FE38F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4DB179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424015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C4016F0"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AD2817E"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Cont. Rojo sólidos boca ancha de 3.9 Lts.</w:t>
            </w:r>
          </w:p>
        </w:tc>
        <w:tc>
          <w:tcPr>
            <w:tcW w:w="465" w:type="dxa"/>
            <w:tcBorders>
              <w:top w:val="nil"/>
              <w:left w:val="nil"/>
              <w:bottom w:val="single" w:sz="8" w:space="0" w:color="auto"/>
              <w:right w:val="single" w:sz="8" w:space="0" w:color="auto"/>
            </w:tcBorders>
            <w:shd w:val="clear" w:color="auto" w:fill="auto"/>
            <w:noWrap/>
            <w:vAlign w:val="center"/>
          </w:tcPr>
          <w:p w14:paraId="08BE99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13112F4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54FD5F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32CF50E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565F52E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21FD6A5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11E4C14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0FD79371"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14A26BAE" w14:textId="77777777" w:rsidTr="00C41AC2">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14:paraId="21BCDA91" w14:textId="77777777" w:rsidR="00C41AC2" w:rsidRPr="00CC3F56" w:rsidRDefault="00C41AC2" w:rsidP="00C41AC2">
            <w:pPr>
              <w:jc w:val="center"/>
              <w:rPr>
                <w:rFonts w:ascii="Calibri" w:hAnsi="Calibri"/>
                <w:b/>
                <w:bCs/>
                <w:sz w:val="16"/>
                <w:szCs w:val="16"/>
                <w:lang w:val="es-MX" w:eastAsia="es-MX"/>
              </w:rPr>
            </w:pPr>
            <w:r w:rsidRPr="00CC3F56">
              <w:rPr>
                <w:rFonts w:ascii="Calibri" w:hAnsi="Calibri"/>
                <w:b/>
                <w:bCs/>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tcPr>
          <w:p w14:paraId="6519BD4C"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nil"/>
            </w:tcBorders>
            <w:shd w:val="clear" w:color="auto" w:fill="auto"/>
            <w:noWrap/>
            <w:vAlign w:val="center"/>
          </w:tcPr>
          <w:p w14:paraId="277FF78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nil"/>
            </w:tcBorders>
            <w:shd w:val="clear" w:color="auto" w:fill="auto"/>
            <w:noWrap/>
            <w:vAlign w:val="center"/>
          </w:tcPr>
          <w:p w14:paraId="7347FDF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tcPr>
          <w:p w14:paraId="2BE6B33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nil"/>
            </w:tcBorders>
            <w:shd w:val="clear" w:color="auto" w:fill="auto"/>
            <w:noWrap/>
            <w:vAlign w:val="center"/>
          </w:tcPr>
          <w:p w14:paraId="4C77022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vAlign w:val="center"/>
          </w:tcPr>
          <w:p w14:paraId="0C9A679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tcPr>
          <w:p w14:paraId="1A84C20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nil"/>
            </w:tcBorders>
            <w:shd w:val="clear" w:color="auto" w:fill="auto"/>
            <w:noWrap/>
            <w:vAlign w:val="center"/>
          </w:tcPr>
          <w:p w14:paraId="72146CE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02177FFA"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3609A7A3"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tcPr>
          <w:p w14:paraId="2B70DF4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2431553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139F1D5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5A3442F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21FA648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1DEEBA7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A73A4D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187CED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A0E36EE"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5A955A2F"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tcPr>
          <w:p w14:paraId="2EB1980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6E2295B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3FD7794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853ADB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4D3C566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1ECB1F6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180B3E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1822D3B"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54B75497"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7E5E2418"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tcPr>
          <w:p w14:paraId="7C9BB2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7C1D41D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097453CA"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4EBF2F2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1780723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vAlign w:val="center"/>
          </w:tcPr>
          <w:p w14:paraId="35AA5E4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63F0A44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1DA7496"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661B0E3B"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1835043E"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 roja de 60 x 90 Cms.</w:t>
            </w:r>
          </w:p>
        </w:tc>
        <w:tc>
          <w:tcPr>
            <w:tcW w:w="465" w:type="dxa"/>
            <w:tcBorders>
              <w:top w:val="nil"/>
              <w:left w:val="nil"/>
              <w:bottom w:val="single" w:sz="8" w:space="0" w:color="auto"/>
              <w:right w:val="single" w:sz="8" w:space="0" w:color="auto"/>
            </w:tcBorders>
            <w:shd w:val="clear" w:color="auto" w:fill="auto"/>
            <w:noWrap/>
            <w:vAlign w:val="center"/>
          </w:tcPr>
          <w:p w14:paraId="44F07AC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01" w:type="dxa"/>
            <w:tcBorders>
              <w:top w:val="nil"/>
              <w:left w:val="nil"/>
              <w:bottom w:val="single" w:sz="8" w:space="0" w:color="auto"/>
              <w:right w:val="single" w:sz="8" w:space="0" w:color="auto"/>
            </w:tcBorders>
            <w:shd w:val="clear" w:color="auto" w:fill="auto"/>
            <w:noWrap/>
            <w:vAlign w:val="center"/>
          </w:tcPr>
          <w:p w14:paraId="58A28C8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560" w:type="dxa"/>
            <w:tcBorders>
              <w:top w:val="nil"/>
              <w:left w:val="nil"/>
              <w:bottom w:val="single" w:sz="8" w:space="0" w:color="auto"/>
              <w:right w:val="single" w:sz="8" w:space="0" w:color="auto"/>
            </w:tcBorders>
            <w:shd w:val="clear" w:color="auto" w:fill="auto"/>
            <w:noWrap/>
            <w:vAlign w:val="center"/>
          </w:tcPr>
          <w:p w14:paraId="6EF67414"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FD01D5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36" w:type="dxa"/>
            <w:tcBorders>
              <w:top w:val="nil"/>
              <w:left w:val="nil"/>
              <w:bottom w:val="single" w:sz="8" w:space="0" w:color="auto"/>
              <w:right w:val="single" w:sz="8" w:space="0" w:color="auto"/>
            </w:tcBorders>
            <w:shd w:val="clear" w:color="auto" w:fill="auto"/>
            <w:noWrap/>
            <w:vAlign w:val="center"/>
          </w:tcPr>
          <w:p w14:paraId="6E01CEF1" w14:textId="77777777" w:rsidR="00C41AC2" w:rsidRPr="00CC3F56" w:rsidRDefault="00C41AC2" w:rsidP="00C41AC2">
            <w:pP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vAlign w:val="center"/>
          </w:tcPr>
          <w:p w14:paraId="566CF301"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2CB3462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c>
          <w:tcPr>
            <w:tcW w:w="465" w:type="dxa"/>
            <w:tcBorders>
              <w:top w:val="nil"/>
              <w:left w:val="nil"/>
              <w:bottom w:val="single" w:sz="8" w:space="0" w:color="auto"/>
              <w:right w:val="single" w:sz="8" w:space="0" w:color="auto"/>
            </w:tcBorders>
            <w:shd w:val="clear" w:color="auto" w:fill="auto"/>
            <w:noWrap/>
            <w:vAlign w:val="center"/>
          </w:tcPr>
          <w:p w14:paraId="7497295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 </w:t>
            </w:r>
          </w:p>
        </w:tc>
      </w:tr>
      <w:tr w:rsidR="00C41AC2" w:rsidRPr="00CC3F56" w14:paraId="282251C7"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36FDDCDA"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 roja de 60 x 60 Cms.</w:t>
            </w:r>
          </w:p>
        </w:tc>
        <w:tc>
          <w:tcPr>
            <w:tcW w:w="465" w:type="dxa"/>
            <w:tcBorders>
              <w:top w:val="nil"/>
              <w:left w:val="nil"/>
              <w:bottom w:val="single" w:sz="8" w:space="0" w:color="auto"/>
              <w:right w:val="single" w:sz="8" w:space="0" w:color="auto"/>
            </w:tcBorders>
            <w:shd w:val="clear" w:color="auto" w:fill="auto"/>
            <w:noWrap/>
            <w:vAlign w:val="center"/>
          </w:tcPr>
          <w:p w14:paraId="440E74DB" w14:textId="77777777" w:rsidR="00C41AC2" w:rsidRPr="00CC3F56" w:rsidRDefault="00C41AC2" w:rsidP="00C41AC2">
            <w:pPr>
              <w:rPr>
                <w:rFonts w:ascii="Calibri" w:hAnsi="Calibri"/>
                <w:sz w:val="16"/>
                <w:szCs w:val="16"/>
                <w:lang w:val="es-MX" w:eastAsia="es-MX"/>
              </w:rPr>
            </w:pPr>
            <w:r>
              <w:rPr>
                <w:rFonts w:ascii="Calibri" w:hAnsi="Calibri" w:cs="Calibri"/>
                <w:color w:val="000000"/>
                <w:sz w:val="16"/>
                <w:szCs w:val="16"/>
              </w:rPr>
              <w:t>3000</w:t>
            </w:r>
          </w:p>
        </w:tc>
        <w:tc>
          <w:tcPr>
            <w:tcW w:w="501" w:type="dxa"/>
            <w:tcBorders>
              <w:top w:val="nil"/>
              <w:left w:val="nil"/>
              <w:bottom w:val="single" w:sz="8" w:space="0" w:color="auto"/>
              <w:right w:val="single" w:sz="8" w:space="0" w:color="auto"/>
            </w:tcBorders>
            <w:shd w:val="clear" w:color="auto" w:fill="auto"/>
            <w:noWrap/>
            <w:vAlign w:val="center"/>
          </w:tcPr>
          <w:p w14:paraId="79A5D158"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6000</w:t>
            </w:r>
          </w:p>
        </w:tc>
        <w:tc>
          <w:tcPr>
            <w:tcW w:w="560" w:type="dxa"/>
            <w:tcBorders>
              <w:top w:val="nil"/>
              <w:left w:val="nil"/>
              <w:bottom w:val="single" w:sz="8" w:space="0" w:color="auto"/>
              <w:right w:val="single" w:sz="8" w:space="0" w:color="auto"/>
            </w:tcBorders>
            <w:shd w:val="clear" w:color="auto" w:fill="auto"/>
            <w:noWrap/>
            <w:vAlign w:val="center"/>
          </w:tcPr>
          <w:p w14:paraId="695D0A5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24,000</w:t>
            </w:r>
          </w:p>
        </w:tc>
        <w:tc>
          <w:tcPr>
            <w:tcW w:w="465" w:type="dxa"/>
            <w:tcBorders>
              <w:top w:val="nil"/>
              <w:left w:val="nil"/>
              <w:bottom w:val="single" w:sz="8" w:space="0" w:color="auto"/>
              <w:right w:val="single" w:sz="8" w:space="0" w:color="auto"/>
            </w:tcBorders>
            <w:shd w:val="clear" w:color="auto" w:fill="auto"/>
            <w:noWrap/>
            <w:vAlign w:val="center"/>
          </w:tcPr>
          <w:p w14:paraId="3163731E"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12,000</w:t>
            </w:r>
          </w:p>
        </w:tc>
        <w:tc>
          <w:tcPr>
            <w:tcW w:w="436" w:type="dxa"/>
            <w:tcBorders>
              <w:top w:val="nil"/>
              <w:left w:val="nil"/>
              <w:bottom w:val="single" w:sz="8" w:space="0" w:color="auto"/>
              <w:right w:val="single" w:sz="8" w:space="0" w:color="auto"/>
            </w:tcBorders>
            <w:shd w:val="clear" w:color="auto" w:fill="auto"/>
            <w:noWrap/>
            <w:vAlign w:val="center"/>
          </w:tcPr>
          <w:p w14:paraId="4F441DDD"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250</w:t>
            </w:r>
          </w:p>
        </w:tc>
        <w:tc>
          <w:tcPr>
            <w:tcW w:w="465" w:type="dxa"/>
            <w:tcBorders>
              <w:top w:val="nil"/>
              <w:left w:val="nil"/>
              <w:bottom w:val="single" w:sz="8" w:space="0" w:color="auto"/>
              <w:right w:val="single" w:sz="8" w:space="0" w:color="auto"/>
            </w:tcBorders>
            <w:shd w:val="clear" w:color="auto" w:fill="auto"/>
            <w:vAlign w:val="center"/>
          </w:tcPr>
          <w:p w14:paraId="033A8A92"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900</w:t>
            </w:r>
          </w:p>
        </w:tc>
        <w:tc>
          <w:tcPr>
            <w:tcW w:w="465" w:type="dxa"/>
            <w:tcBorders>
              <w:top w:val="nil"/>
              <w:left w:val="nil"/>
              <w:bottom w:val="single" w:sz="8" w:space="0" w:color="auto"/>
              <w:right w:val="single" w:sz="8" w:space="0" w:color="auto"/>
            </w:tcBorders>
            <w:shd w:val="clear" w:color="auto" w:fill="auto"/>
            <w:noWrap/>
            <w:vAlign w:val="center"/>
          </w:tcPr>
          <w:p w14:paraId="77E2AA0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900</w:t>
            </w:r>
          </w:p>
        </w:tc>
        <w:tc>
          <w:tcPr>
            <w:tcW w:w="465" w:type="dxa"/>
            <w:tcBorders>
              <w:top w:val="nil"/>
              <w:left w:val="nil"/>
              <w:bottom w:val="single" w:sz="8" w:space="0" w:color="auto"/>
              <w:right w:val="single" w:sz="8" w:space="0" w:color="auto"/>
            </w:tcBorders>
            <w:shd w:val="clear" w:color="auto" w:fill="auto"/>
            <w:noWrap/>
            <w:vAlign w:val="center"/>
          </w:tcPr>
          <w:p w14:paraId="4DA0AD39"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900</w:t>
            </w:r>
          </w:p>
        </w:tc>
      </w:tr>
      <w:tr w:rsidR="00C41AC2" w:rsidRPr="00CC3F56" w14:paraId="4A624CEB" w14:textId="77777777" w:rsidTr="00C41AC2">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14:paraId="47A8129D" w14:textId="77777777" w:rsidR="00C41AC2" w:rsidRPr="00CC3F56" w:rsidRDefault="00C41AC2" w:rsidP="00C41AC2">
            <w:pPr>
              <w:rPr>
                <w:rFonts w:ascii="Calibri" w:hAnsi="Calibri"/>
                <w:sz w:val="16"/>
                <w:szCs w:val="16"/>
                <w:lang w:val="es-MX" w:eastAsia="es-MX"/>
              </w:rPr>
            </w:pPr>
            <w:r w:rsidRPr="00CC3F56">
              <w:rPr>
                <w:rFonts w:ascii="Calibri" w:hAnsi="Calibri"/>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tcPr>
          <w:p w14:paraId="15DEEA47"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750</w:t>
            </w:r>
          </w:p>
        </w:tc>
        <w:tc>
          <w:tcPr>
            <w:tcW w:w="501" w:type="dxa"/>
            <w:tcBorders>
              <w:top w:val="nil"/>
              <w:left w:val="nil"/>
              <w:bottom w:val="single" w:sz="8" w:space="0" w:color="auto"/>
              <w:right w:val="single" w:sz="8" w:space="0" w:color="auto"/>
            </w:tcBorders>
            <w:shd w:val="clear" w:color="auto" w:fill="auto"/>
            <w:noWrap/>
            <w:vAlign w:val="center"/>
          </w:tcPr>
          <w:p w14:paraId="23CE661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1500</w:t>
            </w:r>
          </w:p>
        </w:tc>
        <w:tc>
          <w:tcPr>
            <w:tcW w:w="560" w:type="dxa"/>
            <w:tcBorders>
              <w:top w:val="nil"/>
              <w:left w:val="nil"/>
              <w:bottom w:val="single" w:sz="8" w:space="0" w:color="auto"/>
              <w:right w:val="single" w:sz="8" w:space="0" w:color="auto"/>
            </w:tcBorders>
            <w:shd w:val="clear" w:color="auto" w:fill="auto"/>
            <w:noWrap/>
            <w:vAlign w:val="center"/>
          </w:tcPr>
          <w:p w14:paraId="402F07A0"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6000</w:t>
            </w:r>
          </w:p>
        </w:tc>
        <w:tc>
          <w:tcPr>
            <w:tcW w:w="465" w:type="dxa"/>
            <w:tcBorders>
              <w:top w:val="nil"/>
              <w:left w:val="nil"/>
              <w:bottom w:val="single" w:sz="8" w:space="0" w:color="auto"/>
              <w:right w:val="single" w:sz="8" w:space="0" w:color="auto"/>
            </w:tcBorders>
            <w:shd w:val="clear" w:color="auto" w:fill="auto"/>
            <w:noWrap/>
            <w:vAlign w:val="center"/>
          </w:tcPr>
          <w:p w14:paraId="6744505A"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3000</w:t>
            </w:r>
          </w:p>
        </w:tc>
        <w:tc>
          <w:tcPr>
            <w:tcW w:w="436" w:type="dxa"/>
            <w:tcBorders>
              <w:top w:val="nil"/>
              <w:left w:val="nil"/>
              <w:bottom w:val="single" w:sz="8" w:space="0" w:color="auto"/>
              <w:right w:val="single" w:sz="8" w:space="0" w:color="auto"/>
            </w:tcBorders>
            <w:shd w:val="clear" w:color="auto" w:fill="auto"/>
            <w:noWrap/>
            <w:vAlign w:val="center"/>
          </w:tcPr>
          <w:p w14:paraId="42CB749F"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62.5</w:t>
            </w:r>
          </w:p>
        </w:tc>
        <w:tc>
          <w:tcPr>
            <w:tcW w:w="465" w:type="dxa"/>
            <w:tcBorders>
              <w:top w:val="nil"/>
              <w:left w:val="nil"/>
              <w:bottom w:val="single" w:sz="8" w:space="0" w:color="auto"/>
              <w:right w:val="single" w:sz="8" w:space="0" w:color="auto"/>
            </w:tcBorders>
            <w:shd w:val="clear" w:color="auto" w:fill="auto"/>
            <w:vAlign w:val="center"/>
          </w:tcPr>
          <w:p w14:paraId="1245CF22" w14:textId="77777777" w:rsidR="00C41AC2" w:rsidRPr="00CC3F56" w:rsidRDefault="00C41AC2" w:rsidP="00C41AC2">
            <w:pPr>
              <w:jc w:val="right"/>
              <w:rPr>
                <w:rFonts w:ascii="Calibri" w:hAnsi="Calibri"/>
                <w:sz w:val="16"/>
                <w:szCs w:val="16"/>
                <w:lang w:val="es-MX" w:eastAsia="es-MX"/>
              </w:rPr>
            </w:pPr>
            <w:r>
              <w:rPr>
                <w:rFonts w:ascii="Calibri" w:hAnsi="Calibri" w:cs="Calibri"/>
                <w:color w:val="000000"/>
                <w:sz w:val="16"/>
                <w:szCs w:val="16"/>
              </w:rPr>
              <w:t>225</w:t>
            </w:r>
          </w:p>
        </w:tc>
        <w:tc>
          <w:tcPr>
            <w:tcW w:w="465" w:type="dxa"/>
            <w:tcBorders>
              <w:top w:val="nil"/>
              <w:left w:val="nil"/>
              <w:bottom w:val="single" w:sz="8" w:space="0" w:color="auto"/>
              <w:right w:val="single" w:sz="8" w:space="0" w:color="auto"/>
            </w:tcBorders>
            <w:shd w:val="clear" w:color="auto" w:fill="auto"/>
            <w:noWrap/>
            <w:vAlign w:val="center"/>
          </w:tcPr>
          <w:p w14:paraId="1B27F6E3"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225</w:t>
            </w:r>
          </w:p>
        </w:tc>
        <w:tc>
          <w:tcPr>
            <w:tcW w:w="465" w:type="dxa"/>
            <w:tcBorders>
              <w:top w:val="nil"/>
              <w:left w:val="nil"/>
              <w:bottom w:val="single" w:sz="8" w:space="0" w:color="auto"/>
              <w:right w:val="single" w:sz="8" w:space="0" w:color="auto"/>
            </w:tcBorders>
            <w:shd w:val="clear" w:color="auto" w:fill="auto"/>
            <w:noWrap/>
            <w:vAlign w:val="center"/>
          </w:tcPr>
          <w:p w14:paraId="67372A65" w14:textId="77777777" w:rsidR="00C41AC2" w:rsidRPr="00CC3F56" w:rsidRDefault="00C41AC2" w:rsidP="00C41AC2">
            <w:pPr>
              <w:jc w:val="center"/>
              <w:rPr>
                <w:rFonts w:ascii="Calibri" w:hAnsi="Calibri"/>
                <w:sz w:val="16"/>
                <w:szCs w:val="16"/>
                <w:lang w:val="es-MX" w:eastAsia="es-MX"/>
              </w:rPr>
            </w:pPr>
            <w:r>
              <w:rPr>
                <w:rFonts w:ascii="Calibri" w:hAnsi="Calibri" w:cs="Calibri"/>
                <w:color w:val="000000"/>
                <w:sz w:val="16"/>
                <w:szCs w:val="16"/>
              </w:rPr>
              <w:t>225</w:t>
            </w:r>
          </w:p>
        </w:tc>
      </w:tr>
    </w:tbl>
    <w:p w14:paraId="382DA040" w14:textId="77777777" w:rsidR="002E6DD7" w:rsidRDefault="002E6DD7" w:rsidP="002E6DD7">
      <w:pPr>
        <w:jc w:val="center"/>
        <w:rPr>
          <w:rFonts w:asciiTheme="minorHAnsi" w:hAnsiTheme="minorHAnsi" w:cs="Tahoma"/>
        </w:rPr>
      </w:pPr>
    </w:p>
    <w:p w14:paraId="496978AA" w14:textId="77777777" w:rsidR="002E6DD7" w:rsidRDefault="002E6DD7" w:rsidP="002E6DD7">
      <w:pPr>
        <w:tabs>
          <w:tab w:val="left" w:pos="2835"/>
          <w:tab w:val="left" w:pos="5670"/>
          <w:tab w:val="left" w:pos="7655"/>
        </w:tabs>
        <w:ind w:right="-91"/>
        <w:jc w:val="center"/>
        <w:rPr>
          <w:rFonts w:asciiTheme="minorHAnsi" w:hAnsiTheme="minorHAnsi" w:cs="Arial"/>
          <w:sz w:val="16"/>
          <w:szCs w:val="16"/>
        </w:rPr>
      </w:pPr>
    </w:p>
    <w:p w14:paraId="6E46DB2F" w14:textId="77777777" w:rsidR="002E6DD7" w:rsidRDefault="002E6DD7" w:rsidP="002E6DD7">
      <w:pPr>
        <w:tabs>
          <w:tab w:val="left" w:pos="2835"/>
          <w:tab w:val="left" w:pos="5670"/>
          <w:tab w:val="left" w:pos="7655"/>
        </w:tabs>
        <w:ind w:right="-91"/>
        <w:jc w:val="center"/>
        <w:rPr>
          <w:rFonts w:asciiTheme="minorHAnsi" w:hAnsiTheme="minorHAnsi" w:cs="Arial"/>
          <w:sz w:val="16"/>
          <w:szCs w:val="16"/>
        </w:rPr>
      </w:pPr>
    </w:p>
    <w:p w14:paraId="07BA67E9" w14:textId="77777777"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t>ANEXO 2</w:t>
      </w:r>
    </w:p>
    <w:p w14:paraId="153111E4" w14:textId="77777777" w:rsidR="002E6DD7" w:rsidRPr="00007CCB" w:rsidRDefault="002E6DD7" w:rsidP="002E6DD7">
      <w:pPr>
        <w:tabs>
          <w:tab w:val="left" w:pos="4253"/>
          <w:tab w:val="left" w:pos="7797"/>
        </w:tabs>
        <w:jc w:val="center"/>
        <w:rPr>
          <w:rFonts w:ascii="Calibri" w:hAnsi="Calibri"/>
        </w:rPr>
      </w:pPr>
      <w:r w:rsidRPr="00007CCB">
        <w:rPr>
          <w:rFonts w:ascii="Calibri" w:hAnsi="Calibri"/>
          <w:b/>
        </w:rPr>
        <w:lastRenderedPageBreak/>
        <w:t>FORMATO DE PROPOSICIÓN TÉCNICA</w:t>
      </w:r>
    </w:p>
    <w:p w14:paraId="16880CCE" w14:textId="77777777"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14:paraId="7C5FFE6B" w14:textId="77777777"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14:paraId="27459EA1" w14:textId="77777777" w:rsidTr="002E6DD7">
        <w:trPr>
          <w:jc w:val="center"/>
        </w:trPr>
        <w:tc>
          <w:tcPr>
            <w:tcW w:w="2518" w:type="dxa"/>
            <w:shd w:val="clear" w:color="auto" w:fill="auto"/>
          </w:tcPr>
          <w:p w14:paraId="09B048EF" w14:textId="77777777"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14:paraId="4AEAA841" w14:textId="77777777" w:rsidR="002E6DD7" w:rsidRPr="00007CCB" w:rsidRDefault="002E6DD7" w:rsidP="002E6DD7">
            <w:pPr>
              <w:rPr>
                <w:rFonts w:ascii="Calibri" w:hAnsi="Calibri"/>
                <w:b/>
              </w:rPr>
            </w:pPr>
          </w:p>
        </w:tc>
      </w:tr>
      <w:tr w:rsidR="002E6DD7" w:rsidRPr="00007CCB" w14:paraId="377086A3" w14:textId="77777777" w:rsidTr="002E6DD7">
        <w:trPr>
          <w:jc w:val="center"/>
        </w:trPr>
        <w:tc>
          <w:tcPr>
            <w:tcW w:w="2518" w:type="dxa"/>
            <w:shd w:val="clear" w:color="auto" w:fill="auto"/>
          </w:tcPr>
          <w:p w14:paraId="34E3583C" w14:textId="77777777"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0BCD628" w14:textId="77777777" w:rsidR="002E6DD7" w:rsidRPr="00007CCB" w:rsidRDefault="002E6DD7" w:rsidP="002E6DD7">
            <w:pPr>
              <w:rPr>
                <w:rFonts w:ascii="Calibri" w:hAnsi="Calibri"/>
                <w:b/>
              </w:rPr>
            </w:pPr>
          </w:p>
        </w:tc>
      </w:tr>
    </w:tbl>
    <w:p w14:paraId="72E9E757" w14:textId="77777777" w:rsidR="002E6DD7" w:rsidRDefault="002E6DD7" w:rsidP="002E6DD7">
      <w:pPr>
        <w:tabs>
          <w:tab w:val="right" w:pos="9781"/>
        </w:tabs>
        <w:ind w:right="141"/>
        <w:rPr>
          <w:rFonts w:ascii="Calibri" w:hAnsi="Calibri"/>
          <w:u w:val="single"/>
        </w:rPr>
      </w:pPr>
    </w:p>
    <w:p w14:paraId="125CE36D" w14:textId="77777777" w:rsidR="002E6DD7" w:rsidRDefault="002E6DD7" w:rsidP="002E6DD7">
      <w:pPr>
        <w:tabs>
          <w:tab w:val="right" w:pos="9781"/>
        </w:tabs>
        <w:ind w:right="141"/>
        <w:rPr>
          <w:rFonts w:ascii="Calibri" w:hAnsi="Calibri"/>
          <w:u w:val="single"/>
        </w:rPr>
      </w:pPr>
    </w:p>
    <w:p w14:paraId="108D98F4" w14:textId="77777777"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14:paraId="7ED8D1B6" w14:textId="77777777" w:rsidTr="00CC3F56">
        <w:trPr>
          <w:trHeight w:val="64"/>
          <w:jc w:val="center"/>
        </w:trPr>
        <w:tc>
          <w:tcPr>
            <w:tcW w:w="1125" w:type="dxa"/>
            <w:shd w:val="clear" w:color="auto" w:fill="7030A0"/>
            <w:vAlign w:val="center"/>
          </w:tcPr>
          <w:p w14:paraId="23317FA4"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14:paraId="3CFA767E"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6FA09749" w14:textId="77777777"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14:paraId="0C21FEF5" w14:textId="77777777" w:rsidTr="002E6DD7">
        <w:trPr>
          <w:jc w:val="center"/>
        </w:trPr>
        <w:tc>
          <w:tcPr>
            <w:tcW w:w="1125" w:type="dxa"/>
            <w:vAlign w:val="center"/>
          </w:tcPr>
          <w:p w14:paraId="5EF23F9B" w14:textId="77777777"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14:paraId="0E7F0D54" w14:textId="77777777"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3B2F183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8C01759"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C4C7B5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2563F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78077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C438A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2BBF1EC3"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0BF77A" w14:textId="77777777"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14:paraId="0F3EA53E" w14:textId="77777777" w:rsidR="002E6DD7" w:rsidRDefault="002E6DD7" w:rsidP="002E6DD7">
      <w:pPr>
        <w:tabs>
          <w:tab w:val="right" w:pos="9781"/>
        </w:tabs>
        <w:ind w:right="141"/>
        <w:rPr>
          <w:rFonts w:ascii="Calibri" w:hAnsi="Calibri"/>
          <w:u w:val="single"/>
        </w:rPr>
      </w:pPr>
    </w:p>
    <w:p w14:paraId="715603C0" w14:textId="77777777"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14:paraId="6E7C2166" w14:textId="77777777" w:rsidTr="002E6DD7">
        <w:trPr>
          <w:jc w:val="center"/>
        </w:trPr>
        <w:tc>
          <w:tcPr>
            <w:tcW w:w="2093" w:type="dxa"/>
            <w:shd w:val="clear" w:color="auto" w:fill="auto"/>
            <w:vAlign w:val="center"/>
          </w:tcPr>
          <w:p w14:paraId="0BDAE0DA" w14:textId="77777777"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66F0C7A9" w14:textId="77777777"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E288EA3" w14:textId="77777777"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14:paraId="34F4E0CD" w14:textId="77777777"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3160ED4B" w14:textId="77777777" w:rsidR="002E6DD7" w:rsidRPr="003655E2" w:rsidRDefault="002E6DD7" w:rsidP="002E6DD7">
            <w:pPr>
              <w:jc w:val="center"/>
              <w:rPr>
                <w:rFonts w:ascii="Calibri" w:hAnsi="Calibri"/>
                <w:b/>
                <w:sz w:val="18"/>
              </w:rPr>
            </w:pPr>
          </w:p>
        </w:tc>
      </w:tr>
    </w:tbl>
    <w:p w14:paraId="2B1A2703" w14:textId="77777777"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14:paraId="32385A1E" w14:textId="77777777" w:rsidTr="002E6DD7">
        <w:trPr>
          <w:jc w:val="center"/>
        </w:trPr>
        <w:tc>
          <w:tcPr>
            <w:tcW w:w="2093" w:type="dxa"/>
            <w:shd w:val="clear" w:color="auto" w:fill="auto"/>
            <w:vAlign w:val="center"/>
          </w:tcPr>
          <w:p w14:paraId="255779BB" w14:textId="77777777"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E5B408" w14:textId="77777777" w:rsidR="002E6DD7" w:rsidRPr="003655E2" w:rsidRDefault="002E6DD7" w:rsidP="002E6DD7">
            <w:pPr>
              <w:jc w:val="center"/>
              <w:rPr>
                <w:rFonts w:ascii="Calibri" w:hAnsi="Calibri"/>
                <w:b/>
                <w:sz w:val="18"/>
              </w:rPr>
            </w:pPr>
          </w:p>
        </w:tc>
      </w:tr>
    </w:tbl>
    <w:p w14:paraId="36E6081E" w14:textId="77777777" w:rsidR="002E6DD7" w:rsidRDefault="002E6DD7" w:rsidP="002E6DD7">
      <w:pPr>
        <w:tabs>
          <w:tab w:val="right" w:pos="9781"/>
        </w:tabs>
        <w:ind w:right="141"/>
        <w:rPr>
          <w:rFonts w:ascii="Calibri" w:hAnsi="Calibri"/>
        </w:rPr>
      </w:pPr>
    </w:p>
    <w:p w14:paraId="31D22ADC" w14:textId="77777777" w:rsidR="002E6DD7" w:rsidRPr="00DB42F7" w:rsidRDefault="002E6DD7" w:rsidP="002E6DD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14:paraId="66C30A18" w14:textId="77777777" w:rsidR="002E6DD7" w:rsidRPr="00F372BA" w:rsidRDefault="002E6DD7" w:rsidP="002E6DD7">
      <w:pPr>
        <w:tabs>
          <w:tab w:val="right" w:pos="9781"/>
        </w:tabs>
        <w:ind w:right="141"/>
        <w:rPr>
          <w:rFonts w:ascii="Calibri" w:hAnsi="Calibri"/>
        </w:rPr>
      </w:pPr>
    </w:p>
    <w:p w14:paraId="63672231" w14:textId="77777777"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697AC16" w14:textId="77777777" w:rsidR="002E6DD7" w:rsidRDefault="002E6DD7" w:rsidP="002E6DD7">
      <w:pPr>
        <w:pStyle w:val="Default"/>
        <w:jc w:val="center"/>
        <w:rPr>
          <w:rFonts w:ascii="Calibri" w:hAnsi="Calibri"/>
          <w:b/>
          <w:sz w:val="20"/>
          <w:szCs w:val="20"/>
        </w:rPr>
      </w:pPr>
    </w:p>
    <w:p w14:paraId="03B18C42" w14:textId="77777777" w:rsidR="002E6DD7" w:rsidRPr="00007CCB" w:rsidRDefault="002E6DD7" w:rsidP="002E6DD7">
      <w:pPr>
        <w:pStyle w:val="Default"/>
        <w:jc w:val="center"/>
        <w:rPr>
          <w:rFonts w:ascii="Calibri" w:hAnsi="Calibri"/>
          <w:b/>
          <w:sz w:val="20"/>
          <w:szCs w:val="20"/>
        </w:rPr>
      </w:pPr>
    </w:p>
    <w:p w14:paraId="4D5E5F4C"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14:paraId="387ABD9A"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14:paraId="57C8925D" w14:textId="77777777" w:rsidR="002E6DD7" w:rsidRDefault="002E6DD7" w:rsidP="002E6DD7">
      <w:pPr>
        <w:ind w:left="426"/>
        <w:jc w:val="center"/>
        <w:rPr>
          <w:rFonts w:ascii="Calibri" w:hAnsi="Calibri"/>
          <w:b/>
        </w:rPr>
      </w:pPr>
      <w:r w:rsidRPr="00007CCB">
        <w:rPr>
          <w:rFonts w:ascii="Calibri" w:hAnsi="Calibri"/>
          <w:b/>
        </w:rPr>
        <w:t>Protesto lo necesario</w:t>
      </w:r>
    </w:p>
    <w:p w14:paraId="44A3D652" w14:textId="77777777" w:rsidR="002E6DD7" w:rsidRDefault="002E6DD7" w:rsidP="002E6DD7">
      <w:pPr>
        <w:ind w:left="426"/>
        <w:jc w:val="center"/>
        <w:rPr>
          <w:rFonts w:ascii="Calibri" w:hAnsi="Calibri"/>
          <w:b/>
        </w:rPr>
      </w:pPr>
    </w:p>
    <w:p w14:paraId="5C61EE24" w14:textId="77777777" w:rsidR="002E6DD7" w:rsidRDefault="002E6DD7" w:rsidP="002E6DD7">
      <w:pPr>
        <w:ind w:left="426"/>
        <w:jc w:val="center"/>
        <w:rPr>
          <w:rFonts w:ascii="Calibri" w:hAnsi="Calibri"/>
          <w:b/>
        </w:rPr>
      </w:pPr>
    </w:p>
    <w:p w14:paraId="33F9B990" w14:textId="77777777" w:rsidR="002E6DD7" w:rsidRDefault="002E6DD7" w:rsidP="002E6DD7">
      <w:pPr>
        <w:ind w:left="426"/>
        <w:jc w:val="center"/>
        <w:rPr>
          <w:rFonts w:ascii="Calibri" w:hAnsi="Calibri"/>
          <w:b/>
        </w:rPr>
      </w:pPr>
    </w:p>
    <w:p w14:paraId="07E33AC4" w14:textId="77777777"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33522CC6" w14:textId="77777777"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14:paraId="728C6AEA" w14:textId="77777777" w:rsidR="002E6DD7" w:rsidRPr="002522C8" w:rsidRDefault="002E6DD7" w:rsidP="002E6DD7">
      <w:pPr>
        <w:tabs>
          <w:tab w:val="left" w:pos="426"/>
        </w:tabs>
        <w:ind w:left="284"/>
        <w:jc w:val="center"/>
        <w:rPr>
          <w:rFonts w:ascii="Calibri" w:hAnsi="Calibri"/>
          <w:b/>
        </w:rPr>
      </w:pPr>
    </w:p>
    <w:p w14:paraId="0FEE7BB0" w14:textId="77777777"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14:paraId="490655E0" w14:textId="77777777" w:rsidTr="00CC3F56">
        <w:trPr>
          <w:jc w:val="center"/>
        </w:trPr>
        <w:tc>
          <w:tcPr>
            <w:tcW w:w="7371" w:type="dxa"/>
            <w:tcBorders>
              <w:bottom w:val="nil"/>
            </w:tcBorders>
            <w:shd w:val="clear" w:color="auto" w:fill="7030A0"/>
          </w:tcPr>
          <w:p w14:paraId="4B0BB8F9" w14:textId="77777777"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BC3FE7A" w14:textId="77777777" w:rsidR="002E6DD7" w:rsidRPr="002522C8" w:rsidRDefault="002E6DD7" w:rsidP="002E6DD7">
            <w:pPr>
              <w:jc w:val="center"/>
              <w:rPr>
                <w:rFonts w:ascii="Calibri" w:hAnsi="Calibri"/>
                <w:b/>
              </w:rPr>
            </w:pPr>
            <w:r w:rsidRPr="002522C8">
              <w:rPr>
                <w:rFonts w:ascii="Calibri" w:hAnsi="Calibri"/>
                <w:b/>
              </w:rPr>
              <w:t>FECHA</w:t>
            </w:r>
          </w:p>
        </w:tc>
      </w:tr>
      <w:tr w:rsidR="002E6DD7" w:rsidRPr="002522C8" w14:paraId="65BBDAED" w14:textId="77777777"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14:paraId="13195E20" w14:textId="4E9D673C" w:rsidR="002E6DD7" w:rsidRPr="009A4F2F" w:rsidRDefault="002E6DD7" w:rsidP="002E6DD7">
            <w:pPr>
              <w:jc w:val="center"/>
              <w:rPr>
                <w:rFonts w:ascii="Calibri" w:hAnsi="Calibri" w:cs="Arial"/>
              </w:rPr>
            </w:pPr>
            <w:r w:rsidRPr="009A4F2F">
              <w:rPr>
                <w:rFonts w:ascii="Calibri" w:hAnsi="Calibri" w:cs="Arial"/>
                <w:bCs/>
              </w:rPr>
              <w:t xml:space="preserve">No. </w:t>
            </w:r>
            <w:r w:rsidR="00897788">
              <w:rPr>
                <w:rFonts w:ascii="Calibri" w:hAnsi="Calibri"/>
                <w:bCs/>
              </w:rPr>
              <w:t>LP-919044992-N62-2021</w:t>
            </w:r>
          </w:p>
        </w:tc>
        <w:tc>
          <w:tcPr>
            <w:tcW w:w="1843" w:type="dxa"/>
            <w:tcBorders>
              <w:top w:val="single" w:sz="4" w:space="0" w:color="auto"/>
              <w:left w:val="single" w:sz="4" w:space="0" w:color="auto"/>
              <w:bottom w:val="single" w:sz="4" w:space="0" w:color="auto"/>
              <w:right w:val="single" w:sz="4" w:space="0" w:color="auto"/>
            </w:tcBorders>
            <w:vAlign w:val="center"/>
          </w:tcPr>
          <w:p w14:paraId="4F3CACBE" w14:textId="77777777" w:rsidR="002E6DD7" w:rsidRPr="002522C8" w:rsidRDefault="002E6DD7" w:rsidP="002E6DD7">
            <w:pPr>
              <w:jc w:val="center"/>
              <w:rPr>
                <w:rFonts w:ascii="Calibri" w:hAnsi="Calibri"/>
              </w:rPr>
            </w:pPr>
            <w:r w:rsidRPr="002522C8">
              <w:rPr>
                <w:rFonts w:ascii="Calibri" w:hAnsi="Calibri"/>
              </w:rPr>
              <w:t>_____________</w:t>
            </w:r>
          </w:p>
        </w:tc>
      </w:tr>
    </w:tbl>
    <w:p w14:paraId="72CA9122" w14:textId="77777777" w:rsidR="002E6DD7" w:rsidRPr="002522C8" w:rsidRDefault="002E6DD7" w:rsidP="002E6DD7">
      <w:pPr>
        <w:ind w:left="851"/>
        <w:jc w:val="both"/>
        <w:rPr>
          <w:rFonts w:ascii="Calibri" w:hAnsi="Calibri"/>
        </w:rPr>
      </w:pPr>
    </w:p>
    <w:p w14:paraId="602EB9CA" w14:textId="77777777" w:rsidR="002E6DD7" w:rsidRPr="002522C8" w:rsidRDefault="002E6DD7" w:rsidP="002E6DD7">
      <w:pPr>
        <w:ind w:left="851"/>
        <w:jc w:val="both"/>
        <w:rPr>
          <w:rFonts w:ascii="Calibri" w:hAnsi="Calibri"/>
        </w:rPr>
      </w:pPr>
    </w:p>
    <w:p w14:paraId="7B9A5EB5" w14:textId="77777777"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14:paraId="1437AB79" w14:textId="77777777"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C304E45" w14:textId="77777777" w:rsidR="002E6DD7" w:rsidRPr="002522C8" w:rsidRDefault="002E6DD7" w:rsidP="002E6DD7">
            <w:pPr>
              <w:ind w:left="851"/>
              <w:jc w:val="center"/>
              <w:rPr>
                <w:rFonts w:ascii="Calibri" w:hAnsi="Calibri"/>
                <w:b/>
              </w:rPr>
            </w:pPr>
            <w:r w:rsidRPr="002522C8">
              <w:rPr>
                <w:rFonts w:ascii="Calibri" w:hAnsi="Calibri"/>
                <w:b/>
              </w:rPr>
              <w:t>NOMBRE Ó RAZÓN SOCIAL DE LA COMPAÑÍA</w:t>
            </w:r>
          </w:p>
        </w:tc>
      </w:tr>
      <w:tr w:rsidR="002E6DD7" w:rsidRPr="002522C8" w14:paraId="2FD7A661" w14:textId="77777777" w:rsidTr="002E6DD7">
        <w:trPr>
          <w:jc w:val="center"/>
        </w:trPr>
        <w:tc>
          <w:tcPr>
            <w:tcW w:w="9193" w:type="dxa"/>
            <w:tcBorders>
              <w:top w:val="nil"/>
            </w:tcBorders>
          </w:tcPr>
          <w:p w14:paraId="36BA04EB" w14:textId="77777777" w:rsidR="002E6DD7" w:rsidRPr="002522C8" w:rsidRDefault="002E6DD7" w:rsidP="002E6DD7">
            <w:pPr>
              <w:ind w:left="851"/>
              <w:jc w:val="center"/>
              <w:rPr>
                <w:rFonts w:ascii="Calibri" w:hAnsi="Calibri"/>
                <w:b/>
              </w:rPr>
            </w:pPr>
          </w:p>
          <w:p w14:paraId="195B7B8C" w14:textId="77777777" w:rsidR="002E6DD7" w:rsidRPr="002522C8" w:rsidRDefault="002E6DD7" w:rsidP="002E6DD7">
            <w:pPr>
              <w:jc w:val="center"/>
              <w:rPr>
                <w:rFonts w:ascii="Calibri" w:hAnsi="Calibri"/>
              </w:rPr>
            </w:pPr>
            <w:r w:rsidRPr="002522C8">
              <w:rPr>
                <w:rFonts w:ascii="Calibri" w:hAnsi="Calibri"/>
              </w:rPr>
              <w:t>________________________________________________________</w:t>
            </w:r>
          </w:p>
          <w:p w14:paraId="659F6AF8" w14:textId="77777777" w:rsidR="002E6DD7" w:rsidRPr="002522C8" w:rsidRDefault="002E6DD7" w:rsidP="002E6DD7">
            <w:pPr>
              <w:ind w:left="851"/>
              <w:jc w:val="center"/>
              <w:rPr>
                <w:rFonts w:ascii="Calibri" w:hAnsi="Calibri"/>
                <w:b/>
              </w:rPr>
            </w:pPr>
          </w:p>
        </w:tc>
      </w:tr>
    </w:tbl>
    <w:p w14:paraId="7F169B7F" w14:textId="77777777" w:rsidR="002E6DD7" w:rsidRPr="002522C8" w:rsidRDefault="002E6DD7" w:rsidP="002E6DD7">
      <w:pPr>
        <w:ind w:left="851"/>
        <w:jc w:val="both"/>
        <w:rPr>
          <w:rFonts w:ascii="Calibri" w:hAnsi="Calibri"/>
        </w:rPr>
      </w:pPr>
    </w:p>
    <w:p w14:paraId="2158432F" w14:textId="77777777" w:rsidR="002E6DD7" w:rsidRPr="002522C8" w:rsidRDefault="002E6DD7" w:rsidP="002E6DD7">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14:paraId="328DEFDF" w14:textId="77777777" w:rsidTr="00CC3F56">
        <w:trPr>
          <w:jc w:val="center"/>
        </w:trPr>
        <w:tc>
          <w:tcPr>
            <w:tcW w:w="3083" w:type="dxa"/>
            <w:tcBorders>
              <w:bottom w:val="single" w:sz="4" w:space="0" w:color="auto"/>
            </w:tcBorders>
            <w:shd w:val="clear" w:color="auto" w:fill="7030A0"/>
            <w:vAlign w:val="center"/>
          </w:tcPr>
          <w:p w14:paraId="52163937"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99DD656"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7347589"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14:paraId="530BFC5E" w14:textId="77777777"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381575"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49BDC02"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0A53FC8A" w14:textId="77777777" w:rsidR="002E6DD7" w:rsidRPr="002522C8" w:rsidRDefault="002E6DD7" w:rsidP="002E6DD7">
            <w:pPr>
              <w:jc w:val="center"/>
              <w:rPr>
                <w:rFonts w:ascii="Calibri" w:hAnsi="Calibri"/>
                <w:noProof/>
              </w:rPr>
            </w:pPr>
          </w:p>
        </w:tc>
      </w:tr>
    </w:tbl>
    <w:p w14:paraId="0DDD91DF" w14:textId="77777777"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14:paraId="6550C0EC" w14:textId="77777777"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0831C4D3" w14:textId="77777777" w:rsidR="002E6DD7" w:rsidRPr="002522C8" w:rsidRDefault="002E6DD7" w:rsidP="002E6DD7">
            <w:pPr>
              <w:jc w:val="center"/>
              <w:rPr>
                <w:rFonts w:ascii="Calibri" w:hAnsi="Calibri"/>
                <w:b/>
                <w:noProof/>
              </w:rPr>
            </w:pPr>
          </w:p>
          <w:p w14:paraId="78587797" w14:textId="77777777"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14:paraId="74F0CABF" w14:textId="77777777"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49EFAFF" w14:textId="77777777"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720FDAFB" w14:textId="77777777"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14:paraId="0568DFAE" w14:textId="77777777" w:rsidTr="002E6DD7">
        <w:trPr>
          <w:trHeight w:val="1270"/>
          <w:jc w:val="center"/>
        </w:trPr>
        <w:tc>
          <w:tcPr>
            <w:tcW w:w="3071" w:type="dxa"/>
            <w:tcBorders>
              <w:top w:val="single" w:sz="4" w:space="0" w:color="auto"/>
            </w:tcBorders>
          </w:tcPr>
          <w:p w14:paraId="660613BF" w14:textId="77777777" w:rsidR="002E6DD7" w:rsidRPr="002522C8" w:rsidRDefault="002E6DD7" w:rsidP="002E6DD7">
            <w:pPr>
              <w:rPr>
                <w:rFonts w:ascii="Calibri" w:hAnsi="Calibri"/>
                <w:noProof/>
              </w:rPr>
            </w:pPr>
          </w:p>
          <w:p w14:paraId="12306373" w14:textId="77777777" w:rsidR="002E6DD7" w:rsidRPr="002522C8" w:rsidRDefault="002E6DD7" w:rsidP="002E6DD7">
            <w:pPr>
              <w:rPr>
                <w:rFonts w:ascii="Calibri" w:hAnsi="Calibri"/>
                <w:noProof/>
              </w:rPr>
            </w:pPr>
          </w:p>
          <w:p w14:paraId="6563FD2E" w14:textId="77777777" w:rsidR="002E6DD7" w:rsidRPr="002522C8" w:rsidRDefault="002E6DD7" w:rsidP="002E6DD7">
            <w:pPr>
              <w:rPr>
                <w:rFonts w:ascii="Calibri" w:hAnsi="Calibri"/>
                <w:noProof/>
              </w:rPr>
            </w:pPr>
          </w:p>
          <w:p w14:paraId="47F4B5B6" w14:textId="77777777" w:rsidR="002E6DD7" w:rsidRPr="002522C8" w:rsidRDefault="002E6DD7" w:rsidP="002E6DD7">
            <w:pPr>
              <w:rPr>
                <w:rFonts w:ascii="Calibri" w:hAnsi="Calibri"/>
                <w:noProof/>
              </w:rPr>
            </w:pPr>
          </w:p>
        </w:tc>
        <w:tc>
          <w:tcPr>
            <w:tcW w:w="3071" w:type="dxa"/>
            <w:tcBorders>
              <w:top w:val="single" w:sz="4" w:space="0" w:color="auto"/>
            </w:tcBorders>
          </w:tcPr>
          <w:p w14:paraId="11EBE574" w14:textId="77777777" w:rsidR="002E6DD7" w:rsidRPr="002522C8" w:rsidRDefault="002E6DD7" w:rsidP="002E6DD7">
            <w:pPr>
              <w:rPr>
                <w:rFonts w:ascii="Calibri" w:hAnsi="Calibri"/>
                <w:noProof/>
              </w:rPr>
            </w:pPr>
          </w:p>
        </w:tc>
        <w:tc>
          <w:tcPr>
            <w:tcW w:w="3072" w:type="dxa"/>
            <w:tcBorders>
              <w:top w:val="single" w:sz="4" w:space="0" w:color="auto"/>
            </w:tcBorders>
          </w:tcPr>
          <w:p w14:paraId="21CE60EB" w14:textId="77777777" w:rsidR="002E6DD7" w:rsidRPr="002522C8" w:rsidRDefault="002E6DD7" w:rsidP="002E6DD7">
            <w:pPr>
              <w:rPr>
                <w:rFonts w:ascii="Calibri" w:hAnsi="Calibri"/>
                <w:noProof/>
              </w:rPr>
            </w:pPr>
          </w:p>
        </w:tc>
      </w:tr>
    </w:tbl>
    <w:p w14:paraId="2359D48E" w14:textId="77777777" w:rsidR="002E6DD7" w:rsidRPr="002522C8" w:rsidRDefault="002E6DD7" w:rsidP="002E6DD7">
      <w:pPr>
        <w:rPr>
          <w:rFonts w:ascii="Calibri" w:hAnsi="Calibri"/>
        </w:rPr>
      </w:pPr>
    </w:p>
    <w:p w14:paraId="483C03DB" w14:textId="77777777" w:rsidR="002E6DD7" w:rsidRPr="002522C8" w:rsidRDefault="002E6DD7" w:rsidP="002E6DD7">
      <w:pPr>
        <w:tabs>
          <w:tab w:val="left" w:pos="5245"/>
          <w:tab w:val="left" w:pos="7655"/>
        </w:tabs>
        <w:ind w:left="426"/>
        <w:jc w:val="center"/>
        <w:rPr>
          <w:rFonts w:ascii="Calibri" w:hAnsi="Calibri"/>
          <w:b/>
        </w:rPr>
      </w:pPr>
    </w:p>
    <w:p w14:paraId="416CD235" w14:textId="77777777"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06C91971" w14:textId="77777777" w:rsidR="002E6DD7" w:rsidRPr="002522C8" w:rsidRDefault="002E6DD7" w:rsidP="002E6DD7">
      <w:pPr>
        <w:tabs>
          <w:tab w:val="left" w:pos="5245"/>
          <w:tab w:val="left" w:pos="7655"/>
        </w:tabs>
        <w:ind w:left="426"/>
        <w:jc w:val="center"/>
        <w:rPr>
          <w:rFonts w:ascii="Calibri" w:hAnsi="Calibri"/>
          <w:b/>
        </w:rPr>
      </w:pPr>
    </w:p>
    <w:p w14:paraId="6BE1C3E3" w14:textId="77777777" w:rsidR="002E6DD7" w:rsidRPr="002522C8" w:rsidRDefault="002E6DD7" w:rsidP="002E6DD7">
      <w:pPr>
        <w:tabs>
          <w:tab w:val="left" w:pos="5245"/>
          <w:tab w:val="left" w:pos="7655"/>
        </w:tabs>
        <w:ind w:left="426"/>
        <w:rPr>
          <w:rFonts w:ascii="Calibri" w:hAnsi="Calibri"/>
          <w:b/>
        </w:rPr>
      </w:pPr>
    </w:p>
    <w:p w14:paraId="4F24D260" w14:textId="77777777"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52A790E7" w14:textId="77777777"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Nombre y Firma</w:t>
      </w:r>
    </w:p>
    <w:p w14:paraId="14C3AEB1" w14:textId="77777777" w:rsidR="002E6DD7" w:rsidRDefault="002E6DD7" w:rsidP="002E6DD7">
      <w:pPr>
        <w:ind w:left="851"/>
        <w:jc w:val="center"/>
        <w:rPr>
          <w:rFonts w:ascii="Calibri" w:hAnsi="Calibri"/>
        </w:rPr>
      </w:pPr>
      <w:r w:rsidRPr="00C40ADF">
        <w:rPr>
          <w:rFonts w:ascii="Calibri" w:hAnsi="Calibri"/>
        </w:rPr>
        <w:t>*Anexar en sobre Económico.</w:t>
      </w:r>
    </w:p>
    <w:p w14:paraId="321170C1" w14:textId="77777777" w:rsidR="00CC3F56" w:rsidRDefault="00CC3F56" w:rsidP="002E6DD7">
      <w:pPr>
        <w:ind w:left="851"/>
        <w:jc w:val="center"/>
        <w:rPr>
          <w:rFonts w:ascii="Calibri" w:hAnsi="Calibri"/>
        </w:rPr>
      </w:pPr>
    </w:p>
    <w:p w14:paraId="621F60C9" w14:textId="77777777" w:rsidR="00CC3F56" w:rsidRDefault="00CC3F56" w:rsidP="002E6DD7">
      <w:pPr>
        <w:ind w:left="851"/>
        <w:jc w:val="center"/>
        <w:rPr>
          <w:rFonts w:ascii="Calibri" w:hAnsi="Calibri"/>
        </w:rPr>
      </w:pPr>
    </w:p>
    <w:p w14:paraId="68D0D7D8" w14:textId="77777777" w:rsidR="00D9215B" w:rsidRPr="00C40ADF" w:rsidRDefault="00D9215B" w:rsidP="002E6DD7">
      <w:pPr>
        <w:ind w:left="851"/>
        <w:jc w:val="center"/>
        <w:rPr>
          <w:rFonts w:ascii="Calibri" w:hAnsi="Calibri"/>
        </w:rPr>
      </w:pPr>
    </w:p>
    <w:p w14:paraId="2EF5734E" w14:textId="77777777"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19553827" w14:textId="77777777"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557E836" w14:textId="77777777"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14:paraId="70EE920F" w14:textId="77777777" w:rsidTr="00CC3F56">
        <w:trPr>
          <w:jc w:val="center"/>
        </w:trPr>
        <w:tc>
          <w:tcPr>
            <w:tcW w:w="7102" w:type="dxa"/>
            <w:tcBorders>
              <w:bottom w:val="nil"/>
            </w:tcBorders>
            <w:shd w:val="clear" w:color="auto" w:fill="7030A0"/>
          </w:tcPr>
          <w:p w14:paraId="48745AB9" w14:textId="77777777"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2C955D5" w14:textId="77777777"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14:paraId="25ACD406" w14:textId="77777777" w:rsidTr="002E6DD7">
        <w:trPr>
          <w:trHeight w:val="60"/>
          <w:jc w:val="center"/>
        </w:trPr>
        <w:tc>
          <w:tcPr>
            <w:tcW w:w="7102" w:type="dxa"/>
            <w:tcBorders>
              <w:top w:val="single" w:sz="4" w:space="0" w:color="auto"/>
              <w:left w:val="single" w:sz="4" w:space="0" w:color="auto"/>
              <w:bottom w:val="single" w:sz="4" w:space="0" w:color="auto"/>
              <w:right w:val="nil"/>
            </w:tcBorders>
          </w:tcPr>
          <w:p w14:paraId="0B6646CF" w14:textId="7A373B02"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897788">
              <w:rPr>
                <w:rFonts w:asciiTheme="minorHAnsi" w:hAnsiTheme="minorHAnsi" w:cs="Arial"/>
                <w:bCs/>
                <w:u w:val="single"/>
              </w:rPr>
              <w:t>LP-919044992-N62-2021</w:t>
            </w:r>
          </w:p>
        </w:tc>
        <w:tc>
          <w:tcPr>
            <w:tcW w:w="2899" w:type="dxa"/>
            <w:tcBorders>
              <w:top w:val="single" w:sz="4" w:space="0" w:color="auto"/>
              <w:left w:val="single" w:sz="4" w:space="0" w:color="auto"/>
              <w:bottom w:val="single" w:sz="4" w:space="0" w:color="auto"/>
              <w:right w:val="single" w:sz="4" w:space="0" w:color="auto"/>
            </w:tcBorders>
          </w:tcPr>
          <w:p w14:paraId="6DB72254"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14:paraId="724EA60B" w14:textId="77777777"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14:paraId="4719B1AF" w14:textId="77777777"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E44F938" w14:textId="77777777" w:rsidR="002E6DD7" w:rsidRPr="0093321E" w:rsidRDefault="002E6DD7" w:rsidP="002E6DD7">
            <w:pPr>
              <w:ind w:left="851"/>
              <w:jc w:val="center"/>
              <w:rPr>
                <w:rFonts w:asciiTheme="minorHAnsi" w:hAnsiTheme="minorHAnsi"/>
                <w:b/>
              </w:rPr>
            </w:pPr>
            <w:r w:rsidRPr="0093321E">
              <w:rPr>
                <w:rFonts w:asciiTheme="minorHAnsi" w:hAnsiTheme="minorHAnsi"/>
                <w:b/>
              </w:rPr>
              <w:t>Nombre ó Razón Social de la Compañía</w:t>
            </w:r>
          </w:p>
        </w:tc>
      </w:tr>
      <w:tr w:rsidR="002E6DD7" w:rsidRPr="0093321E" w14:paraId="1FDCA9F7" w14:textId="77777777" w:rsidTr="002E6DD7">
        <w:trPr>
          <w:trHeight w:val="172"/>
          <w:jc w:val="center"/>
        </w:trPr>
        <w:tc>
          <w:tcPr>
            <w:tcW w:w="10359" w:type="dxa"/>
            <w:tcBorders>
              <w:top w:val="nil"/>
            </w:tcBorders>
          </w:tcPr>
          <w:p w14:paraId="3FC26655"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6F712F76" w14:textId="77777777" w:rsidR="002E6DD7" w:rsidRDefault="002E6DD7" w:rsidP="002E6DD7">
      <w:pPr>
        <w:ind w:left="851"/>
        <w:rPr>
          <w:rFonts w:asciiTheme="minorHAnsi" w:hAnsiTheme="minorHAnsi"/>
        </w:rPr>
      </w:pPr>
    </w:p>
    <w:p w14:paraId="6436ADB0" w14:textId="77777777" w:rsidR="00CC3F56" w:rsidRDefault="00CC3F56" w:rsidP="002E6DD7">
      <w:pPr>
        <w:ind w:left="851"/>
        <w:rPr>
          <w:rFonts w:asciiTheme="minorHAnsi" w:hAnsiTheme="minorHAnsi"/>
        </w:rPr>
      </w:pPr>
    </w:p>
    <w:p w14:paraId="20B22177" w14:textId="77777777" w:rsidR="00CC3F56" w:rsidRDefault="00CC3F56" w:rsidP="002E6DD7">
      <w:pPr>
        <w:ind w:left="851"/>
        <w:rPr>
          <w:rFonts w:asciiTheme="minorHAnsi" w:hAnsiTheme="minorHAns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6"/>
        <w:gridCol w:w="1701"/>
        <w:gridCol w:w="1696"/>
      </w:tblGrid>
      <w:tr w:rsidR="002E6DD7" w:rsidRPr="00401726" w14:paraId="210AFC3C" w14:textId="77777777" w:rsidTr="00CC3F56">
        <w:trPr>
          <w:jc w:val="center"/>
        </w:trPr>
        <w:tc>
          <w:tcPr>
            <w:tcW w:w="709" w:type="dxa"/>
            <w:shd w:val="clear" w:color="auto" w:fill="7030A0"/>
            <w:vAlign w:val="center"/>
          </w:tcPr>
          <w:p w14:paraId="6CBA949D" w14:textId="77777777" w:rsidR="002E6DD7" w:rsidRPr="00401726" w:rsidRDefault="002E6DD7" w:rsidP="002E6DD7">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7030A0"/>
            <w:vAlign w:val="center"/>
          </w:tcPr>
          <w:p w14:paraId="4CE448B0" w14:textId="77777777" w:rsidR="002E6DD7" w:rsidRPr="00401726" w:rsidRDefault="00CC3F56" w:rsidP="002E6DD7">
            <w:pPr>
              <w:ind w:right="-116"/>
              <w:jc w:val="center"/>
              <w:rPr>
                <w:rFonts w:asciiTheme="minorHAnsi" w:hAnsiTheme="minorHAnsi"/>
                <w:b/>
                <w:bCs/>
                <w:sz w:val="16"/>
                <w:szCs w:val="16"/>
              </w:rPr>
            </w:pPr>
            <w:r>
              <w:rPr>
                <w:rFonts w:asciiTheme="minorHAnsi" w:hAnsiTheme="minorHAnsi"/>
                <w:b/>
                <w:bCs/>
                <w:sz w:val="16"/>
                <w:szCs w:val="16"/>
              </w:rPr>
              <w:t>DESCRIPCIÓN</w:t>
            </w:r>
          </w:p>
        </w:tc>
        <w:tc>
          <w:tcPr>
            <w:tcW w:w="1276" w:type="dxa"/>
            <w:shd w:val="clear" w:color="auto" w:fill="7030A0"/>
            <w:vAlign w:val="center"/>
          </w:tcPr>
          <w:p w14:paraId="6CC5794D" w14:textId="77777777" w:rsidR="002E6DD7" w:rsidRPr="00401726" w:rsidRDefault="002E6DD7" w:rsidP="002E6DD7">
            <w:pPr>
              <w:jc w:val="center"/>
              <w:rPr>
                <w:rFonts w:asciiTheme="minorHAnsi" w:hAnsiTheme="minorHAnsi"/>
                <w:b/>
                <w:bCs/>
                <w:sz w:val="16"/>
                <w:szCs w:val="16"/>
              </w:rPr>
            </w:pPr>
            <w:r>
              <w:rPr>
                <w:rFonts w:asciiTheme="minorHAnsi" w:hAnsiTheme="minorHAnsi"/>
                <w:b/>
                <w:bCs/>
                <w:sz w:val="16"/>
                <w:szCs w:val="16"/>
              </w:rPr>
              <w:t>CANTIDAD</w:t>
            </w:r>
          </w:p>
        </w:tc>
        <w:tc>
          <w:tcPr>
            <w:tcW w:w="1701" w:type="dxa"/>
            <w:shd w:val="clear" w:color="auto" w:fill="7030A0"/>
            <w:vAlign w:val="center"/>
          </w:tcPr>
          <w:p w14:paraId="6ECB785B" w14:textId="77777777"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7030A0"/>
            <w:vAlign w:val="center"/>
          </w:tcPr>
          <w:p w14:paraId="0ED51ECB" w14:textId="77777777"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 xml:space="preserve">MONTO X </w:t>
            </w:r>
            <w:r>
              <w:rPr>
                <w:rFonts w:asciiTheme="minorHAnsi" w:hAnsiTheme="minorHAnsi"/>
                <w:b/>
                <w:bCs/>
                <w:sz w:val="16"/>
                <w:szCs w:val="16"/>
              </w:rPr>
              <w:t xml:space="preserve">CANTIDAD </w:t>
            </w:r>
            <w:r w:rsidRPr="00401726">
              <w:rPr>
                <w:rFonts w:asciiTheme="minorHAnsi" w:hAnsiTheme="minorHAnsi"/>
                <w:b/>
                <w:bCs/>
                <w:sz w:val="16"/>
                <w:szCs w:val="16"/>
              </w:rPr>
              <w:t>SIN</w:t>
            </w:r>
            <w:r>
              <w:rPr>
                <w:rFonts w:asciiTheme="minorHAnsi" w:hAnsiTheme="minorHAnsi"/>
                <w:b/>
                <w:bCs/>
                <w:sz w:val="16"/>
                <w:szCs w:val="16"/>
              </w:rPr>
              <w:t xml:space="preserve"> </w:t>
            </w:r>
            <w:r w:rsidRPr="00401726">
              <w:rPr>
                <w:rFonts w:asciiTheme="minorHAnsi" w:hAnsiTheme="minorHAnsi"/>
                <w:b/>
                <w:bCs/>
                <w:sz w:val="16"/>
                <w:szCs w:val="16"/>
              </w:rPr>
              <w:t>I.V.A.</w:t>
            </w:r>
          </w:p>
        </w:tc>
      </w:tr>
      <w:tr w:rsidR="002E6DD7" w:rsidRPr="00401726" w14:paraId="4B07C847" w14:textId="77777777" w:rsidTr="002E6DD7">
        <w:trPr>
          <w:jc w:val="center"/>
        </w:trPr>
        <w:tc>
          <w:tcPr>
            <w:tcW w:w="709" w:type="dxa"/>
            <w:shd w:val="clear" w:color="auto" w:fill="FFFFFF"/>
            <w:vAlign w:val="center"/>
          </w:tcPr>
          <w:p w14:paraId="3D7B3CE6" w14:textId="77777777" w:rsidR="002E6DD7" w:rsidRPr="00401726" w:rsidRDefault="002E6DD7" w:rsidP="002E6DD7">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14:paraId="3BDC18C0" w14:textId="77777777" w:rsidR="002E6DD7" w:rsidRPr="00401726" w:rsidRDefault="002E6DD7" w:rsidP="002E6DD7">
            <w:pPr>
              <w:rPr>
                <w:rFonts w:asciiTheme="minorHAnsi" w:hAnsiTheme="minorHAnsi" w:cs="Tahoma"/>
                <w:color w:val="000000"/>
                <w:sz w:val="16"/>
                <w:szCs w:val="16"/>
                <w:lang w:val="es-MX" w:eastAsia="es-MX"/>
              </w:rPr>
            </w:pPr>
          </w:p>
        </w:tc>
        <w:tc>
          <w:tcPr>
            <w:tcW w:w="1276" w:type="dxa"/>
            <w:shd w:val="clear" w:color="auto" w:fill="FFFFFF"/>
          </w:tcPr>
          <w:p w14:paraId="05AE4563" w14:textId="77777777" w:rsidR="002E6DD7" w:rsidRPr="00401726" w:rsidRDefault="002E6DD7" w:rsidP="002E6DD7">
            <w:pPr>
              <w:ind w:right="-70"/>
              <w:jc w:val="right"/>
              <w:rPr>
                <w:rFonts w:asciiTheme="minorHAnsi" w:hAnsiTheme="minorHAnsi"/>
                <w:bCs/>
                <w:sz w:val="16"/>
                <w:szCs w:val="16"/>
              </w:rPr>
            </w:pPr>
          </w:p>
        </w:tc>
        <w:tc>
          <w:tcPr>
            <w:tcW w:w="1701" w:type="dxa"/>
            <w:shd w:val="clear" w:color="auto" w:fill="FFFFFF"/>
          </w:tcPr>
          <w:p w14:paraId="09A88CF5" w14:textId="77777777" w:rsidR="002E6DD7" w:rsidRPr="00401726" w:rsidRDefault="002E6DD7" w:rsidP="002E6DD7">
            <w:pPr>
              <w:ind w:right="-70"/>
              <w:jc w:val="right"/>
              <w:rPr>
                <w:rFonts w:asciiTheme="minorHAnsi" w:hAnsiTheme="minorHAnsi"/>
                <w:bCs/>
                <w:sz w:val="16"/>
                <w:szCs w:val="16"/>
              </w:rPr>
            </w:pPr>
          </w:p>
        </w:tc>
        <w:tc>
          <w:tcPr>
            <w:tcW w:w="1696" w:type="dxa"/>
            <w:shd w:val="clear" w:color="auto" w:fill="FFFFFF"/>
          </w:tcPr>
          <w:p w14:paraId="22344A01" w14:textId="77777777" w:rsidR="002E6DD7" w:rsidRPr="00401726" w:rsidRDefault="002E6DD7" w:rsidP="002E6DD7">
            <w:pPr>
              <w:ind w:right="-70"/>
              <w:jc w:val="right"/>
              <w:rPr>
                <w:rFonts w:asciiTheme="minorHAnsi" w:hAnsiTheme="minorHAnsi"/>
                <w:bCs/>
                <w:sz w:val="16"/>
                <w:szCs w:val="16"/>
              </w:rPr>
            </w:pPr>
          </w:p>
        </w:tc>
      </w:tr>
    </w:tbl>
    <w:p w14:paraId="049B2350" w14:textId="77777777" w:rsidR="002E6DD7" w:rsidRDefault="002E6DD7" w:rsidP="002E6DD7">
      <w:pPr>
        <w:ind w:left="851"/>
        <w:rPr>
          <w:rFonts w:asciiTheme="minorHAnsi" w:hAnsiTheme="minorHAnsi"/>
        </w:rPr>
      </w:pPr>
    </w:p>
    <w:p w14:paraId="4EA66D88" w14:textId="77777777" w:rsidR="00CC3F56" w:rsidRDefault="00CC3F56" w:rsidP="002E6DD7">
      <w:pPr>
        <w:ind w:left="851"/>
        <w:rPr>
          <w:rFonts w:asciiTheme="minorHAnsi" w:hAnsiTheme="minorHAnsi"/>
        </w:rPr>
      </w:pPr>
    </w:p>
    <w:p w14:paraId="61C4E075" w14:textId="77777777" w:rsidR="00CC3F56" w:rsidRDefault="00CC3F56" w:rsidP="002E6DD7">
      <w:pPr>
        <w:ind w:left="851"/>
        <w:rPr>
          <w:rFonts w:asciiTheme="minorHAnsi" w:hAnsiTheme="minorHAnsi"/>
        </w:rPr>
      </w:pPr>
    </w:p>
    <w:p w14:paraId="58E3D17A" w14:textId="77777777" w:rsidR="00CC3F56" w:rsidRDefault="00CC3F56" w:rsidP="002E6DD7">
      <w:pPr>
        <w:ind w:left="851"/>
        <w:rPr>
          <w:rFonts w:asciiTheme="minorHAnsi" w:hAnsiTheme="minorHAnsi"/>
        </w:rPr>
      </w:pPr>
    </w:p>
    <w:p w14:paraId="36E82185" w14:textId="77777777"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14:paraId="2A67B5AD" w14:textId="77777777" w:rsidTr="00CC3F56">
        <w:trPr>
          <w:trHeight w:val="209"/>
        </w:trPr>
        <w:tc>
          <w:tcPr>
            <w:tcW w:w="1663" w:type="pct"/>
            <w:shd w:val="clear" w:color="auto" w:fill="7030A0"/>
            <w:vAlign w:val="center"/>
          </w:tcPr>
          <w:p w14:paraId="025AA9E3"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14:paraId="6B34104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14:paraId="47615115"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14:paraId="7B706293"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14:paraId="21829A5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14:paraId="7C597736" w14:textId="77777777" w:rsidTr="002E6DD7">
        <w:trPr>
          <w:trHeight w:val="338"/>
        </w:trPr>
        <w:tc>
          <w:tcPr>
            <w:tcW w:w="1663" w:type="pct"/>
          </w:tcPr>
          <w:p w14:paraId="67B17EEB" w14:textId="77777777" w:rsidR="002E6DD7" w:rsidRPr="00B1660C" w:rsidRDefault="002E6DD7" w:rsidP="002E6DD7">
            <w:pPr>
              <w:rPr>
                <w:rFonts w:asciiTheme="minorHAnsi" w:hAnsiTheme="minorHAnsi"/>
                <w:noProof/>
                <w:sz w:val="16"/>
                <w:szCs w:val="16"/>
              </w:rPr>
            </w:pPr>
          </w:p>
          <w:p w14:paraId="1F5EEBBE" w14:textId="77777777" w:rsidR="002E6DD7" w:rsidRPr="00B1660C" w:rsidRDefault="002E6DD7" w:rsidP="002E6DD7">
            <w:pPr>
              <w:rPr>
                <w:rFonts w:asciiTheme="minorHAnsi" w:hAnsiTheme="minorHAnsi"/>
                <w:noProof/>
                <w:sz w:val="16"/>
                <w:szCs w:val="16"/>
              </w:rPr>
            </w:pPr>
          </w:p>
        </w:tc>
        <w:tc>
          <w:tcPr>
            <w:tcW w:w="1568" w:type="pct"/>
          </w:tcPr>
          <w:p w14:paraId="1786A0DB" w14:textId="77777777" w:rsidR="002E6DD7" w:rsidRPr="00B1660C" w:rsidRDefault="002E6DD7" w:rsidP="002E6DD7">
            <w:pPr>
              <w:rPr>
                <w:rFonts w:asciiTheme="minorHAnsi" w:hAnsiTheme="minorHAnsi"/>
                <w:noProof/>
                <w:sz w:val="16"/>
                <w:szCs w:val="16"/>
              </w:rPr>
            </w:pPr>
          </w:p>
        </w:tc>
        <w:tc>
          <w:tcPr>
            <w:tcW w:w="1769" w:type="pct"/>
          </w:tcPr>
          <w:p w14:paraId="22D5BA51" w14:textId="77777777" w:rsidR="002E6DD7" w:rsidRPr="00B1660C" w:rsidRDefault="002E6DD7" w:rsidP="002E6DD7">
            <w:pPr>
              <w:rPr>
                <w:rFonts w:asciiTheme="minorHAnsi" w:hAnsiTheme="minorHAnsi"/>
                <w:noProof/>
                <w:sz w:val="16"/>
                <w:szCs w:val="16"/>
              </w:rPr>
            </w:pPr>
          </w:p>
        </w:tc>
      </w:tr>
    </w:tbl>
    <w:p w14:paraId="0F3F3EE4" w14:textId="77777777" w:rsidR="00CC3F56" w:rsidRDefault="00CC3F56" w:rsidP="002E6DD7">
      <w:pPr>
        <w:tabs>
          <w:tab w:val="left" w:pos="5245"/>
          <w:tab w:val="left" w:pos="8364"/>
        </w:tabs>
        <w:ind w:left="567"/>
        <w:jc w:val="center"/>
        <w:rPr>
          <w:rFonts w:ascii="Calibri" w:hAnsi="Calibri"/>
          <w:b/>
        </w:rPr>
      </w:pPr>
    </w:p>
    <w:p w14:paraId="085C7671" w14:textId="77777777" w:rsidR="00CC3F56" w:rsidRDefault="00CC3F56" w:rsidP="002E6DD7">
      <w:pPr>
        <w:tabs>
          <w:tab w:val="left" w:pos="5245"/>
          <w:tab w:val="left" w:pos="8364"/>
        </w:tabs>
        <w:ind w:left="567"/>
        <w:jc w:val="center"/>
        <w:rPr>
          <w:rFonts w:ascii="Calibri" w:hAnsi="Calibri"/>
          <w:b/>
        </w:rPr>
      </w:pPr>
    </w:p>
    <w:p w14:paraId="5E3876B6" w14:textId="77777777" w:rsidR="00CC3F56" w:rsidRDefault="00CC3F56" w:rsidP="002E6DD7">
      <w:pPr>
        <w:tabs>
          <w:tab w:val="left" w:pos="5245"/>
          <w:tab w:val="left" w:pos="8364"/>
        </w:tabs>
        <w:ind w:left="567"/>
        <w:jc w:val="center"/>
        <w:rPr>
          <w:rFonts w:ascii="Calibri" w:hAnsi="Calibri"/>
          <w:b/>
        </w:rPr>
      </w:pPr>
    </w:p>
    <w:p w14:paraId="372EFDA8" w14:textId="77777777" w:rsidR="00CC3F56" w:rsidRDefault="00CC3F56" w:rsidP="002E6DD7">
      <w:pPr>
        <w:tabs>
          <w:tab w:val="left" w:pos="5245"/>
          <w:tab w:val="left" w:pos="8364"/>
        </w:tabs>
        <w:ind w:left="567"/>
        <w:jc w:val="center"/>
        <w:rPr>
          <w:rFonts w:ascii="Calibri" w:hAnsi="Calibri"/>
          <w:b/>
        </w:rPr>
      </w:pPr>
    </w:p>
    <w:p w14:paraId="20C5F232" w14:textId="77777777" w:rsidR="002E6DD7" w:rsidRPr="00A51A85" w:rsidRDefault="002E6DD7" w:rsidP="002E6DD7">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14:paraId="64E92BAC" w14:textId="77777777" w:rsidR="002E6DD7" w:rsidRDefault="002E6DD7" w:rsidP="002E6DD7">
      <w:pPr>
        <w:tabs>
          <w:tab w:val="left" w:pos="5245"/>
          <w:tab w:val="left" w:pos="8364"/>
        </w:tabs>
        <w:ind w:left="567"/>
        <w:jc w:val="center"/>
        <w:rPr>
          <w:rFonts w:ascii="Calibri" w:hAnsi="Calibri"/>
        </w:rPr>
      </w:pPr>
    </w:p>
    <w:p w14:paraId="603D5893" w14:textId="77777777"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14:paraId="2C7BD93E" w14:textId="77777777" w:rsidR="002E6DD7" w:rsidRPr="008B3B64" w:rsidRDefault="002E6DD7" w:rsidP="002E6DD7">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14:paraId="2649F132" w14:textId="77777777" w:rsidR="002E6DD7" w:rsidRPr="002522C8" w:rsidRDefault="002E6DD7" w:rsidP="002E6DD7">
      <w:pPr>
        <w:tabs>
          <w:tab w:val="left" w:pos="3686"/>
          <w:tab w:val="left" w:pos="6804"/>
          <w:tab w:val="left" w:pos="7655"/>
          <w:tab w:val="left" w:pos="9356"/>
        </w:tabs>
        <w:ind w:left="567"/>
        <w:rPr>
          <w:rFonts w:ascii="Calibri" w:hAnsi="Calibri"/>
          <w:b/>
        </w:rPr>
      </w:pPr>
    </w:p>
    <w:p w14:paraId="7DB6E48D" w14:textId="77777777"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14:paraId="6C6AE9CF" w14:textId="77777777" w:rsidR="002E6DD7" w:rsidRDefault="002E6DD7" w:rsidP="002E6DD7">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312F0095" w14:textId="77777777" w:rsidR="008679E4" w:rsidRDefault="008679E4" w:rsidP="002E6DD7">
      <w:pPr>
        <w:tabs>
          <w:tab w:val="left" w:pos="4253"/>
          <w:tab w:val="left" w:pos="8080"/>
        </w:tabs>
        <w:ind w:right="1"/>
        <w:jc w:val="center"/>
        <w:rPr>
          <w:rFonts w:ascii="Calibri" w:hAnsi="Calibri" w:cs="Arial"/>
          <w:b/>
          <w:bCs/>
        </w:rPr>
      </w:pPr>
    </w:p>
    <w:p w14:paraId="73360F05" w14:textId="77777777" w:rsidR="008679E4" w:rsidRDefault="008679E4" w:rsidP="002E6DD7">
      <w:pPr>
        <w:tabs>
          <w:tab w:val="left" w:pos="4253"/>
          <w:tab w:val="left" w:pos="8080"/>
        </w:tabs>
        <w:ind w:right="1"/>
        <w:jc w:val="center"/>
        <w:rPr>
          <w:rFonts w:ascii="Calibri" w:hAnsi="Calibri" w:cs="Arial"/>
          <w:b/>
          <w:bCs/>
        </w:rPr>
      </w:pPr>
    </w:p>
    <w:p w14:paraId="7BEB2A2D" w14:textId="77777777" w:rsidR="008679E4" w:rsidRDefault="008679E4" w:rsidP="002E6DD7">
      <w:pPr>
        <w:tabs>
          <w:tab w:val="left" w:pos="4253"/>
          <w:tab w:val="left" w:pos="8080"/>
        </w:tabs>
        <w:ind w:right="1"/>
        <w:jc w:val="center"/>
        <w:rPr>
          <w:rFonts w:ascii="Calibri" w:hAnsi="Calibri" w:cs="Arial"/>
          <w:b/>
          <w:bCs/>
        </w:rPr>
      </w:pPr>
    </w:p>
    <w:p w14:paraId="07BDE7D4" w14:textId="77777777" w:rsidR="008679E4" w:rsidRDefault="008679E4" w:rsidP="002E6DD7">
      <w:pPr>
        <w:tabs>
          <w:tab w:val="left" w:pos="4253"/>
          <w:tab w:val="left" w:pos="8080"/>
        </w:tabs>
        <w:ind w:right="1"/>
        <w:jc w:val="center"/>
        <w:rPr>
          <w:rFonts w:ascii="Calibri" w:hAnsi="Calibri" w:cs="Arial"/>
          <w:b/>
          <w:bCs/>
        </w:rPr>
      </w:pPr>
    </w:p>
    <w:p w14:paraId="1B735DA6" w14:textId="77777777" w:rsidR="008679E4" w:rsidRDefault="008679E4" w:rsidP="002E6DD7">
      <w:pPr>
        <w:tabs>
          <w:tab w:val="left" w:pos="4253"/>
          <w:tab w:val="left" w:pos="8080"/>
        </w:tabs>
        <w:ind w:right="1"/>
        <w:jc w:val="center"/>
        <w:rPr>
          <w:rFonts w:ascii="Calibri" w:hAnsi="Calibri" w:cs="Arial"/>
          <w:b/>
          <w:bCs/>
        </w:rPr>
      </w:pPr>
    </w:p>
    <w:p w14:paraId="4C40641B" w14:textId="77777777"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5D4D3C58"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710E251"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lastRenderedPageBreak/>
        <w:t>______________________</w:t>
      </w:r>
    </w:p>
    <w:p w14:paraId="5DC74246" w14:textId="77777777" w:rsidR="002E6DD7" w:rsidRPr="005B113B" w:rsidRDefault="002E6DD7" w:rsidP="002E6DD7">
      <w:pPr>
        <w:tabs>
          <w:tab w:val="left" w:pos="4253"/>
          <w:tab w:val="left" w:pos="7938"/>
        </w:tabs>
        <w:jc w:val="right"/>
        <w:rPr>
          <w:rFonts w:ascii="Calibri" w:hAnsi="Calibri" w:cs="Arial"/>
        </w:rPr>
      </w:pPr>
    </w:p>
    <w:p w14:paraId="40465338" w14:textId="77777777"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4F35260" w14:textId="77777777" w:rsidR="002E6DD7" w:rsidRPr="005B113B" w:rsidRDefault="002E6DD7" w:rsidP="002E6DD7">
      <w:pPr>
        <w:tabs>
          <w:tab w:val="left" w:pos="4253"/>
          <w:tab w:val="left" w:pos="7938"/>
        </w:tabs>
        <w:rPr>
          <w:rFonts w:ascii="Calibri" w:hAnsi="Calibri" w:cs="Arial"/>
        </w:rPr>
      </w:pPr>
    </w:p>
    <w:p w14:paraId="65AC0E34" w14:textId="77777777" w:rsidR="002E6DD7" w:rsidRPr="005B113B" w:rsidRDefault="002E6DD7" w:rsidP="002E6DD7">
      <w:pPr>
        <w:tabs>
          <w:tab w:val="left" w:pos="4253"/>
          <w:tab w:val="left" w:pos="7938"/>
        </w:tabs>
        <w:rPr>
          <w:rFonts w:ascii="Calibri" w:hAnsi="Calibri" w:cs="Arial"/>
        </w:rPr>
      </w:pPr>
    </w:p>
    <w:p w14:paraId="14A9DF39" w14:textId="77777777" w:rsidR="002E6DD7" w:rsidRPr="00572D88" w:rsidRDefault="002E6DD7" w:rsidP="002E6DD7">
      <w:pPr>
        <w:rPr>
          <w:rFonts w:asciiTheme="minorHAnsi" w:hAnsiTheme="minorHAnsi" w:cs="Arial"/>
          <w:b/>
        </w:rPr>
      </w:pPr>
      <w:r>
        <w:rPr>
          <w:rFonts w:asciiTheme="minorHAnsi" w:hAnsiTheme="minorHAnsi" w:cs="Arial"/>
          <w:b/>
        </w:rPr>
        <w:t>C.P. AARÓN SERRATO ARAOZ</w:t>
      </w:r>
    </w:p>
    <w:p w14:paraId="53E54A9F"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14:paraId="1E6CA974" w14:textId="45297D5A"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 xml:space="preserve">Servicios de Salud de Nuevo </w:t>
      </w:r>
      <w:r w:rsidRPr="00E97F10">
        <w:rPr>
          <w:rFonts w:ascii="Calibri" w:hAnsi="Calibri" w:cs="Arial"/>
          <w:b/>
          <w:i/>
        </w:rPr>
        <w:t>León O.P</w:t>
      </w:r>
      <w:r w:rsidRPr="005B113B">
        <w:rPr>
          <w:rFonts w:ascii="Calibri" w:hAnsi="Calibri" w:cs="Arial"/>
          <w:b/>
          <w:i/>
        </w:rPr>
        <w:t>.D.</w:t>
      </w:r>
    </w:p>
    <w:p w14:paraId="49AD8C00"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14:paraId="21E0B312" w14:textId="77777777" w:rsidR="002E6DD7" w:rsidRPr="005B113B" w:rsidRDefault="002E6DD7" w:rsidP="002E6DD7">
      <w:pPr>
        <w:tabs>
          <w:tab w:val="left" w:pos="4253"/>
          <w:tab w:val="left" w:pos="7938"/>
        </w:tabs>
        <w:rPr>
          <w:rFonts w:ascii="Calibri" w:hAnsi="Calibri" w:cs="Arial"/>
        </w:rPr>
      </w:pPr>
    </w:p>
    <w:p w14:paraId="44426F90" w14:textId="77777777" w:rsidR="002E6DD7" w:rsidRPr="005B113B" w:rsidRDefault="002E6DD7" w:rsidP="002E6DD7">
      <w:pPr>
        <w:tabs>
          <w:tab w:val="left" w:pos="1985"/>
          <w:tab w:val="left" w:pos="6096"/>
          <w:tab w:val="left" w:pos="8647"/>
        </w:tabs>
        <w:rPr>
          <w:rFonts w:ascii="Calibri" w:hAnsi="Calibri" w:cs="Arial"/>
        </w:rPr>
      </w:pPr>
    </w:p>
    <w:p w14:paraId="43BEBFBA" w14:textId="63BAB44B" w:rsidR="002E6DD7" w:rsidRPr="005B113B" w:rsidRDefault="002E6DD7" w:rsidP="002E6DD7">
      <w:pPr>
        <w:tabs>
          <w:tab w:val="left" w:pos="1985"/>
          <w:tab w:val="left" w:pos="6096"/>
          <w:tab w:val="left" w:pos="8647"/>
        </w:tabs>
        <w:jc w:val="both"/>
        <w:rPr>
          <w:rFonts w:ascii="Calibri" w:hAnsi="Calibri" w:cs="Arial"/>
        </w:rPr>
      </w:pPr>
      <w:r w:rsidRPr="00E97F10">
        <w:rPr>
          <w:rFonts w:ascii="Calibri" w:hAnsi="Calibri" w:cs="Arial"/>
        </w:rPr>
        <w:t>Me refiero</w:t>
      </w:r>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07CE294D" w14:textId="77777777" w:rsidR="002E6DD7" w:rsidRPr="005B113B" w:rsidRDefault="002E6DD7" w:rsidP="002E6DD7">
      <w:pPr>
        <w:tabs>
          <w:tab w:val="left" w:pos="8080"/>
        </w:tabs>
        <w:jc w:val="both"/>
        <w:rPr>
          <w:rFonts w:ascii="Calibri" w:hAnsi="Calibri" w:cs="Arial"/>
          <w:b/>
        </w:rPr>
      </w:pPr>
    </w:p>
    <w:p w14:paraId="0B132393"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8488582" w14:textId="77777777" w:rsidR="002E6DD7" w:rsidRPr="005B113B" w:rsidRDefault="002E6DD7" w:rsidP="002E6DD7">
      <w:pPr>
        <w:tabs>
          <w:tab w:val="left" w:pos="8080"/>
        </w:tabs>
        <w:jc w:val="both"/>
        <w:rPr>
          <w:rFonts w:ascii="Calibri" w:hAnsi="Calibri" w:cs="Arial"/>
          <w:b/>
        </w:rPr>
      </w:pPr>
    </w:p>
    <w:p w14:paraId="1136B488"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AB872E2" w14:textId="77777777" w:rsidR="002E6DD7" w:rsidRPr="005B113B" w:rsidRDefault="002E6DD7" w:rsidP="002E6DD7">
      <w:pPr>
        <w:tabs>
          <w:tab w:val="left" w:pos="8080"/>
        </w:tabs>
        <w:jc w:val="both"/>
        <w:rPr>
          <w:rFonts w:ascii="Calibri" w:hAnsi="Calibri" w:cs="Arial"/>
        </w:rPr>
      </w:pPr>
    </w:p>
    <w:p w14:paraId="111C521F"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06873938" w14:textId="77777777" w:rsidR="002E6DD7" w:rsidRPr="005B113B" w:rsidRDefault="002E6DD7" w:rsidP="002E6DD7">
      <w:pPr>
        <w:tabs>
          <w:tab w:val="left" w:pos="8080"/>
        </w:tabs>
        <w:jc w:val="both"/>
        <w:rPr>
          <w:rFonts w:ascii="Calibri" w:hAnsi="Calibri" w:cs="Arial"/>
          <w:b/>
        </w:rPr>
      </w:pPr>
    </w:p>
    <w:p w14:paraId="0CAAD78A"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11B7378" w14:textId="77777777" w:rsidR="002E6DD7" w:rsidRPr="005B113B" w:rsidRDefault="002E6DD7" w:rsidP="002E6DD7">
      <w:pPr>
        <w:tabs>
          <w:tab w:val="left" w:pos="5245"/>
          <w:tab w:val="left" w:pos="7655"/>
        </w:tabs>
        <w:rPr>
          <w:rFonts w:ascii="Calibri" w:hAnsi="Calibri" w:cs="Arial"/>
          <w:b/>
        </w:rPr>
      </w:pPr>
    </w:p>
    <w:p w14:paraId="65298E1F" w14:textId="77777777"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63E18B3" w14:textId="77777777" w:rsidR="002E6DD7" w:rsidRPr="005B113B" w:rsidRDefault="002E6DD7" w:rsidP="002E6DD7">
      <w:pPr>
        <w:tabs>
          <w:tab w:val="left" w:pos="5245"/>
          <w:tab w:val="left" w:pos="7655"/>
        </w:tabs>
        <w:rPr>
          <w:rFonts w:ascii="Calibri" w:hAnsi="Calibri" w:cs="Arial"/>
        </w:rPr>
      </w:pPr>
    </w:p>
    <w:p w14:paraId="174651EA" w14:textId="0CA38FD8"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vicios del Estado de Nuevo Leó</w:t>
      </w:r>
      <w:r w:rsidR="00D230B9" w:rsidRPr="00E97F10">
        <w:rPr>
          <w:rFonts w:ascii="Calibri" w:hAnsi="Calibri" w:cs="Arial"/>
        </w:rPr>
        <w:t xml:space="preserve">n </w:t>
      </w:r>
      <w:r w:rsidRPr="00E97F10">
        <w:rPr>
          <w:rFonts w:ascii="Calibri" w:hAnsi="Calibri" w:cs="Arial"/>
        </w:rPr>
        <w:t>y</w:t>
      </w:r>
      <w:r w:rsidRPr="005B113B">
        <w:rPr>
          <w:rFonts w:ascii="Calibri" w:hAnsi="Calibri" w:cs="Arial"/>
        </w:rPr>
        <w:t xml:space="preserve"> Artículo 38 del Reglamento de la Ley de Adquisiciones, Arrendamientos y Contrataciones de Servicios del Estado de Nuevo León.</w:t>
      </w:r>
    </w:p>
    <w:p w14:paraId="7FC12B09" w14:textId="77777777" w:rsidR="002E6DD7" w:rsidRPr="005B113B" w:rsidRDefault="002E6DD7" w:rsidP="002E6DD7">
      <w:pPr>
        <w:tabs>
          <w:tab w:val="left" w:pos="5245"/>
          <w:tab w:val="left" w:pos="7655"/>
        </w:tabs>
        <w:rPr>
          <w:rFonts w:ascii="Calibri" w:hAnsi="Calibri" w:cs="Arial"/>
        </w:rPr>
      </w:pPr>
    </w:p>
    <w:p w14:paraId="309CFED8"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E960A4"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14:paraId="412D2196"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14:paraId="7B6E3F32" w14:textId="77777777" w:rsidR="002E6DD7" w:rsidRPr="005B113B" w:rsidRDefault="002E6DD7" w:rsidP="002E6DD7">
      <w:pPr>
        <w:tabs>
          <w:tab w:val="left" w:pos="5245"/>
          <w:tab w:val="left" w:pos="7655"/>
        </w:tabs>
        <w:jc w:val="center"/>
        <w:rPr>
          <w:rFonts w:ascii="Calibri" w:hAnsi="Calibri" w:cs="Arial"/>
        </w:rPr>
      </w:pPr>
    </w:p>
    <w:p w14:paraId="4F7B5AD9" w14:textId="77777777"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A591012" w14:textId="77777777" w:rsidR="002E6DD7" w:rsidRPr="005B113B" w:rsidRDefault="002E6DD7" w:rsidP="002E6DD7">
      <w:pPr>
        <w:tabs>
          <w:tab w:val="left" w:pos="5245"/>
          <w:tab w:val="left" w:pos="7655"/>
        </w:tabs>
        <w:rPr>
          <w:rFonts w:ascii="Calibri" w:hAnsi="Calibri" w:cs="Arial"/>
        </w:rPr>
      </w:pPr>
    </w:p>
    <w:p w14:paraId="55CA6931" w14:textId="77777777" w:rsidR="002E6DD7"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513250CB" w14:textId="77777777" w:rsidR="00CC3F56" w:rsidRDefault="00CC3F56" w:rsidP="002E6DD7">
      <w:pPr>
        <w:tabs>
          <w:tab w:val="left" w:pos="5245"/>
          <w:tab w:val="left" w:pos="7655"/>
        </w:tabs>
        <w:rPr>
          <w:rFonts w:ascii="Calibri" w:hAnsi="Calibri" w:cs="Arial"/>
          <w:b/>
          <w:i/>
          <w:u w:val="single"/>
        </w:rPr>
      </w:pPr>
    </w:p>
    <w:p w14:paraId="57C49CFD" w14:textId="77777777" w:rsidR="00C74393" w:rsidRDefault="00C74393" w:rsidP="002E6DD7">
      <w:pPr>
        <w:tabs>
          <w:tab w:val="left" w:pos="5245"/>
          <w:tab w:val="left" w:pos="7655"/>
        </w:tabs>
        <w:rPr>
          <w:rFonts w:ascii="Calibri" w:hAnsi="Calibri" w:cs="Arial"/>
          <w:b/>
          <w:i/>
          <w:u w:val="single"/>
        </w:rPr>
      </w:pPr>
    </w:p>
    <w:p w14:paraId="2CC767F5" w14:textId="77777777" w:rsidR="00CC3F56" w:rsidRDefault="00CC3F56" w:rsidP="002E6DD7">
      <w:pPr>
        <w:tabs>
          <w:tab w:val="left" w:pos="5245"/>
          <w:tab w:val="left" w:pos="7655"/>
        </w:tabs>
        <w:rPr>
          <w:rFonts w:ascii="Calibri" w:hAnsi="Calibri" w:cs="Arial"/>
          <w:b/>
          <w:i/>
          <w:u w:val="single"/>
        </w:rPr>
      </w:pPr>
    </w:p>
    <w:p w14:paraId="78EBF7DE" w14:textId="77777777"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0F910600" w14:textId="77777777" w:rsidR="002E6DD7" w:rsidRPr="00C40ADF" w:rsidRDefault="002E6DD7" w:rsidP="002E6DD7">
      <w:pPr>
        <w:tabs>
          <w:tab w:val="left" w:pos="4253"/>
          <w:tab w:val="left" w:pos="8080"/>
        </w:tabs>
        <w:ind w:right="1"/>
        <w:jc w:val="center"/>
        <w:rPr>
          <w:rFonts w:ascii="Calibri" w:hAnsi="Calibri" w:cs="Arial"/>
          <w:b/>
          <w:bCs/>
        </w:rPr>
      </w:pPr>
    </w:p>
    <w:p w14:paraId="499FD556"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3C82BF2"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4AA561"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7B73223" w14:textId="77777777" w:rsidR="002E6DD7" w:rsidRPr="00B300E6" w:rsidRDefault="002E6DD7" w:rsidP="002E6DD7">
      <w:pPr>
        <w:tabs>
          <w:tab w:val="left" w:pos="4253"/>
          <w:tab w:val="left" w:pos="7938"/>
        </w:tabs>
        <w:ind w:right="-91"/>
        <w:jc w:val="right"/>
        <w:rPr>
          <w:rFonts w:ascii="Calibri" w:hAnsi="Calibri" w:cs="Arial"/>
          <w:b/>
          <w:bCs/>
          <w:lang w:val="es-MX"/>
        </w:rPr>
      </w:pPr>
    </w:p>
    <w:p w14:paraId="3A0B2F86" w14:textId="77777777" w:rsidR="002E6DD7" w:rsidRPr="00C40ADF" w:rsidRDefault="002E6DD7" w:rsidP="002E6DD7">
      <w:pPr>
        <w:tabs>
          <w:tab w:val="left" w:pos="4253"/>
          <w:tab w:val="left" w:pos="7938"/>
        </w:tabs>
        <w:ind w:right="-91"/>
        <w:jc w:val="right"/>
        <w:rPr>
          <w:rFonts w:ascii="Calibri" w:hAnsi="Calibri" w:cs="Arial"/>
          <w:b/>
          <w:bCs/>
        </w:rPr>
      </w:pPr>
    </w:p>
    <w:p w14:paraId="5A2AFF9B"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3E9CD040"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0EDF328" w14:textId="77777777"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395F914" w14:textId="77777777" w:rsidR="002E6DD7" w:rsidRPr="00C40ADF" w:rsidRDefault="002E6DD7" w:rsidP="002E6DD7">
      <w:pPr>
        <w:tabs>
          <w:tab w:val="left" w:pos="4253"/>
          <w:tab w:val="left" w:pos="7938"/>
        </w:tabs>
        <w:ind w:right="-91"/>
        <w:jc w:val="right"/>
        <w:rPr>
          <w:rFonts w:ascii="Calibri" w:hAnsi="Calibri" w:cs="Arial"/>
          <w:b/>
          <w:bCs/>
        </w:rPr>
      </w:pPr>
    </w:p>
    <w:p w14:paraId="0B817346" w14:textId="77777777" w:rsidR="002E6DD7" w:rsidRPr="00C40ADF" w:rsidRDefault="002E6DD7" w:rsidP="002E6DD7">
      <w:pPr>
        <w:tabs>
          <w:tab w:val="left" w:pos="4253"/>
          <w:tab w:val="left" w:pos="7938"/>
        </w:tabs>
        <w:ind w:right="-91"/>
        <w:jc w:val="right"/>
        <w:rPr>
          <w:rFonts w:ascii="Calibri" w:hAnsi="Calibri" w:cs="Arial"/>
          <w:b/>
          <w:bCs/>
        </w:rPr>
      </w:pPr>
    </w:p>
    <w:p w14:paraId="002FF357" w14:textId="77777777" w:rsidR="002E6DD7" w:rsidRPr="00C40ADF" w:rsidRDefault="002E6DD7" w:rsidP="002E6DD7">
      <w:pPr>
        <w:tabs>
          <w:tab w:val="left" w:pos="4253"/>
          <w:tab w:val="left" w:pos="7938"/>
        </w:tabs>
        <w:ind w:right="-91"/>
        <w:jc w:val="right"/>
        <w:rPr>
          <w:rFonts w:ascii="Calibri" w:hAnsi="Calibri" w:cs="Arial"/>
          <w:b/>
          <w:bCs/>
        </w:rPr>
      </w:pPr>
    </w:p>
    <w:p w14:paraId="4A96F8D7" w14:textId="77777777" w:rsidR="002E6DD7" w:rsidRDefault="002E6DD7" w:rsidP="002E6DD7">
      <w:pPr>
        <w:tabs>
          <w:tab w:val="left" w:pos="4253"/>
          <w:tab w:val="left" w:pos="7938"/>
        </w:tabs>
        <w:ind w:right="-91"/>
        <w:jc w:val="right"/>
        <w:rPr>
          <w:rFonts w:ascii="Calibri" w:hAnsi="Calibri" w:cs="Arial"/>
          <w:b/>
          <w:bCs/>
        </w:rPr>
      </w:pPr>
    </w:p>
    <w:p w14:paraId="1CD53EB4" w14:textId="77777777"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14:paraId="4B98D9C6" w14:textId="77777777" w:rsidTr="002E6DD7">
        <w:trPr>
          <w:trHeight w:val="360"/>
          <w:jc w:val="center"/>
        </w:trPr>
        <w:tc>
          <w:tcPr>
            <w:tcW w:w="4962" w:type="dxa"/>
          </w:tcPr>
          <w:p w14:paraId="3BD34526" w14:textId="77777777" w:rsidR="002E6DD7" w:rsidRPr="00C40ADF" w:rsidRDefault="002E6DD7" w:rsidP="002E6DD7">
            <w:pPr>
              <w:tabs>
                <w:tab w:val="left" w:pos="5103"/>
                <w:tab w:val="left" w:pos="8080"/>
              </w:tabs>
              <w:jc w:val="center"/>
              <w:rPr>
                <w:rFonts w:ascii="Calibri" w:hAnsi="Calibri"/>
                <w:sz w:val="22"/>
              </w:rPr>
            </w:pPr>
          </w:p>
        </w:tc>
        <w:tc>
          <w:tcPr>
            <w:tcW w:w="2215" w:type="dxa"/>
            <w:vAlign w:val="center"/>
          </w:tcPr>
          <w:p w14:paraId="3310A0C4"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14:paraId="1FF45081"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AC11B68" w14:textId="77777777" w:rsidR="002E6DD7" w:rsidRPr="00B300E6" w:rsidRDefault="002E6DD7" w:rsidP="002E6DD7">
            <w:pPr>
              <w:jc w:val="center"/>
              <w:rPr>
                <w:rFonts w:ascii="Calibri" w:hAnsi="Calibri"/>
                <w:b/>
                <w:sz w:val="22"/>
              </w:rPr>
            </w:pPr>
            <w:r w:rsidRPr="00B300E6">
              <w:rPr>
                <w:rFonts w:ascii="Calibri" w:hAnsi="Calibri"/>
                <w:b/>
                <w:sz w:val="22"/>
              </w:rPr>
              <w:t>Proposiciones</w:t>
            </w:r>
          </w:p>
          <w:p w14:paraId="5D456DF9" w14:textId="77777777"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14:paraId="429BB672" w14:textId="77777777" w:rsidTr="002E6DD7">
        <w:trPr>
          <w:trHeight w:val="1108"/>
          <w:jc w:val="center"/>
        </w:trPr>
        <w:tc>
          <w:tcPr>
            <w:tcW w:w="4962" w:type="dxa"/>
            <w:vAlign w:val="center"/>
          </w:tcPr>
          <w:p w14:paraId="41E7657C" w14:textId="58E6DB40" w:rsidR="002E6DD7" w:rsidRPr="00C40ADF" w:rsidRDefault="002E6DD7" w:rsidP="002E6DD7">
            <w:pPr>
              <w:tabs>
                <w:tab w:val="left" w:pos="5103"/>
                <w:tab w:val="left" w:pos="8222"/>
              </w:tabs>
              <w:rPr>
                <w:rFonts w:ascii="Calibri" w:hAnsi="Calibri"/>
                <w:sz w:val="22"/>
              </w:rPr>
            </w:pPr>
            <w:r w:rsidRPr="007A58FB">
              <w:rPr>
                <w:rFonts w:ascii="Calibri" w:hAnsi="Calibri"/>
                <w:sz w:val="22"/>
              </w:rPr>
              <w:t>Total de</w:t>
            </w:r>
            <w:r w:rsidRPr="00C40ADF">
              <w:rPr>
                <w:rFonts w:ascii="Calibri" w:hAnsi="Calibri"/>
                <w:sz w:val="22"/>
              </w:rPr>
              <w:t xml:space="preserve"> propuestas</w:t>
            </w:r>
          </w:p>
        </w:tc>
        <w:tc>
          <w:tcPr>
            <w:tcW w:w="2215" w:type="dxa"/>
            <w:vAlign w:val="center"/>
          </w:tcPr>
          <w:p w14:paraId="652D16BE" w14:textId="77777777"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DCE68EB" w14:textId="77777777" w:rsidR="002E6DD7" w:rsidRPr="00C40ADF" w:rsidRDefault="002E6DD7" w:rsidP="002E6DD7">
            <w:pPr>
              <w:jc w:val="center"/>
              <w:rPr>
                <w:rFonts w:ascii="Calibri" w:hAnsi="Calibri"/>
                <w:sz w:val="22"/>
              </w:rPr>
            </w:pPr>
            <w:r w:rsidRPr="00C40ADF">
              <w:rPr>
                <w:rFonts w:ascii="Calibri" w:hAnsi="Calibri"/>
                <w:sz w:val="22"/>
              </w:rPr>
              <w:t>(                )</w:t>
            </w:r>
          </w:p>
        </w:tc>
      </w:tr>
    </w:tbl>
    <w:p w14:paraId="6AB2FA4B" w14:textId="77777777" w:rsidR="002E6DD7" w:rsidRPr="00C40ADF" w:rsidRDefault="002E6DD7" w:rsidP="002E6DD7">
      <w:pPr>
        <w:tabs>
          <w:tab w:val="left" w:pos="5103"/>
          <w:tab w:val="left" w:pos="8080"/>
        </w:tabs>
        <w:ind w:left="567"/>
        <w:jc w:val="center"/>
        <w:rPr>
          <w:rFonts w:ascii="Calibri" w:hAnsi="Calibri"/>
          <w:sz w:val="22"/>
        </w:rPr>
      </w:pPr>
    </w:p>
    <w:p w14:paraId="6F390901" w14:textId="77777777" w:rsidR="002E6DD7" w:rsidRPr="00C40ADF" w:rsidRDefault="002E6DD7" w:rsidP="002E6DD7">
      <w:pPr>
        <w:tabs>
          <w:tab w:val="left" w:pos="5103"/>
          <w:tab w:val="left" w:pos="8080"/>
        </w:tabs>
        <w:ind w:left="567"/>
        <w:rPr>
          <w:rFonts w:ascii="Calibri" w:hAnsi="Calibri"/>
          <w:sz w:val="22"/>
        </w:rPr>
      </w:pPr>
    </w:p>
    <w:p w14:paraId="7A1B4B91" w14:textId="77777777" w:rsidR="002E6DD7" w:rsidRPr="00C40ADF" w:rsidRDefault="002E6DD7" w:rsidP="002E6DD7">
      <w:pPr>
        <w:tabs>
          <w:tab w:val="left" w:pos="5103"/>
          <w:tab w:val="left" w:pos="8080"/>
        </w:tabs>
        <w:ind w:left="567"/>
        <w:rPr>
          <w:rFonts w:ascii="Calibri" w:hAnsi="Calibri"/>
          <w:sz w:val="22"/>
        </w:rPr>
      </w:pPr>
    </w:p>
    <w:p w14:paraId="042F0293" w14:textId="77777777" w:rsidR="002E6DD7" w:rsidRPr="00C40ADF" w:rsidRDefault="002E6DD7" w:rsidP="002E6DD7">
      <w:pPr>
        <w:tabs>
          <w:tab w:val="left" w:pos="5103"/>
          <w:tab w:val="left" w:pos="8080"/>
        </w:tabs>
        <w:ind w:left="567"/>
        <w:rPr>
          <w:rFonts w:ascii="Calibri" w:hAnsi="Calibri"/>
          <w:sz w:val="22"/>
        </w:rPr>
      </w:pPr>
    </w:p>
    <w:p w14:paraId="1A826F7C" w14:textId="77777777"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8FBB6B9" w14:textId="77777777"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14:paraId="6B22940A" w14:textId="77777777" w:rsidTr="002E6DD7">
        <w:trPr>
          <w:trHeight w:val="1055"/>
          <w:jc w:val="center"/>
        </w:trPr>
        <w:tc>
          <w:tcPr>
            <w:tcW w:w="3106" w:type="dxa"/>
            <w:shd w:val="clear" w:color="auto" w:fill="auto"/>
            <w:vAlign w:val="center"/>
          </w:tcPr>
          <w:p w14:paraId="0B9DA669"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3A05BD65"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093FAED3" w14:textId="77777777" w:rsidR="002E6DD7" w:rsidRPr="002522C8" w:rsidRDefault="002E6DD7" w:rsidP="002E6DD7">
            <w:pPr>
              <w:tabs>
                <w:tab w:val="left" w:pos="5103"/>
                <w:tab w:val="left" w:pos="8080"/>
              </w:tabs>
              <w:jc w:val="center"/>
              <w:rPr>
                <w:rFonts w:ascii="Calibri" w:hAnsi="Calibri"/>
                <w:sz w:val="22"/>
              </w:rPr>
            </w:pPr>
          </w:p>
        </w:tc>
      </w:tr>
      <w:tr w:rsidR="002E6DD7" w:rsidRPr="002522C8" w14:paraId="3516E634" w14:textId="77777777" w:rsidTr="002E6DD7">
        <w:trPr>
          <w:jc w:val="center"/>
        </w:trPr>
        <w:tc>
          <w:tcPr>
            <w:tcW w:w="3106" w:type="dxa"/>
            <w:shd w:val="clear" w:color="auto" w:fill="auto"/>
          </w:tcPr>
          <w:p w14:paraId="28963719"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25CC907A"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3CF5C5B"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14:paraId="4A8A15E2" w14:textId="77777777" w:rsidR="002E6DD7" w:rsidRPr="00C40ADF" w:rsidRDefault="002E6DD7" w:rsidP="002E6DD7">
      <w:pPr>
        <w:tabs>
          <w:tab w:val="left" w:pos="5103"/>
          <w:tab w:val="left" w:pos="8080"/>
        </w:tabs>
        <w:rPr>
          <w:rFonts w:ascii="Calibri" w:hAnsi="Calibri"/>
          <w:sz w:val="22"/>
        </w:rPr>
      </w:pPr>
    </w:p>
    <w:p w14:paraId="60DEB330" w14:textId="77777777" w:rsidR="002E6DD7" w:rsidRPr="00C40ADF" w:rsidRDefault="002E6DD7" w:rsidP="002E6DD7">
      <w:pPr>
        <w:tabs>
          <w:tab w:val="left" w:pos="1985"/>
          <w:tab w:val="left" w:pos="6096"/>
          <w:tab w:val="left" w:pos="8647"/>
        </w:tabs>
        <w:ind w:left="567"/>
        <w:rPr>
          <w:rFonts w:ascii="Calibri" w:hAnsi="Calibri"/>
          <w:sz w:val="22"/>
        </w:rPr>
      </w:pPr>
    </w:p>
    <w:p w14:paraId="5A8D114D" w14:textId="77777777"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70DDA125" w14:textId="77777777" w:rsidR="002E6DD7" w:rsidRDefault="002E6DD7" w:rsidP="002E6DD7">
      <w:pPr>
        <w:tabs>
          <w:tab w:val="left" w:pos="1985"/>
          <w:tab w:val="left" w:pos="6096"/>
          <w:tab w:val="left" w:pos="8647"/>
        </w:tabs>
        <w:ind w:left="567"/>
        <w:jc w:val="center"/>
        <w:rPr>
          <w:rFonts w:ascii="Calibri" w:hAnsi="Calibri"/>
          <w:b/>
          <w:i/>
          <w:sz w:val="22"/>
        </w:rPr>
      </w:pPr>
    </w:p>
    <w:p w14:paraId="7701FB51" w14:textId="77777777" w:rsidR="00CC3F56" w:rsidRDefault="00CC3F56" w:rsidP="002E6DD7">
      <w:pPr>
        <w:tabs>
          <w:tab w:val="left" w:pos="1985"/>
          <w:tab w:val="left" w:pos="6096"/>
          <w:tab w:val="left" w:pos="8647"/>
        </w:tabs>
        <w:ind w:left="567"/>
        <w:jc w:val="center"/>
        <w:rPr>
          <w:rFonts w:ascii="Calibri" w:hAnsi="Calibri"/>
          <w:b/>
          <w:i/>
          <w:sz w:val="22"/>
        </w:rPr>
      </w:pPr>
    </w:p>
    <w:p w14:paraId="22134C73" w14:textId="77777777"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96896F1" w14:textId="77777777"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 xml:space="preserve">to de la Ley </w:t>
      </w:r>
      <w:r w:rsidR="00875D53">
        <w:rPr>
          <w:rFonts w:ascii="Calibri" w:hAnsi="Calibri"/>
          <w:sz w:val="18"/>
        </w:rPr>
        <w:lastRenderedPageBreak/>
        <w:t>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737A1D" w14:textId="77777777"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_, ____ de _____________ de _____</w:t>
      </w:r>
      <w:r w:rsidRPr="00B63CD0">
        <w:rPr>
          <w:rFonts w:ascii="Calibri" w:hAnsi="Calibri" w:cs="Calibri"/>
          <w:sz w:val="20"/>
          <w:szCs w:val="20"/>
        </w:rPr>
        <w:t xml:space="preserve"> </w:t>
      </w:r>
    </w:p>
    <w:p w14:paraId="152066DB" w14:textId="77777777" w:rsidR="002E6DD7" w:rsidRPr="00B63CD0" w:rsidRDefault="002E6DD7" w:rsidP="002E6DD7">
      <w:pPr>
        <w:pStyle w:val="Default"/>
        <w:rPr>
          <w:rFonts w:ascii="Calibri" w:hAnsi="Calibri" w:cs="Calibri"/>
          <w:sz w:val="20"/>
          <w:szCs w:val="20"/>
        </w:rPr>
      </w:pPr>
    </w:p>
    <w:p w14:paraId="17169B81" w14:textId="77777777"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14:paraId="59586354" w14:textId="77777777"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14:paraId="2EE76196" w14:textId="77777777" w:rsidR="002E6DD7" w:rsidRPr="00B63CD0" w:rsidRDefault="002E6DD7" w:rsidP="002E6DD7">
      <w:pPr>
        <w:pStyle w:val="Default"/>
        <w:rPr>
          <w:rFonts w:ascii="Calibri" w:hAnsi="Calibri" w:cs="Calibri"/>
          <w:sz w:val="20"/>
          <w:szCs w:val="20"/>
        </w:rPr>
      </w:pPr>
    </w:p>
    <w:p w14:paraId="7D9789AF" w14:textId="2A393FA0"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897788">
        <w:rPr>
          <w:rFonts w:ascii="Calibri" w:hAnsi="Calibri" w:cs="Calibri"/>
          <w:b/>
          <w:bCs/>
          <w:sz w:val="20"/>
          <w:szCs w:val="20"/>
        </w:rPr>
        <w:t>LP-919044992-N62-2021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98A08BE" w14:textId="77777777" w:rsidR="002E6DD7" w:rsidRPr="00B63CD0" w:rsidRDefault="002E6DD7" w:rsidP="002E6DD7">
      <w:pPr>
        <w:pStyle w:val="Default"/>
        <w:jc w:val="both"/>
        <w:rPr>
          <w:rFonts w:ascii="Calibri" w:hAnsi="Calibri" w:cs="Calibri"/>
          <w:sz w:val="20"/>
          <w:szCs w:val="20"/>
        </w:rPr>
      </w:pPr>
    </w:p>
    <w:p w14:paraId="7F7E38C3" w14:textId="77777777" w:rsidR="002E6DD7" w:rsidRPr="00875D53" w:rsidRDefault="002E6DD7" w:rsidP="00B570AD">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8548594" w14:textId="23EDC177" w:rsidR="002E6DD7" w:rsidRPr="00B63CD0" w:rsidRDefault="002E6DD7" w:rsidP="00B570AD">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350619">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D95589B" w14:textId="77777777" w:rsidR="002E6DD7" w:rsidRPr="00B63CD0" w:rsidRDefault="002E6DD7" w:rsidP="00B570AD">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57503FA" w14:textId="77777777" w:rsidR="002E6DD7" w:rsidRPr="00B63CD0" w:rsidRDefault="002E6DD7" w:rsidP="002E6DD7">
      <w:pPr>
        <w:pStyle w:val="Default"/>
        <w:jc w:val="both"/>
        <w:rPr>
          <w:rFonts w:ascii="Calibri" w:hAnsi="Calibri" w:cs="Calibri"/>
          <w:sz w:val="20"/>
          <w:szCs w:val="20"/>
        </w:rPr>
      </w:pPr>
    </w:p>
    <w:p w14:paraId="25268D93"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120EB4" w14:textId="77777777" w:rsidR="002E6DD7" w:rsidRPr="00B63CD0" w:rsidRDefault="002E6DD7" w:rsidP="002E6DD7">
      <w:pPr>
        <w:pStyle w:val="Default"/>
        <w:jc w:val="both"/>
        <w:rPr>
          <w:rFonts w:ascii="Calibri" w:hAnsi="Calibri" w:cs="Calibri"/>
          <w:sz w:val="20"/>
          <w:szCs w:val="20"/>
        </w:rPr>
      </w:pPr>
    </w:p>
    <w:p w14:paraId="76CAE21C"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0513A64" w14:textId="77777777" w:rsidR="002E6DD7" w:rsidRPr="00B63CD0" w:rsidRDefault="002E6DD7" w:rsidP="002E6DD7">
      <w:pPr>
        <w:rPr>
          <w:rFonts w:ascii="Calibri" w:hAnsi="Calibri"/>
          <w:lang w:val="es-MX"/>
        </w:rPr>
      </w:pPr>
    </w:p>
    <w:p w14:paraId="2739EFA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14:paraId="74ABFE5C" w14:textId="77777777"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14:paraId="4D35945F" w14:textId="77777777" w:rsidTr="002E6DD7">
        <w:trPr>
          <w:trHeight w:val="457"/>
          <w:jc w:val="center"/>
        </w:trPr>
        <w:tc>
          <w:tcPr>
            <w:tcW w:w="3106" w:type="dxa"/>
          </w:tcPr>
          <w:p w14:paraId="0549F2B5"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F0B0CC"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CBB279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EA055A"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6DC0F9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34F1DC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14:paraId="1B89F075" w14:textId="77777777" w:rsidR="002E6DD7" w:rsidRPr="00B63CD0" w:rsidRDefault="002E6DD7" w:rsidP="002E6DD7">
      <w:pPr>
        <w:tabs>
          <w:tab w:val="left" w:pos="5245"/>
          <w:tab w:val="left" w:pos="7655"/>
        </w:tabs>
        <w:ind w:right="-91"/>
        <w:rPr>
          <w:rFonts w:ascii="Calibri" w:hAnsi="Calibri" w:cs="Arial"/>
          <w:b/>
          <w:i/>
        </w:rPr>
      </w:pPr>
    </w:p>
    <w:p w14:paraId="15DA7A38" w14:textId="77777777"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98F7548" w14:textId="77777777" w:rsidR="002E6DD7" w:rsidRDefault="002E6DD7" w:rsidP="002E6DD7">
      <w:pPr>
        <w:tabs>
          <w:tab w:val="left" w:pos="5245"/>
          <w:tab w:val="left" w:pos="7655"/>
        </w:tabs>
        <w:ind w:right="-1"/>
        <w:rPr>
          <w:rFonts w:ascii="Calibri" w:hAnsi="Calibri" w:cs="Arial"/>
          <w:b/>
          <w:i/>
        </w:rPr>
      </w:pPr>
    </w:p>
    <w:p w14:paraId="442045C6"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12D0D4A0" w14:textId="77777777" w:rsidR="00350619" w:rsidRPr="001C3B83" w:rsidRDefault="00350619" w:rsidP="00350619">
      <w:pPr>
        <w:jc w:val="center"/>
        <w:rPr>
          <w:rFonts w:ascii="Calibri" w:hAnsi="Calibri" w:cs="Arial"/>
          <w:b/>
        </w:rPr>
      </w:pPr>
      <w:r w:rsidRPr="001C3B83">
        <w:rPr>
          <w:rFonts w:ascii="Calibri" w:hAnsi="Calibri" w:cs="Arial"/>
          <w:b/>
        </w:rPr>
        <w:t>INFORMACIÓN SOBRE LA COMPAÑIA</w:t>
      </w:r>
    </w:p>
    <w:p w14:paraId="7079B4E5" w14:textId="77777777" w:rsidR="00350619" w:rsidRPr="001C3B83" w:rsidRDefault="00350619" w:rsidP="00350619">
      <w:pPr>
        <w:jc w:val="center"/>
        <w:rPr>
          <w:rFonts w:ascii="Calibri" w:hAnsi="Calibri" w:cs="Arial"/>
          <w:b/>
          <w:u w:val="single"/>
        </w:rPr>
      </w:pPr>
    </w:p>
    <w:p w14:paraId="081DACEE"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350619">
        <w:rPr>
          <w:rFonts w:ascii="Calibri" w:hAnsi="Calibri" w:cs="Calibri"/>
          <w:b/>
          <w:bCs/>
          <w:sz w:val="17"/>
          <w:szCs w:val="17"/>
        </w:rPr>
        <w:t>LICITACIÓN PÚBLICA NACIONAL PRESENCIAL</w:t>
      </w:r>
      <w:r w:rsidRPr="00350619">
        <w:rPr>
          <w:rFonts w:ascii="Calibri" w:hAnsi="Calibri" w:cs="Arial"/>
          <w:sz w:val="17"/>
          <w:szCs w:val="17"/>
        </w:rPr>
        <w:t>, a nombre y representación de: (persona física o moral)</w:t>
      </w:r>
    </w:p>
    <w:p w14:paraId="757FE420" w14:textId="77777777" w:rsidR="00350619" w:rsidRPr="00350619" w:rsidRDefault="00350619" w:rsidP="00350619">
      <w:pPr>
        <w:tabs>
          <w:tab w:val="left" w:pos="1985"/>
        </w:tabs>
        <w:jc w:val="both"/>
        <w:rPr>
          <w:rFonts w:ascii="Calibri" w:hAnsi="Calibri" w:cs="Arial"/>
          <w:sz w:val="17"/>
          <w:szCs w:val="17"/>
        </w:rPr>
      </w:pPr>
    </w:p>
    <w:p w14:paraId="465F8C45" w14:textId="77777777" w:rsidR="00350619" w:rsidRPr="00350619" w:rsidRDefault="00350619" w:rsidP="00350619">
      <w:pPr>
        <w:tabs>
          <w:tab w:val="left" w:pos="1985"/>
        </w:tabs>
        <w:jc w:val="both"/>
        <w:rPr>
          <w:rFonts w:ascii="Calibri" w:hAnsi="Calibri" w:cs="Arial"/>
          <w:sz w:val="17"/>
          <w:szCs w:val="17"/>
        </w:rPr>
      </w:pPr>
      <w:r w:rsidRPr="00350619">
        <w:rPr>
          <w:rFonts w:ascii="Calibri" w:hAnsi="Calibri" w:cs="Calibri"/>
          <w:b/>
          <w:bCs/>
          <w:sz w:val="17"/>
          <w:szCs w:val="17"/>
        </w:rPr>
        <w:t xml:space="preserve">LICITACIÓN PÚBLICA NACIONAL PRESENCIAL </w:t>
      </w:r>
      <w:r w:rsidRPr="00350619">
        <w:rPr>
          <w:rFonts w:ascii="Calibri" w:hAnsi="Calibri" w:cs="Arial"/>
          <w:sz w:val="17"/>
          <w:szCs w:val="17"/>
        </w:rPr>
        <w:t xml:space="preserve">Nº. ____________________ </w:t>
      </w:r>
    </w:p>
    <w:p w14:paraId="5A951B97" w14:textId="77777777" w:rsidR="00350619" w:rsidRPr="00350619" w:rsidRDefault="00350619" w:rsidP="00350619">
      <w:pPr>
        <w:tabs>
          <w:tab w:val="left" w:pos="1985"/>
        </w:tabs>
        <w:jc w:val="both"/>
        <w:rPr>
          <w:rFonts w:ascii="Calibri" w:hAnsi="Calibri" w:cs="Arial"/>
          <w:sz w:val="17"/>
          <w:szCs w:val="17"/>
        </w:rPr>
      </w:pPr>
      <w:r w:rsidRPr="00350619">
        <w:rPr>
          <w:rFonts w:ascii="Calibri" w:hAnsi="Calibri" w:cs="Arial"/>
          <w:sz w:val="17"/>
          <w:szCs w:val="17"/>
        </w:rPr>
        <w:t>Referente a: _________________</w:t>
      </w:r>
    </w:p>
    <w:p w14:paraId="2550589B" w14:textId="77777777" w:rsidR="00350619" w:rsidRPr="00350619" w:rsidRDefault="00350619" w:rsidP="00350619">
      <w:pPr>
        <w:tabs>
          <w:tab w:val="left" w:pos="1985"/>
        </w:tabs>
        <w:jc w:val="both"/>
        <w:rPr>
          <w:rFonts w:ascii="Calibri" w:hAnsi="Calibri" w:cs="Arial"/>
          <w:sz w:val="17"/>
          <w:szCs w:val="17"/>
        </w:rPr>
      </w:pPr>
    </w:p>
    <w:p w14:paraId="1664099A" w14:textId="77777777" w:rsidR="00350619" w:rsidRPr="00350619" w:rsidRDefault="00350619" w:rsidP="00350619">
      <w:pPr>
        <w:tabs>
          <w:tab w:val="left" w:pos="1985"/>
        </w:tabs>
        <w:jc w:val="both"/>
        <w:rPr>
          <w:rFonts w:ascii="Calibri" w:hAnsi="Calibri" w:cs="Arial"/>
          <w:sz w:val="17"/>
          <w:szCs w:val="17"/>
        </w:rPr>
      </w:pPr>
      <w:r w:rsidRPr="00350619">
        <w:rPr>
          <w:rFonts w:ascii="Calibri" w:hAnsi="Calibri" w:cs="Arial"/>
          <w:sz w:val="17"/>
          <w:szCs w:val="17"/>
        </w:rPr>
        <w:t>Registro Federal de Contribuyentes:</w:t>
      </w:r>
    </w:p>
    <w:p w14:paraId="16D123E0" w14:textId="77777777" w:rsidR="00350619" w:rsidRPr="00350619" w:rsidRDefault="00350619" w:rsidP="00350619">
      <w:pPr>
        <w:tabs>
          <w:tab w:val="left" w:pos="1985"/>
        </w:tabs>
        <w:jc w:val="both"/>
        <w:rPr>
          <w:rFonts w:ascii="Calibri" w:hAnsi="Calibri" w:cs="Arial"/>
          <w:sz w:val="17"/>
          <w:szCs w:val="17"/>
        </w:rPr>
      </w:pPr>
      <w:r w:rsidRPr="00350619">
        <w:rPr>
          <w:rFonts w:ascii="Calibri" w:hAnsi="Calibri" w:cs="Arial"/>
          <w:sz w:val="17"/>
          <w:szCs w:val="17"/>
        </w:rPr>
        <w:t>Domicilio: Calle y Número, Colonia, Delegación o Municipio, Entidad, Código Postal.</w:t>
      </w:r>
    </w:p>
    <w:p w14:paraId="705A146D" w14:textId="77777777" w:rsidR="00350619" w:rsidRPr="00350619" w:rsidRDefault="00350619" w:rsidP="00350619">
      <w:pPr>
        <w:tabs>
          <w:tab w:val="left" w:pos="1985"/>
        </w:tabs>
        <w:jc w:val="both"/>
        <w:rPr>
          <w:rFonts w:ascii="Calibri" w:hAnsi="Calibri" w:cs="Arial"/>
          <w:sz w:val="17"/>
          <w:szCs w:val="17"/>
        </w:rPr>
      </w:pPr>
      <w:r w:rsidRPr="00350619">
        <w:rPr>
          <w:rFonts w:ascii="Calibri" w:hAnsi="Calibri" w:cs="Arial"/>
          <w:sz w:val="17"/>
          <w:szCs w:val="17"/>
        </w:rPr>
        <w:t>Teléfonos: Fax:</w:t>
      </w:r>
    </w:p>
    <w:p w14:paraId="4ACE8173" w14:textId="77777777" w:rsidR="00350619" w:rsidRPr="00350619" w:rsidRDefault="00350619" w:rsidP="00350619">
      <w:pPr>
        <w:tabs>
          <w:tab w:val="left" w:pos="1985"/>
        </w:tabs>
        <w:jc w:val="both"/>
        <w:rPr>
          <w:rFonts w:ascii="Calibri" w:hAnsi="Calibri" w:cs="Arial"/>
          <w:sz w:val="17"/>
          <w:szCs w:val="17"/>
        </w:rPr>
      </w:pPr>
      <w:r w:rsidRPr="00350619">
        <w:rPr>
          <w:rFonts w:ascii="Calibri" w:hAnsi="Calibri" w:cs="Arial"/>
          <w:sz w:val="17"/>
          <w:szCs w:val="17"/>
        </w:rPr>
        <w:t>Correo Electrónico:</w:t>
      </w:r>
    </w:p>
    <w:p w14:paraId="6F48E953"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No. de la escritura pública en la que consta su acta constitutiva: Fecha:</w:t>
      </w:r>
    </w:p>
    <w:p w14:paraId="5B2BF91B"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Nombre, número y lugar del Notario Público ante el cual se dió fe de la misma:</w:t>
      </w:r>
    </w:p>
    <w:p w14:paraId="410066A3"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Datos de inscripción ante el Registro Público de la Propiedad y del Comercio.</w:t>
      </w:r>
    </w:p>
    <w:p w14:paraId="476E4F49"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Relación de accionistas.-</w:t>
      </w:r>
    </w:p>
    <w:p w14:paraId="6DE475B7"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Apellido Paterno: Apellido Materno: Nombre (s) (Denominación)</w:t>
      </w:r>
    </w:p>
    <w:p w14:paraId="7084D148"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Descripción del objeto social:</w:t>
      </w:r>
    </w:p>
    <w:p w14:paraId="325DB543"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Reformas al acta constitutiva:</w:t>
      </w:r>
    </w:p>
    <w:p w14:paraId="4FFF99CA"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Monto de ventas totales del Ejercicio Fiscal 2020:</w:t>
      </w:r>
    </w:p>
    <w:p w14:paraId="1BBBBB0B"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Nombre del apoderado o representante:</w:t>
      </w:r>
    </w:p>
    <w:p w14:paraId="0C03549D"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Datos del documento mediante el cual acredita su personalidad y facultades.-</w:t>
      </w:r>
    </w:p>
    <w:p w14:paraId="76D1C6AD"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Escritura pública número: Fecha:</w:t>
      </w:r>
    </w:p>
    <w:p w14:paraId="68BFCB2A"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Nombre, número y lugar del Notario Público ante el cual se otorgó</w:t>
      </w:r>
    </w:p>
    <w:p w14:paraId="20E1EEE4" w14:textId="77777777" w:rsidR="00350619" w:rsidRPr="00350619" w:rsidRDefault="00350619" w:rsidP="00350619">
      <w:pPr>
        <w:jc w:val="both"/>
        <w:rPr>
          <w:rFonts w:ascii="Calibri" w:hAnsi="Calibri" w:cs="Arial"/>
          <w:sz w:val="17"/>
          <w:szCs w:val="17"/>
        </w:rPr>
      </w:pPr>
      <w:r w:rsidRPr="00350619">
        <w:rPr>
          <w:rFonts w:ascii="Calibri" w:hAnsi="Calibri" w:cs="Arial"/>
          <w:sz w:val="17"/>
          <w:szCs w:val="17"/>
        </w:rPr>
        <w:t>Datos de inscripción ante el Registro Público de la Propiedad y del Comercio.</w:t>
      </w:r>
    </w:p>
    <w:p w14:paraId="16965222" w14:textId="77777777" w:rsidR="00350619" w:rsidRPr="00350619" w:rsidRDefault="00350619" w:rsidP="00350619">
      <w:pPr>
        <w:jc w:val="center"/>
        <w:rPr>
          <w:rFonts w:ascii="Calibri" w:hAnsi="Calibri" w:cs="Arial"/>
          <w:sz w:val="17"/>
          <w:szCs w:val="17"/>
        </w:rPr>
      </w:pPr>
    </w:p>
    <w:p w14:paraId="1FD9A9C3" w14:textId="77777777" w:rsidR="00350619" w:rsidRPr="00350619" w:rsidRDefault="00350619" w:rsidP="00350619">
      <w:pPr>
        <w:jc w:val="center"/>
        <w:rPr>
          <w:rFonts w:ascii="Calibri" w:hAnsi="Calibri" w:cs="Arial"/>
          <w:b/>
          <w:sz w:val="17"/>
          <w:szCs w:val="17"/>
        </w:rPr>
      </w:pPr>
      <w:r w:rsidRPr="00350619">
        <w:rPr>
          <w:rFonts w:ascii="Calibri" w:hAnsi="Calibri" w:cs="Arial"/>
          <w:b/>
          <w:sz w:val="17"/>
          <w:szCs w:val="17"/>
        </w:rPr>
        <w:t>(Lugar y fecha)</w:t>
      </w:r>
    </w:p>
    <w:p w14:paraId="7C525549" w14:textId="77777777" w:rsidR="00350619" w:rsidRPr="00350619" w:rsidRDefault="00350619" w:rsidP="00350619">
      <w:pPr>
        <w:jc w:val="center"/>
        <w:rPr>
          <w:rFonts w:ascii="Calibri" w:hAnsi="Calibri" w:cs="Arial"/>
          <w:b/>
          <w:sz w:val="17"/>
          <w:szCs w:val="17"/>
        </w:rPr>
      </w:pPr>
      <w:r w:rsidRPr="00350619">
        <w:rPr>
          <w:rFonts w:ascii="Calibri" w:hAnsi="Calibri" w:cs="Arial"/>
          <w:b/>
          <w:sz w:val="17"/>
          <w:szCs w:val="17"/>
        </w:rPr>
        <w:t>Protesto lo necesario.</w:t>
      </w:r>
    </w:p>
    <w:p w14:paraId="7D9EBB3D" w14:textId="77777777" w:rsidR="00350619" w:rsidRDefault="00350619" w:rsidP="00350619">
      <w:pPr>
        <w:jc w:val="center"/>
        <w:rPr>
          <w:rFonts w:ascii="Calibri" w:hAnsi="Calibri" w:cs="Arial"/>
          <w:b/>
        </w:rPr>
      </w:pPr>
      <w:r w:rsidRPr="00350619">
        <w:rPr>
          <w:rFonts w:ascii="Calibri" w:hAnsi="Calibri" w:cs="Arial"/>
          <w:b/>
          <w:sz w:val="17"/>
          <w:szCs w:val="17"/>
        </w:rPr>
        <w:t>(firma)</w:t>
      </w:r>
    </w:p>
    <w:p w14:paraId="4D821EC0" w14:textId="77777777" w:rsidR="00350619" w:rsidRPr="001C3B83" w:rsidRDefault="00350619" w:rsidP="00350619">
      <w:pPr>
        <w:jc w:val="center"/>
        <w:rPr>
          <w:rFonts w:ascii="Calibri" w:hAnsi="Calibri" w:cs="Arial"/>
          <w:b/>
        </w:rPr>
      </w:pPr>
    </w:p>
    <w:p w14:paraId="13E294E1" w14:textId="77777777" w:rsidR="00350619" w:rsidRPr="001C3B83" w:rsidRDefault="00350619" w:rsidP="00350619">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76762924" w14:textId="77777777" w:rsidR="00350619" w:rsidRPr="002128B5" w:rsidRDefault="00350619" w:rsidP="00B570AD">
      <w:pPr>
        <w:numPr>
          <w:ilvl w:val="0"/>
          <w:numId w:val="41"/>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E154D21" w14:textId="77777777" w:rsidR="00350619" w:rsidRPr="002128B5" w:rsidRDefault="00350619" w:rsidP="00B570AD">
      <w:pPr>
        <w:numPr>
          <w:ilvl w:val="0"/>
          <w:numId w:val="41"/>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23CB8FE" w14:textId="77777777" w:rsidR="00350619" w:rsidRDefault="00350619" w:rsidP="00B570AD">
      <w:pPr>
        <w:numPr>
          <w:ilvl w:val="0"/>
          <w:numId w:val="41"/>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6E919F1E" w14:textId="77777777" w:rsidR="00350619" w:rsidRPr="002128B5" w:rsidRDefault="00350619" w:rsidP="00B570AD">
      <w:pPr>
        <w:numPr>
          <w:ilvl w:val="0"/>
          <w:numId w:val="41"/>
        </w:numPr>
        <w:ind w:left="284" w:hanging="284"/>
        <w:jc w:val="both"/>
        <w:rPr>
          <w:rFonts w:ascii="Calibri" w:hAnsi="Calibri"/>
          <w:sz w:val="14"/>
          <w:szCs w:val="14"/>
        </w:rPr>
      </w:pPr>
      <w:r w:rsidRPr="00F4327E">
        <w:rPr>
          <w:rFonts w:ascii="Calibri" w:hAnsi="Calibr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392409A" w14:textId="77777777" w:rsidR="00350619" w:rsidRDefault="00350619" w:rsidP="00B570AD">
      <w:pPr>
        <w:numPr>
          <w:ilvl w:val="0"/>
          <w:numId w:val="41"/>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CC54AB4" w14:textId="77777777" w:rsidR="00350619" w:rsidRPr="002128B5" w:rsidRDefault="00350619" w:rsidP="00B570AD">
      <w:pPr>
        <w:numPr>
          <w:ilvl w:val="0"/>
          <w:numId w:val="41"/>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7CFD7C6" w14:textId="77777777" w:rsidR="00350619" w:rsidRPr="002128B5" w:rsidRDefault="00350619" w:rsidP="00350619">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B958E7D" w14:textId="77777777" w:rsidR="00350619" w:rsidRDefault="00350619" w:rsidP="00350619">
      <w:pPr>
        <w:jc w:val="both"/>
        <w:rPr>
          <w:rFonts w:ascii="Calibri" w:hAnsi="Calibri" w:cs="Arial"/>
          <w:b/>
          <w:i/>
          <w:sz w:val="18"/>
        </w:rPr>
      </w:pPr>
    </w:p>
    <w:p w14:paraId="7F55D60B" w14:textId="77777777" w:rsidR="00350619" w:rsidRPr="00AB17B1" w:rsidRDefault="00350619" w:rsidP="0035061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B016C5E" w14:textId="77777777" w:rsidR="00350619" w:rsidRPr="00AB17B1" w:rsidRDefault="00350619" w:rsidP="0035061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PERSONAS MORALES</w:t>
      </w:r>
    </w:p>
    <w:p w14:paraId="20A71C1B" w14:textId="77777777" w:rsidR="00350619" w:rsidRDefault="00350619" w:rsidP="00350619">
      <w:pPr>
        <w:pStyle w:val="Default"/>
        <w:jc w:val="right"/>
        <w:rPr>
          <w:rFonts w:ascii="Calibri" w:hAnsi="Calibri" w:cs="Calibri"/>
          <w:sz w:val="22"/>
          <w:szCs w:val="22"/>
        </w:rPr>
      </w:pPr>
    </w:p>
    <w:p w14:paraId="45EDF600" w14:textId="77777777" w:rsidR="00350619" w:rsidRPr="00AB17B1" w:rsidRDefault="00350619" w:rsidP="00350619">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5032EB2" w14:textId="77777777" w:rsidR="00350619" w:rsidRPr="00012D21" w:rsidRDefault="00350619" w:rsidP="00350619">
      <w:pPr>
        <w:pStyle w:val="Default"/>
        <w:rPr>
          <w:rFonts w:ascii="Calibri" w:hAnsi="Calibri" w:cs="Calibri"/>
          <w:sz w:val="22"/>
          <w:szCs w:val="22"/>
        </w:rPr>
      </w:pPr>
    </w:p>
    <w:p w14:paraId="7623548D" w14:textId="77777777" w:rsidR="00350619" w:rsidRDefault="00350619" w:rsidP="00350619">
      <w:pPr>
        <w:pStyle w:val="Default"/>
        <w:rPr>
          <w:rFonts w:asciiTheme="minorHAnsi" w:hAnsiTheme="minorHAnsi" w:cs="Arial"/>
          <w:b/>
          <w:sz w:val="22"/>
          <w:szCs w:val="22"/>
        </w:rPr>
      </w:pPr>
    </w:p>
    <w:p w14:paraId="446FA906" w14:textId="77777777" w:rsidR="00350619" w:rsidRPr="00AB17B1" w:rsidRDefault="00350619" w:rsidP="00350619">
      <w:pPr>
        <w:pStyle w:val="Default"/>
        <w:rPr>
          <w:rFonts w:ascii="Calibri" w:hAnsi="Calibri" w:cs="Calibri"/>
          <w:b/>
          <w:sz w:val="18"/>
          <w:szCs w:val="18"/>
        </w:rPr>
      </w:pPr>
      <w:r w:rsidRPr="00AB17B1">
        <w:rPr>
          <w:rFonts w:asciiTheme="minorHAnsi" w:hAnsiTheme="minorHAnsi" w:cs="Arial"/>
          <w:b/>
          <w:sz w:val="18"/>
          <w:szCs w:val="18"/>
        </w:rPr>
        <w:t>C.P. AARON SERRATO ARAOZ</w:t>
      </w:r>
    </w:p>
    <w:p w14:paraId="0AB41224" w14:textId="77777777" w:rsidR="00350619" w:rsidRPr="00AB17B1" w:rsidRDefault="00350619" w:rsidP="00350619">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928A314" w14:textId="77777777" w:rsidR="00350619" w:rsidRPr="00AB17B1" w:rsidRDefault="00350619" w:rsidP="00350619">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705125A" w14:textId="77777777" w:rsidR="00350619" w:rsidRPr="00AB17B1" w:rsidRDefault="00350619" w:rsidP="00350619">
      <w:pPr>
        <w:pStyle w:val="Default"/>
        <w:rPr>
          <w:rFonts w:ascii="Calibri" w:hAnsi="Calibri" w:cs="Calibri"/>
          <w:b/>
          <w:sz w:val="18"/>
          <w:szCs w:val="18"/>
        </w:rPr>
      </w:pPr>
    </w:p>
    <w:p w14:paraId="489DE99A" w14:textId="77777777" w:rsidR="00350619" w:rsidRPr="00AB17B1" w:rsidRDefault="00350619" w:rsidP="00350619">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6D1789CA" w14:textId="77777777" w:rsidR="00350619" w:rsidRPr="00AB17B1" w:rsidRDefault="00350619" w:rsidP="00350619">
      <w:pPr>
        <w:pStyle w:val="Default"/>
        <w:jc w:val="both"/>
        <w:rPr>
          <w:rFonts w:ascii="Calibri" w:hAnsi="Calibri" w:cs="Calibri"/>
          <w:sz w:val="18"/>
          <w:szCs w:val="18"/>
        </w:rPr>
      </w:pPr>
    </w:p>
    <w:p w14:paraId="3B0E0A36" w14:textId="77777777" w:rsidR="00350619" w:rsidRPr="00AB17B1" w:rsidRDefault="00350619" w:rsidP="00350619">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4AA8EF6" w14:textId="77777777" w:rsidR="00350619" w:rsidRPr="00AB17B1" w:rsidRDefault="00350619" w:rsidP="00350619">
      <w:pPr>
        <w:pStyle w:val="Default"/>
        <w:ind w:firstLine="708"/>
        <w:jc w:val="both"/>
        <w:rPr>
          <w:rFonts w:ascii="Calibri" w:hAnsi="Calibri" w:cs="Calibri"/>
          <w:sz w:val="18"/>
          <w:szCs w:val="18"/>
        </w:rPr>
      </w:pPr>
    </w:p>
    <w:p w14:paraId="3E3B48F0" w14:textId="77777777" w:rsidR="00350619" w:rsidRPr="00AB17B1" w:rsidRDefault="00350619" w:rsidP="00350619">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369E34D" w14:textId="77777777" w:rsidR="00350619" w:rsidRPr="00AB17B1" w:rsidRDefault="00350619" w:rsidP="00350619">
      <w:pPr>
        <w:pStyle w:val="Default"/>
        <w:jc w:val="both"/>
        <w:rPr>
          <w:rFonts w:ascii="Calibri" w:hAnsi="Calibri" w:cs="Calibri"/>
          <w:sz w:val="18"/>
          <w:szCs w:val="18"/>
        </w:rPr>
      </w:pPr>
    </w:p>
    <w:p w14:paraId="1041B8B9" w14:textId="77777777" w:rsidR="00350619" w:rsidRPr="00AB17B1" w:rsidRDefault="00350619" w:rsidP="00350619">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4584A14" w14:textId="77777777" w:rsidR="00350619" w:rsidRPr="00AB17B1" w:rsidRDefault="00350619" w:rsidP="00350619">
      <w:pPr>
        <w:pStyle w:val="Default"/>
        <w:jc w:val="both"/>
        <w:rPr>
          <w:rFonts w:ascii="Calibri" w:hAnsi="Calibri" w:cs="Calibri"/>
          <w:sz w:val="18"/>
          <w:szCs w:val="18"/>
        </w:rPr>
      </w:pPr>
    </w:p>
    <w:p w14:paraId="0A1EB5F0" w14:textId="77777777" w:rsidR="00350619" w:rsidRPr="00AB17B1" w:rsidRDefault="00350619" w:rsidP="00350619">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57367567" w14:textId="77777777" w:rsidR="00350619" w:rsidRDefault="00350619" w:rsidP="00350619">
      <w:pPr>
        <w:rPr>
          <w:rFonts w:ascii="Calibri" w:hAnsi="Calibri"/>
          <w:sz w:val="22"/>
          <w:szCs w:val="22"/>
          <w:lang w:val="es-MX"/>
        </w:rPr>
      </w:pPr>
    </w:p>
    <w:p w14:paraId="5F42D99E" w14:textId="77777777" w:rsidR="00350619" w:rsidRPr="00012D21" w:rsidRDefault="00350619" w:rsidP="00350619">
      <w:pPr>
        <w:rPr>
          <w:rFonts w:ascii="Calibri" w:hAnsi="Calibri"/>
          <w:sz w:val="22"/>
          <w:szCs w:val="22"/>
          <w:lang w:val="es-MX"/>
        </w:rPr>
      </w:pPr>
    </w:p>
    <w:p w14:paraId="22A35D24" w14:textId="77777777" w:rsidR="00350619" w:rsidRPr="00012D21" w:rsidRDefault="00350619" w:rsidP="00350619">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7038E047" w14:textId="77777777" w:rsidR="00350619" w:rsidRPr="00012D21" w:rsidRDefault="00350619" w:rsidP="00350619">
      <w:pPr>
        <w:pStyle w:val="Default"/>
        <w:jc w:val="center"/>
        <w:rPr>
          <w:rFonts w:ascii="Calibri" w:hAnsi="Calibri" w:cs="Calibri"/>
          <w:sz w:val="22"/>
          <w:szCs w:val="22"/>
        </w:rPr>
      </w:pPr>
    </w:p>
    <w:p w14:paraId="5100F875" w14:textId="77777777" w:rsidR="00350619" w:rsidRPr="00012D21" w:rsidRDefault="00350619" w:rsidP="00350619">
      <w:pPr>
        <w:pStyle w:val="Default"/>
        <w:jc w:val="center"/>
        <w:rPr>
          <w:rFonts w:ascii="Calibri" w:hAnsi="Calibri" w:cs="Calibri"/>
          <w:sz w:val="22"/>
          <w:szCs w:val="22"/>
        </w:rPr>
      </w:pPr>
    </w:p>
    <w:p w14:paraId="2D48734D" w14:textId="77777777" w:rsidR="00350619" w:rsidRPr="00012D21" w:rsidRDefault="00350619" w:rsidP="00350619">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50619" w:rsidRPr="00012D21" w14:paraId="22E1DFEE" w14:textId="77777777" w:rsidTr="00585AEF">
        <w:trPr>
          <w:trHeight w:val="457"/>
        </w:trPr>
        <w:tc>
          <w:tcPr>
            <w:tcW w:w="3105" w:type="dxa"/>
            <w:tcBorders>
              <w:top w:val="nil"/>
              <w:left w:val="nil"/>
              <w:bottom w:val="nil"/>
              <w:right w:val="nil"/>
            </w:tcBorders>
            <w:hideMark/>
          </w:tcPr>
          <w:p w14:paraId="4F7C1FCC"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7DCB23E"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8AEEC43"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9AA83DC"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6D914744"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967EC51"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E5874B8" w14:textId="77777777" w:rsidR="00350619" w:rsidRDefault="00350619" w:rsidP="00350619">
      <w:pPr>
        <w:tabs>
          <w:tab w:val="left" w:pos="5245"/>
          <w:tab w:val="left" w:pos="7655"/>
        </w:tabs>
        <w:ind w:right="-1"/>
        <w:rPr>
          <w:rFonts w:ascii="Calibri" w:hAnsi="Calibri" w:cs="Arial"/>
          <w:b/>
          <w:i/>
          <w:sz w:val="22"/>
          <w:szCs w:val="22"/>
        </w:rPr>
      </w:pPr>
    </w:p>
    <w:p w14:paraId="762555D1" w14:textId="77777777" w:rsidR="00350619" w:rsidRPr="00AB17B1" w:rsidRDefault="00350619" w:rsidP="0035061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15A1C0E" w14:textId="77777777" w:rsidR="00350619" w:rsidRPr="00AB17B1" w:rsidRDefault="00350619" w:rsidP="0035061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48F2F291" w14:textId="77777777" w:rsidR="00350619" w:rsidRDefault="00350619" w:rsidP="00350619">
      <w:pPr>
        <w:pStyle w:val="Default"/>
        <w:jc w:val="right"/>
        <w:rPr>
          <w:rFonts w:ascii="Calibri" w:hAnsi="Calibri" w:cs="Calibri"/>
          <w:sz w:val="22"/>
          <w:szCs w:val="22"/>
        </w:rPr>
      </w:pPr>
    </w:p>
    <w:p w14:paraId="2B508855" w14:textId="77777777" w:rsidR="00350619" w:rsidRDefault="00350619" w:rsidP="00350619">
      <w:pPr>
        <w:pStyle w:val="Default"/>
        <w:ind w:firstLine="708"/>
        <w:jc w:val="both"/>
        <w:rPr>
          <w:rFonts w:ascii="Calibri" w:hAnsi="Calibri" w:cs="Calibri"/>
          <w:sz w:val="22"/>
          <w:szCs w:val="22"/>
        </w:rPr>
      </w:pPr>
    </w:p>
    <w:p w14:paraId="4B8AEEAF" w14:textId="77777777" w:rsidR="00350619" w:rsidRPr="00AB17B1" w:rsidRDefault="00350619" w:rsidP="00350619">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BF38631" w14:textId="77777777" w:rsidR="00350619" w:rsidRDefault="00350619" w:rsidP="00350619">
      <w:pPr>
        <w:pStyle w:val="Default"/>
        <w:ind w:firstLine="708"/>
        <w:jc w:val="both"/>
        <w:rPr>
          <w:rFonts w:ascii="Calibri" w:hAnsi="Calibri" w:cs="Calibri"/>
          <w:sz w:val="22"/>
          <w:szCs w:val="22"/>
        </w:rPr>
      </w:pPr>
    </w:p>
    <w:p w14:paraId="386FDEBE" w14:textId="77777777" w:rsidR="00350619" w:rsidRDefault="00350619" w:rsidP="00350619">
      <w:pPr>
        <w:pStyle w:val="Default"/>
        <w:rPr>
          <w:rFonts w:asciiTheme="minorHAnsi" w:hAnsiTheme="minorHAnsi" w:cs="Arial"/>
          <w:b/>
          <w:sz w:val="22"/>
          <w:szCs w:val="22"/>
        </w:rPr>
      </w:pPr>
    </w:p>
    <w:p w14:paraId="36C0E9CE" w14:textId="77777777" w:rsidR="00350619" w:rsidRPr="00AB17B1" w:rsidRDefault="00350619" w:rsidP="00350619">
      <w:pPr>
        <w:pStyle w:val="Default"/>
        <w:rPr>
          <w:rFonts w:ascii="Calibri" w:hAnsi="Calibri" w:cs="Calibri"/>
          <w:b/>
          <w:sz w:val="18"/>
          <w:szCs w:val="18"/>
        </w:rPr>
      </w:pPr>
      <w:r w:rsidRPr="00AB17B1">
        <w:rPr>
          <w:rFonts w:asciiTheme="minorHAnsi" w:hAnsiTheme="minorHAnsi" w:cs="Arial"/>
          <w:b/>
          <w:sz w:val="18"/>
          <w:szCs w:val="18"/>
        </w:rPr>
        <w:t>C.P. AARON SERRATO ARAOZ</w:t>
      </w:r>
    </w:p>
    <w:p w14:paraId="21D641F4" w14:textId="77777777" w:rsidR="00350619" w:rsidRPr="00AB17B1" w:rsidRDefault="00350619" w:rsidP="00350619">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3ACF75F" w14:textId="77777777" w:rsidR="00350619" w:rsidRPr="00AB17B1" w:rsidRDefault="00350619" w:rsidP="00350619">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D9AC72A" w14:textId="77777777" w:rsidR="00350619" w:rsidRDefault="00350619" w:rsidP="00350619">
      <w:pPr>
        <w:pStyle w:val="Default"/>
        <w:ind w:firstLine="708"/>
        <w:jc w:val="both"/>
        <w:rPr>
          <w:rFonts w:ascii="Calibri" w:hAnsi="Calibri" w:cs="Calibri"/>
          <w:sz w:val="22"/>
          <w:szCs w:val="22"/>
        </w:rPr>
      </w:pPr>
    </w:p>
    <w:p w14:paraId="05D74CF6" w14:textId="77777777" w:rsidR="00350619" w:rsidRDefault="00350619" w:rsidP="00350619">
      <w:pPr>
        <w:pStyle w:val="Default"/>
        <w:ind w:firstLine="708"/>
        <w:jc w:val="both"/>
        <w:rPr>
          <w:rFonts w:ascii="Calibri" w:hAnsi="Calibri" w:cs="Calibri"/>
          <w:sz w:val="22"/>
          <w:szCs w:val="22"/>
        </w:rPr>
      </w:pPr>
    </w:p>
    <w:p w14:paraId="2FB01D69" w14:textId="77777777" w:rsidR="00350619" w:rsidRPr="00874110" w:rsidRDefault="00350619" w:rsidP="00350619">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26506C9" w14:textId="77777777" w:rsidR="00350619" w:rsidRPr="00874110" w:rsidRDefault="00350619" w:rsidP="00350619">
      <w:pPr>
        <w:pStyle w:val="Default"/>
        <w:jc w:val="both"/>
        <w:rPr>
          <w:rFonts w:ascii="Calibri" w:hAnsi="Calibri" w:cs="Calibri"/>
          <w:sz w:val="18"/>
          <w:szCs w:val="18"/>
        </w:rPr>
      </w:pPr>
    </w:p>
    <w:p w14:paraId="48C204FE" w14:textId="77777777" w:rsidR="00350619" w:rsidRPr="00874110" w:rsidRDefault="00350619" w:rsidP="00350619">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646520C" w14:textId="77777777" w:rsidR="00350619" w:rsidRPr="00874110" w:rsidRDefault="00350619" w:rsidP="00350619">
      <w:pPr>
        <w:pStyle w:val="Default"/>
        <w:ind w:firstLine="708"/>
        <w:jc w:val="both"/>
        <w:rPr>
          <w:rFonts w:ascii="Calibri" w:hAnsi="Calibri" w:cs="Calibri"/>
          <w:sz w:val="18"/>
          <w:szCs w:val="18"/>
        </w:rPr>
      </w:pPr>
    </w:p>
    <w:p w14:paraId="62C68507" w14:textId="77777777" w:rsidR="00350619" w:rsidRPr="00874110" w:rsidRDefault="00350619" w:rsidP="00350619">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4EA423E" w14:textId="77777777" w:rsidR="00350619" w:rsidRPr="00874110" w:rsidRDefault="00350619" w:rsidP="00350619">
      <w:pPr>
        <w:pStyle w:val="Default"/>
        <w:jc w:val="both"/>
        <w:rPr>
          <w:rFonts w:ascii="Calibri" w:hAnsi="Calibri" w:cs="Calibri"/>
          <w:sz w:val="18"/>
          <w:szCs w:val="18"/>
        </w:rPr>
      </w:pPr>
    </w:p>
    <w:p w14:paraId="59FC4985" w14:textId="77777777" w:rsidR="00350619" w:rsidRPr="00874110" w:rsidRDefault="00350619" w:rsidP="00350619">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E9D5D0A" w14:textId="77777777" w:rsidR="00350619" w:rsidRPr="00874110" w:rsidRDefault="00350619" w:rsidP="00350619">
      <w:pPr>
        <w:pStyle w:val="Default"/>
        <w:jc w:val="both"/>
        <w:rPr>
          <w:rFonts w:ascii="Calibri" w:hAnsi="Calibri" w:cs="Calibri"/>
          <w:sz w:val="18"/>
          <w:szCs w:val="18"/>
        </w:rPr>
      </w:pPr>
    </w:p>
    <w:p w14:paraId="36072DC9" w14:textId="77777777" w:rsidR="00350619" w:rsidRPr="00874110" w:rsidRDefault="00350619" w:rsidP="00350619">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C745A1A" w14:textId="77777777" w:rsidR="00350619" w:rsidRPr="00874110" w:rsidRDefault="00350619" w:rsidP="00350619">
      <w:pPr>
        <w:rPr>
          <w:rFonts w:ascii="Calibri" w:hAnsi="Calibri"/>
          <w:sz w:val="18"/>
          <w:szCs w:val="18"/>
          <w:lang w:val="es-MX"/>
        </w:rPr>
      </w:pPr>
    </w:p>
    <w:p w14:paraId="26B1685F" w14:textId="77777777" w:rsidR="00350619" w:rsidRPr="00874110" w:rsidRDefault="00350619" w:rsidP="00350619">
      <w:pPr>
        <w:rPr>
          <w:rFonts w:ascii="Calibri" w:hAnsi="Calibri"/>
          <w:sz w:val="18"/>
          <w:szCs w:val="18"/>
          <w:lang w:val="es-MX"/>
        </w:rPr>
      </w:pPr>
    </w:p>
    <w:p w14:paraId="7EFDBE94" w14:textId="77777777" w:rsidR="00350619" w:rsidRPr="00874110" w:rsidRDefault="00350619" w:rsidP="00350619">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7852B33" w14:textId="77777777" w:rsidR="00350619" w:rsidRPr="00874110" w:rsidRDefault="00350619" w:rsidP="00350619">
      <w:pPr>
        <w:pStyle w:val="Default"/>
        <w:jc w:val="center"/>
        <w:rPr>
          <w:rFonts w:ascii="Calibri" w:hAnsi="Calibri" w:cs="Calibri"/>
          <w:sz w:val="18"/>
          <w:szCs w:val="18"/>
        </w:rPr>
      </w:pPr>
    </w:p>
    <w:p w14:paraId="7AD7320B" w14:textId="77777777" w:rsidR="00350619" w:rsidRPr="00012D21" w:rsidRDefault="00350619" w:rsidP="00350619">
      <w:pPr>
        <w:pStyle w:val="Default"/>
        <w:jc w:val="center"/>
        <w:rPr>
          <w:rFonts w:ascii="Calibri" w:hAnsi="Calibri" w:cs="Calibri"/>
          <w:sz w:val="22"/>
          <w:szCs w:val="22"/>
        </w:rPr>
      </w:pPr>
    </w:p>
    <w:p w14:paraId="2CA7CD21" w14:textId="77777777" w:rsidR="00350619" w:rsidRPr="00012D21" w:rsidRDefault="00350619" w:rsidP="00350619">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50619" w:rsidRPr="00012D21" w14:paraId="789EF698" w14:textId="77777777" w:rsidTr="00585AEF">
        <w:trPr>
          <w:trHeight w:val="457"/>
        </w:trPr>
        <w:tc>
          <w:tcPr>
            <w:tcW w:w="3105" w:type="dxa"/>
            <w:tcBorders>
              <w:top w:val="nil"/>
              <w:left w:val="nil"/>
              <w:bottom w:val="nil"/>
              <w:right w:val="nil"/>
            </w:tcBorders>
            <w:hideMark/>
          </w:tcPr>
          <w:p w14:paraId="3C752BA7"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187623"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3792011" w14:textId="77777777" w:rsidR="00350619" w:rsidRPr="00012D21" w:rsidRDefault="00350619" w:rsidP="00585AE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8CFEFAF"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C2AFFAA" w14:textId="77777777" w:rsidR="00350619" w:rsidRPr="00012D21" w:rsidRDefault="00350619" w:rsidP="00585AE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5671D42" w14:textId="77777777" w:rsidR="00350619" w:rsidRPr="00012D21" w:rsidRDefault="00350619" w:rsidP="00350619">
      <w:pPr>
        <w:tabs>
          <w:tab w:val="left" w:pos="5245"/>
          <w:tab w:val="left" w:pos="7655"/>
        </w:tabs>
        <w:ind w:right="-1"/>
        <w:rPr>
          <w:rFonts w:ascii="Calibri" w:hAnsi="Calibri" w:cs="Arial"/>
          <w:b/>
          <w:i/>
          <w:sz w:val="22"/>
          <w:szCs w:val="22"/>
        </w:rPr>
      </w:pPr>
    </w:p>
    <w:p w14:paraId="5FDA2027" w14:textId="77777777" w:rsidR="00350619" w:rsidRDefault="00350619" w:rsidP="00350619">
      <w:pPr>
        <w:rPr>
          <w:sz w:val="22"/>
          <w:szCs w:val="22"/>
        </w:rPr>
      </w:pPr>
    </w:p>
    <w:p w14:paraId="4E105454" w14:textId="77777777" w:rsidR="00350619" w:rsidRDefault="00350619" w:rsidP="00350619">
      <w:pPr>
        <w:rPr>
          <w:sz w:val="22"/>
          <w:szCs w:val="22"/>
        </w:rPr>
      </w:pPr>
    </w:p>
    <w:p w14:paraId="63800463" w14:textId="77777777" w:rsidR="00350619" w:rsidRDefault="00350619" w:rsidP="00350619">
      <w:pPr>
        <w:rPr>
          <w:sz w:val="22"/>
          <w:szCs w:val="22"/>
        </w:rPr>
      </w:pPr>
    </w:p>
    <w:p w14:paraId="41353D0E" w14:textId="77777777" w:rsidR="00350619" w:rsidRDefault="00350619" w:rsidP="00350619">
      <w:pPr>
        <w:rPr>
          <w:sz w:val="22"/>
          <w:szCs w:val="22"/>
        </w:rPr>
      </w:pPr>
    </w:p>
    <w:p w14:paraId="32741BED" w14:textId="77777777" w:rsidR="00350619" w:rsidRDefault="00350619" w:rsidP="00350619">
      <w:pPr>
        <w:rPr>
          <w:sz w:val="22"/>
          <w:szCs w:val="22"/>
        </w:rPr>
      </w:pPr>
    </w:p>
    <w:p w14:paraId="2B6024C5" w14:textId="77777777" w:rsidR="00350619" w:rsidRDefault="00350619" w:rsidP="00350619">
      <w:pPr>
        <w:rPr>
          <w:sz w:val="22"/>
          <w:szCs w:val="22"/>
        </w:rPr>
      </w:pPr>
    </w:p>
    <w:p w14:paraId="226F72F5" w14:textId="77777777" w:rsidR="00350619" w:rsidRDefault="00350619" w:rsidP="00350619">
      <w:pPr>
        <w:rPr>
          <w:sz w:val="22"/>
          <w:szCs w:val="22"/>
        </w:rPr>
      </w:pPr>
    </w:p>
    <w:p w14:paraId="21ABA4AB" w14:textId="77777777"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50D8F109" w14:textId="77777777"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2DA3D9F6" w14:textId="77777777" w:rsidR="002E6DD7" w:rsidRPr="0007345B" w:rsidRDefault="002E6DD7" w:rsidP="002E6DD7">
      <w:pPr>
        <w:pStyle w:val="Default"/>
        <w:jc w:val="center"/>
        <w:rPr>
          <w:rFonts w:asciiTheme="minorHAnsi" w:hAnsiTheme="minorHAnsi" w:cstheme="minorHAnsi"/>
          <w:b/>
          <w:bCs/>
          <w:color w:val="auto"/>
          <w:sz w:val="22"/>
          <w:szCs w:val="22"/>
        </w:rPr>
      </w:pPr>
    </w:p>
    <w:p w14:paraId="01ED773B" w14:textId="77777777" w:rsidR="002E6DD7" w:rsidRPr="0007345B" w:rsidRDefault="002E6DD7" w:rsidP="002E6DD7">
      <w:pPr>
        <w:pStyle w:val="Default"/>
        <w:jc w:val="center"/>
        <w:rPr>
          <w:rFonts w:asciiTheme="minorHAnsi" w:hAnsiTheme="minorHAnsi" w:cstheme="minorHAnsi"/>
          <w:b/>
          <w:bCs/>
          <w:color w:val="auto"/>
          <w:sz w:val="22"/>
          <w:szCs w:val="22"/>
        </w:rPr>
      </w:pPr>
    </w:p>
    <w:p w14:paraId="0E03C324" w14:textId="77777777" w:rsidR="002E6DD7" w:rsidRPr="0007345B" w:rsidRDefault="002E6DD7" w:rsidP="002E6DD7">
      <w:pPr>
        <w:pStyle w:val="Default"/>
        <w:jc w:val="center"/>
        <w:rPr>
          <w:rFonts w:asciiTheme="minorHAnsi" w:hAnsiTheme="minorHAnsi" w:cstheme="minorHAnsi"/>
          <w:b/>
          <w:bCs/>
          <w:color w:val="auto"/>
          <w:sz w:val="22"/>
          <w:szCs w:val="22"/>
        </w:rPr>
      </w:pPr>
    </w:p>
    <w:p w14:paraId="4161F21B" w14:textId="77777777"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591BEDD"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235401F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68DB7CB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474BCC6C" w14:textId="77777777"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1EE2C91"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9308EA4" w14:textId="77777777"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14:paraId="06DD0CDD"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6943213F"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4F5F591C" w14:textId="77777777" w:rsidR="002E6DD7" w:rsidRPr="00FA4A0F" w:rsidRDefault="002E6DD7" w:rsidP="002E6DD7">
      <w:pPr>
        <w:autoSpaceDE w:val="0"/>
        <w:autoSpaceDN w:val="0"/>
        <w:adjustRightInd w:val="0"/>
        <w:jc w:val="both"/>
        <w:rPr>
          <w:rFonts w:asciiTheme="minorHAnsi" w:hAnsiTheme="minorHAnsi" w:cstheme="minorHAnsi"/>
        </w:rPr>
      </w:pPr>
    </w:p>
    <w:p w14:paraId="17EA5E3E" w14:textId="77777777" w:rsidR="002E6DD7" w:rsidRPr="00FA4A0F" w:rsidRDefault="002E6DD7" w:rsidP="002E6DD7">
      <w:pPr>
        <w:autoSpaceDE w:val="0"/>
        <w:autoSpaceDN w:val="0"/>
        <w:adjustRightInd w:val="0"/>
        <w:jc w:val="both"/>
        <w:rPr>
          <w:rFonts w:asciiTheme="minorHAnsi" w:hAnsiTheme="minorHAnsi" w:cstheme="minorHAnsi"/>
        </w:rPr>
      </w:pPr>
    </w:p>
    <w:p w14:paraId="152E268D" w14:textId="570FB94B"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897788">
        <w:rPr>
          <w:rFonts w:asciiTheme="minorHAnsi" w:hAnsiTheme="minorHAnsi" w:cstheme="minorHAnsi"/>
          <w:b/>
          <w:u w:val="single"/>
        </w:rPr>
        <w:t>LP-919044992-N62-2021</w:t>
      </w:r>
      <w:r w:rsidRPr="00FA4A0F">
        <w:rPr>
          <w:rFonts w:asciiTheme="minorHAnsi" w:hAnsiTheme="minorHAnsi" w:cstheme="minorHAnsi"/>
        </w:rPr>
        <w:t xml:space="preserve"> en el que mi representada, la empresa__________________________________ participa a través de la presente propuesta.</w:t>
      </w:r>
    </w:p>
    <w:p w14:paraId="2689A147" w14:textId="77777777" w:rsidR="002E6DD7" w:rsidRPr="00FA4A0F" w:rsidRDefault="002E6DD7" w:rsidP="002E6DD7">
      <w:pPr>
        <w:autoSpaceDE w:val="0"/>
        <w:autoSpaceDN w:val="0"/>
        <w:adjustRightInd w:val="0"/>
        <w:jc w:val="both"/>
        <w:rPr>
          <w:rFonts w:asciiTheme="minorHAnsi" w:hAnsiTheme="minorHAnsi" w:cstheme="minorHAnsi"/>
        </w:rPr>
      </w:pPr>
    </w:p>
    <w:p w14:paraId="08FCE129" w14:textId="77777777"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6856967E" w14:textId="77777777" w:rsidR="002E6DD7" w:rsidRPr="00FA4A0F" w:rsidRDefault="002E6DD7" w:rsidP="002E6DD7">
      <w:pPr>
        <w:autoSpaceDE w:val="0"/>
        <w:autoSpaceDN w:val="0"/>
        <w:adjustRightInd w:val="0"/>
        <w:jc w:val="both"/>
        <w:rPr>
          <w:rFonts w:asciiTheme="minorHAnsi" w:hAnsiTheme="minorHAnsi" w:cstheme="minorHAnsi"/>
        </w:rPr>
      </w:pPr>
    </w:p>
    <w:p w14:paraId="5CD84D3E" w14:textId="77777777" w:rsidR="002E6DD7" w:rsidRPr="00FA4A0F" w:rsidRDefault="002E6DD7" w:rsidP="002E6DD7">
      <w:pPr>
        <w:autoSpaceDE w:val="0"/>
        <w:autoSpaceDN w:val="0"/>
        <w:adjustRightInd w:val="0"/>
        <w:jc w:val="center"/>
        <w:rPr>
          <w:rFonts w:asciiTheme="minorHAnsi" w:hAnsiTheme="minorHAnsi" w:cstheme="minorHAnsi"/>
        </w:rPr>
      </w:pPr>
    </w:p>
    <w:p w14:paraId="71182BD2"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4756117F" w14:textId="77777777" w:rsidR="002E6DD7" w:rsidRPr="00FA4A0F" w:rsidRDefault="002E6DD7" w:rsidP="002E6DD7">
      <w:pPr>
        <w:autoSpaceDE w:val="0"/>
        <w:autoSpaceDN w:val="0"/>
        <w:adjustRightInd w:val="0"/>
        <w:jc w:val="center"/>
        <w:rPr>
          <w:rFonts w:asciiTheme="minorHAnsi" w:hAnsiTheme="minorHAnsi" w:cstheme="minorHAnsi"/>
        </w:rPr>
      </w:pPr>
    </w:p>
    <w:p w14:paraId="4BEA18DE" w14:textId="77777777" w:rsidR="002E6DD7" w:rsidRPr="00FA4A0F" w:rsidRDefault="002E6DD7" w:rsidP="002E6DD7">
      <w:pPr>
        <w:autoSpaceDE w:val="0"/>
        <w:autoSpaceDN w:val="0"/>
        <w:adjustRightInd w:val="0"/>
        <w:jc w:val="center"/>
        <w:rPr>
          <w:rFonts w:asciiTheme="minorHAnsi" w:hAnsiTheme="minorHAnsi" w:cstheme="minorHAnsi"/>
        </w:rPr>
      </w:pPr>
    </w:p>
    <w:p w14:paraId="6EC8CD6B"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287D7ABB" w14:textId="77777777" w:rsidR="002E6DD7" w:rsidRDefault="002E6DD7" w:rsidP="002E6DD7">
      <w:pPr>
        <w:autoSpaceDE w:val="0"/>
        <w:autoSpaceDN w:val="0"/>
        <w:adjustRightInd w:val="0"/>
        <w:jc w:val="center"/>
        <w:rPr>
          <w:rFonts w:ascii="Arial" w:hAnsi="Arial" w:cs="Arial"/>
          <w:sz w:val="18"/>
          <w:szCs w:val="18"/>
        </w:rPr>
      </w:pPr>
    </w:p>
    <w:p w14:paraId="70DA3152" w14:textId="77777777" w:rsidR="002E6DD7" w:rsidRDefault="002E6DD7" w:rsidP="002E6DD7">
      <w:pPr>
        <w:autoSpaceDE w:val="0"/>
        <w:autoSpaceDN w:val="0"/>
        <w:adjustRightInd w:val="0"/>
        <w:rPr>
          <w:rFonts w:ascii="Arial" w:hAnsi="Arial" w:cs="Arial"/>
          <w:sz w:val="18"/>
          <w:szCs w:val="18"/>
        </w:rPr>
      </w:pPr>
    </w:p>
    <w:p w14:paraId="7DA30B60" w14:textId="77777777" w:rsidR="002E6DD7" w:rsidRDefault="002E6DD7" w:rsidP="002E6DD7">
      <w:pPr>
        <w:autoSpaceDE w:val="0"/>
        <w:autoSpaceDN w:val="0"/>
        <w:adjustRightInd w:val="0"/>
        <w:rPr>
          <w:rFonts w:ascii="Arial" w:hAnsi="Arial" w:cs="Arial"/>
          <w:sz w:val="18"/>
          <w:szCs w:val="18"/>
        </w:rPr>
      </w:pPr>
    </w:p>
    <w:p w14:paraId="33AAEC9B" w14:textId="77777777" w:rsidR="003B0F90" w:rsidRDefault="003B0F90" w:rsidP="002E6DD7">
      <w:pPr>
        <w:autoSpaceDE w:val="0"/>
        <w:autoSpaceDN w:val="0"/>
        <w:adjustRightInd w:val="0"/>
        <w:rPr>
          <w:rFonts w:ascii="Arial" w:hAnsi="Arial" w:cs="Arial"/>
          <w:sz w:val="18"/>
          <w:szCs w:val="18"/>
        </w:rPr>
      </w:pPr>
    </w:p>
    <w:p w14:paraId="3F43D59E" w14:textId="77777777" w:rsidR="003B0F90" w:rsidRDefault="003B0F90" w:rsidP="002E6DD7">
      <w:pPr>
        <w:autoSpaceDE w:val="0"/>
        <w:autoSpaceDN w:val="0"/>
        <w:adjustRightInd w:val="0"/>
        <w:rPr>
          <w:rFonts w:ascii="Arial" w:hAnsi="Arial" w:cs="Arial"/>
          <w:sz w:val="18"/>
          <w:szCs w:val="18"/>
        </w:rPr>
      </w:pPr>
    </w:p>
    <w:p w14:paraId="2866EA0A" w14:textId="77777777" w:rsidR="003B0F90" w:rsidRDefault="003B0F90" w:rsidP="002E6DD7">
      <w:pPr>
        <w:autoSpaceDE w:val="0"/>
        <w:autoSpaceDN w:val="0"/>
        <w:adjustRightInd w:val="0"/>
        <w:rPr>
          <w:rFonts w:ascii="Arial" w:hAnsi="Arial" w:cs="Arial"/>
          <w:sz w:val="18"/>
          <w:szCs w:val="18"/>
        </w:rPr>
      </w:pPr>
    </w:p>
    <w:p w14:paraId="0F2D3ABB" w14:textId="77777777" w:rsidR="003B0F90" w:rsidRDefault="003B0F90" w:rsidP="002E6DD7">
      <w:pPr>
        <w:autoSpaceDE w:val="0"/>
        <w:autoSpaceDN w:val="0"/>
        <w:adjustRightInd w:val="0"/>
        <w:rPr>
          <w:rFonts w:ascii="Arial" w:hAnsi="Arial" w:cs="Arial"/>
          <w:sz w:val="18"/>
          <w:szCs w:val="18"/>
        </w:rPr>
      </w:pPr>
    </w:p>
    <w:p w14:paraId="72F853FD" w14:textId="77777777" w:rsidR="002E6DD7" w:rsidRDefault="002E6DD7" w:rsidP="002E6DD7">
      <w:pPr>
        <w:autoSpaceDE w:val="0"/>
        <w:autoSpaceDN w:val="0"/>
        <w:adjustRightInd w:val="0"/>
        <w:rPr>
          <w:rFonts w:ascii="Arial" w:hAnsi="Arial" w:cs="Arial"/>
          <w:sz w:val="18"/>
          <w:szCs w:val="18"/>
        </w:rPr>
      </w:pPr>
    </w:p>
    <w:p w14:paraId="43FFD629" w14:textId="77777777"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8C7AA14"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2ED48A2C"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lastRenderedPageBreak/>
        <w:t>GARANTÍA DE BUEN CUMPLIMIENTO DE CONTRATO</w:t>
      </w:r>
    </w:p>
    <w:p w14:paraId="2AC589B6"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7740C8C8" w14:textId="77777777" w:rsidR="002B3818" w:rsidRPr="00455BB3" w:rsidRDefault="002B3818" w:rsidP="002B3818">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B638D4E" w14:textId="77777777" w:rsidR="002B3818" w:rsidRPr="00455BB3" w:rsidRDefault="002B3818" w:rsidP="002B3818">
      <w:pPr>
        <w:pStyle w:val="NormalWeb"/>
        <w:spacing w:before="0" w:beforeAutospacing="0" w:after="0" w:afterAutospacing="0"/>
        <w:jc w:val="both"/>
        <w:rPr>
          <w:sz w:val="18"/>
          <w:szCs w:val="18"/>
        </w:rPr>
      </w:pPr>
      <w:r w:rsidRPr="00455BB3">
        <w:rPr>
          <w:rFonts w:ascii="Calibri" w:hAnsi="Calibri" w:cs="Tahoma"/>
          <w:sz w:val="18"/>
          <w:szCs w:val="18"/>
        </w:rPr>
        <w:t> </w:t>
      </w:r>
    </w:p>
    <w:p w14:paraId="0530AB80" w14:textId="77777777" w:rsidR="002B3818" w:rsidRPr="00455BB3" w:rsidRDefault="002B3818" w:rsidP="00B570AD">
      <w:pPr>
        <w:pStyle w:val="NormalWeb"/>
        <w:numPr>
          <w:ilvl w:val="0"/>
          <w:numId w:val="4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7300FE3" w14:textId="536DD40B" w:rsidR="002B3818" w:rsidRPr="00455BB3" w:rsidRDefault="002B3818" w:rsidP="003B0F90">
      <w:pPr>
        <w:pStyle w:val="NormalWeb"/>
        <w:spacing w:before="0" w:beforeAutospacing="0" w:after="0" w:afterAutospacing="0"/>
        <w:ind w:left="720" w:firstLine="45"/>
        <w:jc w:val="both"/>
        <w:rPr>
          <w:color w:val="000000"/>
          <w:sz w:val="18"/>
          <w:szCs w:val="18"/>
        </w:rPr>
      </w:pPr>
    </w:p>
    <w:p w14:paraId="563280AE" w14:textId="0A7A1E9F" w:rsidR="003B0F90" w:rsidRDefault="002B3818" w:rsidP="00B570AD">
      <w:pPr>
        <w:pStyle w:val="NormalWeb"/>
        <w:numPr>
          <w:ilvl w:val="0"/>
          <w:numId w:val="4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w:t>
      </w:r>
      <w:r w:rsidR="003B0F90">
        <w:rPr>
          <w:rFonts w:ascii="Calibri" w:hAnsi="Calibri" w:cs="Tahoma"/>
          <w:color w:val="000000"/>
          <w:sz w:val="18"/>
          <w:szCs w:val="18"/>
        </w:rPr>
        <w:t xml:space="preserve"> </w:t>
      </w:r>
      <w:r w:rsidRPr="00455BB3">
        <w:rPr>
          <w:rFonts w:ascii="Calibri" w:hAnsi="Calibri" w:cs="Tahoma"/>
          <w:color w:val="000000"/>
          <w:sz w:val="18"/>
          <w:szCs w:val="18"/>
        </w:rPr>
        <w:t>l</w:t>
      </w:r>
      <w:r w:rsidR="003B0F90">
        <w:rPr>
          <w:rFonts w:ascii="Calibri" w:hAnsi="Calibri" w:cs="Tahoma"/>
          <w:color w:val="000000"/>
          <w:sz w:val="18"/>
          <w:szCs w:val="18"/>
        </w:rPr>
        <w:t>a</w:t>
      </w:r>
      <w:r w:rsidRPr="00455BB3">
        <w:rPr>
          <w:rFonts w:ascii="Calibri" w:hAnsi="Calibri" w:cs="Tahoma"/>
          <w:color w:val="000000"/>
          <w:sz w:val="18"/>
          <w:szCs w:val="18"/>
        </w:rPr>
        <w:t xml:space="preserve"> </w:t>
      </w:r>
      <w:r w:rsidR="003B0F90">
        <w:rPr>
          <w:rFonts w:ascii="Calibri" w:hAnsi="Calibri" w:cs="Tahoma"/>
          <w:color w:val="000000"/>
          <w:sz w:val="18"/>
          <w:szCs w:val="18"/>
        </w:rPr>
        <w:t>contratación de __________________</w:t>
      </w:r>
      <w:r w:rsidRPr="00455BB3">
        <w:rPr>
          <w:rFonts w:ascii="Calibri" w:hAnsi="Calibri" w:cs="Tahoma"/>
          <w:color w:val="000000"/>
          <w:sz w:val="18"/>
          <w:szCs w:val="18"/>
        </w:rPr>
        <w:t>, por un importe de (monto del contrato incluyendo I.V.A).</w:t>
      </w:r>
    </w:p>
    <w:p w14:paraId="37DD427F" w14:textId="77777777" w:rsidR="003B0F90" w:rsidRDefault="003B0F90" w:rsidP="003B0F90">
      <w:pPr>
        <w:pStyle w:val="Prrafodelista"/>
        <w:rPr>
          <w:rFonts w:ascii="Calibri" w:hAnsi="Calibri" w:cs="Tahoma"/>
          <w:color w:val="000000"/>
          <w:sz w:val="18"/>
          <w:szCs w:val="18"/>
        </w:rPr>
      </w:pPr>
    </w:p>
    <w:p w14:paraId="57FB6EE9" w14:textId="77777777" w:rsidR="003B0F90" w:rsidRDefault="002B3818" w:rsidP="00B570AD">
      <w:pPr>
        <w:pStyle w:val="NormalWeb"/>
        <w:numPr>
          <w:ilvl w:val="0"/>
          <w:numId w:val="43"/>
        </w:numPr>
        <w:spacing w:before="0" w:beforeAutospacing="0" w:after="0" w:afterAutospacing="0"/>
        <w:jc w:val="both"/>
        <w:rPr>
          <w:color w:val="000000"/>
          <w:sz w:val="18"/>
          <w:szCs w:val="18"/>
        </w:rPr>
      </w:pPr>
      <w:r w:rsidRPr="003B0F90">
        <w:rPr>
          <w:rFonts w:ascii="Calibri" w:hAnsi="Calibri" w:cs="Tahoma"/>
          <w:color w:val="000000"/>
          <w:sz w:val="18"/>
          <w:szCs w:val="18"/>
        </w:rPr>
        <w:t>Que la Fianza se otorga en los términos del presente contrato, para garantizar todas y cada una de las obligaciones derivadas de la Licitación Pública Nacional Presencial No. LP-919044992-___-____.</w:t>
      </w:r>
    </w:p>
    <w:p w14:paraId="58F60B68" w14:textId="77777777" w:rsidR="003B0F90" w:rsidRDefault="003B0F90" w:rsidP="003B0F90">
      <w:pPr>
        <w:pStyle w:val="Prrafodelista"/>
        <w:rPr>
          <w:rFonts w:ascii="Calibri" w:hAnsi="Calibri" w:cs="Tahoma"/>
          <w:color w:val="000000"/>
          <w:sz w:val="18"/>
          <w:szCs w:val="18"/>
        </w:rPr>
      </w:pPr>
    </w:p>
    <w:p w14:paraId="20F156B5" w14:textId="63DAB8F2" w:rsidR="002B3818" w:rsidRPr="003B0F90" w:rsidRDefault="002B3818" w:rsidP="00B570AD">
      <w:pPr>
        <w:pStyle w:val="NormalWeb"/>
        <w:numPr>
          <w:ilvl w:val="0"/>
          <w:numId w:val="43"/>
        </w:numPr>
        <w:spacing w:before="0" w:beforeAutospacing="0" w:after="0" w:afterAutospacing="0"/>
        <w:jc w:val="both"/>
        <w:rPr>
          <w:color w:val="000000"/>
          <w:sz w:val="18"/>
          <w:szCs w:val="18"/>
        </w:rPr>
      </w:pPr>
      <w:r w:rsidRPr="003B0F90">
        <w:rPr>
          <w:rFonts w:ascii="Calibri" w:hAnsi="Calibri" w:cs="Tahoma"/>
          <w:color w:val="000000"/>
          <w:sz w:val="18"/>
          <w:szCs w:val="18"/>
        </w:rPr>
        <w:t xml:space="preserve">Que la Fianza estará en vigor por un año, y en el caso de defectos y/o responsabilidades imputables a </w:t>
      </w:r>
      <w:r w:rsidRPr="003B0F90">
        <w:rPr>
          <w:rFonts w:ascii="Calibri" w:hAnsi="Calibri" w:cs="Tahoma"/>
          <w:b/>
          <w:color w:val="000000"/>
          <w:sz w:val="18"/>
          <w:szCs w:val="18"/>
        </w:rPr>
        <w:t>“EL PROVEEDOR”</w:t>
      </w:r>
      <w:r w:rsidRPr="003B0F90">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59814C9" w14:textId="7BF50A62" w:rsidR="002B3818" w:rsidRPr="00455BB3" w:rsidRDefault="002B3818" w:rsidP="003B0F90">
      <w:pPr>
        <w:pStyle w:val="NormalWeb"/>
        <w:spacing w:before="0" w:beforeAutospacing="0" w:after="0" w:afterAutospacing="0"/>
        <w:ind w:left="720" w:firstLine="45"/>
        <w:jc w:val="both"/>
        <w:rPr>
          <w:color w:val="000000"/>
          <w:sz w:val="18"/>
          <w:szCs w:val="18"/>
        </w:rPr>
      </w:pPr>
    </w:p>
    <w:p w14:paraId="16625FF7" w14:textId="029C406D" w:rsidR="002B3818" w:rsidRPr="00455BB3" w:rsidRDefault="002B3818" w:rsidP="00B570AD">
      <w:pPr>
        <w:pStyle w:val="NormalWeb"/>
        <w:numPr>
          <w:ilvl w:val="0"/>
          <w:numId w:val="4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570848F7" w14:textId="3F603B96" w:rsidR="002B3818" w:rsidRPr="00455BB3" w:rsidRDefault="002B3818" w:rsidP="003B0F90">
      <w:pPr>
        <w:pStyle w:val="NormalWeb"/>
        <w:spacing w:before="0" w:beforeAutospacing="0" w:after="0" w:afterAutospacing="0"/>
        <w:ind w:left="720" w:firstLine="45"/>
        <w:jc w:val="both"/>
        <w:rPr>
          <w:color w:val="000000"/>
          <w:sz w:val="18"/>
          <w:szCs w:val="18"/>
        </w:rPr>
      </w:pPr>
    </w:p>
    <w:p w14:paraId="73E41B72" w14:textId="69DAC6DA" w:rsidR="002B3818" w:rsidRPr="00455BB3" w:rsidRDefault="002B3818" w:rsidP="00B570AD">
      <w:pPr>
        <w:pStyle w:val="NormalWeb"/>
        <w:numPr>
          <w:ilvl w:val="0"/>
          <w:numId w:val="4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10FDDDF3" w14:textId="090B967B" w:rsidR="002B3818" w:rsidRPr="00455BB3" w:rsidRDefault="002B3818" w:rsidP="003B0F90">
      <w:pPr>
        <w:pStyle w:val="NormalWeb"/>
        <w:spacing w:before="0" w:beforeAutospacing="0" w:after="0" w:afterAutospacing="0"/>
        <w:ind w:left="720" w:firstLine="45"/>
        <w:jc w:val="both"/>
        <w:rPr>
          <w:color w:val="000000"/>
          <w:sz w:val="18"/>
          <w:szCs w:val="18"/>
        </w:rPr>
      </w:pPr>
    </w:p>
    <w:p w14:paraId="76387EBA" w14:textId="1C9894C6" w:rsidR="002B3818" w:rsidRPr="00455BB3" w:rsidRDefault="002B3818" w:rsidP="00B570AD">
      <w:pPr>
        <w:pStyle w:val="NormalWeb"/>
        <w:numPr>
          <w:ilvl w:val="0"/>
          <w:numId w:val="43"/>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062A266" w14:textId="24902A3A" w:rsidR="002B3818" w:rsidRPr="00455BB3" w:rsidRDefault="002B3818" w:rsidP="003B0F90">
      <w:pPr>
        <w:pStyle w:val="NormalWeb"/>
        <w:spacing w:before="0" w:beforeAutospacing="0" w:after="0" w:afterAutospacing="0"/>
        <w:ind w:left="720" w:firstLine="45"/>
        <w:jc w:val="both"/>
        <w:rPr>
          <w:color w:val="000000"/>
          <w:sz w:val="18"/>
          <w:szCs w:val="18"/>
        </w:rPr>
      </w:pPr>
    </w:p>
    <w:p w14:paraId="12FD1493" w14:textId="49B0B2AF" w:rsidR="002B3818" w:rsidRPr="00455BB3" w:rsidRDefault="002B3818" w:rsidP="00B570AD">
      <w:pPr>
        <w:pStyle w:val="NormalWeb"/>
        <w:numPr>
          <w:ilvl w:val="0"/>
          <w:numId w:val="4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20B0613"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BF4C2FF" w14:textId="77777777"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07E97E0B" w14:textId="77777777"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14:paraId="23951176" w14:textId="77777777" w:rsidR="002B3818" w:rsidRPr="00455BB3" w:rsidRDefault="002B3818" w:rsidP="002B3818">
      <w:pPr>
        <w:tabs>
          <w:tab w:val="left" w:pos="3969"/>
          <w:tab w:val="left" w:pos="8080"/>
        </w:tabs>
        <w:ind w:right="1"/>
        <w:jc w:val="center"/>
        <w:rPr>
          <w:rFonts w:asciiTheme="minorHAnsi" w:hAnsiTheme="minorHAnsi" w:cs="Arial"/>
          <w:b/>
          <w:u w:val="single"/>
          <w:lang w:val="es-ES"/>
        </w:rPr>
      </w:pPr>
    </w:p>
    <w:p w14:paraId="28CBAED1"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28FE3E53" w14:textId="77777777" w:rsidR="002B3818" w:rsidRPr="00EA0C1E" w:rsidRDefault="002B3818" w:rsidP="002B3818">
      <w:pPr>
        <w:tabs>
          <w:tab w:val="left" w:pos="4253"/>
          <w:tab w:val="left" w:pos="7938"/>
        </w:tabs>
        <w:ind w:right="-91"/>
        <w:jc w:val="right"/>
        <w:rPr>
          <w:rFonts w:asciiTheme="minorHAnsi" w:hAnsiTheme="minorHAnsi" w:cs="Arial"/>
          <w:b/>
        </w:rPr>
      </w:pPr>
    </w:p>
    <w:p w14:paraId="25B28462" w14:textId="77777777"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4C8D6636" w14:textId="77777777"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 xml:space="preserve">CARTA DE MANIFESTACIÓN RELATIVA A LA PARTICIPACIÓN DE PERSONAS FÍSICAS O MORALES QUE NO SE ENCUENTREN </w:t>
      </w:r>
      <w:r w:rsidRPr="00174D9C">
        <w:rPr>
          <w:rFonts w:ascii="Calibri" w:hAnsi="Calibri" w:cs="Calibri"/>
          <w:b/>
          <w:bCs/>
          <w:sz w:val="20"/>
          <w:szCs w:val="20"/>
        </w:rPr>
        <w:lastRenderedPageBreak/>
        <w:t>INHABILITADAS</w:t>
      </w:r>
    </w:p>
    <w:p w14:paraId="679711D0" w14:textId="77777777" w:rsidR="002E6DD7" w:rsidRPr="00174D9C" w:rsidRDefault="002E6DD7" w:rsidP="002E6DD7">
      <w:pPr>
        <w:pStyle w:val="Default"/>
        <w:rPr>
          <w:rFonts w:ascii="Calibri" w:hAnsi="Calibri" w:cs="Calibri"/>
          <w:b/>
          <w:bCs/>
          <w:sz w:val="20"/>
          <w:szCs w:val="20"/>
        </w:rPr>
      </w:pPr>
    </w:p>
    <w:p w14:paraId="29933D7E" w14:textId="77777777" w:rsidR="002E6DD7" w:rsidRPr="00174D9C" w:rsidRDefault="002E6DD7" w:rsidP="002E6DD7">
      <w:pPr>
        <w:pStyle w:val="Default"/>
        <w:rPr>
          <w:rFonts w:ascii="Calibri" w:hAnsi="Calibri" w:cs="Calibri"/>
          <w:b/>
          <w:bCs/>
          <w:sz w:val="20"/>
          <w:szCs w:val="20"/>
        </w:rPr>
      </w:pPr>
    </w:p>
    <w:p w14:paraId="10AAD7F4" w14:textId="77777777" w:rsidR="002E6DD7" w:rsidRPr="00174D9C" w:rsidRDefault="002E6DD7" w:rsidP="002E6DD7">
      <w:pPr>
        <w:pStyle w:val="Default"/>
        <w:rPr>
          <w:rFonts w:ascii="Calibri" w:hAnsi="Calibri" w:cs="Calibri"/>
          <w:b/>
          <w:bCs/>
          <w:sz w:val="20"/>
          <w:szCs w:val="20"/>
        </w:rPr>
      </w:pPr>
    </w:p>
    <w:p w14:paraId="052B6291" w14:textId="77777777"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14:paraId="6C710D9E"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14:paraId="48246866"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14:paraId="37C5F097" w14:textId="77777777" w:rsidR="002E6DD7" w:rsidRPr="00174D9C" w:rsidRDefault="002E6DD7" w:rsidP="002E6DD7">
      <w:pPr>
        <w:pStyle w:val="Default"/>
        <w:rPr>
          <w:rFonts w:ascii="Calibri" w:hAnsi="Calibri" w:cs="Calibri"/>
          <w:sz w:val="20"/>
          <w:szCs w:val="20"/>
        </w:rPr>
      </w:pPr>
    </w:p>
    <w:p w14:paraId="3FAB9B09" w14:textId="77777777"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5677B5E" w14:textId="77777777" w:rsidR="002E6DD7" w:rsidRPr="00174D9C" w:rsidRDefault="002E6DD7" w:rsidP="002E6DD7">
      <w:pPr>
        <w:pStyle w:val="Default"/>
        <w:rPr>
          <w:rFonts w:ascii="Calibri" w:hAnsi="Calibri" w:cs="Calibri"/>
          <w:sz w:val="20"/>
          <w:szCs w:val="20"/>
        </w:rPr>
      </w:pPr>
    </w:p>
    <w:p w14:paraId="5DF4897B" w14:textId="77777777" w:rsidR="002E6DD7" w:rsidRPr="00174D9C" w:rsidRDefault="002E6DD7" w:rsidP="002E6DD7">
      <w:pPr>
        <w:pStyle w:val="Default"/>
        <w:rPr>
          <w:rFonts w:ascii="Calibri" w:hAnsi="Calibri" w:cs="Calibri"/>
          <w:sz w:val="20"/>
          <w:szCs w:val="20"/>
        </w:rPr>
      </w:pPr>
    </w:p>
    <w:p w14:paraId="094B26B4" w14:textId="06D3DAE3"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897788">
        <w:rPr>
          <w:rFonts w:ascii="Calibri" w:hAnsi="Calibri" w:cs="Calibri"/>
          <w:b/>
          <w:bCs/>
          <w:sz w:val="20"/>
          <w:szCs w:val="20"/>
        </w:rPr>
        <w:t>LP-919044992-N62-2021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1873E6" w14:textId="77777777" w:rsidR="002E6DD7" w:rsidRPr="00174D9C" w:rsidRDefault="002E6DD7" w:rsidP="002E6DD7">
      <w:pPr>
        <w:pStyle w:val="Default"/>
        <w:spacing w:line="360" w:lineRule="auto"/>
        <w:jc w:val="both"/>
        <w:rPr>
          <w:rFonts w:ascii="Calibri" w:hAnsi="Calibri" w:cs="Calibri"/>
          <w:sz w:val="20"/>
          <w:szCs w:val="20"/>
        </w:rPr>
      </w:pPr>
    </w:p>
    <w:p w14:paraId="7C231458" w14:textId="77777777" w:rsidR="002E6DD7" w:rsidRPr="00174D9C" w:rsidRDefault="002E6DD7" w:rsidP="00B570A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8D07358"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1FE5EF15" w14:textId="77777777" w:rsidR="002E6DD7" w:rsidRPr="00174D9C" w:rsidRDefault="002E6DD7" w:rsidP="00B570A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11B29F"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68FE6E3A" w14:textId="77777777" w:rsidR="002E6DD7" w:rsidRPr="00174D9C" w:rsidRDefault="002E6DD7" w:rsidP="00B570A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3D79991" w14:textId="77777777" w:rsidR="002E6DD7" w:rsidRPr="00174D9C" w:rsidRDefault="002E6DD7" w:rsidP="002E6DD7">
      <w:pPr>
        <w:pStyle w:val="Default"/>
        <w:jc w:val="both"/>
        <w:rPr>
          <w:rFonts w:ascii="Calibri" w:hAnsi="Calibri" w:cs="Calibri"/>
          <w:b/>
          <w:bCs/>
          <w:sz w:val="20"/>
          <w:szCs w:val="20"/>
        </w:rPr>
      </w:pPr>
    </w:p>
    <w:p w14:paraId="012AF1C6" w14:textId="77777777" w:rsidR="002E6DD7" w:rsidRPr="00174D9C" w:rsidRDefault="002E6DD7" w:rsidP="002E6DD7">
      <w:pPr>
        <w:pStyle w:val="Default"/>
        <w:rPr>
          <w:rFonts w:ascii="Calibri" w:hAnsi="Calibri" w:cs="Calibri"/>
          <w:b/>
          <w:bCs/>
          <w:sz w:val="20"/>
          <w:szCs w:val="20"/>
        </w:rPr>
      </w:pPr>
    </w:p>
    <w:p w14:paraId="6789DED7" w14:textId="77777777" w:rsidR="002E6DD7" w:rsidRPr="00174D9C" w:rsidRDefault="002E6DD7" w:rsidP="002E6DD7">
      <w:pPr>
        <w:pStyle w:val="Default"/>
        <w:rPr>
          <w:rFonts w:ascii="Calibri" w:hAnsi="Calibri" w:cs="Calibri"/>
          <w:b/>
          <w:bCs/>
          <w:sz w:val="20"/>
          <w:szCs w:val="20"/>
        </w:rPr>
      </w:pPr>
    </w:p>
    <w:p w14:paraId="2F36DADD" w14:textId="77777777"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6771FC8" w14:textId="77777777" w:rsidR="002E6DD7" w:rsidRPr="00174D9C" w:rsidRDefault="002E6DD7" w:rsidP="002E6DD7">
      <w:pPr>
        <w:autoSpaceDE w:val="0"/>
        <w:autoSpaceDN w:val="0"/>
        <w:adjustRightInd w:val="0"/>
        <w:jc w:val="center"/>
        <w:rPr>
          <w:rFonts w:ascii="Calibri" w:hAnsi="Calibri" w:cs="Calibri"/>
          <w:b/>
          <w:szCs w:val="22"/>
        </w:rPr>
      </w:pPr>
    </w:p>
    <w:p w14:paraId="030B3126" w14:textId="77777777" w:rsidR="002E6DD7" w:rsidRPr="00174D9C" w:rsidRDefault="002E6DD7" w:rsidP="002E6DD7">
      <w:pPr>
        <w:autoSpaceDE w:val="0"/>
        <w:autoSpaceDN w:val="0"/>
        <w:adjustRightInd w:val="0"/>
        <w:jc w:val="center"/>
        <w:rPr>
          <w:rFonts w:ascii="Calibri" w:hAnsi="Calibri" w:cs="Calibri"/>
          <w:b/>
          <w:szCs w:val="22"/>
        </w:rPr>
      </w:pPr>
    </w:p>
    <w:p w14:paraId="5F692B16" w14:textId="77777777"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0A6D23E" w14:textId="77777777" w:rsidR="002E6DD7"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9F57389" w14:textId="77777777" w:rsidR="003B0F90" w:rsidRDefault="003B0F90" w:rsidP="002E6DD7">
      <w:pPr>
        <w:tabs>
          <w:tab w:val="left" w:pos="5245"/>
          <w:tab w:val="left" w:pos="7655"/>
        </w:tabs>
        <w:ind w:right="-91"/>
        <w:jc w:val="center"/>
        <w:rPr>
          <w:rFonts w:ascii="Calibri" w:hAnsi="Calibri" w:cs="Arial"/>
          <w:b/>
        </w:rPr>
      </w:pPr>
    </w:p>
    <w:p w14:paraId="285E03F8" w14:textId="77777777" w:rsidR="003B0F90" w:rsidRDefault="003B0F90" w:rsidP="002E6DD7">
      <w:pPr>
        <w:tabs>
          <w:tab w:val="left" w:pos="5245"/>
          <w:tab w:val="left" w:pos="7655"/>
        </w:tabs>
        <w:ind w:right="-91"/>
        <w:jc w:val="center"/>
        <w:rPr>
          <w:rFonts w:ascii="Calibri" w:hAnsi="Calibri" w:cs="Arial"/>
          <w:b/>
        </w:rPr>
      </w:pPr>
    </w:p>
    <w:p w14:paraId="65A18E1A" w14:textId="77777777"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01D56DDD" w14:textId="77777777" w:rsidR="002E6DD7" w:rsidRPr="00174D9C" w:rsidRDefault="002E6DD7" w:rsidP="002E6DD7">
      <w:pPr>
        <w:pStyle w:val="Default"/>
        <w:jc w:val="both"/>
        <w:rPr>
          <w:rFonts w:ascii="Calibri" w:hAnsi="Calibri" w:cs="Calibri"/>
          <w:b/>
          <w:bCs/>
          <w:sz w:val="22"/>
          <w:szCs w:val="23"/>
        </w:rPr>
      </w:pPr>
    </w:p>
    <w:p w14:paraId="73E478C5" w14:textId="77777777"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EFA1455" w14:textId="77777777" w:rsidR="002E6DD7" w:rsidRPr="00174D9C" w:rsidRDefault="002E6DD7" w:rsidP="002E6DD7">
      <w:pPr>
        <w:pStyle w:val="Default"/>
        <w:rPr>
          <w:rFonts w:ascii="Calibri" w:hAnsi="Calibri" w:cs="Calibri"/>
          <w:i/>
          <w:iCs/>
          <w:sz w:val="20"/>
          <w:szCs w:val="22"/>
        </w:rPr>
      </w:pPr>
    </w:p>
    <w:p w14:paraId="7AEAC788" w14:textId="77777777"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C923B7C" w14:textId="77777777"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100CD07"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6C65C3D"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22CD49B5" w14:textId="77777777" w:rsidR="002E6DD7" w:rsidRPr="00174D9C" w:rsidRDefault="002E6DD7" w:rsidP="002E6DD7">
      <w:pPr>
        <w:spacing w:line="216" w:lineRule="exact"/>
        <w:ind w:firstLine="288"/>
        <w:jc w:val="both"/>
        <w:rPr>
          <w:rFonts w:ascii="Calibri" w:hAnsi="Calibri" w:cs="Calibri"/>
          <w:sz w:val="14"/>
          <w:szCs w:val="16"/>
          <w:lang w:val="es-MX"/>
        </w:rPr>
      </w:pPr>
    </w:p>
    <w:p w14:paraId="38916B69"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DD28000" w14:textId="77777777"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14:paraId="46E340A9" w14:textId="77777777" w:rsidTr="00747837">
        <w:trPr>
          <w:trHeight w:val="96"/>
          <w:jc w:val="center"/>
        </w:trPr>
        <w:tc>
          <w:tcPr>
            <w:tcW w:w="9639" w:type="dxa"/>
            <w:gridSpan w:val="5"/>
            <w:shd w:val="clear" w:color="auto" w:fill="7030A0"/>
          </w:tcPr>
          <w:p w14:paraId="4F85463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14:paraId="0762FFFE" w14:textId="77777777" w:rsidTr="00747837">
        <w:trPr>
          <w:jc w:val="center"/>
        </w:trPr>
        <w:tc>
          <w:tcPr>
            <w:tcW w:w="1687" w:type="dxa"/>
            <w:shd w:val="clear" w:color="auto" w:fill="7030A0"/>
          </w:tcPr>
          <w:p w14:paraId="1734725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14:paraId="5212DF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391BBD8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14:paraId="78438B8F"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524DD5C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F0EEB4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A645D7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14:paraId="47AF4A77" w14:textId="77777777" w:rsidTr="00747837">
        <w:trPr>
          <w:jc w:val="center"/>
        </w:trPr>
        <w:tc>
          <w:tcPr>
            <w:tcW w:w="1687" w:type="dxa"/>
            <w:shd w:val="clear" w:color="auto" w:fill="7030A0"/>
          </w:tcPr>
          <w:p w14:paraId="7C03719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B2A72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67DF3D9"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9008A9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4D2D7D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14:paraId="11E64F5E" w14:textId="77777777" w:rsidTr="00747837">
        <w:trPr>
          <w:jc w:val="center"/>
        </w:trPr>
        <w:tc>
          <w:tcPr>
            <w:tcW w:w="1687" w:type="dxa"/>
            <w:vMerge w:val="restart"/>
            <w:shd w:val="clear" w:color="auto" w:fill="7030A0"/>
          </w:tcPr>
          <w:p w14:paraId="2AC89EA2" w14:textId="77777777" w:rsidR="002E6DD7" w:rsidRPr="00174D9C" w:rsidRDefault="002E6DD7" w:rsidP="002E6DD7">
            <w:pPr>
              <w:jc w:val="center"/>
              <w:rPr>
                <w:rFonts w:ascii="Calibri" w:hAnsi="Calibri" w:cs="Calibri"/>
                <w:sz w:val="2"/>
                <w:szCs w:val="4"/>
                <w:lang w:val="es-MX"/>
              </w:rPr>
            </w:pPr>
          </w:p>
          <w:p w14:paraId="6D7A79C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E9F9C3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C38D5C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B6F01E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CA99C8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14:paraId="3FF6BE34" w14:textId="77777777" w:rsidTr="00747837">
        <w:trPr>
          <w:jc w:val="center"/>
        </w:trPr>
        <w:tc>
          <w:tcPr>
            <w:tcW w:w="1687" w:type="dxa"/>
            <w:vMerge/>
            <w:shd w:val="clear" w:color="auto" w:fill="7030A0"/>
          </w:tcPr>
          <w:p w14:paraId="4B7F93B4" w14:textId="77777777" w:rsidR="002E6DD7" w:rsidRPr="00174D9C" w:rsidRDefault="002E6DD7" w:rsidP="002E6DD7">
            <w:pPr>
              <w:jc w:val="center"/>
              <w:rPr>
                <w:rFonts w:ascii="Calibri" w:hAnsi="Calibri" w:cs="Calibri"/>
                <w:sz w:val="14"/>
                <w:szCs w:val="16"/>
                <w:lang w:val="es-MX"/>
              </w:rPr>
            </w:pPr>
          </w:p>
        </w:tc>
        <w:tc>
          <w:tcPr>
            <w:tcW w:w="1795" w:type="dxa"/>
          </w:tcPr>
          <w:p w14:paraId="78522FF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406ECD4"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8B82941"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C136AD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14:paraId="7A9A7867" w14:textId="77777777" w:rsidTr="00747837">
        <w:trPr>
          <w:jc w:val="center"/>
        </w:trPr>
        <w:tc>
          <w:tcPr>
            <w:tcW w:w="1687" w:type="dxa"/>
            <w:vMerge w:val="restart"/>
            <w:shd w:val="clear" w:color="auto" w:fill="7030A0"/>
          </w:tcPr>
          <w:p w14:paraId="77EBB3B8" w14:textId="77777777" w:rsidR="002E6DD7" w:rsidRPr="00174D9C" w:rsidRDefault="002E6DD7" w:rsidP="002E6DD7">
            <w:pPr>
              <w:jc w:val="center"/>
              <w:rPr>
                <w:rFonts w:ascii="Calibri" w:hAnsi="Calibri" w:cs="Calibri"/>
                <w:sz w:val="8"/>
                <w:szCs w:val="10"/>
                <w:lang w:val="es-MX"/>
              </w:rPr>
            </w:pPr>
          </w:p>
          <w:p w14:paraId="285A8A17" w14:textId="77777777" w:rsidR="002E6DD7" w:rsidRPr="00174D9C" w:rsidRDefault="002E6DD7" w:rsidP="002E6DD7">
            <w:pPr>
              <w:jc w:val="center"/>
              <w:rPr>
                <w:rFonts w:ascii="Calibri" w:hAnsi="Calibri" w:cs="Calibri"/>
                <w:sz w:val="8"/>
                <w:szCs w:val="10"/>
                <w:lang w:val="es-MX"/>
              </w:rPr>
            </w:pPr>
          </w:p>
          <w:p w14:paraId="34704BB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316015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E3DB66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08C554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2B165C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14:paraId="1D711FD4" w14:textId="77777777" w:rsidTr="00747837">
        <w:trPr>
          <w:jc w:val="center"/>
        </w:trPr>
        <w:tc>
          <w:tcPr>
            <w:tcW w:w="1687" w:type="dxa"/>
            <w:vMerge/>
            <w:shd w:val="clear" w:color="auto" w:fill="7030A0"/>
          </w:tcPr>
          <w:p w14:paraId="130A03F4" w14:textId="77777777" w:rsidR="002E6DD7" w:rsidRPr="00174D9C" w:rsidRDefault="002E6DD7" w:rsidP="002E6DD7">
            <w:pPr>
              <w:jc w:val="center"/>
              <w:rPr>
                <w:rFonts w:ascii="Calibri" w:hAnsi="Calibri" w:cs="Calibri"/>
                <w:sz w:val="14"/>
                <w:szCs w:val="16"/>
                <w:lang w:val="es-MX"/>
              </w:rPr>
            </w:pPr>
          </w:p>
        </w:tc>
        <w:tc>
          <w:tcPr>
            <w:tcW w:w="1795" w:type="dxa"/>
          </w:tcPr>
          <w:p w14:paraId="024656E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F8166D0"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252138F" w14:textId="77777777" w:rsidR="002E6DD7" w:rsidRPr="00174D9C" w:rsidRDefault="002E6DD7" w:rsidP="002E6DD7">
            <w:pPr>
              <w:jc w:val="center"/>
              <w:rPr>
                <w:rFonts w:ascii="Calibri" w:hAnsi="Calibri" w:cs="Calibri"/>
                <w:sz w:val="14"/>
                <w:szCs w:val="16"/>
                <w:lang w:val="es-MX"/>
              </w:rPr>
            </w:pPr>
          </w:p>
        </w:tc>
        <w:tc>
          <w:tcPr>
            <w:tcW w:w="1701" w:type="dxa"/>
            <w:vMerge/>
          </w:tcPr>
          <w:p w14:paraId="21C4FED6" w14:textId="77777777" w:rsidR="002E6DD7" w:rsidRPr="00174D9C" w:rsidRDefault="002E6DD7" w:rsidP="002E6DD7">
            <w:pPr>
              <w:jc w:val="center"/>
              <w:rPr>
                <w:rFonts w:ascii="Calibri" w:hAnsi="Calibri" w:cs="Calibri"/>
                <w:sz w:val="14"/>
                <w:szCs w:val="16"/>
                <w:lang w:val="es-MX"/>
              </w:rPr>
            </w:pPr>
          </w:p>
        </w:tc>
      </w:tr>
      <w:tr w:rsidR="002E6DD7" w:rsidRPr="00EF115D" w14:paraId="62FF4777" w14:textId="77777777" w:rsidTr="00747837">
        <w:trPr>
          <w:jc w:val="center"/>
        </w:trPr>
        <w:tc>
          <w:tcPr>
            <w:tcW w:w="1687" w:type="dxa"/>
            <w:vMerge/>
            <w:shd w:val="clear" w:color="auto" w:fill="7030A0"/>
          </w:tcPr>
          <w:p w14:paraId="17DEC875" w14:textId="77777777" w:rsidR="002E6DD7" w:rsidRPr="00174D9C" w:rsidRDefault="002E6DD7" w:rsidP="002E6DD7">
            <w:pPr>
              <w:jc w:val="center"/>
              <w:rPr>
                <w:rFonts w:ascii="Calibri" w:hAnsi="Calibri" w:cs="Calibri"/>
                <w:sz w:val="14"/>
                <w:szCs w:val="16"/>
                <w:lang w:val="es-MX"/>
              </w:rPr>
            </w:pPr>
          </w:p>
        </w:tc>
        <w:tc>
          <w:tcPr>
            <w:tcW w:w="1795" w:type="dxa"/>
          </w:tcPr>
          <w:p w14:paraId="58BCEC12"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2B957E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B6D882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40C9D6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14:paraId="76659245"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A94C71"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6E649C4" w14:textId="77777777" w:rsidR="002E6DD7" w:rsidRPr="00174D9C" w:rsidRDefault="002E6DD7" w:rsidP="002E6DD7">
      <w:pPr>
        <w:spacing w:line="216" w:lineRule="exact"/>
        <w:jc w:val="both"/>
        <w:rPr>
          <w:rFonts w:ascii="Calibri" w:hAnsi="Calibri" w:cs="Calibri"/>
          <w:sz w:val="14"/>
          <w:szCs w:val="16"/>
          <w:lang w:val="es-MX"/>
        </w:rPr>
      </w:pPr>
    </w:p>
    <w:p w14:paraId="0BA8BF52" w14:textId="77777777" w:rsidR="002E6DD7" w:rsidRPr="00174D9C" w:rsidRDefault="002E6DD7" w:rsidP="00B570AD">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581EAA6" w14:textId="77777777"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413DD43" w14:textId="77777777"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91C2FF3" w14:textId="77777777" w:rsidR="002E6DD7" w:rsidRDefault="002E6DD7" w:rsidP="002E6DD7">
      <w:pPr>
        <w:spacing w:line="216" w:lineRule="exact"/>
        <w:jc w:val="center"/>
        <w:rPr>
          <w:rFonts w:ascii="Calibri" w:hAnsi="Calibri" w:cs="Calibri"/>
          <w:b/>
          <w:sz w:val="16"/>
          <w:szCs w:val="16"/>
          <w:lang w:val="es-MX"/>
        </w:rPr>
      </w:pPr>
    </w:p>
    <w:p w14:paraId="2881D3E8" w14:textId="77777777"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14:paraId="59751255" w14:textId="77777777"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7AB3C22"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F2E9774"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14:paraId="77D05A01"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7B4D34DF"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BF241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14:paraId="33A0BD20"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0F19C59D"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ABEC537"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14:paraId="57137EA6"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38844EE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6D43C2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14:paraId="17BF8E9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1EE9D25"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0F4B1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14:paraId="5E00E80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ACEE2CC"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DDF63B4"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14:paraId="5D74F774"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3D317A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43E84AF"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14:paraId="6D20757B"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45FAB9"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B08663"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14:paraId="3A5E4A76" w14:textId="77777777"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47D0B8"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B1EDF04" w14:textId="77777777"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14:paraId="40DDDC72"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4E5B5893"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161D2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14:paraId="15B56B37"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1A5EE81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5F9A82C"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14:paraId="3CE25BBF"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DEDE8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00C51DC" w14:textId="77777777" w:rsidR="002E6DD7"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p w14:paraId="53AD5D55" w14:textId="77777777" w:rsidR="00C74393" w:rsidRPr="00174D9C" w:rsidRDefault="00C74393" w:rsidP="002E6DD7">
            <w:pPr>
              <w:spacing w:before="20"/>
              <w:jc w:val="both"/>
              <w:rPr>
                <w:rFonts w:ascii="Calibri" w:hAnsi="Calibri" w:cs="Calibri"/>
                <w:sz w:val="12"/>
                <w:szCs w:val="16"/>
                <w:lang w:val="es-MX"/>
              </w:rPr>
            </w:pPr>
          </w:p>
        </w:tc>
      </w:tr>
    </w:tbl>
    <w:p w14:paraId="52E68E5E" w14:textId="77777777"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71F0A022" w14:textId="77777777"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73C3F73" w14:textId="5708784A" w:rsidR="002E6DD7" w:rsidRPr="00EE6449" w:rsidRDefault="002E6DD7" w:rsidP="002E6DD7">
      <w:pPr>
        <w:pStyle w:val="Default"/>
        <w:jc w:val="center"/>
        <w:rPr>
          <w:rFonts w:ascii="Calibri" w:hAnsi="Calibri"/>
          <w:b/>
          <w:bCs/>
          <w:sz w:val="20"/>
          <w:szCs w:val="20"/>
        </w:rPr>
      </w:pPr>
      <w:r>
        <w:rPr>
          <w:rFonts w:ascii="Calibri" w:hAnsi="Calibri"/>
          <w:b/>
          <w:bCs/>
          <w:sz w:val="20"/>
          <w:szCs w:val="20"/>
        </w:rPr>
        <w:lastRenderedPageBreak/>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897788">
        <w:rPr>
          <w:rFonts w:ascii="Calibri" w:hAnsi="Calibri"/>
          <w:b/>
          <w:bCs/>
          <w:sz w:val="20"/>
          <w:szCs w:val="20"/>
        </w:rPr>
        <w:t>LP-919044992-N62-2021</w:t>
      </w:r>
      <w:r w:rsidRPr="00AA0B61">
        <w:rPr>
          <w:rFonts w:ascii="Calibri" w:hAnsi="Calibri"/>
          <w:b/>
          <w:bCs/>
          <w:sz w:val="20"/>
          <w:szCs w:val="20"/>
        </w:rPr>
        <w:t xml:space="preserve"> </w:t>
      </w:r>
    </w:p>
    <w:p w14:paraId="1D5AE570" w14:textId="77777777" w:rsidR="002E6DD7" w:rsidRDefault="002E6DD7" w:rsidP="002E6DD7">
      <w:pPr>
        <w:pStyle w:val="Default"/>
        <w:rPr>
          <w:rFonts w:ascii="Calibri" w:hAnsi="Calibri"/>
          <w:b/>
          <w:bCs/>
          <w:sz w:val="20"/>
          <w:szCs w:val="20"/>
        </w:rPr>
      </w:pPr>
    </w:p>
    <w:p w14:paraId="4320B82E" w14:textId="77777777"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594682EB" w14:textId="77777777" w:rsidR="002E6DD7" w:rsidRPr="00AA0B61" w:rsidRDefault="002E6DD7" w:rsidP="002E6DD7">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E6DD7" w:rsidRPr="00AA0B61" w14:paraId="642A3443" w14:textId="77777777" w:rsidTr="00747837">
        <w:trPr>
          <w:trHeight w:val="109"/>
          <w:jc w:val="center"/>
        </w:trPr>
        <w:tc>
          <w:tcPr>
            <w:tcW w:w="674" w:type="dxa"/>
            <w:shd w:val="clear" w:color="auto" w:fill="7030A0"/>
            <w:vAlign w:val="center"/>
          </w:tcPr>
          <w:p w14:paraId="011952C8" w14:textId="77777777" w:rsidR="002E6DD7" w:rsidRPr="00AA0B61" w:rsidRDefault="002E6DD7" w:rsidP="002E6DD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14:paraId="43897B3A" w14:textId="77777777"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14:paraId="0C493F3C" w14:textId="77777777"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14:paraId="710B9398" w14:textId="77777777" w:rsidR="002E6DD7" w:rsidRPr="00AA0B61" w:rsidRDefault="002E6DD7" w:rsidP="002E6DD7">
            <w:pPr>
              <w:pStyle w:val="Default"/>
              <w:jc w:val="center"/>
              <w:rPr>
                <w:rFonts w:ascii="Calibri" w:hAnsi="Calibri"/>
                <w:b/>
                <w:bCs/>
                <w:sz w:val="15"/>
                <w:szCs w:val="15"/>
              </w:rPr>
            </w:pPr>
            <w:r w:rsidRPr="00AA0B61">
              <w:rPr>
                <w:rFonts w:ascii="Calibri" w:hAnsi="Calibri"/>
                <w:b/>
                <w:bCs/>
                <w:sz w:val="15"/>
                <w:szCs w:val="15"/>
              </w:rPr>
              <w:t>OBSERVACIONES</w:t>
            </w:r>
          </w:p>
        </w:tc>
      </w:tr>
      <w:tr w:rsidR="002E6DD7" w:rsidRPr="00AA0B61" w14:paraId="1EC4A0A2" w14:textId="77777777" w:rsidTr="002E6DD7">
        <w:trPr>
          <w:trHeight w:val="64"/>
          <w:jc w:val="center"/>
        </w:trPr>
        <w:tc>
          <w:tcPr>
            <w:tcW w:w="674" w:type="dxa"/>
            <w:vAlign w:val="center"/>
          </w:tcPr>
          <w:p w14:paraId="4223ECE5"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w:t>
            </w:r>
          </w:p>
        </w:tc>
        <w:tc>
          <w:tcPr>
            <w:tcW w:w="7506" w:type="dxa"/>
          </w:tcPr>
          <w:p w14:paraId="7743DF03" w14:textId="77777777" w:rsidR="002E6DD7" w:rsidRPr="00A51A85" w:rsidRDefault="002E6DD7" w:rsidP="002E6DD7">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14:paraId="01CF5D6C"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B3F97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21B458F0" w14:textId="77777777" w:rsidR="002E6DD7" w:rsidRPr="00AA0B61" w:rsidRDefault="002E6DD7" w:rsidP="002E6DD7">
            <w:pPr>
              <w:pStyle w:val="Default"/>
              <w:rPr>
                <w:rFonts w:ascii="Calibri" w:hAnsi="Calibri"/>
                <w:sz w:val="16"/>
                <w:szCs w:val="16"/>
              </w:rPr>
            </w:pPr>
          </w:p>
        </w:tc>
      </w:tr>
      <w:tr w:rsidR="002E6DD7" w:rsidRPr="00AA0B61" w14:paraId="0EF52F12" w14:textId="77777777" w:rsidTr="002E6DD7">
        <w:trPr>
          <w:trHeight w:val="102"/>
          <w:jc w:val="center"/>
        </w:trPr>
        <w:tc>
          <w:tcPr>
            <w:tcW w:w="674" w:type="dxa"/>
            <w:vAlign w:val="center"/>
          </w:tcPr>
          <w:p w14:paraId="78532CF2"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2</w:t>
            </w:r>
          </w:p>
        </w:tc>
        <w:tc>
          <w:tcPr>
            <w:tcW w:w="7506" w:type="dxa"/>
          </w:tcPr>
          <w:p w14:paraId="29F02A0D" w14:textId="77777777"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7D8A06C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32896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34CF4775" w14:textId="77777777" w:rsidR="002E6DD7" w:rsidRPr="00AA0B61" w:rsidRDefault="002E6DD7" w:rsidP="002E6DD7">
            <w:pPr>
              <w:pStyle w:val="Default"/>
              <w:rPr>
                <w:rFonts w:ascii="Calibri" w:hAnsi="Calibri"/>
                <w:sz w:val="16"/>
                <w:szCs w:val="16"/>
              </w:rPr>
            </w:pPr>
          </w:p>
        </w:tc>
      </w:tr>
      <w:tr w:rsidR="002E6DD7" w:rsidRPr="00AA0B61" w14:paraId="1436F923" w14:textId="77777777" w:rsidTr="002E6DD7">
        <w:trPr>
          <w:trHeight w:val="102"/>
          <w:jc w:val="center"/>
        </w:trPr>
        <w:tc>
          <w:tcPr>
            <w:tcW w:w="674" w:type="dxa"/>
            <w:vAlign w:val="center"/>
          </w:tcPr>
          <w:p w14:paraId="6F1B77AA"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3</w:t>
            </w:r>
          </w:p>
        </w:tc>
        <w:tc>
          <w:tcPr>
            <w:tcW w:w="7506" w:type="dxa"/>
          </w:tcPr>
          <w:p w14:paraId="0BCAA275" w14:textId="77777777"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77C712F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B30150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EA39278" w14:textId="77777777" w:rsidR="002E6DD7" w:rsidRPr="00AA0B61" w:rsidRDefault="002E6DD7" w:rsidP="002E6DD7">
            <w:pPr>
              <w:pStyle w:val="Default"/>
              <w:rPr>
                <w:rFonts w:ascii="Calibri" w:hAnsi="Calibri"/>
                <w:sz w:val="16"/>
                <w:szCs w:val="16"/>
              </w:rPr>
            </w:pPr>
          </w:p>
        </w:tc>
      </w:tr>
      <w:tr w:rsidR="002E6DD7" w:rsidRPr="00AA0B61" w14:paraId="3CFE04E1" w14:textId="77777777" w:rsidTr="002E6DD7">
        <w:trPr>
          <w:trHeight w:val="102"/>
          <w:jc w:val="center"/>
        </w:trPr>
        <w:tc>
          <w:tcPr>
            <w:tcW w:w="674" w:type="dxa"/>
            <w:vAlign w:val="center"/>
          </w:tcPr>
          <w:p w14:paraId="1C006ACA"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4</w:t>
            </w:r>
          </w:p>
        </w:tc>
        <w:tc>
          <w:tcPr>
            <w:tcW w:w="7506" w:type="dxa"/>
          </w:tcPr>
          <w:p w14:paraId="570D8E44"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14:paraId="3E179A19"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A7F914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7AF5A669" w14:textId="77777777" w:rsidR="002E6DD7" w:rsidRPr="00AA0B61" w:rsidRDefault="002E6DD7" w:rsidP="002E6DD7">
            <w:pPr>
              <w:pStyle w:val="Default"/>
              <w:rPr>
                <w:rFonts w:ascii="Calibri" w:hAnsi="Calibri"/>
                <w:sz w:val="16"/>
                <w:szCs w:val="16"/>
              </w:rPr>
            </w:pPr>
          </w:p>
        </w:tc>
      </w:tr>
      <w:tr w:rsidR="002E6DD7" w:rsidRPr="00AA0B61" w14:paraId="53C1B5E1" w14:textId="77777777" w:rsidTr="002E6DD7">
        <w:trPr>
          <w:trHeight w:val="169"/>
          <w:jc w:val="center"/>
        </w:trPr>
        <w:tc>
          <w:tcPr>
            <w:tcW w:w="674" w:type="dxa"/>
            <w:vAlign w:val="center"/>
          </w:tcPr>
          <w:p w14:paraId="780DF397"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5</w:t>
            </w:r>
          </w:p>
        </w:tc>
        <w:tc>
          <w:tcPr>
            <w:tcW w:w="7506" w:type="dxa"/>
          </w:tcPr>
          <w:p w14:paraId="4A46EF7A" w14:textId="77777777" w:rsidR="002E6DD7" w:rsidRPr="00A51A85" w:rsidRDefault="002E6DD7" w:rsidP="002E6DD7">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Pr>
                <w:rFonts w:asciiTheme="minorHAnsi" w:hAnsiTheme="minorHAnsi" w:cs="Tahoma"/>
                <w:sz w:val="14"/>
                <w:szCs w:val="14"/>
              </w:rPr>
              <w:t xml:space="preserve"> para la planta de tratamiento.</w:t>
            </w:r>
          </w:p>
        </w:tc>
        <w:tc>
          <w:tcPr>
            <w:tcW w:w="709" w:type="dxa"/>
            <w:vAlign w:val="center"/>
          </w:tcPr>
          <w:p w14:paraId="1E5DEC7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4458692"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4A4853BF" w14:textId="77777777" w:rsidR="002E6DD7" w:rsidRPr="00AA0B61" w:rsidRDefault="002E6DD7" w:rsidP="002E6DD7">
            <w:pPr>
              <w:pStyle w:val="Default"/>
              <w:rPr>
                <w:rFonts w:ascii="Calibri" w:hAnsi="Calibri"/>
                <w:sz w:val="16"/>
                <w:szCs w:val="16"/>
              </w:rPr>
            </w:pPr>
          </w:p>
        </w:tc>
      </w:tr>
      <w:tr w:rsidR="002E6DD7" w:rsidRPr="00AA0B61" w14:paraId="1479BAA0" w14:textId="77777777" w:rsidTr="002E6DD7">
        <w:trPr>
          <w:trHeight w:val="81"/>
          <w:jc w:val="center"/>
        </w:trPr>
        <w:tc>
          <w:tcPr>
            <w:tcW w:w="674" w:type="dxa"/>
            <w:vAlign w:val="center"/>
          </w:tcPr>
          <w:p w14:paraId="496B5D5E"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6</w:t>
            </w:r>
          </w:p>
        </w:tc>
        <w:tc>
          <w:tcPr>
            <w:tcW w:w="7506" w:type="dxa"/>
          </w:tcPr>
          <w:p w14:paraId="36E9B6D1" w14:textId="77777777" w:rsidR="002E6DD7" w:rsidRPr="00A51A85" w:rsidRDefault="002E6DD7" w:rsidP="002E6DD7">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14:paraId="3F173755"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8B295B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76256AA9" w14:textId="77777777" w:rsidR="002E6DD7" w:rsidRPr="00AA0B61" w:rsidRDefault="002E6DD7" w:rsidP="002E6DD7">
            <w:pPr>
              <w:pStyle w:val="Default"/>
              <w:rPr>
                <w:rFonts w:ascii="Calibri" w:hAnsi="Calibri"/>
                <w:sz w:val="16"/>
                <w:szCs w:val="16"/>
              </w:rPr>
            </w:pPr>
          </w:p>
        </w:tc>
      </w:tr>
      <w:tr w:rsidR="002E6DD7" w:rsidRPr="00AA0B61" w14:paraId="40FA3F7D" w14:textId="77777777" w:rsidTr="002E6DD7">
        <w:trPr>
          <w:trHeight w:val="60"/>
          <w:jc w:val="center"/>
        </w:trPr>
        <w:tc>
          <w:tcPr>
            <w:tcW w:w="674" w:type="dxa"/>
            <w:vAlign w:val="center"/>
          </w:tcPr>
          <w:p w14:paraId="1CF94EE3"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7</w:t>
            </w:r>
          </w:p>
        </w:tc>
        <w:tc>
          <w:tcPr>
            <w:tcW w:w="7506" w:type="dxa"/>
          </w:tcPr>
          <w:p w14:paraId="23542E3D" w14:textId="77777777" w:rsidR="002E6DD7" w:rsidRPr="00A51A85" w:rsidRDefault="002E6DD7" w:rsidP="002E6DD7">
            <w:pPr>
              <w:tabs>
                <w:tab w:val="left" w:pos="2410"/>
                <w:tab w:val="right" w:pos="9923"/>
              </w:tabs>
              <w:ind w:left="13"/>
              <w:jc w:val="both"/>
              <w:rPr>
                <w:rFonts w:cs="Tahoma"/>
                <w:sz w:val="14"/>
                <w:szCs w:val="14"/>
              </w:rPr>
            </w:pPr>
            <w:r w:rsidRPr="00A51A85">
              <w:rPr>
                <w:rFonts w:asciiTheme="minorHAnsi" w:hAnsiTheme="minorHAnsi" w:cs="Tahoma"/>
                <w:sz w:val="14"/>
                <w:szCs w:val="14"/>
              </w:rPr>
              <w:t xml:space="preserve">Detalle del proceso y materiales que utilizará para la limpieza y desinfección de los contenedores ubicados en cada una de las </w:t>
            </w:r>
            <w:r w:rsidR="00AE2760">
              <w:rPr>
                <w:rFonts w:asciiTheme="minorHAnsi" w:hAnsiTheme="minorHAnsi" w:cs="Tahoma"/>
                <w:sz w:val="14"/>
                <w:szCs w:val="14"/>
              </w:rPr>
              <w:t>unidades aplicativas</w:t>
            </w:r>
            <w:r w:rsidRPr="00A51A85">
              <w:rPr>
                <w:rFonts w:asciiTheme="minorHAnsi" w:hAnsiTheme="minorHAnsi" w:cs="Tahoma"/>
                <w:sz w:val="14"/>
                <w:szCs w:val="14"/>
              </w:rPr>
              <w:t>.</w:t>
            </w:r>
          </w:p>
        </w:tc>
        <w:tc>
          <w:tcPr>
            <w:tcW w:w="709" w:type="dxa"/>
            <w:vAlign w:val="center"/>
          </w:tcPr>
          <w:p w14:paraId="6F7E907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79B2F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8D3D0B4" w14:textId="77777777" w:rsidR="002E6DD7" w:rsidRPr="00AA0B61" w:rsidRDefault="002E6DD7" w:rsidP="002E6DD7">
            <w:pPr>
              <w:pStyle w:val="Default"/>
              <w:rPr>
                <w:rFonts w:ascii="Calibri" w:hAnsi="Calibri"/>
                <w:sz w:val="16"/>
                <w:szCs w:val="16"/>
              </w:rPr>
            </w:pPr>
          </w:p>
        </w:tc>
      </w:tr>
      <w:tr w:rsidR="002E6DD7" w:rsidRPr="00AA0B61" w14:paraId="1F2A0939" w14:textId="77777777" w:rsidTr="002E6DD7">
        <w:trPr>
          <w:trHeight w:val="60"/>
          <w:jc w:val="center"/>
        </w:trPr>
        <w:tc>
          <w:tcPr>
            <w:tcW w:w="674" w:type="dxa"/>
            <w:vAlign w:val="center"/>
          </w:tcPr>
          <w:p w14:paraId="5B627DCB" w14:textId="77777777"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8</w:t>
            </w:r>
          </w:p>
        </w:tc>
        <w:tc>
          <w:tcPr>
            <w:tcW w:w="7506" w:type="dxa"/>
          </w:tcPr>
          <w:p w14:paraId="6C80B759" w14:textId="77777777" w:rsidR="002E6DD7" w:rsidRPr="00A51A85" w:rsidRDefault="002E6DD7" w:rsidP="002E6DD7">
            <w:pPr>
              <w:tabs>
                <w:tab w:val="left" w:pos="2410"/>
              </w:tabs>
              <w:ind w:left="13"/>
              <w:jc w:val="both"/>
              <w:rPr>
                <w:sz w:val="14"/>
                <w:szCs w:val="14"/>
              </w:rPr>
            </w:pPr>
            <w:r w:rsidRPr="00A51A85">
              <w:rPr>
                <w:rFonts w:asciiTheme="minorHAnsi" w:hAnsiTheme="minorHAnsi" w:cs="Arial"/>
                <w:sz w:val="14"/>
                <w:szCs w:val="14"/>
              </w:rPr>
              <w:t>Carta compromiso de cumplir con las frecuencias de recol</w:t>
            </w:r>
            <w:r>
              <w:rPr>
                <w:rFonts w:asciiTheme="minorHAnsi" w:hAnsiTheme="minorHAnsi" w:cs="Arial"/>
                <w:sz w:val="14"/>
                <w:szCs w:val="14"/>
              </w:rPr>
              <w:t>ección señaladas en el Anexo 1-A</w:t>
            </w:r>
            <w:r w:rsidRPr="00A51A85">
              <w:rPr>
                <w:rFonts w:asciiTheme="minorHAnsi" w:hAnsiTheme="minorHAnsi" w:cs="Arial"/>
                <w:sz w:val="14"/>
                <w:szCs w:val="14"/>
              </w:rPr>
              <w:t>.</w:t>
            </w:r>
          </w:p>
        </w:tc>
        <w:tc>
          <w:tcPr>
            <w:tcW w:w="709" w:type="dxa"/>
            <w:vAlign w:val="center"/>
          </w:tcPr>
          <w:p w14:paraId="2106D309"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DAC3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C9B5C1F" w14:textId="77777777" w:rsidR="002E6DD7" w:rsidRPr="00AA0B61" w:rsidRDefault="002E6DD7" w:rsidP="002E6DD7">
            <w:pPr>
              <w:pStyle w:val="Default"/>
              <w:rPr>
                <w:rFonts w:ascii="Calibri" w:hAnsi="Calibri"/>
                <w:sz w:val="16"/>
                <w:szCs w:val="16"/>
              </w:rPr>
            </w:pPr>
          </w:p>
        </w:tc>
      </w:tr>
      <w:tr w:rsidR="002E6DD7" w:rsidRPr="00AA0B61" w14:paraId="316E1EC9" w14:textId="77777777" w:rsidTr="002E6DD7">
        <w:trPr>
          <w:trHeight w:val="165"/>
          <w:jc w:val="center"/>
        </w:trPr>
        <w:tc>
          <w:tcPr>
            <w:tcW w:w="674" w:type="dxa"/>
            <w:vAlign w:val="center"/>
          </w:tcPr>
          <w:p w14:paraId="2AB0A234" w14:textId="77777777"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9</w:t>
            </w:r>
          </w:p>
        </w:tc>
        <w:tc>
          <w:tcPr>
            <w:tcW w:w="7506" w:type="dxa"/>
          </w:tcPr>
          <w:p w14:paraId="554B7E34" w14:textId="77777777"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14:paraId="4C357E83"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433777"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1CB39BD6" w14:textId="77777777" w:rsidR="002E6DD7" w:rsidRPr="00AA0B61" w:rsidRDefault="002E6DD7" w:rsidP="002E6DD7">
            <w:pPr>
              <w:pStyle w:val="Default"/>
              <w:rPr>
                <w:rFonts w:ascii="Calibri" w:hAnsi="Calibri"/>
                <w:sz w:val="16"/>
                <w:szCs w:val="16"/>
              </w:rPr>
            </w:pPr>
          </w:p>
        </w:tc>
      </w:tr>
      <w:tr w:rsidR="00D230B9" w:rsidRPr="00AA0B61" w14:paraId="5B86577E" w14:textId="77777777" w:rsidTr="002E6DD7">
        <w:trPr>
          <w:trHeight w:val="70"/>
          <w:jc w:val="center"/>
        </w:trPr>
        <w:tc>
          <w:tcPr>
            <w:tcW w:w="674" w:type="dxa"/>
            <w:vAlign w:val="center"/>
          </w:tcPr>
          <w:p w14:paraId="689FC7C7" w14:textId="77777777" w:rsidR="00D230B9" w:rsidRPr="00DF5AB9" w:rsidRDefault="00D230B9" w:rsidP="00D230B9">
            <w:pPr>
              <w:pStyle w:val="Default"/>
              <w:jc w:val="center"/>
              <w:rPr>
                <w:rFonts w:ascii="Calibri" w:hAnsi="Calibri"/>
                <w:b/>
                <w:sz w:val="16"/>
                <w:szCs w:val="16"/>
              </w:rPr>
            </w:pPr>
            <w:r w:rsidRPr="00DF5AB9">
              <w:rPr>
                <w:rFonts w:ascii="Calibri" w:hAnsi="Calibri"/>
                <w:b/>
                <w:sz w:val="16"/>
                <w:szCs w:val="16"/>
              </w:rPr>
              <w:t>10</w:t>
            </w:r>
          </w:p>
        </w:tc>
        <w:tc>
          <w:tcPr>
            <w:tcW w:w="7506" w:type="dxa"/>
          </w:tcPr>
          <w:p w14:paraId="54C0176D" w14:textId="05192B35" w:rsidR="00D230B9" w:rsidRPr="00D230B9" w:rsidRDefault="00D230B9" w:rsidP="00D230B9">
            <w:pPr>
              <w:tabs>
                <w:tab w:val="left" w:pos="0"/>
              </w:tabs>
              <w:suppressAutoHyphens/>
              <w:jc w:val="both"/>
              <w:rPr>
                <w:rFonts w:asciiTheme="minorHAnsi" w:hAnsiTheme="minorHAnsi" w:cs="Arial"/>
                <w:sz w:val="14"/>
                <w:szCs w:val="14"/>
              </w:rPr>
            </w:pPr>
            <w:r w:rsidRPr="00D230B9">
              <w:rPr>
                <w:rFonts w:asciiTheme="minorHAnsi" w:hAnsiTheme="minorHAnsi" w:cs="Arial"/>
                <w:sz w:val="14"/>
                <w:szCs w:val="14"/>
              </w:rPr>
              <w:t xml:space="preserve">Documentación que acredite que la planta de tratamiento y/o centro de </w:t>
            </w:r>
            <w:r w:rsidRPr="007A58FB">
              <w:rPr>
                <w:rFonts w:asciiTheme="minorHAnsi" w:hAnsiTheme="minorHAnsi" w:cs="Arial"/>
                <w:sz w:val="14"/>
                <w:szCs w:val="14"/>
              </w:rPr>
              <w:t>acopio de</w:t>
            </w:r>
            <w:r w:rsidRPr="00D230B9">
              <w:rPr>
                <w:rFonts w:asciiTheme="minorHAnsi" w:hAnsiTheme="minorHAnsi" w:cs="Arial"/>
                <w:sz w:val="14"/>
                <w:szCs w:val="14"/>
              </w:rPr>
              <w:t xml:space="preserve"> los residuos se encuentra en el Estado de Nuevo León y que cuenta con todas las autorizaciones y acreditaciones aplicables de acuerdo a la normatividad y legislación vigente.</w:t>
            </w:r>
          </w:p>
        </w:tc>
        <w:tc>
          <w:tcPr>
            <w:tcW w:w="709" w:type="dxa"/>
            <w:vAlign w:val="center"/>
          </w:tcPr>
          <w:p w14:paraId="684F8D48"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EBF772"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14:paraId="4D80A6A8" w14:textId="77777777" w:rsidR="00D230B9" w:rsidRPr="00AA0B61" w:rsidRDefault="00D230B9" w:rsidP="00D230B9">
            <w:pPr>
              <w:pStyle w:val="Default"/>
              <w:rPr>
                <w:rFonts w:ascii="Calibri" w:hAnsi="Calibri"/>
                <w:sz w:val="16"/>
                <w:szCs w:val="16"/>
              </w:rPr>
            </w:pPr>
          </w:p>
        </w:tc>
      </w:tr>
      <w:tr w:rsidR="00D230B9" w:rsidRPr="00AA0B61" w14:paraId="609D872B" w14:textId="77777777" w:rsidTr="002E6DD7">
        <w:trPr>
          <w:trHeight w:val="96"/>
          <w:jc w:val="center"/>
        </w:trPr>
        <w:tc>
          <w:tcPr>
            <w:tcW w:w="674" w:type="dxa"/>
            <w:vAlign w:val="center"/>
          </w:tcPr>
          <w:p w14:paraId="4BD75C28" w14:textId="77777777"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11</w:t>
            </w:r>
          </w:p>
        </w:tc>
        <w:tc>
          <w:tcPr>
            <w:tcW w:w="7506" w:type="dxa"/>
          </w:tcPr>
          <w:p w14:paraId="1FF74D24" w14:textId="77777777" w:rsidR="00D230B9" w:rsidRPr="00D230B9" w:rsidRDefault="00D230B9" w:rsidP="00D230B9">
            <w:pPr>
              <w:tabs>
                <w:tab w:val="left" w:pos="2410"/>
                <w:tab w:val="right" w:pos="9923"/>
              </w:tabs>
              <w:rPr>
                <w:rFonts w:asciiTheme="minorHAnsi" w:hAnsiTheme="minorHAnsi" w:cs="Arial"/>
                <w:sz w:val="14"/>
                <w:szCs w:val="14"/>
              </w:rPr>
            </w:pPr>
            <w:r w:rsidRPr="00D230B9">
              <w:rPr>
                <w:rFonts w:asciiTheme="minorHAnsi" w:hAnsiTheme="minorHAnsi" w:cs="Arial"/>
                <w:sz w:val="14"/>
                <w:szCs w:val="14"/>
              </w:rPr>
              <w:t>Identificación del (los) lugar(es) para la disposición final de los residuos tratados.</w:t>
            </w:r>
          </w:p>
        </w:tc>
        <w:tc>
          <w:tcPr>
            <w:tcW w:w="709" w:type="dxa"/>
            <w:vAlign w:val="center"/>
          </w:tcPr>
          <w:p w14:paraId="6D57130D"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82C3AC"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14:paraId="73997154" w14:textId="77777777" w:rsidR="00D230B9" w:rsidRPr="00AA0B61" w:rsidRDefault="00D230B9" w:rsidP="00D230B9">
            <w:pPr>
              <w:pStyle w:val="Default"/>
              <w:rPr>
                <w:rFonts w:ascii="Calibri" w:hAnsi="Calibri"/>
                <w:sz w:val="16"/>
                <w:szCs w:val="16"/>
              </w:rPr>
            </w:pPr>
          </w:p>
        </w:tc>
      </w:tr>
      <w:tr w:rsidR="00D230B9" w:rsidRPr="00AA0B61" w14:paraId="41C0102E" w14:textId="77777777" w:rsidTr="002E6DD7">
        <w:trPr>
          <w:trHeight w:val="169"/>
          <w:jc w:val="center"/>
        </w:trPr>
        <w:tc>
          <w:tcPr>
            <w:tcW w:w="674" w:type="dxa"/>
            <w:vAlign w:val="center"/>
          </w:tcPr>
          <w:p w14:paraId="16576CF1" w14:textId="77777777"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12</w:t>
            </w:r>
          </w:p>
        </w:tc>
        <w:tc>
          <w:tcPr>
            <w:tcW w:w="7506" w:type="dxa"/>
          </w:tcPr>
          <w:p w14:paraId="32FB17BE" w14:textId="09763A02" w:rsidR="00D230B9" w:rsidRPr="00D230B9" w:rsidRDefault="00D230B9" w:rsidP="00BB2B4B">
            <w:pPr>
              <w:tabs>
                <w:tab w:val="left" w:pos="2410"/>
              </w:tabs>
              <w:jc w:val="both"/>
              <w:rPr>
                <w:rFonts w:asciiTheme="minorHAnsi" w:hAnsiTheme="minorHAnsi" w:cs="Arial"/>
                <w:sz w:val="14"/>
                <w:szCs w:val="14"/>
              </w:rPr>
            </w:pPr>
            <w:r w:rsidRPr="00BB2B4B">
              <w:rPr>
                <w:rFonts w:asciiTheme="minorHAnsi" w:hAnsiTheme="minorHAnsi" w:cs="Arial"/>
                <w:sz w:val="14"/>
                <w:szCs w:val="14"/>
              </w:rPr>
              <w:t>Certificado de uso de suelo de la planta y centro de acopio.</w:t>
            </w:r>
            <w:r w:rsidRPr="00D230B9">
              <w:rPr>
                <w:rFonts w:asciiTheme="minorHAnsi" w:hAnsiTheme="minorHAnsi" w:cs="Arial"/>
                <w:sz w:val="14"/>
                <w:szCs w:val="14"/>
              </w:rPr>
              <w:t xml:space="preserve"> </w:t>
            </w:r>
            <w:r w:rsidR="0012257E">
              <w:rPr>
                <w:rFonts w:asciiTheme="minorHAnsi" w:hAnsiTheme="minorHAnsi" w:cs="Arial"/>
                <w:sz w:val="14"/>
                <w:szCs w:val="14"/>
              </w:rPr>
              <w:t xml:space="preserve">           </w:t>
            </w:r>
          </w:p>
        </w:tc>
        <w:tc>
          <w:tcPr>
            <w:tcW w:w="709" w:type="dxa"/>
            <w:vAlign w:val="center"/>
          </w:tcPr>
          <w:p w14:paraId="65CAA4B8"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A1E18BD" w14:textId="77777777"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14:paraId="5FA7C1BB" w14:textId="77777777" w:rsidR="00D230B9" w:rsidRPr="00AA0B61" w:rsidRDefault="00D230B9" w:rsidP="00D230B9">
            <w:pPr>
              <w:pStyle w:val="Default"/>
              <w:rPr>
                <w:rFonts w:ascii="Calibri" w:hAnsi="Calibri"/>
                <w:sz w:val="16"/>
                <w:szCs w:val="16"/>
              </w:rPr>
            </w:pPr>
          </w:p>
        </w:tc>
      </w:tr>
      <w:tr w:rsidR="002E6DD7" w:rsidRPr="00AA0B61" w14:paraId="6A9F6A97" w14:textId="77777777" w:rsidTr="002E6DD7">
        <w:trPr>
          <w:trHeight w:val="60"/>
          <w:jc w:val="center"/>
        </w:trPr>
        <w:tc>
          <w:tcPr>
            <w:tcW w:w="674" w:type="dxa"/>
            <w:vAlign w:val="center"/>
          </w:tcPr>
          <w:p w14:paraId="0039881C"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13</w:t>
            </w:r>
          </w:p>
        </w:tc>
        <w:tc>
          <w:tcPr>
            <w:tcW w:w="7506" w:type="dxa"/>
          </w:tcPr>
          <w:p w14:paraId="3A275404" w14:textId="319B3293" w:rsidR="002E6DD7" w:rsidRPr="00A51A85" w:rsidRDefault="002E6DD7" w:rsidP="002E6DD7">
            <w:pPr>
              <w:tabs>
                <w:tab w:val="left" w:pos="2410"/>
              </w:tabs>
              <w:ind w:left="13"/>
              <w:jc w:val="both"/>
              <w:rPr>
                <w:rFonts w:cs="Arial"/>
                <w:sz w:val="14"/>
                <w:szCs w:val="14"/>
              </w:rPr>
            </w:pPr>
            <w:r w:rsidRPr="00A51A85">
              <w:rPr>
                <w:rFonts w:asciiTheme="minorHAnsi" w:hAnsiTheme="minorHAnsi"/>
                <w:sz w:val="14"/>
                <w:szCs w:val="14"/>
              </w:rPr>
              <w:t xml:space="preserve">Alta de </w:t>
            </w:r>
            <w:r w:rsidRPr="007A58FB">
              <w:rPr>
                <w:rFonts w:asciiTheme="minorHAnsi" w:hAnsiTheme="minorHAnsi"/>
                <w:sz w:val="14"/>
                <w:szCs w:val="14"/>
              </w:rPr>
              <w:t xml:space="preserve">Hacienda </w:t>
            </w:r>
            <w:r w:rsidRPr="007A58FB">
              <w:rPr>
                <w:rFonts w:asciiTheme="minorHAnsi" w:hAnsiTheme="minorHAnsi"/>
                <w:color w:val="000000" w:themeColor="text1"/>
                <w:sz w:val="14"/>
                <w:szCs w:val="14"/>
              </w:rPr>
              <w:t xml:space="preserve">o </w:t>
            </w:r>
            <w:r w:rsidRPr="007A58FB">
              <w:rPr>
                <w:rFonts w:asciiTheme="minorHAnsi" w:hAnsiTheme="minorHAnsi"/>
                <w:sz w:val="14"/>
                <w:szCs w:val="14"/>
              </w:rPr>
              <w:t>Aviso</w:t>
            </w:r>
            <w:r w:rsidRPr="00A51A85">
              <w:rPr>
                <w:rFonts w:asciiTheme="minorHAnsi" w:hAnsiTheme="minorHAnsi"/>
                <w:sz w:val="14"/>
                <w:szCs w:val="14"/>
              </w:rPr>
              <w:t xml:space="preserve"> de Funcionamiento o Licencia Sanitaria Vigente.</w:t>
            </w:r>
          </w:p>
        </w:tc>
        <w:tc>
          <w:tcPr>
            <w:tcW w:w="709" w:type="dxa"/>
            <w:vAlign w:val="center"/>
          </w:tcPr>
          <w:p w14:paraId="11CEFFF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D3F494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FEBF840" w14:textId="77777777" w:rsidR="002E6DD7" w:rsidRPr="00AA0B61" w:rsidRDefault="002E6DD7" w:rsidP="002E6DD7">
            <w:pPr>
              <w:pStyle w:val="Default"/>
              <w:rPr>
                <w:rFonts w:ascii="Calibri" w:hAnsi="Calibri"/>
                <w:sz w:val="16"/>
                <w:szCs w:val="16"/>
              </w:rPr>
            </w:pPr>
          </w:p>
        </w:tc>
      </w:tr>
      <w:tr w:rsidR="002E6DD7" w:rsidRPr="00AA0B61" w14:paraId="7BD4E5E5" w14:textId="77777777" w:rsidTr="002E6DD7">
        <w:trPr>
          <w:trHeight w:val="60"/>
          <w:jc w:val="center"/>
        </w:trPr>
        <w:tc>
          <w:tcPr>
            <w:tcW w:w="674" w:type="dxa"/>
            <w:vAlign w:val="center"/>
          </w:tcPr>
          <w:p w14:paraId="00C91DAB"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14</w:t>
            </w:r>
          </w:p>
        </w:tc>
        <w:tc>
          <w:tcPr>
            <w:tcW w:w="7506" w:type="dxa"/>
          </w:tcPr>
          <w:p w14:paraId="3E83D16F" w14:textId="77777777"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14:paraId="62065E86"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651FC2"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27803097" w14:textId="77777777" w:rsidR="002E6DD7" w:rsidRPr="00AA0B61" w:rsidRDefault="002E6DD7" w:rsidP="002E6DD7">
            <w:pPr>
              <w:pStyle w:val="Default"/>
              <w:rPr>
                <w:rFonts w:ascii="Calibri" w:hAnsi="Calibri"/>
                <w:sz w:val="16"/>
                <w:szCs w:val="16"/>
              </w:rPr>
            </w:pPr>
          </w:p>
        </w:tc>
      </w:tr>
      <w:tr w:rsidR="002E6DD7" w:rsidRPr="00AA0B61" w14:paraId="50DA387B" w14:textId="77777777" w:rsidTr="002E6DD7">
        <w:trPr>
          <w:trHeight w:val="60"/>
          <w:jc w:val="center"/>
        </w:trPr>
        <w:tc>
          <w:tcPr>
            <w:tcW w:w="674" w:type="dxa"/>
            <w:vAlign w:val="center"/>
          </w:tcPr>
          <w:p w14:paraId="3184889D" w14:textId="77777777"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15</w:t>
            </w:r>
          </w:p>
        </w:tc>
        <w:tc>
          <w:tcPr>
            <w:tcW w:w="7506" w:type="dxa"/>
          </w:tcPr>
          <w:p w14:paraId="4479C3C7" w14:textId="77777777" w:rsidR="002E6DD7" w:rsidRPr="00A51A85" w:rsidRDefault="002E6DD7" w:rsidP="00842486">
            <w:pPr>
              <w:tabs>
                <w:tab w:val="left" w:pos="2410"/>
              </w:tabs>
              <w:ind w:left="13"/>
              <w:jc w:val="both"/>
              <w:rPr>
                <w:rFonts w:cs="Arial"/>
                <w:sz w:val="14"/>
                <w:szCs w:val="14"/>
              </w:rPr>
            </w:pPr>
            <w:r w:rsidRPr="00A51A85">
              <w:rPr>
                <w:rFonts w:asciiTheme="minorHAnsi" w:hAnsiTheme="minorHAnsi" w:cs="Arial"/>
                <w:sz w:val="14"/>
                <w:szCs w:val="14"/>
              </w:rPr>
              <w:t xml:space="preserve">Permiso expedido por la SEMARNAT y por la Secretaria de Comunicaciones y Transportes como transportista de residuos peligrosos biológico-infecciosos para los vehículos a utilizar en la prestación del servicio objeto de la presente </w:t>
            </w:r>
            <w:r w:rsidR="00842486">
              <w:rPr>
                <w:rFonts w:asciiTheme="minorHAnsi" w:hAnsiTheme="minorHAnsi" w:cs="Arial"/>
                <w:sz w:val="14"/>
                <w:szCs w:val="14"/>
              </w:rPr>
              <w:t>licitación</w:t>
            </w:r>
            <w:r w:rsidRPr="00A51A85">
              <w:rPr>
                <w:rFonts w:asciiTheme="minorHAnsi" w:hAnsiTheme="minorHAnsi" w:cs="Arial"/>
                <w:sz w:val="14"/>
                <w:szCs w:val="14"/>
              </w:rPr>
              <w:t>.</w:t>
            </w:r>
          </w:p>
        </w:tc>
        <w:tc>
          <w:tcPr>
            <w:tcW w:w="709" w:type="dxa"/>
            <w:vAlign w:val="center"/>
          </w:tcPr>
          <w:p w14:paraId="0E5893D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72C842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1D7DA31" w14:textId="77777777" w:rsidR="002E6DD7" w:rsidRPr="00AA0B61" w:rsidRDefault="002E6DD7" w:rsidP="002E6DD7">
            <w:pPr>
              <w:pStyle w:val="Default"/>
              <w:rPr>
                <w:rFonts w:ascii="Calibri" w:hAnsi="Calibri"/>
                <w:sz w:val="16"/>
                <w:szCs w:val="16"/>
              </w:rPr>
            </w:pPr>
          </w:p>
        </w:tc>
      </w:tr>
      <w:tr w:rsidR="002E6DD7" w:rsidRPr="00AA0B61" w14:paraId="68CB3A69" w14:textId="77777777" w:rsidTr="002E6DD7">
        <w:trPr>
          <w:trHeight w:val="60"/>
          <w:jc w:val="center"/>
        </w:trPr>
        <w:tc>
          <w:tcPr>
            <w:tcW w:w="674" w:type="dxa"/>
            <w:vAlign w:val="center"/>
          </w:tcPr>
          <w:p w14:paraId="5EB5A6BE" w14:textId="77777777" w:rsidR="002E6DD7" w:rsidRPr="00AA0B61" w:rsidRDefault="002E6DD7" w:rsidP="002E6DD7">
            <w:pPr>
              <w:pStyle w:val="Default"/>
              <w:jc w:val="center"/>
              <w:rPr>
                <w:rFonts w:ascii="Calibri" w:hAnsi="Calibri"/>
                <w:b/>
                <w:sz w:val="16"/>
                <w:szCs w:val="16"/>
              </w:rPr>
            </w:pPr>
            <w:r>
              <w:rPr>
                <w:rFonts w:ascii="Calibri" w:hAnsi="Calibri"/>
                <w:b/>
                <w:sz w:val="16"/>
                <w:szCs w:val="16"/>
              </w:rPr>
              <w:t>16</w:t>
            </w:r>
          </w:p>
        </w:tc>
        <w:tc>
          <w:tcPr>
            <w:tcW w:w="7506" w:type="dxa"/>
          </w:tcPr>
          <w:p w14:paraId="79CAB29E" w14:textId="4FCED69E" w:rsidR="002E6DD7" w:rsidRPr="00A51A85" w:rsidRDefault="002E6DD7" w:rsidP="002E6DD7">
            <w:pPr>
              <w:tabs>
                <w:tab w:val="left" w:pos="2410"/>
              </w:tabs>
              <w:suppressAutoHyphens/>
              <w:ind w:left="13"/>
              <w:jc w:val="both"/>
              <w:rPr>
                <w:rFonts w:cs="Arial"/>
                <w:sz w:val="14"/>
                <w:szCs w:val="14"/>
              </w:rPr>
            </w:pPr>
            <w:r w:rsidRPr="00A51A85">
              <w:rPr>
                <w:rFonts w:asciiTheme="minorHAnsi" w:hAnsiTheme="minorHAnsi" w:cs="Arial"/>
                <w:sz w:val="14"/>
                <w:szCs w:val="14"/>
              </w:rPr>
              <w:t xml:space="preserve">Carta compromiso de mantener la confidencialidad en la prestación del servicio, no divulgar ningún tipo de información respecto a la prestación del servicio ni de </w:t>
            </w:r>
            <w:r w:rsidR="003B0F90" w:rsidRPr="007A58FB">
              <w:rPr>
                <w:rFonts w:asciiTheme="minorHAnsi" w:hAnsiTheme="minorHAnsi" w:cs="Arial"/>
                <w:sz w:val="14"/>
                <w:szCs w:val="14"/>
              </w:rPr>
              <w:t>ninguna</w:t>
            </w:r>
            <w:r w:rsidRPr="00A51A85">
              <w:rPr>
                <w:rFonts w:asciiTheme="minorHAnsi" w:hAnsiTheme="minorHAnsi" w:cs="Arial"/>
                <w:sz w:val="14"/>
                <w:szCs w:val="14"/>
              </w:rPr>
              <w:t xml:space="preserve"> otra índole a personas ajenas a la convocante.</w:t>
            </w:r>
          </w:p>
        </w:tc>
        <w:tc>
          <w:tcPr>
            <w:tcW w:w="709" w:type="dxa"/>
            <w:vAlign w:val="center"/>
          </w:tcPr>
          <w:p w14:paraId="7033514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C30B8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49F27EC" w14:textId="77777777" w:rsidR="002E6DD7" w:rsidRPr="00AA0B61" w:rsidRDefault="002E6DD7" w:rsidP="002E6DD7">
            <w:pPr>
              <w:pStyle w:val="Default"/>
              <w:rPr>
                <w:rFonts w:ascii="Calibri" w:hAnsi="Calibri"/>
                <w:sz w:val="16"/>
                <w:szCs w:val="16"/>
              </w:rPr>
            </w:pPr>
          </w:p>
        </w:tc>
      </w:tr>
      <w:tr w:rsidR="002E6DD7" w:rsidRPr="00AA0B61" w14:paraId="4EB3DCCE" w14:textId="77777777" w:rsidTr="002E6DD7">
        <w:trPr>
          <w:trHeight w:val="126"/>
          <w:jc w:val="center"/>
        </w:trPr>
        <w:tc>
          <w:tcPr>
            <w:tcW w:w="674" w:type="dxa"/>
            <w:vAlign w:val="center"/>
          </w:tcPr>
          <w:p w14:paraId="578CB864" w14:textId="77777777" w:rsidR="002E6DD7" w:rsidRPr="00AA0B61" w:rsidRDefault="002E6DD7" w:rsidP="002E6DD7">
            <w:pPr>
              <w:pStyle w:val="Default"/>
              <w:jc w:val="center"/>
              <w:rPr>
                <w:rFonts w:ascii="Calibri" w:hAnsi="Calibri"/>
                <w:b/>
                <w:sz w:val="16"/>
                <w:szCs w:val="16"/>
              </w:rPr>
            </w:pPr>
            <w:r>
              <w:rPr>
                <w:rFonts w:ascii="Calibri" w:hAnsi="Calibri"/>
                <w:b/>
                <w:sz w:val="16"/>
                <w:szCs w:val="16"/>
              </w:rPr>
              <w:t>17</w:t>
            </w:r>
          </w:p>
        </w:tc>
        <w:tc>
          <w:tcPr>
            <w:tcW w:w="7506" w:type="dxa"/>
          </w:tcPr>
          <w:p w14:paraId="4C8AC3E5" w14:textId="77777777" w:rsidR="002E6DD7" w:rsidRPr="00A51A85" w:rsidRDefault="002E6DD7" w:rsidP="002E6DD7">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hrs, los 365 días del año para atender cualquier solicitud por parte de la convocante o de las </w:t>
            </w:r>
            <w:r w:rsidR="00AE2760">
              <w:rPr>
                <w:rFonts w:asciiTheme="minorHAnsi" w:hAnsiTheme="minorHAnsi" w:cs="Arial"/>
                <w:sz w:val="14"/>
                <w:szCs w:val="14"/>
              </w:rPr>
              <w:t>unidades aplicativas</w:t>
            </w:r>
            <w:r w:rsidRPr="00A51A85">
              <w:rPr>
                <w:rFonts w:asciiTheme="minorHAnsi" w:hAnsiTheme="minorHAnsi" w:cs="Arial"/>
                <w:sz w:val="14"/>
                <w:szCs w:val="14"/>
              </w:rPr>
              <w:t>, situaciones de emergencia, suministro de insumos, etc.</w:t>
            </w:r>
          </w:p>
        </w:tc>
        <w:tc>
          <w:tcPr>
            <w:tcW w:w="709" w:type="dxa"/>
            <w:vAlign w:val="center"/>
          </w:tcPr>
          <w:p w14:paraId="028A13CB"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625FF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7AD8153E" w14:textId="77777777" w:rsidR="002E6DD7" w:rsidRPr="00AA0B61" w:rsidRDefault="002E6DD7" w:rsidP="002E6DD7">
            <w:pPr>
              <w:pStyle w:val="Default"/>
              <w:rPr>
                <w:rFonts w:ascii="Calibri" w:hAnsi="Calibri"/>
                <w:sz w:val="16"/>
                <w:szCs w:val="16"/>
              </w:rPr>
            </w:pPr>
          </w:p>
        </w:tc>
      </w:tr>
      <w:tr w:rsidR="002E6DD7" w:rsidRPr="00AA0B61" w14:paraId="53B06360" w14:textId="77777777" w:rsidTr="002E6DD7">
        <w:trPr>
          <w:trHeight w:val="126"/>
          <w:jc w:val="center"/>
        </w:trPr>
        <w:tc>
          <w:tcPr>
            <w:tcW w:w="674" w:type="dxa"/>
            <w:vAlign w:val="center"/>
          </w:tcPr>
          <w:p w14:paraId="652AAE1D"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18</w:t>
            </w:r>
          </w:p>
        </w:tc>
        <w:tc>
          <w:tcPr>
            <w:tcW w:w="7506" w:type="dxa"/>
          </w:tcPr>
          <w:p w14:paraId="3166823A" w14:textId="77777777" w:rsidR="002E6DD7" w:rsidRPr="00A51A85" w:rsidRDefault="002E6DD7" w:rsidP="002E6DD7">
            <w:pPr>
              <w:tabs>
                <w:tab w:val="left" w:pos="993"/>
              </w:tabs>
              <w:ind w:left="13"/>
              <w:jc w:val="both"/>
              <w:rPr>
                <w:sz w:val="14"/>
                <w:szCs w:val="14"/>
              </w:rPr>
            </w:pPr>
            <w:r w:rsidRPr="00A51A85">
              <w:rPr>
                <w:rFonts w:asciiTheme="minorHAnsi" w:hAnsiTheme="minorHAnsi"/>
                <w:bCs/>
                <w:sz w:val="14"/>
                <w:szCs w:val="14"/>
              </w:rPr>
              <w:t>Cd o USB que contenga el total de los documentos incluidos en el sobre técnico en formato pdf, word o excel.</w:t>
            </w:r>
          </w:p>
        </w:tc>
        <w:tc>
          <w:tcPr>
            <w:tcW w:w="709" w:type="dxa"/>
            <w:vAlign w:val="center"/>
          </w:tcPr>
          <w:p w14:paraId="449EAFE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6D0148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47B05B6E" w14:textId="77777777" w:rsidR="002E6DD7" w:rsidRPr="00AA0B61" w:rsidRDefault="002E6DD7" w:rsidP="002E6DD7">
            <w:pPr>
              <w:pStyle w:val="Default"/>
              <w:rPr>
                <w:rFonts w:ascii="Calibri" w:hAnsi="Calibri"/>
                <w:sz w:val="16"/>
                <w:szCs w:val="16"/>
              </w:rPr>
            </w:pPr>
          </w:p>
        </w:tc>
      </w:tr>
      <w:tr w:rsidR="002E6DD7" w:rsidRPr="00AA0B61" w14:paraId="41EA2D55" w14:textId="77777777" w:rsidTr="002E6DD7">
        <w:trPr>
          <w:trHeight w:val="126"/>
          <w:jc w:val="center"/>
        </w:trPr>
        <w:tc>
          <w:tcPr>
            <w:tcW w:w="674" w:type="dxa"/>
            <w:vAlign w:val="center"/>
          </w:tcPr>
          <w:p w14:paraId="30E1409A"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19</w:t>
            </w:r>
          </w:p>
        </w:tc>
        <w:tc>
          <w:tcPr>
            <w:tcW w:w="7506" w:type="dxa"/>
          </w:tcPr>
          <w:p w14:paraId="4C782EE8"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14:paraId="39AC67C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15190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126EDB92" w14:textId="77777777" w:rsidR="002E6DD7" w:rsidRPr="00AA0B61" w:rsidRDefault="002E6DD7" w:rsidP="002E6DD7">
            <w:pPr>
              <w:pStyle w:val="Default"/>
              <w:rPr>
                <w:rFonts w:ascii="Calibri" w:hAnsi="Calibri"/>
                <w:sz w:val="16"/>
                <w:szCs w:val="16"/>
              </w:rPr>
            </w:pPr>
          </w:p>
        </w:tc>
      </w:tr>
      <w:tr w:rsidR="002E6DD7" w:rsidRPr="00AA0B61" w14:paraId="66047E42" w14:textId="77777777" w:rsidTr="002E6DD7">
        <w:trPr>
          <w:trHeight w:val="126"/>
          <w:jc w:val="center"/>
        </w:trPr>
        <w:tc>
          <w:tcPr>
            <w:tcW w:w="674" w:type="dxa"/>
            <w:vAlign w:val="center"/>
          </w:tcPr>
          <w:p w14:paraId="4FD9DFAF"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20</w:t>
            </w:r>
          </w:p>
        </w:tc>
        <w:tc>
          <w:tcPr>
            <w:tcW w:w="7506" w:type="dxa"/>
          </w:tcPr>
          <w:p w14:paraId="74671330"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14:paraId="315817B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B939EE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942E2D3" w14:textId="77777777" w:rsidR="002E6DD7" w:rsidRPr="00AA0B61" w:rsidRDefault="002E6DD7" w:rsidP="002E6DD7">
            <w:pPr>
              <w:pStyle w:val="Default"/>
              <w:rPr>
                <w:rFonts w:ascii="Calibri" w:hAnsi="Calibri"/>
                <w:sz w:val="16"/>
                <w:szCs w:val="16"/>
              </w:rPr>
            </w:pPr>
          </w:p>
        </w:tc>
      </w:tr>
      <w:tr w:rsidR="002E6DD7" w:rsidRPr="00AA0B61" w14:paraId="0CDF0CDA" w14:textId="77777777" w:rsidTr="002E6DD7">
        <w:trPr>
          <w:trHeight w:val="126"/>
          <w:jc w:val="center"/>
        </w:trPr>
        <w:tc>
          <w:tcPr>
            <w:tcW w:w="674" w:type="dxa"/>
            <w:vAlign w:val="center"/>
          </w:tcPr>
          <w:p w14:paraId="556CA05D" w14:textId="77777777" w:rsidR="002E6DD7" w:rsidRPr="00AA0B61" w:rsidRDefault="002E6DD7" w:rsidP="002E6DD7">
            <w:pPr>
              <w:pStyle w:val="Default"/>
              <w:jc w:val="center"/>
              <w:rPr>
                <w:rFonts w:ascii="Calibri" w:hAnsi="Calibri"/>
                <w:b/>
                <w:bCs/>
                <w:sz w:val="16"/>
                <w:szCs w:val="16"/>
              </w:rPr>
            </w:pPr>
            <w:r>
              <w:rPr>
                <w:rFonts w:ascii="Calibri" w:hAnsi="Calibri"/>
                <w:b/>
                <w:bCs/>
                <w:sz w:val="16"/>
                <w:szCs w:val="16"/>
              </w:rPr>
              <w:t>21</w:t>
            </w:r>
          </w:p>
        </w:tc>
        <w:tc>
          <w:tcPr>
            <w:tcW w:w="7506" w:type="dxa"/>
          </w:tcPr>
          <w:p w14:paraId="4350E953" w14:textId="77777777" w:rsidR="002E6DD7" w:rsidRPr="00A51A85" w:rsidRDefault="002E6DD7" w:rsidP="00D230B9">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w:t>
            </w:r>
            <w:r w:rsidRPr="00A51A85">
              <w:rPr>
                <w:rFonts w:asciiTheme="minorHAnsi" w:hAnsiTheme="minorHAnsi" w:cs="Arial"/>
                <w:sz w:val="14"/>
                <w:szCs w:val="14"/>
              </w:rPr>
              <w:t xml:space="preserve">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14:paraId="1213F15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21D73F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5EF58AEA" w14:textId="77777777" w:rsidR="002E6DD7" w:rsidRPr="00AA0B61" w:rsidRDefault="002E6DD7" w:rsidP="002E6DD7">
            <w:pPr>
              <w:pStyle w:val="Default"/>
              <w:rPr>
                <w:rFonts w:ascii="Calibri" w:hAnsi="Calibri"/>
                <w:sz w:val="16"/>
                <w:szCs w:val="16"/>
              </w:rPr>
            </w:pPr>
          </w:p>
        </w:tc>
      </w:tr>
      <w:tr w:rsidR="002E6DD7" w:rsidRPr="00AA0B61" w14:paraId="40C89970" w14:textId="77777777" w:rsidTr="002E6DD7">
        <w:trPr>
          <w:trHeight w:val="126"/>
          <w:jc w:val="center"/>
        </w:trPr>
        <w:tc>
          <w:tcPr>
            <w:tcW w:w="674" w:type="dxa"/>
            <w:vAlign w:val="center"/>
          </w:tcPr>
          <w:p w14:paraId="63FCB281" w14:textId="77777777" w:rsidR="002E6DD7" w:rsidRDefault="002E6DD7" w:rsidP="002E6DD7">
            <w:pPr>
              <w:pStyle w:val="Default"/>
              <w:jc w:val="center"/>
              <w:rPr>
                <w:rFonts w:ascii="Calibri" w:hAnsi="Calibri"/>
                <w:b/>
                <w:bCs/>
                <w:sz w:val="16"/>
                <w:szCs w:val="16"/>
              </w:rPr>
            </w:pPr>
            <w:r>
              <w:rPr>
                <w:rFonts w:ascii="Calibri" w:hAnsi="Calibri"/>
                <w:b/>
                <w:bCs/>
                <w:sz w:val="16"/>
                <w:szCs w:val="16"/>
              </w:rPr>
              <w:t>22</w:t>
            </w:r>
          </w:p>
        </w:tc>
        <w:tc>
          <w:tcPr>
            <w:tcW w:w="7506" w:type="dxa"/>
          </w:tcPr>
          <w:p w14:paraId="7058D840"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A51A85">
              <w:rPr>
                <w:rFonts w:asciiTheme="minorHAnsi" w:hAnsiTheme="minorHAnsi"/>
                <w:sz w:val="14"/>
                <w:szCs w:val="14"/>
              </w:rPr>
              <w:t xml:space="preserve"> que oferta y </w:t>
            </w:r>
            <w:r>
              <w:rPr>
                <w:rFonts w:asciiTheme="minorHAnsi" w:hAnsiTheme="minorHAnsi"/>
                <w:sz w:val="14"/>
                <w:szCs w:val="14"/>
              </w:rPr>
              <w:t>prestará</w:t>
            </w:r>
            <w:r w:rsidRPr="00A51A85">
              <w:rPr>
                <w:rFonts w:asciiTheme="minorHAnsi" w:hAnsiTheme="minorHAnsi"/>
                <w:sz w:val="14"/>
                <w:szCs w:val="14"/>
              </w:rPr>
              <w:t xml:space="preserve"> en caso de resultar adjudicado, serán producidos en México.</w:t>
            </w:r>
          </w:p>
        </w:tc>
        <w:tc>
          <w:tcPr>
            <w:tcW w:w="709" w:type="dxa"/>
            <w:vAlign w:val="center"/>
          </w:tcPr>
          <w:p w14:paraId="1B6D03D7"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391ADC"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9C835E6" w14:textId="77777777" w:rsidR="002E6DD7" w:rsidRPr="00AA0B61" w:rsidRDefault="002E6DD7" w:rsidP="002E6DD7">
            <w:pPr>
              <w:pStyle w:val="Default"/>
              <w:rPr>
                <w:rFonts w:ascii="Calibri" w:hAnsi="Calibri"/>
                <w:sz w:val="16"/>
                <w:szCs w:val="16"/>
              </w:rPr>
            </w:pPr>
          </w:p>
        </w:tc>
      </w:tr>
      <w:tr w:rsidR="002E6DD7" w:rsidRPr="00AA0B61" w14:paraId="0EFFC66A" w14:textId="77777777" w:rsidTr="002E6DD7">
        <w:trPr>
          <w:trHeight w:val="126"/>
          <w:jc w:val="center"/>
        </w:trPr>
        <w:tc>
          <w:tcPr>
            <w:tcW w:w="674" w:type="dxa"/>
            <w:vAlign w:val="center"/>
          </w:tcPr>
          <w:p w14:paraId="6AB33234" w14:textId="77777777" w:rsidR="002E6DD7" w:rsidRDefault="002E6DD7" w:rsidP="002E6DD7">
            <w:pPr>
              <w:pStyle w:val="Default"/>
              <w:jc w:val="center"/>
              <w:rPr>
                <w:rFonts w:ascii="Calibri" w:hAnsi="Calibri"/>
                <w:b/>
                <w:bCs/>
                <w:sz w:val="16"/>
                <w:szCs w:val="16"/>
              </w:rPr>
            </w:pPr>
            <w:r>
              <w:rPr>
                <w:rFonts w:ascii="Calibri" w:hAnsi="Calibri"/>
                <w:b/>
                <w:bCs/>
                <w:sz w:val="16"/>
                <w:szCs w:val="16"/>
              </w:rPr>
              <w:t>23</w:t>
            </w:r>
          </w:p>
        </w:tc>
        <w:tc>
          <w:tcPr>
            <w:tcW w:w="7506" w:type="dxa"/>
          </w:tcPr>
          <w:p w14:paraId="7799F0E5" w14:textId="744610BC"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xml:space="preserve">. Escrito firmado por el representante o apoderado legal en la que </w:t>
            </w:r>
            <w:r w:rsidRPr="007A58FB">
              <w:rPr>
                <w:rFonts w:asciiTheme="minorHAnsi" w:hAnsiTheme="minorHAnsi"/>
                <w:sz w:val="14"/>
                <w:szCs w:val="14"/>
              </w:rPr>
              <w:t>manifiesten que</w:t>
            </w:r>
            <w:r w:rsidR="007A58FB">
              <w:rPr>
                <w:rFonts w:asciiTheme="minorHAnsi" w:hAnsiTheme="minorHAnsi"/>
                <w:sz w:val="14"/>
                <w:szCs w:val="14"/>
              </w:rPr>
              <w:t>,</w:t>
            </w:r>
            <w:r w:rsidRPr="007A58FB">
              <w:rPr>
                <w:rFonts w:asciiTheme="minorHAnsi" w:hAnsiTheme="minorHAnsi"/>
                <w:sz w:val="14"/>
                <w:szCs w:val="14"/>
              </w:rPr>
              <w:t xml:space="preserve"> por</w:t>
            </w:r>
            <w:r w:rsidRPr="00A51A85">
              <w:rPr>
                <w:rFonts w:asciiTheme="minorHAnsi" w:hAnsiTheme="minorHAnsi"/>
                <w:sz w:val="14"/>
                <w:szCs w:val="14"/>
              </w:rPr>
              <w:t xml:space="preserve">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67BB72A1"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298AF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5DC5F974" w14:textId="77777777" w:rsidR="002E6DD7" w:rsidRPr="00AA0B61" w:rsidRDefault="002E6DD7" w:rsidP="002E6DD7">
            <w:pPr>
              <w:pStyle w:val="Default"/>
              <w:rPr>
                <w:rFonts w:ascii="Calibri" w:hAnsi="Calibri"/>
                <w:sz w:val="16"/>
                <w:szCs w:val="16"/>
              </w:rPr>
            </w:pPr>
          </w:p>
        </w:tc>
      </w:tr>
      <w:tr w:rsidR="002E6DD7" w:rsidRPr="00AA0B61" w14:paraId="5A2CECEE" w14:textId="77777777" w:rsidTr="002E6DD7">
        <w:trPr>
          <w:trHeight w:val="126"/>
          <w:jc w:val="center"/>
        </w:trPr>
        <w:tc>
          <w:tcPr>
            <w:tcW w:w="674" w:type="dxa"/>
            <w:vAlign w:val="center"/>
          </w:tcPr>
          <w:p w14:paraId="056B79DF" w14:textId="77777777" w:rsidR="002E6DD7" w:rsidRDefault="002E6DD7" w:rsidP="002E6DD7">
            <w:pPr>
              <w:pStyle w:val="Default"/>
              <w:jc w:val="center"/>
              <w:rPr>
                <w:rFonts w:ascii="Calibri" w:hAnsi="Calibri"/>
                <w:b/>
                <w:bCs/>
                <w:sz w:val="16"/>
                <w:szCs w:val="16"/>
              </w:rPr>
            </w:pPr>
            <w:r>
              <w:rPr>
                <w:rFonts w:ascii="Calibri" w:hAnsi="Calibri"/>
                <w:b/>
                <w:bCs/>
                <w:sz w:val="16"/>
                <w:szCs w:val="16"/>
              </w:rPr>
              <w:t>24</w:t>
            </w:r>
          </w:p>
        </w:tc>
        <w:tc>
          <w:tcPr>
            <w:tcW w:w="7506" w:type="dxa"/>
          </w:tcPr>
          <w:p w14:paraId="072F1DAE"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14:paraId="3592627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D96426"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6DE3E09E" w14:textId="77777777" w:rsidR="002E6DD7" w:rsidRPr="00AA0B61" w:rsidRDefault="002E6DD7" w:rsidP="002E6DD7">
            <w:pPr>
              <w:pStyle w:val="Default"/>
              <w:rPr>
                <w:rFonts w:ascii="Calibri" w:hAnsi="Calibri"/>
                <w:sz w:val="16"/>
                <w:szCs w:val="16"/>
              </w:rPr>
            </w:pPr>
          </w:p>
        </w:tc>
      </w:tr>
      <w:tr w:rsidR="002E6DD7" w:rsidRPr="00AA0B61" w14:paraId="07577BDA" w14:textId="77777777" w:rsidTr="002E6DD7">
        <w:trPr>
          <w:trHeight w:val="126"/>
          <w:jc w:val="center"/>
        </w:trPr>
        <w:tc>
          <w:tcPr>
            <w:tcW w:w="674" w:type="dxa"/>
            <w:vAlign w:val="center"/>
          </w:tcPr>
          <w:p w14:paraId="088A5715" w14:textId="77777777" w:rsidR="002E6DD7" w:rsidRDefault="002E6DD7" w:rsidP="002E6DD7">
            <w:pPr>
              <w:pStyle w:val="Default"/>
              <w:jc w:val="center"/>
              <w:rPr>
                <w:rFonts w:ascii="Calibri" w:hAnsi="Calibri"/>
                <w:b/>
                <w:bCs/>
                <w:sz w:val="16"/>
                <w:szCs w:val="16"/>
              </w:rPr>
            </w:pPr>
            <w:r>
              <w:rPr>
                <w:rFonts w:ascii="Calibri" w:hAnsi="Calibri"/>
                <w:b/>
                <w:bCs/>
                <w:sz w:val="16"/>
                <w:szCs w:val="16"/>
              </w:rPr>
              <w:t>25</w:t>
            </w:r>
          </w:p>
        </w:tc>
        <w:tc>
          <w:tcPr>
            <w:tcW w:w="7506" w:type="dxa"/>
          </w:tcPr>
          <w:p w14:paraId="3E3B7454"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9EAA119"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32E2C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03188BD" w14:textId="77777777" w:rsidR="002E6DD7" w:rsidRPr="00AA0B61" w:rsidRDefault="002E6DD7" w:rsidP="002E6DD7">
            <w:pPr>
              <w:pStyle w:val="Default"/>
              <w:rPr>
                <w:rFonts w:ascii="Calibri" w:hAnsi="Calibri"/>
                <w:sz w:val="16"/>
                <w:szCs w:val="16"/>
              </w:rPr>
            </w:pPr>
          </w:p>
        </w:tc>
      </w:tr>
      <w:tr w:rsidR="002E6DD7" w:rsidRPr="00AA0B61" w14:paraId="2B6E63C8" w14:textId="77777777" w:rsidTr="002E6DD7">
        <w:trPr>
          <w:trHeight w:val="126"/>
          <w:jc w:val="center"/>
        </w:trPr>
        <w:tc>
          <w:tcPr>
            <w:tcW w:w="674" w:type="dxa"/>
            <w:vAlign w:val="center"/>
          </w:tcPr>
          <w:p w14:paraId="42370EB9" w14:textId="77777777" w:rsidR="002E6DD7" w:rsidRDefault="002E6DD7" w:rsidP="002E6DD7">
            <w:pPr>
              <w:pStyle w:val="Default"/>
              <w:jc w:val="center"/>
              <w:rPr>
                <w:rFonts w:ascii="Calibri" w:hAnsi="Calibri"/>
                <w:b/>
                <w:bCs/>
                <w:sz w:val="16"/>
                <w:szCs w:val="16"/>
              </w:rPr>
            </w:pPr>
            <w:r>
              <w:rPr>
                <w:rFonts w:ascii="Calibri" w:hAnsi="Calibri"/>
                <w:b/>
                <w:bCs/>
                <w:sz w:val="16"/>
                <w:szCs w:val="16"/>
              </w:rPr>
              <w:t>26</w:t>
            </w:r>
          </w:p>
        </w:tc>
        <w:tc>
          <w:tcPr>
            <w:tcW w:w="7506" w:type="dxa"/>
          </w:tcPr>
          <w:p w14:paraId="553C9DB9"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17B9A8D"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DE4CC9E"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5D8AA87B" w14:textId="77777777" w:rsidR="002E6DD7" w:rsidRPr="00AA0B61" w:rsidRDefault="002E6DD7" w:rsidP="002E6DD7">
            <w:pPr>
              <w:pStyle w:val="Default"/>
              <w:rPr>
                <w:rFonts w:ascii="Calibri" w:hAnsi="Calibri"/>
                <w:sz w:val="16"/>
                <w:szCs w:val="16"/>
              </w:rPr>
            </w:pPr>
          </w:p>
        </w:tc>
      </w:tr>
      <w:tr w:rsidR="002E6DD7" w:rsidRPr="00AA0B61" w14:paraId="3878AD08" w14:textId="77777777" w:rsidTr="002E6DD7">
        <w:trPr>
          <w:trHeight w:val="126"/>
          <w:jc w:val="center"/>
        </w:trPr>
        <w:tc>
          <w:tcPr>
            <w:tcW w:w="674" w:type="dxa"/>
            <w:vAlign w:val="center"/>
          </w:tcPr>
          <w:p w14:paraId="44F6B51D" w14:textId="77777777" w:rsidR="002E6DD7" w:rsidRDefault="002E6DD7" w:rsidP="002E6DD7">
            <w:pPr>
              <w:pStyle w:val="Default"/>
              <w:jc w:val="center"/>
              <w:rPr>
                <w:rFonts w:ascii="Calibri" w:hAnsi="Calibri"/>
                <w:b/>
                <w:bCs/>
                <w:sz w:val="16"/>
                <w:szCs w:val="16"/>
              </w:rPr>
            </w:pPr>
            <w:r>
              <w:rPr>
                <w:rFonts w:ascii="Calibri" w:hAnsi="Calibri"/>
                <w:b/>
                <w:bCs/>
                <w:sz w:val="16"/>
                <w:szCs w:val="16"/>
              </w:rPr>
              <w:lastRenderedPageBreak/>
              <w:t>27</w:t>
            </w:r>
          </w:p>
        </w:tc>
        <w:tc>
          <w:tcPr>
            <w:tcW w:w="7506" w:type="dxa"/>
          </w:tcPr>
          <w:p w14:paraId="478F01FC" w14:textId="3C4EFB79" w:rsidR="002E6DD7" w:rsidRPr="00A51A85" w:rsidRDefault="002E6DD7" w:rsidP="00842486">
            <w:pPr>
              <w:tabs>
                <w:tab w:val="left" w:pos="1134"/>
              </w:tabs>
              <w:ind w:left="13"/>
              <w:jc w:val="both"/>
              <w:rPr>
                <w:color w:val="000000"/>
                <w:sz w:val="14"/>
                <w:szCs w:val="14"/>
              </w:rPr>
            </w:pPr>
            <w:r w:rsidRPr="00A51A8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Comprobante del último pago de: Impuesto sobre Nóminas, Refrendo y/o Tenencia de los vehículos de su propiedad e Impuesto predial del domicilio fiscal del licitan</w:t>
            </w:r>
            <w:r w:rsidR="003B0F90">
              <w:rPr>
                <w:rFonts w:asciiTheme="minorHAnsi" w:hAnsiTheme="minorHAnsi" w:cs="Arial"/>
                <w:sz w:val="14"/>
                <w:szCs w:val="14"/>
              </w:rPr>
              <w:t xml:space="preserve">te, en caso de ser propietario, </w:t>
            </w:r>
            <w:r w:rsidR="003B0F90" w:rsidRPr="00B04805">
              <w:rPr>
                <w:rFonts w:ascii="Calibri" w:hAnsi="Calibri"/>
                <w:color w:val="000000"/>
                <w:sz w:val="14"/>
                <w:szCs w:val="14"/>
                <w:lang w:eastAsia="es-MX"/>
              </w:rPr>
              <w:t>de  lo contrario, contrato de arrendamiento o figura legal con la que se sustente la propiedad del domicilio fiscal.</w:t>
            </w:r>
          </w:p>
        </w:tc>
        <w:tc>
          <w:tcPr>
            <w:tcW w:w="709" w:type="dxa"/>
            <w:vAlign w:val="center"/>
          </w:tcPr>
          <w:p w14:paraId="544C025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3022BEF"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055C1405" w14:textId="77777777" w:rsidR="002E6DD7" w:rsidRPr="00AA0B61" w:rsidRDefault="002E6DD7" w:rsidP="002E6DD7">
            <w:pPr>
              <w:pStyle w:val="Default"/>
              <w:rPr>
                <w:rFonts w:ascii="Calibri" w:hAnsi="Calibri"/>
                <w:sz w:val="16"/>
                <w:szCs w:val="16"/>
              </w:rPr>
            </w:pPr>
          </w:p>
        </w:tc>
      </w:tr>
      <w:tr w:rsidR="002E6DD7" w:rsidRPr="00AA0B61" w14:paraId="6B7F2C8F" w14:textId="77777777" w:rsidTr="002E6DD7">
        <w:trPr>
          <w:trHeight w:val="126"/>
          <w:jc w:val="center"/>
        </w:trPr>
        <w:tc>
          <w:tcPr>
            <w:tcW w:w="674" w:type="dxa"/>
            <w:vAlign w:val="center"/>
          </w:tcPr>
          <w:p w14:paraId="0892D2A2" w14:textId="77777777" w:rsidR="002E6DD7" w:rsidRDefault="002E6DD7" w:rsidP="002E6DD7">
            <w:pPr>
              <w:pStyle w:val="Default"/>
              <w:jc w:val="center"/>
              <w:rPr>
                <w:rFonts w:ascii="Calibri" w:hAnsi="Calibri"/>
                <w:b/>
                <w:bCs/>
                <w:sz w:val="16"/>
                <w:szCs w:val="16"/>
              </w:rPr>
            </w:pPr>
            <w:r>
              <w:rPr>
                <w:rFonts w:ascii="Calibri" w:hAnsi="Calibri"/>
                <w:b/>
                <w:bCs/>
                <w:sz w:val="16"/>
                <w:szCs w:val="16"/>
              </w:rPr>
              <w:t>28</w:t>
            </w:r>
          </w:p>
        </w:tc>
        <w:tc>
          <w:tcPr>
            <w:tcW w:w="7506" w:type="dxa"/>
          </w:tcPr>
          <w:p w14:paraId="03A74707"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14:paraId="435C978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22E1AE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4DCA788A" w14:textId="77777777" w:rsidR="002E6DD7" w:rsidRPr="00AA0B61" w:rsidRDefault="002E6DD7" w:rsidP="002E6DD7">
            <w:pPr>
              <w:pStyle w:val="Default"/>
              <w:rPr>
                <w:rFonts w:ascii="Calibri" w:hAnsi="Calibri"/>
                <w:sz w:val="16"/>
                <w:szCs w:val="16"/>
              </w:rPr>
            </w:pPr>
          </w:p>
        </w:tc>
      </w:tr>
      <w:tr w:rsidR="002E6DD7" w:rsidRPr="00AA0B61" w14:paraId="5077201E" w14:textId="77777777" w:rsidTr="002E6DD7">
        <w:trPr>
          <w:trHeight w:val="126"/>
          <w:jc w:val="center"/>
        </w:trPr>
        <w:tc>
          <w:tcPr>
            <w:tcW w:w="674" w:type="dxa"/>
            <w:vAlign w:val="center"/>
          </w:tcPr>
          <w:p w14:paraId="08DD4F68" w14:textId="77777777" w:rsidR="002E6DD7" w:rsidRDefault="002E6DD7" w:rsidP="002E6DD7">
            <w:pPr>
              <w:pStyle w:val="Default"/>
              <w:jc w:val="center"/>
              <w:rPr>
                <w:rFonts w:ascii="Calibri" w:hAnsi="Calibri"/>
                <w:b/>
                <w:bCs/>
                <w:sz w:val="16"/>
                <w:szCs w:val="16"/>
              </w:rPr>
            </w:pPr>
            <w:r>
              <w:rPr>
                <w:rFonts w:ascii="Calibri" w:hAnsi="Calibri"/>
                <w:b/>
                <w:bCs/>
                <w:sz w:val="16"/>
                <w:szCs w:val="16"/>
              </w:rPr>
              <w:t>29</w:t>
            </w:r>
          </w:p>
        </w:tc>
        <w:tc>
          <w:tcPr>
            <w:tcW w:w="7506" w:type="dxa"/>
          </w:tcPr>
          <w:p w14:paraId="2D3BFA29" w14:textId="77777777"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70F8C544"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B4C1C2"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3B79F34A" w14:textId="77777777" w:rsidR="002E6DD7" w:rsidRPr="00AA0B61" w:rsidRDefault="002E6DD7" w:rsidP="002E6DD7">
            <w:pPr>
              <w:pStyle w:val="Default"/>
              <w:rPr>
                <w:rFonts w:ascii="Calibri" w:hAnsi="Calibri"/>
                <w:sz w:val="16"/>
                <w:szCs w:val="16"/>
              </w:rPr>
            </w:pPr>
          </w:p>
        </w:tc>
      </w:tr>
      <w:tr w:rsidR="002E6DD7" w:rsidRPr="00AA0B61" w14:paraId="515258A8" w14:textId="77777777" w:rsidTr="002E6DD7">
        <w:trPr>
          <w:trHeight w:val="126"/>
          <w:jc w:val="center"/>
        </w:trPr>
        <w:tc>
          <w:tcPr>
            <w:tcW w:w="674" w:type="dxa"/>
            <w:vAlign w:val="center"/>
          </w:tcPr>
          <w:p w14:paraId="05180E9F" w14:textId="77777777" w:rsidR="002E6DD7" w:rsidRDefault="002E6DD7" w:rsidP="002E6DD7">
            <w:pPr>
              <w:pStyle w:val="Default"/>
              <w:jc w:val="center"/>
              <w:rPr>
                <w:rFonts w:ascii="Calibri" w:hAnsi="Calibri"/>
                <w:b/>
                <w:bCs/>
                <w:sz w:val="16"/>
                <w:szCs w:val="16"/>
              </w:rPr>
            </w:pPr>
            <w:r>
              <w:rPr>
                <w:rFonts w:ascii="Calibri" w:hAnsi="Calibri"/>
                <w:b/>
                <w:bCs/>
                <w:sz w:val="16"/>
                <w:szCs w:val="16"/>
              </w:rPr>
              <w:t>30</w:t>
            </w:r>
          </w:p>
        </w:tc>
        <w:tc>
          <w:tcPr>
            <w:tcW w:w="7506" w:type="dxa"/>
          </w:tcPr>
          <w:p w14:paraId="06F59693" w14:textId="77777777" w:rsidR="002E6DD7" w:rsidRPr="007A58FB" w:rsidRDefault="002E6DD7" w:rsidP="007A58FB">
            <w:pPr>
              <w:ind w:left="13"/>
              <w:jc w:val="both"/>
              <w:rPr>
                <w:sz w:val="14"/>
                <w:szCs w:val="14"/>
              </w:rPr>
            </w:pPr>
            <w:r w:rsidRPr="007A58FB">
              <w:rPr>
                <w:rFonts w:asciiTheme="minorHAnsi" w:hAnsiTheme="minorHAnsi" w:cs="Arial"/>
                <w:sz w:val="14"/>
                <w:szCs w:val="14"/>
              </w:rPr>
              <w:t>Para el caso del</w:t>
            </w:r>
            <w:r w:rsidRPr="007A58FB">
              <w:rPr>
                <w:rFonts w:asciiTheme="minorHAnsi" w:hAnsiTheme="minorHAnsi" w:cs="Arial"/>
                <w:sz w:val="14"/>
                <w:szCs w:val="14"/>
                <w:lang w:val="es-MX"/>
              </w:rPr>
              <w:t xml:space="preserve">(los) </w:t>
            </w:r>
            <w:r w:rsidRPr="007A58FB">
              <w:rPr>
                <w:rFonts w:asciiTheme="minorHAnsi" w:hAnsiTheme="minorHAnsi" w:cs="Arial"/>
                <w:bCs/>
                <w:sz w:val="14"/>
                <w:szCs w:val="14"/>
                <w:lang w:val="es-MX"/>
              </w:rPr>
              <w:t>PARTICIPANTE(s)</w:t>
            </w:r>
            <w:r w:rsidRPr="007A58FB">
              <w:rPr>
                <w:rFonts w:asciiTheme="minorHAnsi" w:hAnsiTheme="minorHAnsi" w:cs="Arial"/>
                <w:sz w:val="14"/>
                <w:szCs w:val="14"/>
                <w:lang w:val="es-MX"/>
              </w:rPr>
              <w:t xml:space="preserve"> que opte(n) por la presentación conjunta de propuestas, de conformidad con los </w:t>
            </w:r>
            <w:r w:rsidRPr="007A58FB">
              <w:rPr>
                <w:rFonts w:asciiTheme="minorHAnsi" w:hAnsiTheme="minorHAnsi" w:cs="Arial"/>
                <w:i/>
                <w:sz w:val="14"/>
                <w:szCs w:val="14"/>
                <w:lang w:val="es-MX"/>
              </w:rPr>
              <w:t>Artículos 36</w:t>
            </w:r>
            <w:r w:rsidRPr="007A58FB">
              <w:rPr>
                <w:rFonts w:asciiTheme="minorHAnsi" w:hAnsiTheme="minorHAnsi" w:cs="Arial"/>
                <w:sz w:val="14"/>
                <w:szCs w:val="14"/>
                <w:lang w:val="es-MX"/>
              </w:rPr>
              <w:t xml:space="preserve"> de la Ley de Adquisiciones, Arrendamientos y Contratación de Servicios</w:t>
            </w:r>
            <w:r w:rsidRPr="007A58FB">
              <w:rPr>
                <w:rFonts w:asciiTheme="minorHAnsi" w:hAnsiTheme="minorHAnsi" w:cs="Arial"/>
                <w:bCs/>
                <w:sz w:val="14"/>
                <w:szCs w:val="14"/>
                <w:lang w:val="es-MX"/>
              </w:rPr>
              <w:t xml:space="preserve"> del Estado de Nuevo León </w:t>
            </w:r>
            <w:r w:rsidRPr="007A58FB">
              <w:rPr>
                <w:rFonts w:asciiTheme="minorHAnsi" w:hAnsiTheme="minorHAnsi" w:cs="Arial"/>
                <w:sz w:val="14"/>
                <w:szCs w:val="14"/>
                <w:lang w:val="es-MX"/>
              </w:rPr>
              <w:t xml:space="preserve">y </w:t>
            </w:r>
            <w:r w:rsidRPr="007A58FB">
              <w:rPr>
                <w:rFonts w:asciiTheme="minorHAnsi" w:hAnsiTheme="minorHAnsi" w:cs="Arial"/>
                <w:i/>
                <w:sz w:val="14"/>
                <w:szCs w:val="14"/>
                <w:lang w:val="es-MX"/>
              </w:rPr>
              <w:t>76</w:t>
            </w:r>
            <w:r w:rsidRPr="007A58F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A58FB">
              <w:rPr>
                <w:rFonts w:asciiTheme="minorHAnsi" w:hAnsiTheme="minorHAnsi"/>
                <w:sz w:val="14"/>
                <w:szCs w:val="14"/>
                <w:lang w:val="es-MX"/>
              </w:rPr>
              <w:t>Las personas que integran</w:t>
            </w:r>
            <w:r w:rsidRPr="007A58F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A58F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A58F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A58FB">
              <w:rPr>
                <w:rFonts w:asciiTheme="minorHAnsi" w:hAnsiTheme="minorHAnsi" w:cstheme="minorHAnsi"/>
                <w:sz w:val="14"/>
                <w:szCs w:val="14"/>
              </w:rPr>
              <w:t>En caso de que no participen en propuestas conjuntas deberá manifestarlo por escrito bajo protesta de decir verdad. (La falta de presentación de este documento, no será motivo de descalificación)</w:t>
            </w:r>
          </w:p>
        </w:tc>
        <w:tc>
          <w:tcPr>
            <w:tcW w:w="709" w:type="dxa"/>
            <w:vAlign w:val="center"/>
          </w:tcPr>
          <w:p w14:paraId="169E2A58"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CCB3A80" w14:textId="77777777"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14:paraId="2B9013BF" w14:textId="77777777" w:rsidR="002E6DD7" w:rsidRPr="00AA0B61" w:rsidRDefault="002E6DD7" w:rsidP="002E6DD7">
            <w:pPr>
              <w:pStyle w:val="Default"/>
              <w:rPr>
                <w:rFonts w:ascii="Calibri" w:hAnsi="Calibri"/>
                <w:sz w:val="16"/>
                <w:szCs w:val="16"/>
              </w:rPr>
            </w:pPr>
          </w:p>
        </w:tc>
      </w:tr>
    </w:tbl>
    <w:p w14:paraId="5F200FCD" w14:textId="77777777" w:rsidR="002E6DD7" w:rsidRPr="00AA0B61" w:rsidRDefault="002E6DD7" w:rsidP="002E6DD7">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14:paraId="369F6320" w14:textId="77777777" w:rsidTr="002E6DD7">
        <w:trPr>
          <w:trHeight w:val="474"/>
          <w:jc w:val="center"/>
        </w:trPr>
        <w:tc>
          <w:tcPr>
            <w:tcW w:w="4890" w:type="dxa"/>
          </w:tcPr>
          <w:p w14:paraId="6C0B2574" w14:textId="4E7611C3" w:rsidR="002E6DD7"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14:paraId="2294321E" w14:textId="77777777" w:rsidR="007A58FB" w:rsidRPr="00AA0B61" w:rsidRDefault="007A58FB" w:rsidP="002E6DD7">
            <w:pPr>
              <w:pStyle w:val="Default"/>
              <w:jc w:val="center"/>
              <w:rPr>
                <w:rFonts w:ascii="Calibri" w:hAnsi="Calibri"/>
                <w:b/>
                <w:bCs/>
                <w:sz w:val="16"/>
                <w:szCs w:val="14"/>
              </w:rPr>
            </w:pPr>
          </w:p>
          <w:p w14:paraId="02A8C842" w14:textId="4F997DA5"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0173BDC" w14:textId="77777777"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6601D06" w14:textId="44867C76" w:rsidR="002E6DD7" w:rsidRDefault="002E6DD7" w:rsidP="002E6DD7">
            <w:pPr>
              <w:pStyle w:val="Default"/>
              <w:jc w:val="center"/>
              <w:rPr>
                <w:rFonts w:ascii="Calibri" w:hAnsi="Calibri"/>
                <w:b/>
                <w:bCs/>
                <w:sz w:val="16"/>
                <w:szCs w:val="14"/>
              </w:rPr>
            </w:pPr>
            <w:r w:rsidRPr="00AA0B61">
              <w:rPr>
                <w:rFonts w:ascii="Calibri" w:hAnsi="Calibri"/>
                <w:b/>
                <w:bCs/>
                <w:sz w:val="16"/>
                <w:szCs w:val="14"/>
              </w:rPr>
              <w:t>RECIBE:</w:t>
            </w:r>
          </w:p>
          <w:p w14:paraId="7661960D" w14:textId="77777777" w:rsidR="007A58FB" w:rsidRPr="00AA0B61" w:rsidRDefault="007A58FB" w:rsidP="002E6DD7">
            <w:pPr>
              <w:pStyle w:val="Default"/>
              <w:jc w:val="center"/>
              <w:rPr>
                <w:rFonts w:ascii="Calibri" w:hAnsi="Calibri"/>
                <w:sz w:val="16"/>
                <w:szCs w:val="14"/>
              </w:rPr>
            </w:pPr>
          </w:p>
          <w:p w14:paraId="20463F35" w14:textId="7C2F7AC9"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41F3876E" w14:textId="77777777"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14:paraId="1BAA8623" w14:textId="77777777" w:rsidR="002E6DD7" w:rsidRDefault="002E6DD7" w:rsidP="002E6DD7">
      <w:pPr>
        <w:pStyle w:val="Default"/>
        <w:jc w:val="both"/>
        <w:rPr>
          <w:rFonts w:ascii="Calibri" w:hAnsi="Calibri"/>
          <w:sz w:val="16"/>
          <w:szCs w:val="16"/>
        </w:rPr>
      </w:pPr>
    </w:p>
    <w:p w14:paraId="77E8B970"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61EFDE4"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DFEE593" w14:textId="18C6731A"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Pr="007A58FB">
        <w:rPr>
          <w:rFonts w:ascii="Calibri" w:hAnsi="Calibri"/>
          <w:sz w:val="16"/>
          <w:szCs w:val="16"/>
        </w:rPr>
        <w:t>embargo</w:t>
      </w:r>
      <w:r w:rsidR="007A58FB" w:rsidRPr="007A58FB">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6BA18C3" w14:textId="77777777" w:rsidR="002E6DD7" w:rsidRDefault="002E6DD7" w:rsidP="002E6DD7">
      <w:pPr>
        <w:tabs>
          <w:tab w:val="left" w:pos="4253"/>
          <w:tab w:val="left" w:pos="8080"/>
        </w:tabs>
        <w:ind w:right="1"/>
        <w:jc w:val="both"/>
        <w:rPr>
          <w:rFonts w:ascii="Calibri" w:hAnsi="Calibri"/>
          <w:sz w:val="18"/>
          <w:szCs w:val="18"/>
        </w:rPr>
      </w:pPr>
    </w:p>
    <w:p w14:paraId="7C54BAF1" w14:textId="77777777" w:rsidR="002E6DD7" w:rsidRDefault="002E6DD7" w:rsidP="002E6DD7">
      <w:pPr>
        <w:tabs>
          <w:tab w:val="left" w:pos="4253"/>
          <w:tab w:val="left" w:pos="8080"/>
        </w:tabs>
        <w:ind w:right="1"/>
        <w:jc w:val="both"/>
        <w:rPr>
          <w:rFonts w:ascii="Calibri" w:hAnsi="Calibri"/>
          <w:sz w:val="18"/>
          <w:szCs w:val="18"/>
        </w:rPr>
      </w:pPr>
    </w:p>
    <w:p w14:paraId="5994A20A" w14:textId="77777777" w:rsidR="002E6DD7" w:rsidRDefault="002E6DD7" w:rsidP="002E6DD7">
      <w:pPr>
        <w:tabs>
          <w:tab w:val="left" w:pos="4253"/>
          <w:tab w:val="left" w:pos="8080"/>
        </w:tabs>
        <w:ind w:right="1"/>
        <w:jc w:val="both"/>
        <w:rPr>
          <w:rFonts w:ascii="Calibri" w:hAnsi="Calibri"/>
          <w:sz w:val="18"/>
          <w:szCs w:val="18"/>
        </w:rPr>
      </w:pPr>
    </w:p>
    <w:p w14:paraId="36194874" w14:textId="77777777" w:rsidR="002E6DD7" w:rsidRDefault="002E6DD7" w:rsidP="002E6DD7">
      <w:pPr>
        <w:tabs>
          <w:tab w:val="left" w:pos="4253"/>
          <w:tab w:val="left" w:pos="8080"/>
        </w:tabs>
        <w:ind w:right="1"/>
        <w:jc w:val="both"/>
        <w:rPr>
          <w:rFonts w:ascii="Calibri" w:hAnsi="Calibri"/>
          <w:sz w:val="18"/>
          <w:szCs w:val="18"/>
        </w:rPr>
      </w:pPr>
    </w:p>
    <w:p w14:paraId="02FD566C" w14:textId="77777777" w:rsidR="002E6DD7" w:rsidRDefault="002E6DD7" w:rsidP="002E6DD7">
      <w:pPr>
        <w:tabs>
          <w:tab w:val="left" w:pos="4253"/>
          <w:tab w:val="left" w:pos="8080"/>
        </w:tabs>
        <w:ind w:right="1"/>
        <w:jc w:val="both"/>
        <w:rPr>
          <w:rFonts w:ascii="Calibri" w:hAnsi="Calibri"/>
          <w:sz w:val="18"/>
          <w:szCs w:val="18"/>
        </w:rPr>
      </w:pPr>
    </w:p>
    <w:p w14:paraId="4BE91D43" w14:textId="77777777" w:rsidR="002E6DD7" w:rsidRDefault="002E6DD7" w:rsidP="002E6DD7">
      <w:pPr>
        <w:tabs>
          <w:tab w:val="left" w:pos="4253"/>
          <w:tab w:val="left" w:pos="8080"/>
        </w:tabs>
        <w:ind w:right="1"/>
        <w:jc w:val="both"/>
        <w:rPr>
          <w:rFonts w:ascii="Calibri" w:hAnsi="Calibri"/>
          <w:sz w:val="18"/>
          <w:szCs w:val="18"/>
        </w:rPr>
      </w:pPr>
    </w:p>
    <w:p w14:paraId="49147DBD" w14:textId="77777777" w:rsidR="002E6DD7" w:rsidRDefault="002E6DD7" w:rsidP="002E6DD7">
      <w:pPr>
        <w:tabs>
          <w:tab w:val="left" w:pos="4253"/>
          <w:tab w:val="left" w:pos="8080"/>
        </w:tabs>
        <w:ind w:right="1"/>
        <w:jc w:val="both"/>
        <w:rPr>
          <w:rFonts w:ascii="Calibri" w:hAnsi="Calibri"/>
          <w:sz w:val="18"/>
          <w:szCs w:val="18"/>
        </w:rPr>
      </w:pPr>
    </w:p>
    <w:p w14:paraId="3228A9CE" w14:textId="77777777" w:rsidR="002E6DD7" w:rsidRDefault="002E6DD7" w:rsidP="002E6DD7">
      <w:pPr>
        <w:tabs>
          <w:tab w:val="left" w:pos="4253"/>
          <w:tab w:val="left" w:pos="8080"/>
        </w:tabs>
        <w:ind w:right="1"/>
        <w:jc w:val="both"/>
        <w:rPr>
          <w:rFonts w:ascii="Calibri" w:hAnsi="Calibri"/>
          <w:sz w:val="18"/>
          <w:szCs w:val="18"/>
        </w:rPr>
      </w:pPr>
    </w:p>
    <w:p w14:paraId="5D071E20" w14:textId="77777777" w:rsidR="002E6DD7" w:rsidRDefault="002E6DD7" w:rsidP="002E6DD7">
      <w:pPr>
        <w:tabs>
          <w:tab w:val="left" w:pos="4253"/>
          <w:tab w:val="left" w:pos="8080"/>
        </w:tabs>
        <w:ind w:right="1"/>
        <w:jc w:val="both"/>
        <w:rPr>
          <w:rFonts w:ascii="Calibri" w:hAnsi="Calibri"/>
          <w:sz w:val="18"/>
          <w:szCs w:val="18"/>
        </w:rPr>
      </w:pPr>
    </w:p>
    <w:p w14:paraId="33A11529" w14:textId="77777777"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45B587C2"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14:paraId="6025EA5A" w14:textId="77777777" w:rsidR="002E6DD7" w:rsidRPr="00C765F1" w:rsidRDefault="002E6DD7" w:rsidP="002E6DD7">
      <w:pPr>
        <w:pStyle w:val="Default"/>
        <w:rPr>
          <w:rFonts w:asciiTheme="minorHAnsi" w:hAnsiTheme="minorHAnsi"/>
          <w:sz w:val="20"/>
          <w:szCs w:val="20"/>
        </w:rPr>
      </w:pPr>
    </w:p>
    <w:p w14:paraId="299C6679" w14:textId="77777777" w:rsidR="002E6DD7" w:rsidRPr="00C765F1" w:rsidRDefault="002E6DD7" w:rsidP="002E6DD7">
      <w:pPr>
        <w:pStyle w:val="Default"/>
        <w:rPr>
          <w:rFonts w:asciiTheme="minorHAnsi" w:hAnsiTheme="minorHAnsi"/>
          <w:sz w:val="20"/>
          <w:szCs w:val="20"/>
        </w:rPr>
      </w:pPr>
    </w:p>
    <w:p w14:paraId="7013F962" w14:textId="77777777"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953251A" w14:textId="1D7CC11B" w:rsidR="002E6DD7" w:rsidRPr="009A4F2F" w:rsidRDefault="002E6DD7" w:rsidP="002E6DD7">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xml:space="preserve">. </w:t>
      </w:r>
      <w:r w:rsidR="00897788">
        <w:rPr>
          <w:rFonts w:asciiTheme="minorHAnsi" w:hAnsiTheme="minorHAnsi"/>
          <w:color w:val="auto"/>
          <w:sz w:val="18"/>
          <w:szCs w:val="16"/>
        </w:rPr>
        <w:t>LP-919044992-N62-2021</w:t>
      </w:r>
    </w:p>
    <w:p w14:paraId="15C34411" w14:textId="77777777" w:rsidR="002E6DD7" w:rsidRPr="009A4F2F" w:rsidRDefault="002E6DD7" w:rsidP="002E6DD7">
      <w:pPr>
        <w:pStyle w:val="Default"/>
        <w:jc w:val="right"/>
        <w:rPr>
          <w:rFonts w:asciiTheme="minorHAnsi" w:hAnsiTheme="minorHAnsi"/>
          <w:color w:val="auto"/>
          <w:sz w:val="18"/>
          <w:szCs w:val="16"/>
        </w:rPr>
      </w:pPr>
    </w:p>
    <w:p w14:paraId="7F17100C" w14:textId="77777777" w:rsidR="002E6DD7" w:rsidRPr="009A4F2F" w:rsidRDefault="002E6DD7" w:rsidP="002E6DD7">
      <w:pPr>
        <w:pStyle w:val="Default"/>
        <w:jc w:val="right"/>
        <w:rPr>
          <w:rFonts w:asciiTheme="minorHAnsi" w:hAnsiTheme="minorHAnsi"/>
          <w:color w:val="auto"/>
          <w:sz w:val="18"/>
          <w:szCs w:val="16"/>
        </w:rPr>
      </w:pPr>
    </w:p>
    <w:p w14:paraId="32CF8E54" w14:textId="3197F8E9" w:rsidR="002E6DD7" w:rsidRPr="00C765F1" w:rsidRDefault="00363EA3" w:rsidP="002E6DD7">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002E6DD7" w:rsidRPr="009A4F2F">
        <w:rPr>
          <w:rFonts w:asciiTheme="minorHAnsi" w:hAnsiTheme="minorHAnsi"/>
          <w:color w:val="auto"/>
          <w:sz w:val="18"/>
          <w:szCs w:val="16"/>
        </w:rPr>
        <w:t>, Segundo Párrafo, de la Ley de Adquisiciones, Arrendamientos y</w:t>
      </w:r>
      <w:r w:rsidR="00C74EAE">
        <w:rPr>
          <w:rFonts w:asciiTheme="minorHAnsi" w:hAnsiTheme="minorHAnsi"/>
          <w:color w:val="auto"/>
          <w:sz w:val="18"/>
          <w:szCs w:val="16"/>
        </w:rPr>
        <w:t xml:space="preserve"> Contratación de</w:t>
      </w:r>
      <w:r w:rsidR="002E6DD7" w:rsidRPr="009A4F2F">
        <w:rPr>
          <w:rFonts w:asciiTheme="minorHAnsi" w:hAnsiTheme="minorHAnsi"/>
          <w:color w:val="auto"/>
          <w:sz w:val="18"/>
          <w:szCs w:val="16"/>
        </w:rPr>
        <w:t xml:space="preserve"> Servicios del</w:t>
      </w:r>
      <w:r w:rsidR="00C74EAE">
        <w:rPr>
          <w:rFonts w:asciiTheme="minorHAnsi" w:hAnsiTheme="minorHAnsi"/>
          <w:color w:val="auto"/>
          <w:sz w:val="18"/>
          <w:szCs w:val="16"/>
        </w:rPr>
        <w:t xml:space="preserve"> Estado de Nuevo León, manifiesto que </w:t>
      </w:r>
      <w:r w:rsidR="002E6DD7" w:rsidRPr="009A4F2F">
        <w:rPr>
          <w:rFonts w:asciiTheme="minorHAnsi" w:hAnsiTheme="minorHAnsi"/>
          <w:color w:val="auto"/>
          <w:sz w:val="18"/>
          <w:szCs w:val="16"/>
        </w:rPr>
        <w:t xml:space="preserve">es de mi interés participar en la Licitación Pública </w:t>
      </w:r>
      <w:r w:rsidR="002E6DD7">
        <w:rPr>
          <w:rFonts w:asciiTheme="minorHAnsi" w:hAnsiTheme="minorHAnsi"/>
          <w:color w:val="auto"/>
          <w:sz w:val="18"/>
          <w:szCs w:val="16"/>
        </w:rPr>
        <w:t xml:space="preserve">Nacional Presencial </w:t>
      </w:r>
      <w:r w:rsidR="002E6DD7" w:rsidRPr="009A4F2F">
        <w:rPr>
          <w:rFonts w:asciiTheme="minorHAnsi" w:hAnsiTheme="minorHAnsi"/>
          <w:color w:val="auto"/>
          <w:sz w:val="18"/>
          <w:szCs w:val="16"/>
        </w:rPr>
        <w:t xml:space="preserve">No. </w:t>
      </w:r>
      <w:r w:rsidR="00897788">
        <w:rPr>
          <w:rFonts w:asciiTheme="minorHAnsi" w:hAnsiTheme="minorHAnsi"/>
          <w:color w:val="auto"/>
          <w:sz w:val="18"/>
          <w:szCs w:val="16"/>
        </w:rPr>
        <w:t>LP-919044992-N62-2021</w:t>
      </w:r>
      <w:r w:rsidR="002E6DD7" w:rsidRPr="009A4F2F">
        <w:rPr>
          <w:rFonts w:asciiTheme="minorHAnsi" w:hAnsiTheme="minorHAnsi"/>
          <w:color w:val="auto"/>
          <w:sz w:val="18"/>
          <w:szCs w:val="16"/>
        </w:rPr>
        <w:t xml:space="preserve"> que cuento </w:t>
      </w:r>
      <w:r w:rsidR="002E6DD7"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F93EAA1" w14:textId="77777777"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14:paraId="4CDEADC7" w14:textId="77777777" w:rsidTr="002E6DD7">
        <w:trPr>
          <w:trHeight w:val="84"/>
          <w:jc w:val="center"/>
        </w:trPr>
        <w:tc>
          <w:tcPr>
            <w:tcW w:w="9639" w:type="dxa"/>
            <w:gridSpan w:val="4"/>
          </w:tcPr>
          <w:p w14:paraId="489D129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14:paraId="2324D577" w14:textId="77777777" w:rsidTr="002E6DD7">
        <w:trPr>
          <w:trHeight w:val="84"/>
          <w:jc w:val="center"/>
        </w:trPr>
        <w:tc>
          <w:tcPr>
            <w:tcW w:w="9639" w:type="dxa"/>
            <w:gridSpan w:val="4"/>
          </w:tcPr>
          <w:p w14:paraId="15BD885B"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14:paraId="22E2DA53" w14:textId="77777777" w:rsidTr="002E6DD7">
        <w:trPr>
          <w:trHeight w:val="84"/>
          <w:jc w:val="center"/>
        </w:trPr>
        <w:tc>
          <w:tcPr>
            <w:tcW w:w="4536" w:type="dxa"/>
            <w:gridSpan w:val="2"/>
          </w:tcPr>
          <w:p w14:paraId="571DF7D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3BADDFC"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14:paraId="3D33A2E4" w14:textId="77777777" w:rsidTr="002E6DD7">
        <w:trPr>
          <w:trHeight w:val="84"/>
          <w:jc w:val="center"/>
        </w:trPr>
        <w:tc>
          <w:tcPr>
            <w:tcW w:w="4536" w:type="dxa"/>
            <w:gridSpan w:val="2"/>
          </w:tcPr>
          <w:p w14:paraId="73DE6A7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6A6EF3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14:paraId="1C8E1F0D" w14:textId="77777777" w:rsidTr="002E6DD7">
        <w:trPr>
          <w:trHeight w:val="84"/>
          <w:jc w:val="center"/>
        </w:trPr>
        <w:tc>
          <w:tcPr>
            <w:tcW w:w="4536" w:type="dxa"/>
            <w:gridSpan w:val="2"/>
          </w:tcPr>
          <w:p w14:paraId="00FCC81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C95DEB7" w14:textId="77777777" w:rsidR="002E6DD7" w:rsidRPr="00C765F1" w:rsidRDefault="002E6DD7" w:rsidP="002E6DD7">
            <w:pPr>
              <w:pStyle w:val="Default"/>
              <w:rPr>
                <w:rFonts w:asciiTheme="minorHAnsi" w:hAnsiTheme="minorHAnsi"/>
                <w:sz w:val="16"/>
                <w:szCs w:val="16"/>
              </w:rPr>
            </w:pPr>
          </w:p>
        </w:tc>
      </w:tr>
      <w:tr w:rsidR="002E6DD7" w:rsidRPr="00C765F1" w14:paraId="15DA5753" w14:textId="77777777" w:rsidTr="002E6DD7">
        <w:trPr>
          <w:trHeight w:val="84"/>
          <w:jc w:val="center"/>
        </w:trPr>
        <w:tc>
          <w:tcPr>
            <w:tcW w:w="9639" w:type="dxa"/>
            <w:gridSpan w:val="4"/>
          </w:tcPr>
          <w:p w14:paraId="1349EB73"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14:paraId="6B38738D" w14:textId="77777777" w:rsidTr="002E6DD7">
        <w:trPr>
          <w:trHeight w:val="84"/>
          <w:jc w:val="center"/>
        </w:trPr>
        <w:tc>
          <w:tcPr>
            <w:tcW w:w="4536" w:type="dxa"/>
            <w:gridSpan w:val="2"/>
          </w:tcPr>
          <w:p w14:paraId="7454B5A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0C907A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30017697" w14:textId="77777777" w:rsidTr="002E6DD7">
        <w:trPr>
          <w:trHeight w:val="84"/>
          <w:jc w:val="center"/>
        </w:trPr>
        <w:tc>
          <w:tcPr>
            <w:tcW w:w="9639" w:type="dxa"/>
            <w:gridSpan w:val="4"/>
          </w:tcPr>
          <w:p w14:paraId="6FB5E43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14:paraId="05BEAC24" w14:textId="77777777" w:rsidTr="002E6DD7">
        <w:trPr>
          <w:trHeight w:val="188"/>
          <w:jc w:val="center"/>
        </w:trPr>
        <w:tc>
          <w:tcPr>
            <w:tcW w:w="9639" w:type="dxa"/>
            <w:gridSpan w:val="4"/>
          </w:tcPr>
          <w:p w14:paraId="432F398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14:paraId="2A2310B7" w14:textId="77777777" w:rsidTr="002E6DD7">
        <w:trPr>
          <w:trHeight w:val="188"/>
          <w:jc w:val="center"/>
        </w:trPr>
        <w:tc>
          <w:tcPr>
            <w:tcW w:w="2661" w:type="dxa"/>
          </w:tcPr>
          <w:p w14:paraId="7EDE881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A18B2B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08D5C8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14:paraId="4AE00DD2" w14:textId="77777777" w:rsidTr="002E6DD7">
        <w:trPr>
          <w:trHeight w:val="188"/>
          <w:jc w:val="center"/>
        </w:trPr>
        <w:tc>
          <w:tcPr>
            <w:tcW w:w="2661" w:type="dxa"/>
          </w:tcPr>
          <w:p w14:paraId="1E451160" w14:textId="77777777" w:rsidR="002E6DD7" w:rsidRPr="00C765F1" w:rsidRDefault="002E6DD7" w:rsidP="002E6DD7">
            <w:pPr>
              <w:pStyle w:val="Default"/>
              <w:rPr>
                <w:rFonts w:asciiTheme="minorHAnsi" w:hAnsiTheme="minorHAnsi"/>
                <w:sz w:val="16"/>
                <w:szCs w:val="16"/>
              </w:rPr>
            </w:pPr>
          </w:p>
        </w:tc>
        <w:tc>
          <w:tcPr>
            <w:tcW w:w="3293" w:type="dxa"/>
            <w:gridSpan w:val="2"/>
          </w:tcPr>
          <w:p w14:paraId="5AB861FF" w14:textId="77777777" w:rsidR="002E6DD7" w:rsidRPr="00C765F1" w:rsidRDefault="002E6DD7" w:rsidP="002E6DD7">
            <w:pPr>
              <w:pStyle w:val="Default"/>
              <w:rPr>
                <w:rFonts w:asciiTheme="minorHAnsi" w:hAnsiTheme="minorHAnsi"/>
                <w:sz w:val="16"/>
                <w:szCs w:val="16"/>
              </w:rPr>
            </w:pPr>
          </w:p>
        </w:tc>
        <w:tc>
          <w:tcPr>
            <w:tcW w:w="3685" w:type="dxa"/>
          </w:tcPr>
          <w:p w14:paraId="6E945078" w14:textId="77777777" w:rsidR="002E6DD7" w:rsidRPr="00C765F1" w:rsidRDefault="002E6DD7" w:rsidP="002E6DD7">
            <w:pPr>
              <w:pStyle w:val="Default"/>
              <w:rPr>
                <w:rFonts w:asciiTheme="minorHAnsi" w:hAnsiTheme="minorHAnsi"/>
                <w:sz w:val="16"/>
                <w:szCs w:val="16"/>
              </w:rPr>
            </w:pPr>
          </w:p>
        </w:tc>
      </w:tr>
      <w:tr w:rsidR="002E6DD7" w:rsidRPr="00C765F1" w14:paraId="1F0C5BB1" w14:textId="77777777" w:rsidTr="002E6DD7">
        <w:trPr>
          <w:trHeight w:val="188"/>
          <w:jc w:val="center"/>
        </w:trPr>
        <w:tc>
          <w:tcPr>
            <w:tcW w:w="2661" w:type="dxa"/>
          </w:tcPr>
          <w:p w14:paraId="107EFF71" w14:textId="77777777" w:rsidR="002E6DD7" w:rsidRPr="00C765F1" w:rsidRDefault="002E6DD7" w:rsidP="002E6DD7">
            <w:pPr>
              <w:pStyle w:val="Default"/>
              <w:rPr>
                <w:rFonts w:asciiTheme="minorHAnsi" w:hAnsiTheme="minorHAnsi"/>
                <w:sz w:val="16"/>
                <w:szCs w:val="16"/>
              </w:rPr>
            </w:pPr>
          </w:p>
        </w:tc>
        <w:tc>
          <w:tcPr>
            <w:tcW w:w="3293" w:type="dxa"/>
            <w:gridSpan w:val="2"/>
          </w:tcPr>
          <w:p w14:paraId="731A56D5" w14:textId="77777777" w:rsidR="002E6DD7" w:rsidRPr="00C765F1" w:rsidRDefault="002E6DD7" w:rsidP="002E6DD7">
            <w:pPr>
              <w:pStyle w:val="Default"/>
              <w:rPr>
                <w:rFonts w:asciiTheme="minorHAnsi" w:hAnsiTheme="minorHAnsi"/>
                <w:sz w:val="16"/>
                <w:szCs w:val="16"/>
              </w:rPr>
            </w:pPr>
          </w:p>
        </w:tc>
        <w:tc>
          <w:tcPr>
            <w:tcW w:w="3685" w:type="dxa"/>
          </w:tcPr>
          <w:p w14:paraId="54821FD7" w14:textId="77777777" w:rsidR="002E6DD7" w:rsidRPr="00C765F1" w:rsidRDefault="002E6DD7" w:rsidP="002E6DD7">
            <w:pPr>
              <w:pStyle w:val="Default"/>
              <w:rPr>
                <w:rFonts w:asciiTheme="minorHAnsi" w:hAnsiTheme="minorHAnsi"/>
                <w:sz w:val="16"/>
                <w:szCs w:val="16"/>
              </w:rPr>
            </w:pPr>
          </w:p>
        </w:tc>
      </w:tr>
      <w:tr w:rsidR="002E6DD7" w:rsidRPr="00C765F1" w14:paraId="0B5EBD7B" w14:textId="77777777" w:rsidTr="002E6DD7">
        <w:trPr>
          <w:trHeight w:val="188"/>
          <w:jc w:val="center"/>
        </w:trPr>
        <w:tc>
          <w:tcPr>
            <w:tcW w:w="2661" w:type="dxa"/>
          </w:tcPr>
          <w:p w14:paraId="38264DF3" w14:textId="77777777" w:rsidR="002E6DD7" w:rsidRPr="00C765F1" w:rsidRDefault="002E6DD7" w:rsidP="002E6DD7">
            <w:pPr>
              <w:pStyle w:val="Default"/>
              <w:rPr>
                <w:rFonts w:asciiTheme="minorHAnsi" w:hAnsiTheme="minorHAnsi"/>
                <w:sz w:val="16"/>
                <w:szCs w:val="16"/>
              </w:rPr>
            </w:pPr>
          </w:p>
        </w:tc>
        <w:tc>
          <w:tcPr>
            <w:tcW w:w="3293" w:type="dxa"/>
            <w:gridSpan w:val="2"/>
          </w:tcPr>
          <w:p w14:paraId="3089230B" w14:textId="77777777" w:rsidR="002E6DD7" w:rsidRPr="00C765F1" w:rsidRDefault="002E6DD7" w:rsidP="002E6DD7">
            <w:pPr>
              <w:pStyle w:val="Default"/>
              <w:rPr>
                <w:rFonts w:asciiTheme="minorHAnsi" w:hAnsiTheme="minorHAnsi"/>
                <w:sz w:val="16"/>
                <w:szCs w:val="16"/>
              </w:rPr>
            </w:pPr>
          </w:p>
        </w:tc>
        <w:tc>
          <w:tcPr>
            <w:tcW w:w="3685" w:type="dxa"/>
          </w:tcPr>
          <w:p w14:paraId="18122694" w14:textId="77777777" w:rsidR="002E6DD7" w:rsidRPr="00C765F1" w:rsidRDefault="002E6DD7" w:rsidP="002E6DD7">
            <w:pPr>
              <w:pStyle w:val="Default"/>
              <w:rPr>
                <w:rFonts w:asciiTheme="minorHAnsi" w:hAnsiTheme="minorHAnsi"/>
                <w:sz w:val="16"/>
                <w:szCs w:val="16"/>
              </w:rPr>
            </w:pPr>
          </w:p>
        </w:tc>
      </w:tr>
      <w:tr w:rsidR="002E6DD7" w:rsidRPr="00C765F1" w14:paraId="43432A93" w14:textId="77777777" w:rsidTr="002E6DD7">
        <w:trPr>
          <w:trHeight w:val="188"/>
          <w:jc w:val="center"/>
        </w:trPr>
        <w:tc>
          <w:tcPr>
            <w:tcW w:w="2661" w:type="dxa"/>
          </w:tcPr>
          <w:p w14:paraId="4C97D69F" w14:textId="77777777" w:rsidR="002E6DD7" w:rsidRPr="00C765F1" w:rsidRDefault="002E6DD7" w:rsidP="002E6DD7">
            <w:pPr>
              <w:pStyle w:val="Default"/>
              <w:rPr>
                <w:rFonts w:asciiTheme="minorHAnsi" w:hAnsiTheme="minorHAnsi"/>
                <w:sz w:val="16"/>
                <w:szCs w:val="16"/>
              </w:rPr>
            </w:pPr>
          </w:p>
        </w:tc>
        <w:tc>
          <w:tcPr>
            <w:tcW w:w="3293" w:type="dxa"/>
            <w:gridSpan w:val="2"/>
          </w:tcPr>
          <w:p w14:paraId="781181C7" w14:textId="77777777" w:rsidR="002E6DD7" w:rsidRPr="00C765F1" w:rsidRDefault="002E6DD7" w:rsidP="002E6DD7">
            <w:pPr>
              <w:pStyle w:val="Default"/>
              <w:rPr>
                <w:rFonts w:asciiTheme="minorHAnsi" w:hAnsiTheme="minorHAnsi"/>
                <w:sz w:val="16"/>
                <w:szCs w:val="16"/>
              </w:rPr>
            </w:pPr>
          </w:p>
        </w:tc>
        <w:tc>
          <w:tcPr>
            <w:tcW w:w="3685" w:type="dxa"/>
          </w:tcPr>
          <w:p w14:paraId="52AC9E56" w14:textId="77777777" w:rsidR="002E6DD7" w:rsidRPr="00C765F1" w:rsidRDefault="002E6DD7" w:rsidP="002E6DD7">
            <w:pPr>
              <w:pStyle w:val="Default"/>
              <w:rPr>
                <w:rFonts w:asciiTheme="minorHAnsi" w:hAnsiTheme="minorHAnsi"/>
                <w:sz w:val="16"/>
                <w:szCs w:val="16"/>
              </w:rPr>
            </w:pPr>
          </w:p>
        </w:tc>
      </w:tr>
      <w:tr w:rsidR="002E6DD7" w:rsidRPr="00C765F1" w14:paraId="5F9DF66D" w14:textId="77777777" w:rsidTr="002E6DD7">
        <w:trPr>
          <w:trHeight w:val="84"/>
          <w:jc w:val="center"/>
        </w:trPr>
        <w:tc>
          <w:tcPr>
            <w:tcW w:w="9639" w:type="dxa"/>
            <w:gridSpan w:val="4"/>
          </w:tcPr>
          <w:p w14:paraId="02C5215F"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14:paraId="09359DC0" w14:textId="77777777" w:rsidTr="002E6DD7">
        <w:trPr>
          <w:trHeight w:val="84"/>
          <w:jc w:val="center"/>
        </w:trPr>
        <w:tc>
          <w:tcPr>
            <w:tcW w:w="9639" w:type="dxa"/>
            <w:gridSpan w:val="4"/>
          </w:tcPr>
          <w:p w14:paraId="4A03A74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14:paraId="1257912E" w14:textId="77777777" w:rsidTr="002E6DD7">
        <w:trPr>
          <w:trHeight w:val="84"/>
          <w:jc w:val="center"/>
        </w:trPr>
        <w:tc>
          <w:tcPr>
            <w:tcW w:w="9639" w:type="dxa"/>
            <w:gridSpan w:val="4"/>
          </w:tcPr>
          <w:p w14:paraId="68F17663" w14:textId="103A6206"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 </w:t>
            </w:r>
          </w:p>
        </w:tc>
      </w:tr>
      <w:tr w:rsidR="002E6DD7" w:rsidRPr="00C765F1" w14:paraId="155696B3" w14:textId="77777777" w:rsidTr="002E6DD7">
        <w:trPr>
          <w:trHeight w:val="84"/>
          <w:jc w:val="center"/>
        </w:trPr>
        <w:tc>
          <w:tcPr>
            <w:tcW w:w="9639" w:type="dxa"/>
            <w:gridSpan w:val="4"/>
          </w:tcPr>
          <w:p w14:paraId="446943B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14:paraId="6EE2D17B" w14:textId="77777777" w:rsidTr="002E6DD7">
        <w:trPr>
          <w:trHeight w:val="84"/>
          <w:jc w:val="center"/>
        </w:trPr>
        <w:tc>
          <w:tcPr>
            <w:tcW w:w="9639" w:type="dxa"/>
            <w:gridSpan w:val="4"/>
          </w:tcPr>
          <w:p w14:paraId="35E009C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14:paraId="76A5A6B6" w14:textId="77777777" w:rsidTr="002E6DD7">
        <w:trPr>
          <w:trHeight w:val="84"/>
          <w:jc w:val="center"/>
        </w:trPr>
        <w:tc>
          <w:tcPr>
            <w:tcW w:w="4536" w:type="dxa"/>
            <w:gridSpan w:val="2"/>
          </w:tcPr>
          <w:p w14:paraId="0E8B478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043086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405A23EF" w14:textId="77777777" w:rsidTr="002E6DD7">
        <w:trPr>
          <w:trHeight w:val="84"/>
          <w:jc w:val="center"/>
        </w:trPr>
        <w:tc>
          <w:tcPr>
            <w:tcW w:w="9639" w:type="dxa"/>
            <w:gridSpan w:val="4"/>
          </w:tcPr>
          <w:p w14:paraId="4BF991C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14:paraId="63A6F432" w14:textId="77777777" w:rsidTr="002E6DD7">
        <w:trPr>
          <w:trHeight w:val="84"/>
          <w:jc w:val="center"/>
        </w:trPr>
        <w:tc>
          <w:tcPr>
            <w:tcW w:w="9639" w:type="dxa"/>
            <w:gridSpan w:val="4"/>
          </w:tcPr>
          <w:p w14:paraId="5D215AD8" w14:textId="2ACF2EC9"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w:t>
            </w:r>
          </w:p>
        </w:tc>
      </w:tr>
    </w:tbl>
    <w:p w14:paraId="16F3194E" w14:textId="77777777" w:rsidR="002E6DD7" w:rsidRPr="00C765F1" w:rsidRDefault="002E6DD7" w:rsidP="002E6DD7">
      <w:pPr>
        <w:pStyle w:val="Default"/>
        <w:rPr>
          <w:rFonts w:asciiTheme="minorHAnsi" w:hAnsiTheme="minorHAnsi"/>
          <w:sz w:val="20"/>
          <w:szCs w:val="20"/>
        </w:rPr>
      </w:pPr>
    </w:p>
    <w:p w14:paraId="071E7179"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5F3E1E9" w14:textId="77777777" w:rsidR="002E6DD7" w:rsidRPr="00C765F1" w:rsidRDefault="002E6DD7" w:rsidP="002E6DD7">
      <w:pPr>
        <w:pStyle w:val="Default"/>
        <w:jc w:val="center"/>
        <w:rPr>
          <w:rFonts w:asciiTheme="minorHAnsi" w:hAnsiTheme="minorHAnsi"/>
          <w:sz w:val="20"/>
          <w:szCs w:val="20"/>
        </w:rPr>
      </w:pPr>
    </w:p>
    <w:p w14:paraId="682E6EE6" w14:textId="77777777" w:rsidR="002E6DD7" w:rsidRPr="00C765F1" w:rsidRDefault="002E6DD7" w:rsidP="002E6DD7">
      <w:pPr>
        <w:pStyle w:val="Default"/>
        <w:jc w:val="center"/>
        <w:rPr>
          <w:rFonts w:asciiTheme="minorHAnsi" w:hAnsiTheme="minorHAnsi"/>
          <w:sz w:val="20"/>
          <w:szCs w:val="20"/>
        </w:rPr>
      </w:pPr>
    </w:p>
    <w:p w14:paraId="586163CA"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B3E2E5A" w14:textId="77777777" w:rsidR="002E6DD7" w:rsidRPr="00C765F1" w:rsidRDefault="002E6DD7" w:rsidP="002E6DD7">
      <w:pPr>
        <w:pStyle w:val="Default"/>
        <w:jc w:val="center"/>
        <w:rPr>
          <w:rFonts w:asciiTheme="minorHAnsi" w:hAnsiTheme="minorHAnsi"/>
          <w:sz w:val="20"/>
          <w:szCs w:val="20"/>
        </w:rPr>
      </w:pPr>
    </w:p>
    <w:p w14:paraId="0B84F0BD" w14:textId="77777777" w:rsidR="002E6DD7" w:rsidRPr="00C765F1" w:rsidRDefault="002E6DD7" w:rsidP="002E6DD7">
      <w:pPr>
        <w:pStyle w:val="Default"/>
        <w:rPr>
          <w:rFonts w:asciiTheme="minorHAnsi" w:hAnsiTheme="minorHAnsi"/>
          <w:sz w:val="20"/>
          <w:szCs w:val="20"/>
        </w:rPr>
      </w:pPr>
    </w:p>
    <w:p w14:paraId="0614456D" w14:textId="77777777" w:rsidR="002E6DD7" w:rsidRPr="00C765F1" w:rsidRDefault="002E6DD7" w:rsidP="002E6DD7">
      <w:pPr>
        <w:pStyle w:val="Default"/>
        <w:rPr>
          <w:rFonts w:asciiTheme="minorHAnsi" w:hAnsiTheme="minorHAnsi"/>
          <w:sz w:val="20"/>
          <w:szCs w:val="20"/>
        </w:rPr>
      </w:pPr>
    </w:p>
    <w:p w14:paraId="52B81401" w14:textId="77777777" w:rsidR="002E6DD7" w:rsidRPr="00190C8C" w:rsidRDefault="002E6DD7" w:rsidP="002E6DD7">
      <w:pPr>
        <w:tabs>
          <w:tab w:val="left" w:pos="4253"/>
          <w:tab w:val="left" w:pos="8080"/>
        </w:tabs>
        <w:ind w:right="1"/>
        <w:jc w:val="center"/>
        <w:rPr>
          <w:rFonts w:ascii="Calibri" w:hAnsi="Calibri" w:cs="Arial"/>
          <w:b/>
          <w:bCs/>
          <w:lang w:val="es-MX"/>
        </w:rPr>
      </w:pPr>
    </w:p>
    <w:p w14:paraId="7AE4470C" w14:textId="77777777" w:rsidR="002E6DD7" w:rsidRDefault="002E6DD7" w:rsidP="002E6DD7">
      <w:pPr>
        <w:tabs>
          <w:tab w:val="left" w:pos="4253"/>
          <w:tab w:val="left" w:pos="8080"/>
        </w:tabs>
        <w:ind w:right="1"/>
        <w:jc w:val="center"/>
        <w:rPr>
          <w:rFonts w:ascii="Calibri" w:hAnsi="Calibri" w:cs="Arial"/>
          <w:b/>
          <w:bCs/>
        </w:rPr>
      </w:pPr>
    </w:p>
    <w:p w14:paraId="47A07731" w14:textId="77777777" w:rsidR="00747837" w:rsidRDefault="00747837" w:rsidP="002E6DD7">
      <w:pPr>
        <w:tabs>
          <w:tab w:val="left" w:pos="4253"/>
          <w:tab w:val="left" w:pos="8080"/>
        </w:tabs>
        <w:ind w:right="1"/>
        <w:jc w:val="center"/>
        <w:rPr>
          <w:rFonts w:ascii="Calibri" w:hAnsi="Calibri" w:cs="Arial"/>
          <w:b/>
          <w:bCs/>
        </w:rPr>
      </w:pPr>
    </w:p>
    <w:p w14:paraId="72097CBF"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103A571" w14:textId="77777777"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33EEDC35" w14:textId="77777777" w:rsidR="002E6DD7" w:rsidRPr="001C3B83" w:rsidRDefault="002E6DD7" w:rsidP="002E6DD7">
      <w:pPr>
        <w:tabs>
          <w:tab w:val="left" w:pos="2835"/>
          <w:tab w:val="left" w:pos="5670"/>
          <w:tab w:val="left" w:pos="7655"/>
        </w:tabs>
        <w:ind w:right="-91"/>
        <w:rPr>
          <w:rFonts w:ascii="Calibri" w:hAnsi="Calibri"/>
        </w:rPr>
      </w:pPr>
    </w:p>
    <w:p w14:paraId="6D82B657" w14:textId="77777777"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lastRenderedPageBreak/>
        <w:t>Junta de Aclaraciones a las bases del concurso</w:t>
      </w:r>
    </w:p>
    <w:p w14:paraId="4A9A26AF" w14:textId="77777777" w:rsidR="002E6DD7" w:rsidRPr="001C3B83" w:rsidRDefault="002E6DD7" w:rsidP="002E6DD7">
      <w:pPr>
        <w:tabs>
          <w:tab w:val="left" w:pos="2835"/>
          <w:tab w:val="left" w:pos="5670"/>
          <w:tab w:val="left" w:pos="7655"/>
        </w:tabs>
        <w:ind w:right="-91"/>
        <w:rPr>
          <w:rFonts w:ascii="Calibri" w:hAnsi="Calibri"/>
        </w:rPr>
      </w:pPr>
    </w:p>
    <w:p w14:paraId="16CAE3D0" w14:textId="77777777" w:rsidR="002E6DD7" w:rsidRPr="001C3B83" w:rsidRDefault="002E6DD7" w:rsidP="002E6DD7">
      <w:pPr>
        <w:tabs>
          <w:tab w:val="left" w:pos="2835"/>
          <w:tab w:val="left" w:pos="5670"/>
          <w:tab w:val="left" w:pos="7655"/>
        </w:tabs>
        <w:ind w:right="-91"/>
        <w:rPr>
          <w:rFonts w:ascii="Calibri" w:hAnsi="Calibri"/>
        </w:rPr>
      </w:pPr>
    </w:p>
    <w:p w14:paraId="00926D0C" w14:textId="77777777"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C6E079B" w14:textId="77777777" w:rsidR="002E6DD7" w:rsidRPr="002522C8" w:rsidRDefault="002E6DD7" w:rsidP="002E6DD7">
      <w:pPr>
        <w:tabs>
          <w:tab w:val="left" w:pos="2835"/>
          <w:tab w:val="left" w:pos="5670"/>
          <w:tab w:val="left" w:pos="7655"/>
        </w:tabs>
        <w:ind w:left="851" w:right="-91"/>
        <w:rPr>
          <w:rFonts w:ascii="Calibri" w:hAnsi="Calibri"/>
        </w:rPr>
      </w:pPr>
    </w:p>
    <w:p w14:paraId="74267928" w14:textId="77777777" w:rsidR="002E6DD7" w:rsidRPr="002522C8" w:rsidRDefault="002E6DD7" w:rsidP="002E6DD7">
      <w:pPr>
        <w:tabs>
          <w:tab w:val="left" w:pos="2835"/>
          <w:tab w:val="left" w:pos="5670"/>
          <w:tab w:val="left" w:pos="7655"/>
        </w:tabs>
        <w:ind w:left="851" w:right="-91"/>
        <w:rPr>
          <w:rFonts w:ascii="Calibri" w:hAnsi="Calibri"/>
        </w:rPr>
      </w:pPr>
    </w:p>
    <w:p w14:paraId="0302F38D" w14:textId="77777777" w:rsidR="005B4890" w:rsidRPr="00EB0F15" w:rsidRDefault="005B4890" w:rsidP="00B570AD">
      <w:pPr>
        <w:pStyle w:val="Prrafodelista"/>
        <w:numPr>
          <w:ilvl w:val="0"/>
          <w:numId w:val="39"/>
        </w:numPr>
        <w:rPr>
          <w:rFonts w:ascii="Arial" w:hAnsi="Arial" w:cs="Arial"/>
          <w:b/>
        </w:rPr>
      </w:pPr>
      <w:r w:rsidRPr="00EB0F15">
        <w:rPr>
          <w:rFonts w:ascii="Arial" w:hAnsi="Arial" w:cs="Arial"/>
          <w:b/>
          <w:i/>
        </w:rPr>
        <w:t>Dudas Administrativas</w:t>
      </w:r>
      <w:r w:rsidRPr="00EB0F15">
        <w:rPr>
          <w:rFonts w:ascii="Arial" w:hAnsi="Arial" w:cs="Arial"/>
          <w:b/>
        </w:rPr>
        <w:t>:</w:t>
      </w:r>
    </w:p>
    <w:p w14:paraId="23461568" w14:textId="77777777"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14:paraId="7B3B47F9"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2AFFE90"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CB9B"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320C55C"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424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39F0D5A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2C4525C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C702C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1A08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38ED3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689C7C87"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674077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F2F9DD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6713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7F2CC8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8E51A6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662370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0E7297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2FA7F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4B2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AE8FFB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833BA8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880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5428F2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7BD6B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4AEB8BD4"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7A8375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60400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424B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680EC0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26245A1"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96022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812A47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3C7E4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4B50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3F161B24" w14:textId="77777777" w:rsidR="005B4890" w:rsidRPr="00EB0F15" w:rsidRDefault="005B4890" w:rsidP="005B4890">
      <w:pPr>
        <w:rPr>
          <w:rFonts w:ascii="Arial" w:hAnsi="Arial" w:cs="Arial"/>
        </w:rPr>
      </w:pPr>
    </w:p>
    <w:p w14:paraId="4E1C02FA" w14:textId="77777777"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3AB14ED" w14:textId="77777777"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14:paraId="41AD916D"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54E9559"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5B9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FA64D5"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02F7"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0CDB10EB"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3AB0D85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676D7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DF90D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C3CEA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A59CC20"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B24C8B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34B09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66FC06" w14:textId="77777777"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F5F5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12E82C96"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1F8A59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F5740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706EF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5E6F8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2B1BCD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70033AF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FA636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C47DD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1CCB5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57330F9C"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17A5939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1ADBE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72BF3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DEDA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CFB83C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CEABBB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3173B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3016F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ED7DB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27FA7382" w14:textId="77777777" w:rsidR="005B4890" w:rsidRPr="00EB0F15" w:rsidRDefault="005B4890" w:rsidP="005B4890">
      <w:pPr>
        <w:rPr>
          <w:rFonts w:ascii="Arial" w:hAnsi="Arial" w:cs="Arial"/>
        </w:rPr>
      </w:pPr>
    </w:p>
    <w:p w14:paraId="4E2E0763" w14:textId="77777777" w:rsidR="005B4890" w:rsidRPr="002522C8" w:rsidRDefault="005B4890" w:rsidP="005B4890">
      <w:pPr>
        <w:tabs>
          <w:tab w:val="left" w:pos="2835"/>
          <w:tab w:val="left" w:pos="5670"/>
          <w:tab w:val="left" w:pos="7655"/>
        </w:tabs>
        <w:ind w:left="851" w:right="-91"/>
        <w:jc w:val="center"/>
        <w:rPr>
          <w:rFonts w:ascii="Calibri" w:hAnsi="Calibri"/>
        </w:rPr>
      </w:pPr>
    </w:p>
    <w:p w14:paraId="56DE2D8A"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485F967"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BD97F8" w14:textId="77777777" w:rsidR="002E6DD7" w:rsidRPr="002522C8" w:rsidRDefault="002E6DD7" w:rsidP="002E6DD7">
      <w:pPr>
        <w:tabs>
          <w:tab w:val="left" w:pos="2835"/>
          <w:tab w:val="left" w:pos="5670"/>
          <w:tab w:val="left" w:pos="7655"/>
        </w:tabs>
        <w:ind w:left="851" w:right="-91"/>
        <w:rPr>
          <w:rFonts w:ascii="Calibri" w:hAnsi="Calibri"/>
        </w:rPr>
      </w:pPr>
    </w:p>
    <w:p w14:paraId="7E7BDDBB" w14:textId="77777777" w:rsidR="002E6DD7" w:rsidRPr="002522C8" w:rsidRDefault="002E6DD7" w:rsidP="002E6DD7">
      <w:pPr>
        <w:tabs>
          <w:tab w:val="left" w:pos="2835"/>
          <w:tab w:val="left" w:pos="5670"/>
          <w:tab w:val="left" w:pos="7655"/>
        </w:tabs>
        <w:ind w:right="-91"/>
        <w:rPr>
          <w:rFonts w:ascii="Calibri" w:hAnsi="Calibri"/>
        </w:rPr>
      </w:pPr>
    </w:p>
    <w:p w14:paraId="70F64A90" w14:textId="77777777" w:rsidR="002E6DD7" w:rsidRPr="002522C8" w:rsidRDefault="002E6DD7" w:rsidP="002E6DD7">
      <w:pPr>
        <w:tabs>
          <w:tab w:val="left" w:pos="2835"/>
          <w:tab w:val="left" w:pos="5670"/>
          <w:tab w:val="left" w:pos="7655"/>
        </w:tabs>
        <w:ind w:right="-91"/>
        <w:rPr>
          <w:rFonts w:ascii="Calibri" w:hAnsi="Calibri"/>
        </w:rPr>
      </w:pPr>
    </w:p>
    <w:p w14:paraId="33976B6D" w14:textId="77777777" w:rsidR="002E6DD7" w:rsidRPr="002522C8" w:rsidRDefault="002E6DD7" w:rsidP="002E6DD7">
      <w:pPr>
        <w:tabs>
          <w:tab w:val="left" w:pos="2835"/>
          <w:tab w:val="left" w:pos="5670"/>
          <w:tab w:val="left" w:pos="7655"/>
        </w:tabs>
        <w:ind w:right="-91"/>
        <w:rPr>
          <w:rFonts w:ascii="Calibri" w:hAnsi="Calibri"/>
        </w:rPr>
      </w:pPr>
    </w:p>
    <w:p w14:paraId="53010AD7" w14:textId="77777777"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A09B691" w14:textId="77777777"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1ADB810" w14:textId="77777777" w:rsidR="002E6DD7" w:rsidRDefault="002E6DD7" w:rsidP="002E6DD7">
      <w:pPr>
        <w:autoSpaceDE w:val="0"/>
        <w:autoSpaceDN w:val="0"/>
        <w:adjustRightInd w:val="0"/>
        <w:jc w:val="right"/>
        <w:rPr>
          <w:rFonts w:asciiTheme="minorHAnsi" w:hAnsiTheme="minorHAnsi" w:cstheme="minorHAnsi"/>
          <w:b/>
        </w:rPr>
      </w:pPr>
    </w:p>
    <w:p w14:paraId="118A804A" w14:textId="77777777"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09684292" w14:textId="77777777"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7FCE8A8A" w14:textId="77777777"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31A5D67B" w14:textId="77777777" w:rsidR="002E6DD7" w:rsidRPr="000A4F8C" w:rsidRDefault="002E6DD7" w:rsidP="002E6DD7">
      <w:pPr>
        <w:autoSpaceDE w:val="0"/>
        <w:autoSpaceDN w:val="0"/>
        <w:adjustRightInd w:val="0"/>
        <w:rPr>
          <w:rFonts w:asciiTheme="minorHAnsi" w:hAnsiTheme="minorHAnsi" w:cstheme="minorHAnsi"/>
          <w:sz w:val="18"/>
          <w:szCs w:val="18"/>
          <w:lang w:val="es-MX"/>
        </w:rPr>
      </w:pPr>
    </w:p>
    <w:p w14:paraId="4221FA62" w14:textId="77777777"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2C8F694E" w14:textId="77777777" w:rsidR="002E6DD7" w:rsidRPr="00735FBC" w:rsidRDefault="002E6DD7" w:rsidP="002E6DD7">
      <w:pPr>
        <w:ind w:left="284" w:right="-5"/>
        <w:jc w:val="both"/>
        <w:rPr>
          <w:rFonts w:asciiTheme="minorHAnsi" w:hAnsiTheme="minorHAnsi"/>
          <w:b/>
          <w:sz w:val="17"/>
          <w:szCs w:val="17"/>
        </w:rPr>
      </w:pPr>
    </w:p>
    <w:p w14:paraId="14C797CD" w14:textId="77777777"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48174B5E" w14:textId="77777777"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40B34252" w14:textId="77777777"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38041037" w14:textId="77777777" w:rsidR="002E6DD7" w:rsidRPr="00735FBC" w:rsidRDefault="002E6DD7" w:rsidP="002E6DD7">
      <w:pPr>
        <w:ind w:left="851" w:right="-5" w:hanging="567"/>
        <w:jc w:val="both"/>
        <w:rPr>
          <w:rFonts w:asciiTheme="minorHAnsi" w:hAnsiTheme="minorHAnsi" w:cs="Tahoma"/>
          <w:sz w:val="17"/>
          <w:szCs w:val="17"/>
        </w:rPr>
      </w:pPr>
    </w:p>
    <w:p w14:paraId="0EEEF250"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7FD2A2DA"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EBE8373" w14:textId="4B6F63DE"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w:t>
      </w:r>
      <w:r w:rsidR="007A58FB">
        <w:rPr>
          <w:rFonts w:asciiTheme="minorHAnsi" w:hAnsiTheme="minorHAnsi"/>
          <w:sz w:val="17"/>
          <w:szCs w:val="17"/>
        </w:rPr>
        <w:t>de</w:t>
      </w:r>
      <w:r w:rsidRPr="00735FBC">
        <w:rPr>
          <w:rFonts w:asciiTheme="minorHAnsi" w:hAnsiTheme="minorHAnsi"/>
          <w:sz w:val="17"/>
          <w:szCs w:val="17"/>
        </w:rPr>
        <w:t xml:space="preserve"> Octubre de </w:t>
      </w:r>
      <w:r>
        <w:rPr>
          <w:rFonts w:asciiTheme="minorHAnsi" w:hAnsiTheme="minorHAnsi"/>
          <w:sz w:val="17"/>
          <w:szCs w:val="17"/>
        </w:rPr>
        <w:t>____</w:t>
      </w:r>
      <w:r w:rsidRPr="00735FBC">
        <w:rPr>
          <w:rFonts w:asciiTheme="minorHAnsi" w:hAnsiTheme="minorHAnsi"/>
          <w:sz w:val="17"/>
          <w:szCs w:val="17"/>
        </w:rPr>
        <w:t>.</w:t>
      </w:r>
    </w:p>
    <w:p w14:paraId="7DC5AF29" w14:textId="3B6EA491"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w:t>
      </w:r>
      <w:r w:rsidR="00897788">
        <w:rPr>
          <w:rFonts w:asciiTheme="minorHAnsi" w:hAnsiTheme="minorHAnsi"/>
          <w:sz w:val="17"/>
          <w:szCs w:val="17"/>
        </w:rPr>
        <w:t>LP-919044992-N62-2021</w:t>
      </w:r>
      <w:r w:rsidRPr="00735FBC">
        <w:rPr>
          <w:rFonts w:asciiTheme="minorHAnsi" w:hAnsiTheme="minorHAnsi"/>
          <w:sz w:val="17"/>
          <w:szCs w:val="17"/>
        </w:rPr>
        <w:t>.</w:t>
      </w:r>
    </w:p>
    <w:p w14:paraId="23DDB6AD" w14:textId="77777777"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BB5CB37" w14:textId="77777777" w:rsidR="002E6DD7" w:rsidRPr="00735FBC" w:rsidRDefault="002E6DD7" w:rsidP="002E6DD7">
      <w:pPr>
        <w:jc w:val="both"/>
        <w:rPr>
          <w:rFonts w:asciiTheme="minorHAnsi" w:hAnsiTheme="minorHAnsi" w:cs="Tahoma"/>
          <w:sz w:val="17"/>
          <w:szCs w:val="17"/>
        </w:rPr>
      </w:pPr>
    </w:p>
    <w:p w14:paraId="5841B194" w14:textId="77777777"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6B46683C" w14:textId="77777777" w:rsidR="002E6DD7" w:rsidRPr="00735FBC" w:rsidRDefault="002E6DD7" w:rsidP="002E6DD7">
      <w:pPr>
        <w:ind w:left="709" w:right="-5" w:hanging="425"/>
        <w:jc w:val="both"/>
        <w:rPr>
          <w:rFonts w:asciiTheme="minorHAnsi" w:hAnsiTheme="minorHAnsi"/>
          <w:sz w:val="17"/>
          <w:szCs w:val="17"/>
        </w:rPr>
      </w:pPr>
    </w:p>
    <w:p w14:paraId="0719AE1A"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7F38C8EC"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0810FC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32462912"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48A255BB"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16BFB7A2" w14:textId="77777777" w:rsidR="002E6DD7" w:rsidRPr="00735FBC" w:rsidRDefault="002E6DD7" w:rsidP="002E6DD7">
      <w:pPr>
        <w:pStyle w:val="Textodebloque"/>
        <w:ind w:left="0" w:firstLine="0"/>
        <w:rPr>
          <w:rFonts w:asciiTheme="minorHAnsi" w:hAnsiTheme="minorHAnsi"/>
          <w:sz w:val="17"/>
          <w:szCs w:val="17"/>
        </w:rPr>
      </w:pPr>
    </w:p>
    <w:p w14:paraId="53F48D6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67E09FAC" w14:textId="77777777" w:rsidR="002E6DD7" w:rsidRPr="00735FBC" w:rsidRDefault="002E6DD7" w:rsidP="002E6DD7">
      <w:pPr>
        <w:ind w:right="-5"/>
        <w:jc w:val="both"/>
        <w:rPr>
          <w:rFonts w:asciiTheme="minorHAnsi" w:hAnsiTheme="minorHAnsi"/>
          <w:b/>
          <w:sz w:val="17"/>
          <w:szCs w:val="17"/>
        </w:rPr>
      </w:pPr>
    </w:p>
    <w:p w14:paraId="2F5A76BB" w14:textId="77777777"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14:paraId="3C89B754" w14:textId="77777777" w:rsidR="002E6DD7" w:rsidRPr="00735FBC" w:rsidRDefault="002E6DD7" w:rsidP="002E6DD7">
      <w:pPr>
        <w:ind w:left="851" w:right="-5" w:hanging="851"/>
        <w:jc w:val="both"/>
        <w:rPr>
          <w:rFonts w:asciiTheme="minorHAnsi" w:hAnsiTheme="minorHAnsi"/>
          <w:sz w:val="17"/>
          <w:szCs w:val="17"/>
        </w:rPr>
      </w:pPr>
    </w:p>
    <w:p w14:paraId="0A4AF1BA" w14:textId="77777777"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82828BC" w14:textId="77777777" w:rsidR="002E6DD7" w:rsidRPr="00735FBC" w:rsidRDefault="002E6DD7" w:rsidP="002E6DD7">
      <w:pPr>
        <w:ind w:right="-5"/>
        <w:jc w:val="center"/>
        <w:rPr>
          <w:rFonts w:asciiTheme="minorHAnsi" w:hAnsiTheme="minorHAnsi"/>
          <w:b/>
          <w:sz w:val="17"/>
          <w:szCs w:val="17"/>
        </w:rPr>
      </w:pPr>
    </w:p>
    <w:p w14:paraId="37AFAF08" w14:textId="77777777"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14:paraId="69DA8DC3" w14:textId="77777777" w:rsidR="002E6DD7" w:rsidRPr="00187521" w:rsidRDefault="002E6DD7" w:rsidP="002E6DD7">
      <w:pPr>
        <w:ind w:right="51"/>
        <w:jc w:val="both"/>
        <w:rPr>
          <w:rFonts w:asciiTheme="minorHAnsi" w:hAnsiTheme="minorHAnsi" w:cs="Tahoma"/>
          <w:b/>
          <w:sz w:val="17"/>
          <w:szCs w:val="17"/>
        </w:rPr>
      </w:pPr>
    </w:p>
    <w:p w14:paraId="007D531A" w14:textId="4C872E0A"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sidR="00897788">
        <w:rPr>
          <w:rFonts w:asciiTheme="minorHAnsi" w:hAnsiTheme="minorHAnsi" w:cs="Tahoma"/>
          <w:sz w:val="17"/>
          <w:szCs w:val="17"/>
        </w:rPr>
        <w:t>LP-919044992-N62-2021</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14:paraId="62E9B714" w14:textId="77777777" w:rsidR="002E6DD7" w:rsidRPr="008B3B64" w:rsidRDefault="002E6DD7" w:rsidP="002E6DD7">
      <w:pPr>
        <w:ind w:right="51"/>
        <w:jc w:val="both"/>
        <w:rPr>
          <w:rFonts w:asciiTheme="minorHAnsi" w:hAnsiTheme="minorHAnsi" w:cs="Tahoma"/>
          <w:sz w:val="17"/>
          <w:szCs w:val="17"/>
        </w:rPr>
      </w:pPr>
    </w:p>
    <w:p w14:paraId="3B2161A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14:paraId="0AACB58A" w14:textId="77777777" w:rsidR="002E6DD7" w:rsidRPr="008B3B64" w:rsidRDefault="002E6DD7" w:rsidP="002E6DD7">
      <w:pPr>
        <w:ind w:right="51"/>
        <w:jc w:val="both"/>
        <w:rPr>
          <w:rFonts w:asciiTheme="minorHAnsi" w:hAnsiTheme="minorHAnsi" w:cs="Tahoma"/>
          <w:sz w:val="17"/>
          <w:szCs w:val="17"/>
        </w:rPr>
      </w:pPr>
    </w:p>
    <w:p w14:paraId="1EBD2F8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14:paraId="5AD3F619" w14:textId="77777777" w:rsidR="002E6DD7" w:rsidRPr="008B3B64" w:rsidRDefault="002E6DD7" w:rsidP="002E6DD7">
      <w:pPr>
        <w:ind w:right="51"/>
        <w:jc w:val="both"/>
        <w:rPr>
          <w:rFonts w:asciiTheme="minorHAnsi" w:hAnsiTheme="minorHAnsi" w:cs="Tahoma"/>
          <w:sz w:val="17"/>
          <w:szCs w:val="17"/>
        </w:rPr>
      </w:pPr>
    </w:p>
    <w:p w14:paraId="10950A8E" w14:textId="0B572A9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w:t>
      </w:r>
      <w:r w:rsidRPr="007A58FB">
        <w:rPr>
          <w:rFonts w:asciiTheme="minorHAnsi" w:hAnsiTheme="minorHAnsi" w:cs="Tahoma"/>
          <w:sz w:val="17"/>
          <w:szCs w:val="17"/>
        </w:rPr>
        <w:t>l de</w:t>
      </w:r>
      <w:r w:rsidRPr="008B3B64">
        <w:rPr>
          <w:rFonts w:asciiTheme="minorHAnsi" w:hAnsiTheme="minorHAnsi" w:cs="Tahoma"/>
          <w:sz w:val="17"/>
          <w:szCs w:val="17"/>
        </w:rPr>
        <w:t>l presente contrato.</w:t>
      </w:r>
    </w:p>
    <w:p w14:paraId="40C2AB86" w14:textId="77777777" w:rsidR="002E6DD7" w:rsidRPr="008B3B64" w:rsidRDefault="002E6DD7" w:rsidP="002E6DD7">
      <w:pPr>
        <w:ind w:right="51"/>
        <w:jc w:val="both"/>
        <w:rPr>
          <w:rFonts w:asciiTheme="minorHAnsi" w:hAnsiTheme="minorHAnsi" w:cs="Tahoma"/>
          <w:sz w:val="17"/>
          <w:szCs w:val="17"/>
        </w:rPr>
      </w:pPr>
    </w:p>
    <w:p w14:paraId="073B078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14:paraId="7E9C8355" w14:textId="77777777" w:rsidR="002E6DD7" w:rsidRPr="008B3B64" w:rsidRDefault="002E6DD7" w:rsidP="002E6DD7">
      <w:pPr>
        <w:ind w:right="51"/>
        <w:jc w:val="both"/>
        <w:rPr>
          <w:rFonts w:asciiTheme="minorHAnsi" w:hAnsiTheme="minorHAnsi" w:cs="Tahoma"/>
          <w:sz w:val="17"/>
          <w:szCs w:val="17"/>
        </w:rPr>
      </w:pPr>
    </w:p>
    <w:p w14:paraId="5567440C" w14:textId="7AE55A2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 los servicios no significará la aceptación de los mismos, por lo tanto “S.S.N.L.” se reserva expresamente el derecho de reclamar a “EL </w:t>
      </w:r>
      <w:r w:rsidRPr="007A58FB">
        <w:rPr>
          <w:rFonts w:asciiTheme="minorHAnsi" w:hAnsiTheme="minorHAnsi" w:cs="Tahoma"/>
          <w:sz w:val="17"/>
          <w:szCs w:val="17"/>
        </w:rPr>
        <w:t>PROVEEDOR” los</w:t>
      </w:r>
      <w:r w:rsidRPr="008B3B64">
        <w:rPr>
          <w:rFonts w:asciiTheme="minorHAnsi" w:hAnsiTheme="minorHAnsi" w:cs="Tahoma"/>
          <w:sz w:val="17"/>
          <w:szCs w:val="17"/>
        </w:rPr>
        <w:t xml:space="preserve"> vicios ocultos, los servicios faltantes o mal ejecutados, o por pago de lo indebido.</w:t>
      </w:r>
    </w:p>
    <w:p w14:paraId="75AA570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22DA6DA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14:paraId="30ACA683" w14:textId="77777777" w:rsidR="002E6DD7" w:rsidRPr="008B3B64" w:rsidRDefault="002E6DD7" w:rsidP="002E6DD7">
      <w:pPr>
        <w:ind w:right="51"/>
        <w:jc w:val="both"/>
        <w:rPr>
          <w:rFonts w:asciiTheme="minorHAnsi" w:hAnsiTheme="minorHAnsi" w:cs="Tahoma"/>
          <w:sz w:val="17"/>
          <w:szCs w:val="17"/>
        </w:rPr>
      </w:pPr>
    </w:p>
    <w:p w14:paraId="6A7CAE1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14:paraId="4C2F21D6" w14:textId="77777777" w:rsidR="002E6DD7" w:rsidRPr="008B3B64" w:rsidRDefault="002E6DD7" w:rsidP="002E6DD7">
      <w:pPr>
        <w:ind w:right="51"/>
        <w:jc w:val="both"/>
        <w:rPr>
          <w:rFonts w:asciiTheme="minorHAnsi" w:hAnsiTheme="minorHAnsi" w:cs="Tahoma"/>
          <w:sz w:val="17"/>
          <w:szCs w:val="17"/>
        </w:rPr>
      </w:pPr>
    </w:p>
    <w:p w14:paraId="4731F02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facturas que resulten de la prestación del servicio serán a favor de “S.S.N.L.”, R.F.C. SSN970115 QI9, con domicilio en Matamoros Ote.,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14:paraId="61D6C0BD" w14:textId="77777777" w:rsidR="002E6DD7" w:rsidRPr="008B3B64" w:rsidRDefault="002E6DD7" w:rsidP="002E6DD7">
      <w:pPr>
        <w:ind w:right="51"/>
        <w:jc w:val="both"/>
        <w:rPr>
          <w:rFonts w:asciiTheme="minorHAnsi" w:hAnsiTheme="minorHAnsi" w:cs="Tahoma"/>
          <w:sz w:val="17"/>
          <w:szCs w:val="17"/>
        </w:rPr>
      </w:pPr>
    </w:p>
    <w:p w14:paraId="06ACF1D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14:paraId="33C5D2FE" w14:textId="77777777" w:rsidR="002E6DD7" w:rsidRPr="008B3B64" w:rsidRDefault="002E6DD7" w:rsidP="002E6DD7">
      <w:pPr>
        <w:ind w:right="51"/>
        <w:jc w:val="both"/>
        <w:rPr>
          <w:rFonts w:asciiTheme="minorHAnsi" w:hAnsiTheme="minorHAnsi" w:cs="Tahoma"/>
          <w:sz w:val="17"/>
          <w:szCs w:val="17"/>
        </w:rPr>
      </w:pPr>
    </w:p>
    <w:p w14:paraId="473C1B9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14:paraId="67FC187F" w14:textId="77777777" w:rsidR="002E6DD7" w:rsidRPr="008B3B64" w:rsidRDefault="002E6DD7" w:rsidP="002E6DD7">
      <w:pPr>
        <w:ind w:right="51"/>
        <w:jc w:val="both"/>
        <w:rPr>
          <w:rFonts w:asciiTheme="minorHAnsi" w:hAnsiTheme="minorHAnsi" w:cs="Tahoma"/>
          <w:sz w:val="17"/>
          <w:szCs w:val="17"/>
        </w:rPr>
      </w:pPr>
    </w:p>
    <w:p w14:paraId="4D449E6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14:paraId="5C7D75DC" w14:textId="77777777" w:rsidR="002E6DD7" w:rsidRPr="008B3B64" w:rsidRDefault="002E6DD7" w:rsidP="002E6DD7">
      <w:pPr>
        <w:ind w:right="51"/>
        <w:jc w:val="both"/>
        <w:rPr>
          <w:rFonts w:asciiTheme="minorHAnsi" w:hAnsiTheme="minorHAnsi" w:cs="Tahoma"/>
          <w:sz w:val="17"/>
          <w:szCs w:val="17"/>
        </w:rPr>
      </w:pPr>
    </w:p>
    <w:p w14:paraId="541F6BB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4740972" w14:textId="77777777" w:rsidR="002E6DD7" w:rsidRPr="008B3B64" w:rsidRDefault="002E6DD7" w:rsidP="002E6DD7">
      <w:pPr>
        <w:ind w:right="51"/>
        <w:jc w:val="both"/>
        <w:rPr>
          <w:rFonts w:asciiTheme="minorHAnsi" w:hAnsiTheme="minorHAnsi" w:cs="Tahoma"/>
          <w:sz w:val="17"/>
          <w:szCs w:val="17"/>
        </w:rPr>
      </w:pPr>
    </w:p>
    <w:p w14:paraId="029B3C9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w:t>
      </w:r>
      <w:r w:rsidRPr="008B3B64">
        <w:rPr>
          <w:rFonts w:asciiTheme="minorHAnsi" w:hAnsiTheme="minorHAnsi" w:cs="Tahoma"/>
          <w:sz w:val="17"/>
          <w:szCs w:val="17"/>
        </w:rPr>
        <w:lastRenderedPageBreak/>
        <w:t>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86F84EF" w14:textId="77777777" w:rsidR="002E6DD7" w:rsidRPr="008B3B64" w:rsidRDefault="002E6DD7" w:rsidP="002E6DD7">
      <w:pPr>
        <w:ind w:right="51"/>
        <w:jc w:val="both"/>
        <w:rPr>
          <w:rFonts w:asciiTheme="minorHAnsi" w:hAnsiTheme="minorHAnsi" w:cs="Tahoma"/>
          <w:sz w:val="17"/>
          <w:szCs w:val="17"/>
        </w:rPr>
      </w:pPr>
    </w:p>
    <w:p w14:paraId="094B7A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14:paraId="2FB1E662" w14:textId="77777777" w:rsidR="002E6DD7" w:rsidRPr="008B3B64" w:rsidRDefault="002E6DD7" w:rsidP="002E6DD7">
      <w:pPr>
        <w:ind w:right="51"/>
        <w:jc w:val="both"/>
        <w:rPr>
          <w:rFonts w:asciiTheme="minorHAnsi" w:hAnsiTheme="minorHAnsi" w:cs="Tahoma"/>
          <w:sz w:val="17"/>
          <w:szCs w:val="17"/>
        </w:rPr>
      </w:pPr>
    </w:p>
    <w:p w14:paraId="56DFF9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14:paraId="6961103A" w14:textId="77777777" w:rsidR="002E6DD7" w:rsidRPr="008B3B64" w:rsidRDefault="002E6DD7" w:rsidP="002E6DD7">
      <w:pPr>
        <w:ind w:right="51"/>
        <w:jc w:val="both"/>
        <w:rPr>
          <w:rFonts w:asciiTheme="minorHAnsi" w:hAnsiTheme="minorHAnsi" w:cs="Tahoma"/>
          <w:sz w:val="17"/>
          <w:szCs w:val="17"/>
        </w:rPr>
      </w:pPr>
    </w:p>
    <w:p w14:paraId="4BB871F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14:paraId="7DF9C67B" w14:textId="77777777" w:rsidR="002E6DD7" w:rsidRPr="008B3B64" w:rsidRDefault="002E6DD7" w:rsidP="002E6DD7">
      <w:pPr>
        <w:ind w:right="51"/>
        <w:jc w:val="both"/>
        <w:rPr>
          <w:rFonts w:asciiTheme="minorHAnsi" w:hAnsiTheme="minorHAnsi" w:cs="Tahoma"/>
          <w:sz w:val="17"/>
          <w:szCs w:val="17"/>
        </w:rPr>
      </w:pPr>
    </w:p>
    <w:p w14:paraId="7240592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14:paraId="29A888AE" w14:textId="77777777" w:rsidR="002E6DD7" w:rsidRPr="008B3B64" w:rsidRDefault="002E6DD7" w:rsidP="002E6DD7">
      <w:pPr>
        <w:ind w:right="51"/>
        <w:jc w:val="both"/>
        <w:rPr>
          <w:rFonts w:asciiTheme="minorHAnsi" w:hAnsiTheme="minorHAnsi" w:cs="Tahoma"/>
          <w:sz w:val="17"/>
          <w:szCs w:val="17"/>
        </w:rPr>
      </w:pPr>
    </w:p>
    <w:p w14:paraId="4190438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67B03A8" w14:textId="77777777" w:rsidR="002E6DD7" w:rsidRPr="008B3B64" w:rsidRDefault="002E6DD7" w:rsidP="002E6DD7">
      <w:pPr>
        <w:ind w:right="51"/>
        <w:jc w:val="both"/>
        <w:rPr>
          <w:rFonts w:asciiTheme="minorHAnsi" w:hAnsiTheme="minorHAnsi" w:cs="Tahoma"/>
          <w:sz w:val="17"/>
          <w:szCs w:val="17"/>
        </w:rPr>
      </w:pPr>
    </w:p>
    <w:p w14:paraId="484822A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14:paraId="1266BD69" w14:textId="77777777" w:rsidR="002E6DD7" w:rsidRPr="008B3B64" w:rsidRDefault="002E6DD7" w:rsidP="002E6DD7">
      <w:pPr>
        <w:ind w:right="51"/>
        <w:jc w:val="both"/>
        <w:rPr>
          <w:rFonts w:asciiTheme="minorHAnsi" w:hAnsiTheme="minorHAnsi" w:cs="Tahoma"/>
          <w:sz w:val="17"/>
          <w:szCs w:val="17"/>
        </w:rPr>
      </w:pPr>
    </w:p>
    <w:p w14:paraId="0A7D1CF8"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14:paraId="7CCD15EE" w14:textId="77777777" w:rsidR="002E6DD7" w:rsidRPr="008B3B64" w:rsidRDefault="002E6DD7" w:rsidP="002E6DD7">
      <w:pPr>
        <w:ind w:right="51"/>
        <w:jc w:val="both"/>
        <w:rPr>
          <w:rFonts w:asciiTheme="minorHAnsi" w:hAnsiTheme="minorHAnsi" w:cs="Tahoma"/>
          <w:sz w:val="17"/>
          <w:szCs w:val="17"/>
        </w:rPr>
      </w:pPr>
    </w:p>
    <w:p w14:paraId="62CF425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14:paraId="44321A8B" w14:textId="77777777" w:rsidR="002E6DD7" w:rsidRPr="008B3B64" w:rsidRDefault="002E6DD7" w:rsidP="002E6DD7">
      <w:pPr>
        <w:ind w:right="51"/>
        <w:jc w:val="both"/>
        <w:rPr>
          <w:rFonts w:asciiTheme="minorHAnsi" w:hAnsiTheme="minorHAnsi" w:cs="Tahoma"/>
          <w:sz w:val="17"/>
          <w:szCs w:val="17"/>
        </w:rPr>
      </w:pPr>
    </w:p>
    <w:p w14:paraId="51310C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14:paraId="61C416AB" w14:textId="77777777" w:rsidR="002E6DD7" w:rsidRPr="008B3B64" w:rsidRDefault="002E6DD7" w:rsidP="002E6DD7">
      <w:pPr>
        <w:ind w:right="51"/>
        <w:jc w:val="both"/>
        <w:rPr>
          <w:rFonts w:asciiTheme="minorHAnsi" w:hAnsiTheme="minorHAnsi" w:cs="Tahoma"/>
          <w:sz w:val="17"/>
          <w:szCs w:val="17"/>
        </w:rPr>
      </w:pPr>
    </w:p>
    <w:p w14:paraId="3AA678E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14:paraId="1F7A485C" w14:textId="77777777" w:rsidR="002E6DD7" w:rsidRPr="008B3B64" w:rsidRDefault="002E6DD7" w:rsidP="002E6DD7">
      <w:pPr>
        <w:ind w:right="51"/>
        <w:jc w:val="both"/>
        <w:rPr>
          <w:rFonts w:asciiTheme="minorHAnsi" w:hAnsiTheme="minorHAnsi" w:cs="Tahoma"/>
          <w:sz w:val="17"/>
          <w:szCs w:val="17"/>
        </w:rPr>
      </w:pPr>
    </w:p>
    <w:p w14:paraId="3136BB9A" w14:textId="4BC1A839"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Bajo ninguna circunstancia podrá “EL PROVEEDOR” usar para fines comerciales, publicitarios o de cualquier otra índole, el nombre d</w:t>
      </w:r>
      <w:r w:rsidRPr="007A58FB">
        <w:rPr>
          <w:rFonts w:asciiTheme="minorHAnsi" w:hAnsiTheme="minorHAnsi" w:cs="Tahoma"/>
          <w:sz w:val="17"/>
          <w:szCs w:val="17"/>
        </w:rPr>
        <w:t>e “S</w:t>
      </w:r>
      <w:r w:rsidRPr="008B3B64">
        <w:rPr>
          <w:rFonts w:asciiTheme="minorHAnsi" w:hAnsiTheme="minorHAnsi" w:cs="Tahoma"/>
          <w:sz w:val="17"/>
          <w:szCs w:val="17"/>
        </w:rPr>
        <w:t xml:space="preserve">.S.N.L.”, su logotipo o cualquier otro signo o símbolo distintivo, a menos que cuente con la previa aprobación por escrito, firmada por el representante autorizado de “S.S.N.L.” </w:t>
      </w:r>
    </w:p>
    <w:p w14:paraId="1BC7D60B" w14:textId="77777777" w:rsidR="002E6DD7" w:rsidRPr="008B3B64" w:rsidRDefault="002E6DD7" w:rsidP="002E6DD7">
      <w:pPr>
        <w:ind w:right="51"/>
        <w:jc w:val="both"/>
        <w:rPr>
          <w:rFonts w:asciiTheme="minorHAnsi" w:hAnsiTheme="minorHAnsi" w:cs="Tahoma"/>
          <w:sz w:val="17"/>
          <w:szCs w:val="17"/>
        </w:rPr>
      </w:pPr>
    </w:p>
    <w:p w14:paraId="5C6B285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14:paraId="15F71189" w14:textId="77777777" w:rsidR="002E6DD7" w:rsidRPr="008B3B64" w:rsidRDefault="002E6DD7" w:rsidP="002E6DD7">
      <w:pPr>
        <w:ind w:right="51"/>
        <w:jc w:val="both"/>
        <w:rPr>
          <w:rFonts w:asciiTheme="minorHAnsi" w:hAnsiTheme="minorHAnsi" w:cs="Tahoma"/>
          <w:sz w:val="17"/>
          <w:szCs w:val="17"/>
        </w:rPr>
      </w:pPr>
    </w:p>
    <w:p w14:paraId="4268614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w:t>
      </w:r>
      <w:r w:rsidRPr="008B3B64">
        <w:rPr>
          <w:rFonts w:asciiTheme="minorHAnsi" w:hAnsiTheme="minorHAnsi" w:cs="Tahoma"/>
          <w:sz w:val="17"/>
          <w:szCs w:val="17"/>
        </w:rPr>
        <w:lastRenderedPageBreak/>
        <w:t>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14:paraId="3968B696" w14:textId="77777777" w:rsidR="002E6DD7" w:rsidRPr="008B3B64" w:rsidRDefault="002E6DD7" w:rsidP="002E6DD7">
      <w:pPr>
        <w:ind w:right="51"/>
        <w:jc w:val="both"/>
        <w:rPr>
          <w:rFonts w:asciiTheme="minorHAnsi" w:hAnsiTheme="minorHAnsi" w:cs="Tahoma"/>
          <w:sz w:val="17"/>
          <w:szCs w:val="17"/>
        </w:rPr>
      </w:pPr>
    </w:p>
    <w:p w14:paraId="0131718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Pr>
          <w:rFonts w:asciiTheme="minorHAnsi" w:hAnsiTheme="minorHAnsi" w:cs="Tahoma"/>
          <w:sz w:val="17"/>
          <w:szCs w:val="17"/>
        </w:rPr>
        <w:t>2</w:t>
      </w:r>
      <w:r w:rsidRPr="008B3B64">
        <w:rPr>
          <w:rFonts w:asciiTheme="minorHAnsi" w:hAnsiTheme="minorHAnsi" w:cs="Tahoma"/>
          <w:sz w:val="17"/>
          <w:szCs w:val="17"/>
        </w:rPr>
        <w:t>%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w:t>
      </w:r>
      <w:r>
        <w:rPr>
          <w:rFonts w:asciiTheme="minorHAnsi" w:hAnsiTheme="minorHAnsi" w:cs="Tahoma"/>
          <w:sz w:val="17"/>
          <w:szCs w:val="17"/>
        </w:rPr>
        <w:t>a Unidad aplicará una pena del 2</w:t>
      </w:r>
      <w:r w:rsidRPr="008B3B64">
        <w:rPr>
          <w:rFonts w:asciiTheme="minorHAnsi" w:hAnsiTheme="minorHAnsi" w:cs="Tahoma"/>
          <w:sz w:val="17"/>
          <w:szCs w:val="17"/>
        </w:rPr>
        <w:t>% del importe mensual promedio del costo de los consumibles no entregados.</w:t>
      </w:r>
    </w:p>
    <w:p w14:paraId="60DC59F9" w14:textId="77777777" w:rsidR="002E6DD7" w:rsidRPr="008B3B64" w:rsidRDefault="002E6DD7" w:rsidP="002E6DD7">
      <w:pPr>
        <w:ind w:right="51"/>
        <w:jc w:val="both"/>
        <w:rPr>
          <w:rFonts w:asciiTheme="minorHAnsi" w:hAnsiTheme="minorHAnsi" w:cs="Tahoma"/>
          <w:sz w:val="17"/>
          <w:szCs w:val="17"/>
        </w:rPr>
      </w:pPr>
    </w:p>
    <w:p w14:paraId="007485D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14:paraId="113E787F" w14:textId="77777777" w:rsidR="002E6DD7" w:rsidRPr="008B3B64" w:rsidRDefault="002E6DD7" w:rsidP="002E6DD7">
      <w:pPr>
        <w:ind w:right="51"/>
        <w:jc w:val="both"/>
        <w:rPr>
          <w:rFonts w:asciiTheme="minorHAnsi" w:hAnsiTheme="minorHAnsi" w:cs="Tahoma"/>
          <w:sz w:val="17"/>
          <w:szCs w:val="17"/>
        </w:rPr>
      </w:pPr>
    </w:p>
    <w:p w14:paraId="24A1644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14:paraId="5E8FAE7F" w14:textId="77777777" w:rsidR="002E6DD7" w:rsidRPr="008B3B64" w:rsidRDefault="002E6DD7" w:rsidP="002E6DD7">
      <w:pPr>
        <w:ind w:right="51"/>
        <w:jc w:val="both"/>
        <w:rPr>
          <w:rFonts w:asciiTheme="minorHAnsi" w:hAnsiTheme="minorHAnsi" w:cs="Tahoma"/>
          <w:sz w:val="17"/>
          <w:szCs w:val="17"/>
        </w:rPr>
      </w:pPr>
    </w:p>
    <w:p w14:paraId="49262C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14:paraId="587390EF" w14:textId="77777777" w:rsidR="002E6DD7" w:rsidRPr="008B3B64" w:rsidRDefault="002E6DD7" w:rsidP="002E6DD7">
      <w:pPr>
        <w:ind w:right="51"/>
        <w:jc w:val="both"/>
        <w:rPr>
          <w:rFonts w:asciiTheme="minorHAnsi" w:hAnsiTheme="minorHAnsi" w:cs="Tahoma"/>
          <w:sz w:val="17"/>
          <w:szCs w:val="17"/>
        </w:rPr>
      </w:pPr>
    </w:p>
    <w:p w14:paraId="648C07D9"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14:paraId="6B1606AA" w14:textId="77777777" w:rsidR="002E6DD7" w:rsidRPr="008B3B64" w:rsidRDefault="002E6DD7" w:rsidP="002E6DD7">
      <w:pPr>
        <w:ind w:right="51"/>
        <w:jc w:val="both"/>
        <w:rPr>
          <w:rFonts w:asciiTheme="minorHAnsi" w:hAnsiTheme="minorHAnsi" w:cs="Tahoma"/>
          <w:sz w:val="17"/>
          <w:szCs w:val="17"/>
        </w:rPr>
      </w:pPr>
    </w:p>
    <w:p w14:paraId="470AAB1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14:paraId="7F5314AE" w14:textId="77777777" w:rsidR="002E6DD7" w:rsidRPr="008B3B64" w:rsidRDefault="002E6DD7" w:rsidP="002E6DD7">
      <w:pPr>
        <w:ind w:right="51"/>
        <w:jc w:val="both"/>
        <w:rPr>
          <w:rFonts w:asciiTheme="minorHAnsi" w:hAnsiTheme="minorHAnsi" w:cs="Tahoma"/>
          <w:sz w:val="17"/>
          <w:szCs w:val="17"/>
        </w:rPr>
      </w:pPr>
    </w:p>
    <w:p w14:paraId="314D4A4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29188973" w14:textId="3DED3F3B"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D5DCCD5"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 xml:space="preserve">Ante la Secretaría de Finanzas y Tesorería General del Estado de Nuevo León, la presente fianza se otorga para garantizar por (nombre de </w:t>
      </w:r>
      <w:r w:rsidRPr="003B0F90">
        <w:rPr>
          <w:rFonts w:ascii="Calibri" w:hAnsi="Calibri" w:cs="Tahoma"/>
          <w:b/>
          <w:color w:val="000000"/>
          <w:sz w:val="17"/>
          <w:szCs w:val="17"/>
        </w:rPr>
        <w:t>“EL PROVEEDOR”</w:t>
      </w:r>
      <w:r w:rsidRPr="003B0F90">
        <w:rPr>
          <w:rFonts w:ascii="Calibri" w:hAnsi="Calibri" w:cs="Tahoma"/>
          <w:color w:val="000000"/>
          <w:sz w:val="17"/>
          <w:szCs w:val="17"/>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B0F90">
        <w:rPr>
          <w:rFonts w:ascii="Calibri" w:hAnsi="Calibri" w:cs="Tahoma"/>
          <w:b/>
          <w:color w:val="000000"/>
          <w:sz w:val="17"/>
          <w:szCs w:val="17"/>
        </w:rPr>
        <w:t xml:space="preserve">“S.S.N.L.”; </w:t>
      </w:r>
      <w:r w:rsidRPr="003B0F90">
        <w:rPr>
          <w:rFonts w:ascii="Calibri" w:hAnsi="Calibri" w:cs="Tahoma"/>
          <w:color w:val="000000"/>
          <w:sz w:val="17"/>
          <w:szCs w:val="17"/>
        </w:rPr>
        <w:t>relativo a la adquisición de ________________________, por un importe de (monto del contrato incluyendo I.V.A).</w:t>
      </w:r>
    </w:p>
    <w:p w14:paraId="0287C8DF"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Que la Fianza se otorga en los términos del presente contrato, para garantizar todas y cada una de las obligaciones derivadas de la Licitación Pública ___________________ Presencial No. ______________.</w:t>
      </w:r>
    </w:p>
    <w:p w14:paraId="2E31BD0C"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 xml:space="preserve">Que la Fianza estará en vigor por un año, y en el caso de defectos y/o responsabilidades imputables a </w:t>
      </w:r>
      <w:r w:rsidRPr="003B0F90">
        <w:rPr>
          <w:rFonts w:ascii="Calibri" w:hAnsi="Calibri" w:cs="Tahoma"/>
          <w:b/>
          <w:color w:val="000000"/>
          <w:sz w:val="17"/>
          <w:szCs w:val="17"/>
        </w:rPr>
        <w:t>“EL PROVEEDOR”</w:t>
      </w:r>
      <w:r w:rsidRPr="003B0F90">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52E4B61"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 xml:space="preserve">Que esta fianza continuará vigente en el caso de que se otorgue prórroga a </w:t>
      </w:r>
      <w:r w:rsidRPr="003B0F90">
        <w:rPr>
          <w:rFonts w:ascii="Calibri" w:hAnsi="Calibri" w:cs="Tahoma"/>
          <w:b/>
          <w:color w:val="000000"/>
          <w:sz w:val="17"/>
          <w:szCs w:val="17"/>
        </w:rPr>
        <w:t xml:space="preserve">“EL PROVEEDOR” </w:t>
      </w:r>
      <w:r w:rsidRPr="003B0F90">
        <w:rPr>
          <w:rFonts w:ascii="Calibri" w:hAnsi="Calibri" w:cs="Tahoma"/>
          <w:color w:val="000000"/>
          <w:sz w:val="17"/>
          <w:szCs w:val="17"/>
        </w:rPr>
        <w:t xml:space="preserve">para el cumplimiento de las obligaciones que se afianzan, aun cuando haya sido solicitada y autorizada extemporáneamente. </w:t>
      </w:r>
    </w:p>
    <w:p w14:paraId="1C0EA6CD"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 xml:space="preserve">Que sólo podrá ser cancelada mediante aviso por escrito de </w:t>
      </w:r>
      <w:r w:rsidRPr="003B0F90">
        <w:rPr>
          <w:rFonts w:ascii="Calibri" w:hAnsi="Calibri" w:cs="Tahoma"/>
          <w:b/>
          <w:color w:val="000000"/>
          <w:sz w:val="17"/>
          <w:szCs w:val="17"/>
        </w:rPr>
        <w:t>“S.S.N.L.”</w:t>
      </w:r>
      <w:r w:rsidRPr="003B0F90">
        <w:rPr>
          <w:rFonts w:ascii="Calibri" w:hAnsi="Calibri" w:cs="Tahoma"/>
          <w:color w:val="000000"/>
          <w:sz w:val="17"/>
          <w:szCs w:val="17"/>
        </w:rPr>
        <w:t>.</w:t>
      </w:r>
    </w:p>
    <w:p w14:paraId="7921C2C9"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1F3AA1B1" w14:textId="77777777" w:rsidR="003B0F90" w:rsidRPr="003B0F90" w:rsidRDefault="003B0F90" w:rsidP="00B570AD">
      <w:pPr>
        <w:pStyle w:val="NormalWeb"/>
        <w:numPr>
          <w:ilvl w:val="0"/>
          <w:numId w:val="44"/>
        </w:numPr>
        <w:spacing w:before="0" w:beforeAutospacing="0" w:after="0" w:afterAutospacing="0"/>
        <w:ind w:left="284" w:hanging="284"/>
        <w:jc w:val="both"/>
        <w:rPr>
          <w:color w:val="000000"/>
          <w:sz w:val="17"/>
          <w:szCs w:val="17"/>
        </w:rPr>
      </w:pPr>
      <w:r w:rsidRPr="003B0F90">
        <w:rPr>
          <w:rFonts w:ascii="Calibri" w:hAnsi="Calibri" w:cs="Tahoma"/>
          <w:color w:val="000000"/>
          <w:sz w:val="17"/>
          <w:szCs w:val="17"/>
        </w:rPr>
        <w:lastRenderedPageBreak/>
        <w:t xml:space="preserve">Que </w:t>
      </w:r>
      <w:r w:rsidRPr="003B0F90">
        <w:rPr>
          <w:rFonts w:ascii="Calibri" w:hAnsi="Calibri" w:cs="Tahoma"/>
          <w:b/>
          <w:color w:val="000000"/>
          <w:sz w:val="17"/>
          <w:szCs w:val="17"/>
        </w:rPr>
        <w:t xml:space="preserve">“S.S.N.L.”, </w:t>
      </w:r>
      <w:r w:rsidRPr="003B0F90">
        <w:rPr>
          <w:rFonts w:ascii="Calibri" w:hAnsi="Calibri" w:cs="Tahoma"/>
          <w:color w:val="000000"/>
          <w:sz w:val="17"/>
          <w:szCs w:val="17"/>
        </w:rPr>
        <w:t xml:space="preserve">cuenta con un término de un año contado a partir del incumplimiento de </w:t>
      </w:r>
      <w:r w:rsidRPr="003B0F90">
        <w:rPr>
          <w:rFonts w:ascii="Calibri" w:hAnsi="Calibri" w:cs="Tahoma"/>
          <w:b/>
          <w:color w:val="000000"/>
          <w:sz w:val="17"/>
          <w:szCs w:val="17"/>
        </w:rPr>
        <w:t xml:space="preserve">“EL PROVEEDOR”, </w:t>
      </w:r>
      <w:r w:rsidRPr="003B0F90">
        <w:rPr>
          <w:rFonts w:ascii="Calibri" w:hAnsi="Calibri" w:cs="Tahoma"/>
          <w:color w:val="000000"/>
          <w:sz w:val="17"/>
          <w:szCs w:val="17"/>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759C2C4" w14:textId="77777777" w:rsidR="003B0F90" w:rsidRPr="003B0F90" w:rsidRDefault="003B0F90" w:rsidP="003B0F90">
      <w:pPr>
        <w:pStyle w:val="NormalWeb"/>
        <w:spacing w:before="0" w:beforeAutospacing="0" w:after="0" w:afterAutospacing="0"/>
        <w:ind w:left="720"/>
        <w:jc w:val="both"/>
        <w:rPr>
          <w:color w:val="000000"/>
          <w:sz w:val="17"/>
          <w:szCs w:val="17"/>
        </w:rPr>
      </w:pPr>
      <w:r w:rsidRPr="003B0F90">
        <w:rPr>
          <w:rFonts w:ascii="Calibri" w:hAnsi="Calibri" w:cs="Tahoma"/>
          <w:color w:val="000000"/>
          <w:sz w:val="17"/>
          <w:szCs w:val="17"/>
        </w:rPr>
        <w:t> </w:t>
      </w:r>
    </w:p>
    <w:p w14:paraId="00D8D172" w14:textId="3991AD46" w:rsidR="002E6DD7" w:rsidRPr="003B0F90" w:rsidRDefault="003B0F90" w:rsidP="003B0F90">
      <w:pPr>
        <w:ind w:right="51"/>
        <w:jc w:val="both"/>
        <w:rPr>
          <w:rFonts w:asciiTheme="minorHAnsi" w:hAnsiTheme="minorHAnsi" w:cs="Tahoma"/>
          <w:sz w:val="17"/>
          <w:szCs w:val="17"/>
        </w:rPr>
      </w:pPr>
      <w:r w:rsidRPr="003B0F90">
        <w:rPr>
          <w:rFonts w:ascii="Calibri" w:hAnsi="Calibri" w:cs="Tahoma"/>
          <w:sz w:val="17"/>
          <w:szCs w:val="17"/>
        </w:rPr>
        <w:t xml:space="preserve">Una vez cumplidas las obligaciones de </w:t>
      </w:r>
      <w:r w:rsidRPr="003B0F90">
        <w:rPr>
          <w:rFonts w:ascii="Calibri" w:hAnsi="Calibri" w:cs="Tahoma"/>
          <w:b/>
          <w:sz w:val="17"/>
          <w:szCs w:val="17"/>
        </w:rPr>
        <w:t>“EL PROVEEDOR”</w:t>
      </w:r>
      <w:r w:rsidRPr="003B0F90">
        <w:rPr>
          <w:rFonts w:ascii="Calibri" w:hAnsi="Calibri" w:cs="Tahoma"/>
          <w:sz w:val="17"/>
          <w:szCs w:val="17"/>
        </w:rPr>
        <w:t xml:space="preserve"> a satisfacción de </w:t>
      </w:r>
      <w:r w:rsidRPr="003B0F90">
        <w:rPr>
          <w:rFonts w:ascii="Calibri" w:hAnsi="Calibri" w:cs="Tahoma"/>
          <w:b/>
          <w:sz w:val="17"/>
          <w:szCs w:val="17"/>
        </w:rPr>
        <w:t>“S.S.N.L.”</w:t>
      </w:r>
      <w:r w:rsidRPr="003B0F90">
        <w:rPr>
          <w:rFonts w:ascii="Calibri" w:hAnsi="Calibri" w:cs="Tahoma"/>
          <w:sz w:val="17"/>
          <w:szCs w:val="17"/>
        </w:rPr>
        <w:t xml:space="preserve">, este último procederá a extender la constancia de cumplimiento de las obligaciones contractuales para que </w:t>
      </w:r>
      <w:r w:rsidRPr="003B0F90">
        <w:rPr>
          <w:rFonts w:ascii="Calibri" w:hAnsi="Calibri" w:cs="Tahoma"/>
          <w:b/>
          <w:sz w:val="17"/>
          <w:szCs w:val="17"/>
        </w:rPr>
        <w:t>“EL PROVEEDOR”</w:t>
      </w:r>
      <w:r w:rsidRPr="003B0F90">
        <w:rPr>
          <w:rFonts w:ascii="Calibri" w:hAnsi="Calibri" w:cs="Tahoma"/>
          <w:sz w:val="17"/>
          <w:szCs w:val="17"/>
        </w:rPr>
        <w:t xml:space="preserve"> de inicio a los trámites para la cancelación de la garantía de cumplimiento prevista en esta cláusula.</w:t>
      </w:r>
    </w:p>
    <w:p w14:paraId="18E7B6B7" w14:textId="77777777" w:rsidR="002E6DD7" w:rsidRPr="00182B29" w:rsidRDefault="002E6DD7" w:rsidP="002E6DD7">
      <w:pPr>
        <w:ind w:right="51"/>
        <w:jc w:val="both"/>
        <w:rPr>
          <w:rFonts w:asciiTheme="minorHAnsi" w:hAnsiTheme="minorHAnsi" w:cs="Tahoma"/>
          <w:sz w:val="17"/>
          <w:szCs w:val="17"/>
        </w:rPr>
      </w:pPr>
    </w:p>
    <w:p w14:paraId="0C595C1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5B2E493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14:paraId="19BA976F" w14:textId="6F7525F2"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7A58FB">
        <w:rPr>
          <w:rFonts w:asciiTheme="minorHAnsi" w:hAnsiTheme="minorHAnsi" w:cs="Tahoma"/>
          <w:sz w:val="17"/>
          <w:szCs w:val="17"/>
        </w:rPr>
        <w:t>)</w:t>
      </w:r>
      <w:r w:rsidRPr="008B3B64">
        <w:rPr>
          <w:rFonts w:asciiTheme="minorHAnsi" w:hAnsiTheme="minorHAnsi" w:cs="Tahoma"/>
          <w:sz w:val="17"/>
          <w:szCs w:val="17"/>
        </w:rPr>
        <w:tab/>
        <w:t>Si “EL PROVEEDOR” no cumple con lo estipulado en cualquiera de las cláusulas del presente contrato.</w:t>
      </w:r>
    </w:p>
    <w:p w14:paraId="26504927" w14:textId="42AF3A83"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7A58FB">
        <w:rPr>
          <w:rFonts w:asciiTheme="minorHAnsi" w:hAnsiTheme="minorHAnsi" w:cs="Tahoma"/>
          <w:sz w:val="17"/>
          <w:szCs w:val="17"/>
        </w:rPr>
        <w:t>)</w:t>
      </w:r>
      <w:r w:rsidR="007A58FB">
        <w:rPr>
          <w:rFonts w:asciiTheme="minorHAnsi" w:hAnsiTheme="minorHAnsi" w:cs="Tahoma"/>
          <w:sz w:val="17"/>
          <w:szCs w:val="17"/>
        </w:rPr>
        <w:t xml:space="preserve">          </w:t>
      </w:r>
      <w:r w:rsidRPr="008B3B64">
        <w:rPr>
          <w:rFonts w:asciiTheme="minorHAnsi" w:hAnsiTheme="minorHAnsi" w:cs="Tahoma"/>
          <w:sz w:val="17"/>
          <w:szCs w:val="17"/>
        </w:rPr>
        <w:t xml:space="preserve">    Si no otorga la fianza de garantía de buen cumplimiento, en los términos que se establecen en la cláusula décima segunda, siendo a su cargo los daños y perjuicios que pudiere sufrir “S.S.N.L.” por la falta de ejecución del servicio objeto del presente instrumento.</w:t>
      </w:r>
    </w:p>
    <w:p w14:paraId="7113301C" w14:textId="45875E2C"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7A58FB">
        <w:rPr>
          <w:rFonts w:asciiTheme="minorHAnsi" w:hAnsiTheme="minorHAnsi" w:cs="Tahoma"/>
          <w:sz w:val="17"/>
          <w:szCs w:val="17"/>
        </w:rPr>
        <w:t>)</w:t>
      </w:r>
      <w:r w:rsidRPr="008B3B64">
        <w:rPr>
          <w:rFonts w:asciiTheme="minorHAnsi" w:hAnsiTheme="minorHAnsi" w:cs="Tahoma"/>
          <w:sz w:val="17"/>
          <w:szCs w:val="17"/>
        </w:rPr>
        <w:tab/>
        <w:t>Si “EL PROVEEDOR” no hace la prestación del servicio en los términos o plazos previstos en el presente contrato.</w:t>
      </w:r>
    </w:p>
    <w:p w14:paraId="0829A54D" w14:textId="7B0AE9D8"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Pr="008B3B64">
        <w:rPr>
          <w:rFonts w:asciiTheme="minorHAnsi" w:hAnsiTheme="minorHAnsi" w:cs="Tahoma"/>
          <w:sz w:val="17"/>
          <w:szCs w:val="17"/>
        </w:rPr>
        <w:t xml:space="preserv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14:paraId="40B729A7" w14:textId="2922EA4B"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14:paraId="4DC5CBBA" w14:textId="3B83054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14:paraId="3825732A" w14:textId="4EE10252"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14:paraId="0FBFEEDF" w14:textId="46154A03"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14:paraId="513BA7F8" w14:textId="5D558A3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14:paraId="78A7AF74" w14:textId="77777777" w:rsidR="002E6DD7" w:rsidRPr="008B3B64" w:rsidRDefault="002E6DD7" w:rsidP="002E6DD7">
      <w:pPr>
        <w:ind w:right="51"/>
        <w:jc w:val="both"/>
        <w:rPr>
          <w:rFonts w:asciiTheme="minorHAnsi" w:hAnsiTheme="minorHAnsi" w:cs="Tahoma"/>
          <w:sz w:val="17"/>
          <w:szCs w:val="17"/>
        </w:rPr>
      </w:pPr>
    </w:p>
    <w:p w14:paraId="5402F79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10E13ED7" w14:textId="77777777" w:rsidR="002E6DD7" w:rsidRPr="008B3B64" w:rsidRDefault="002E6DD7" w:rsidP="002E6DD7">
      <w:pPr>
        <w:ind w:right="51"/>
        <w:jc w:val="both"/>
        <w:rPr>
          <w:rFonts w:asciiTheme="minorHAnsi" w:hAnsiTheme="minorHAnsi" w:cs="Tahoma"/>
          <w:sz w:val="17"/>
          <w:szCs w:val="17"/>
        </w:rPr>
      </w:pPr>
    </w:p>
    <w:p w14:paraId="2C346F8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72A8964A" w14:textId="77777777" w:rsidR="002E6DD7" w:rsidRPr="008B3B64" w:rsidRDefault="002E6DD7" w:rsidP="002E6DD7">
      <w:pPr>
        <w:ind w:right="51"/>
        <w:jc w:val="both"/>
        <w:rPr>
          <w:rFonts w:asciiTheme="minorHAnsi" w:hAnsiTheme="minorHAnsi" w:cs="Tahoma"/>
          <w:sz w:val="17"/>
          <w:szCs w:val="17"/>
        </w:rPr>
      </w:pPr>
    </w:p>
    <w:p w14:paraId="489A90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14:paraId="6CB2662F" w14:textId="77777777" w:rsidR="002E6DD7" w:rsidRPr="008B3B64" w:rsidRDefault="002E6DD7" w:rsidP="002E6DD7">
      <w:pPr>
        <w:ind w:right="51"/>
        <w:jc w:val="both"/>
        <w:rPr>
          <w:rFonts w:asciiTheme="minorHAnsi" w:hAnsiTheme="minorHAnsi" w:cs="Tahoma"/>
          <w:sz w:val="17"/>
          <w:szCs w:val="17"/>
        </w:rPr>
      </w:pPr>
    </w:p>
    <w:p w14:paraId="1307052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14:paraId="0F5C4D68" w14:textId="77777777" w:rsidR="002E6DD7" w:rsidRPr="008B3B64" w:rsidRDefault="002E6DD7" w:rsidP="002E6DD7">
      <w:pPr>
        <w:ind w:right="51"/>
        <w:jc w:val="both"/>
        <w:rPr>
          <w:rFonts w:asciiTheme="minorHAnsi" w:hAnsiTheme="minorHAnsi" w:cs="Tahoma"/>
          <w:sz w:val="17"/>
          <w:szCs w:val="17"/>
        </w:rPr>
      </w:pPr>
    </w:p>
    <w:p w14:paraId="63124BC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FF1BF39" w14:textId="77777777" w:rsidR="002E6DD7" w:rsidRPr="008B3B64" w:rsidRDefault="002E6DD7" w:rsidP="002E6DD7">
      <w:pPr>
        <w:ind w:right="51"/>
        <w:jc w:val="both"/>
        <w:rPr>
          <w:rFonts w:asciiTheme="minorHAnsi" w:hAnsiTheme="minorHAnsi" w:cs="Tahoma"/>
          <w:sz w:val="17"/>
          <w:szCs w:val="17"/>
        </w:rPr>
      </w:pPr>
    </w:p>
    <w:p w14:paraId="0841D4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14:paraId="608DE0A4" w14:textId="77777777" w:rsidR="002E6DD7" w:rsidRPr="008B3B64" w:rsidRDefault="002E6DD7" w:rsidP="002E6DD7">
      <w:pPr>
        <w:ind w:right="51"/>
        <w:jc w:val="both"/>
        <w:rPr>
          <w:rFonts w:asciiTheme="minorHAnsi" w:hAnsiTheme="minorHAnsi" w:cs="Tahoma"/>
          <w:sz w:val="17"/>
          <w:szCs w:val="17"/>
        </w:rPr>
      </w:pPr>
    </w:p>
    <w:p w14:paraId="3DEFCC7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14:paraId="3382F53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4206744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0CA8C40F" w14:textId="77777777" w:rsidR="002E6DD7" w:rsidRPr="008B3B64" w:rsidRDefault="002E6DD7" w:rsidP="002E6DD7">
      <w:pPr>
        <w:ind w:right="51"/>
        <w:jc w:val="both"/>
        <w:rPr>
          <w:rFonts w:asciiTheme="minorHAnsi" w:hAnsiTheme="minorHAnsi" w:cs="Tahoma"/>
          <w:sz w:val="17"/>
          <w:szCs w:val="17"/>
        </w:rPr>
      </w:pPr>
    </w:p>
    <w:p w14:paraId="41762042"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BC04F47" w14:textId="77777777" w:rsidR="002E6DD7" w:rsidRPr="00735FBC" w:rsidRDefault="002E6DD7" w:rsidP="002E6DD7">
      <w:pPr>
        <w:jc w:val="both"/>
        <w:rPr>
          <w:rFonts w:asciiTheme="minorHAnsi" w:hAnsiTheme="minorHAnsi" w:cs="Tahoma"/>
          <w:sz w:val="17"/>
          <w:szCs w:val="17"/>
        </w:rPr>
      </w:pPr>
    </w:p>
    <w:p w14:paraId="4BAE45B0" w14:textId="77777777"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7B4442E" w14:textId="77777777" w:rsidR="002E6DD7" w:rsidRPr="00735FBC" w:rsidRDefault="002E6DD7" w:rsidP="002E6DD7">
      <w:pPr>
        <w:ind w:right="-5"/>
        <w:jc w:val="both"/>
        <w:rPr>
          <w:rFonts w:asciiTheme="minorHAnsi" w:hAnsiTheme="minorHAnsi"/>
          <w:sz w:val="17"/>
          <w:szCs w:val="17"/>
        </w:rPr>
      </w:pPr>
    </w:p>
    <w:p w14:paraId="59A89158"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“S.S.N.L.”</w:t>
      </w:r>
    </w:p>
    <w:p w14:paraId="32DCC7E4" w14:textId="77777777" w:rsidR="002E6DD7" w:rsidRPr="00735FBC" w:rsidRDefault="002E6DD7" w:rsidP="002E6DD7">
      <w:pPr>
        <w:ind w:right="-5"/>
        <w:jc w:val="center"/>
        <w:rPr>
          <w:rFonts w:asciiTheme="minorHAnsi" w:hAnsiTheme="minorHAnsi"/>
          <w:sz w:val="17"/>
          <w:szCs w:val="17"/>
        </w:rPr>
      </w:pPr>
    </w:p>
    <w:p w14:paraId="5AED5762"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5E3E3779" w14:textId="77777777" w:rsidR="002E6DD7" w:rsidRDefault="009534F3" w:rsidP="002E6DD7">
      <w:pPr>
        <w:ind w:right="-5"/>
        <w:jc w:val="center"/>
        <w:rPr>
          <w:rFonts w:asciiTheme="minorHAnsi" w:hAnsiTheme="minorHAnsi"/>
          <w:sz w:val="17"/>
          <w:szCs w:val="17"/>
        </w:rPr>
      </w:pPr>
      <w:r>
        <w:rPr>
          <w:rFonts w:asciiTheme="minorHAnsi" w:hAnsiTheme="minorHAnsi"/>
          <w:sz w:val="17"/>
          <w:szCs w:val="17"/>
        </w:rPr>
        <w:t>DIRECTOR GENERAL</w:t>
      </w:r>
    </w:p>
    <w:p w14:paraId="13E2F3E0" w14:textId="77777777" w:rsidR="009534F3" w:rsidRDefault="009534F3" w:rsidP="002E6DD7">
      <w:pPr>
        <w:ind w:right="-5"/>
        <w:jc w:val="center"/>
        <w:rPr>
          <w:rFonts w:asciiTheme="minorHAnsi" w:hAnsiTheme="minorHAnsi"/>
          <w:sz w:val="17"/>
          <w:szCs w:val="17"/>
        </w:rPr>
      </w:pPr>
    </w:p>
    <w:p w14:paraId="04B2A6D4" w14:textId="77777777" w:rsidR="009534F3" w:rsidRDefault="009534F3" w:rsidP="002E6DD7">
      <w:pPr>
        <w:ind w:right="-5"/>
        <w:jc w:val="center"/>
        <w:rPr>
          <w:rFonts w:asciiTheme="minorHAnsi" w:hAnsiTheme="minorHAnsi"/>
          <w:sz w:val="17"/>
          <w:szCs w:val="17"/>
        </w:rPr>
      </w:pPr>
    </w:p>
    <w:p w14:paraId="54B6CD4F" w14:textId="77777777" w:rsidR="009534F3" w:rsidRPr="00735FBC" w:rsidRDefault="009534F3" w:rsidP="002E6DD7">
      <w:pPr>
        <w:ind w:right="-5"/>
        <w:jc w:val="center"/>
        <w:rPr>
          <w:rFonts w:asciiTheme="minorHAnsi" w:hAnsiTheme="minorHAnsi"/>
          <w:sz w:val="17"/>
          <w:szCs w:val="17"/>
        </w:rPr>
      </w:pPr>
    </w:p>
    <w:p w14:paraId="03EF35AE" w14:textId="77777777"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14:paraId="0AEB0FD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14:paraId="76CC0E83" w14:textId="77777777" w:rsidR="002E6DD7" w:rsidRPr="00735FBC" w:rsidRDefault="002E6DD7" w:rsidP="002E6DD7">
      <w:pPr>
        <w:ind w:right="-5"/>
        <w:jc w:val="center"/>
        <w:rPr>
          <w:rFonts w:asciiTheme="minorHAnsi" w:hAnsiTheme="minorHAnsi"/>
          <w:sz w:val="17"/>
          <w:szCs w:val="17"/>
        </w:rPr>
      </w:pPr>
    </w:p>
    <w:p w14:paraId="0D559C26"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“EL PROVEEDOR”</w:t>
      </w:r>
    </w:p>
    <w:p w14:paraId="2854084A"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3ACED859"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14:paraId="2C4EA387" w14:textId="77777777" w:rsidR="002E6DD7" w:rsidRPr="00735FBC" w:rsidRDefault="002E6DD7" w:rsidP="002E6DD7">
      <w:pPr>
        <w:ind w:right="-5"/>
        <w:jc w:val="center"/>
        <w:rPr>
          <w:rFonts w:asciiTheme="minorHAnsi" w:hAnsiTheme="minorHAnsi"/>
          <w:sz w:val="17"/>
          <w:szCs w:val="17"/>
        </w:rPr>
      </w:pPr>
    </w:p>
    <w:p w14:paraId="5FE439A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14:paraId="51856E33"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14:paraId="06E177E4" w14:textId="77777777" w:rsidR="00572D88" w:rsidRPr="00735FBC" w:rsidRDefault="00572D88" w:rsidP="009534F3">
      <w:pPr>
        <w:tabs>
          <w:tab w:val="left" w:pos="284"/>
        </w:tabs>
        <w:ind w:left="720" w:right="-1"/>
        <w:jc w:val="both"/>
        <w:rPr>
          <w:rFonts w:asciiTheme="minorHAnsi" w:hAnsiTheme="minorHAnsi"/>
          <w:sz w:val="17"/>
          <w:szCs w:val="17"/>
        </w:rPr>
      </w:pPr>
    </w:p>
    <w:p w14:paraId="12C125BF" w14:textId="77777777" w:rsidR="00C42420" w:rsidRPr="00735FBC" w:rsidRDefault="00C42420" w:rsidP="009534F3">
      <w:pPr>
        <w:tabs>
          <w:tab w:val="left" w:pos="284"/>
        </w:tabs>
        <w:ind w:left="720" w:right="-1"/>
        <w:jc w:val="both"/>
        <w:rPr>
          <w:rFonts w:asciiTheme="minorHAnsi" w:hAnsiTheme="minorHAnsi"/>
          <w:sz w:val="17"/>
          <w:szCs w:val="17"/>
        </w:rPr>
      </w:pPr>
    </w:p>
    <w:sectPr w:rsidR="00C42420" w:rsidRPr="00735FBC" w:rsidSect="009553FC">
      <w:headerReference w:type="default" r:id="rId10"/>
      <w:footerReference w:type="default" r:id="rId11"/>
      <w:pgSz w:w="12240" w:h="15840" w:code="1"/>
      <w:pgMar w:top="2370" w:right="748" w:bottom="1134" w:left="85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34C01" w14:textId="77777777" w:rsidR="005C1CF5" w:rsidRDefault="005C1CF5" w:rsidP="007F0B73">
      <w:r>
        <w:separator/>
      </w:r>
    </w:p>
  </w:endnote>
  <w:endnote w:type="continuationSeparator" w:id="0">
    <w:p w14:paraId="0AE018CE" w14:textId="77777777" w:rsidR="005C1CF5" w:rsidRDefault="005C1CF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B237" w14:textId="475F12B6" w:rsidR="00897788" w:rsidRPr="00490AE3" w:rsidRDefault="00897788" w:rsidP="009553FC">
    <w:pPr>
      <w:pStyle w:val="Piedepgina"/>
      <w:jc w:val="center"/>
      <w:rPr>
        <w:b/>
        <w:color w:val="7030A0"/>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LP-919044992-N62-2021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2363554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523635541"/>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FB2103">
              <w:rPr>
                <w:rFonts w:ascii="Century Gothic" w:hAnsi="Century Gothic"/>
                <w:b/>
                <w:noProof/>
                <w:color w:val="7030A0"/>
                <w:sz w:val="18"/>
                <w:szCs w:val="16"/>
              </w:rPr>
              <w:t>34</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FB2103">
              <w:rPr>
                <w:rFonts w:ascii="Century Gothic" w:hAnsi="Century Gothic"/>
                <w:b/>
                <w:noProof/>
                <w:color w:val="7030A0"/>
                <w:sz w:val="18"/>
                <w:szCs w:val="16"/>
              </w:rPr>
              <w:t>59</w:t>
            </w:r>
            <w:r w:rsidRPr="009C7E2B">
              <w:rPr>
                <w:rFonts w:ascii="Century Gothic" w:hAnsi="Century Gothic"/>
                <w:b/>
                <w:color w:val="7030A0"/>
                <w:sz w:val="18"/>
                <w:szCs w:val="16"/>
              </w:rPr>
              <w:fldChar w:fldCharType="end"/>
            </w:r>
          </w:sdtContent>
        </w:sdt>
      </w:sdtContent>
    </w:sdt>
  </w:p>
  <w:sdt>
    <w:sdtPr>
      <w:rPr>
        <w:color w:val="009999"/>
      </w:rPr>
      <w:id w:val="523635501"/>
      <w:docPartObj>
        <w:docPartGallery w:val="Page Numbers (Bottom of Page)"/>
        <w:docPartUnique/>
      </w:docPartObj>
    </w:sdtPr>
    <w:sdtEndPr>
      <w:rPr>
        <w:b/>
      </w:rPr>
    </w:sdtEndPr>
    <w:sdtContent>
      <w:p w14:paraId="7A2BEA94" w14:textId="77777777" w:rsidR="00897788" w:rsidRDefault="00897788" w:rsidP="009553FC">
        <w:pPr>
          <w:pStyle w:val="Piedepgina"/>
          <w:jc w:val="center"/>
        </w:pPr>
      </w:p>
      <w:p w14:paraId="01D320B0" w14:textId="77777777" w:rsidR="00897788" w:rsidRPr="00490AE3" w:rsidRDefault="00897788" w:rsidP="005A2C1A">
        <w:pPr>
          <w:pStyle w:val="Piedepgina"/>
          <w:jc w:val="center"/>
          <w:rPr>
            <w:b/>
            <w:color w:val="7030A0"/>
            <w:szCs w:val="16"/>
          </w:rPr>
        </w:pPr>
        <w:r>
          <w:rPr>
            <w:b/>
            <w:noProof/>
            <w:color w:val="009999"/>
            <w:lang w:val="es-MX" w:eastAsia="es-MX"/>
          </w:rPr>
          <w:drawing>
            <wp:anchor distT="0" distB="0" distL="114300" distR="114300" simplePos="0" relativeHeight="251663360" behindDoc="0" locked="0" layoutInCell="1" allowOverlap="1" wp14:anchorId="4B3E007D" wp14:editId="24A5891D">
              <wp:simplePos x="0" y="0"/>
              <wp:positionH relativeFrom="margin">
                <wp:posOffset>-360045</wp:posOffset>
              </wp:positionH>
              <wp:positionV relativeFrom="page">
                <wp:posOffset>9467215</wp:posOffset>
              </wp:positionV>
              <wp:extent cx="7190740" cy="574040"/>
              <wp:effectExtent l="19050" t="0" r="0" b="0"/>
              <wp:wrapThrough wrapText="bothSides">
                <wp:wrapPolygon edited="0">
                  <wp:start x="-57" y="0"/>
                  <wp:lineTo x="-57" y="20788"/>
                  <wp:lineTo x="21573" y="20788"/>
                  <wp:lineTo x="21573" y="0"/>
                  <wp:lineTo x="-57" y="0"/>
                </wp:wrapPolygon>
              </wp:wrapThrough>
              <wp:docPr id="1"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0740" cy="574040"/>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F21F" w14:textId="77777777" w:rsidR="005C1CF5" w:rsidRDefault="005C1CF5" w:rsidP="007F0B73">
      <w:r>
        <w:separator/>
      </w:r>
    </w:p>
  </w:footnote>
  <w:footnote w:type="continuationSeparator" w:id="0">
    <w:p w14:paraId="4B6E4BE9" w14:textId="77777777" w:rsidR="005C1CF5" w:rsidRDefault="005C1CF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1793" w14:textId="77777777" w:rsidR="00897788" w:rsidRPr="00C765F1" w:rsidRDefault="00897788"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3A582F9" wp14:editId="0F9E6965">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1336355A" w14:textId="77777777" w:rsidR="00897788" w:rsidRPr="00C765F1" w:rsidRDefault="00897788" w:rsidP="00313C66">
    <w:pPr>
      <w:jc w:val="center"/>
      <w:rPr>
        <w:rFonts w:ascii="Corbel" w:hAnsi="Corbel"/>
        <w:b/>
        <w:szCs w:val="16"/>
      </w:rPr>
    </w:pPr>
    <w:r w:rsidRPr="00C765F1">
      <w:rPr>
        <w:rFonts w:ascii="Corbel" w:hAnsi="Corbel"/>
        <w:b/>
        <w:szCs w:val="16"/>
      </w:rPr>
      <w:t>SERVICIOS DE SALUD DE NUEVO LEÓN</w:t>
    </w:r>
  </w:p>
  <w:p w14:paraId="21A97418" w14:textId="77777777" w:rsidR="00897788" w:rsidRPr="00180FA7" w:rsidRDefault="0089778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CD7919C" w14:textId="77777777" w:rsidR="00897788" w:rsidRDefault="00897788"/>
  <w:p w14:paraId="74FA0627" w14:textId="77777777" w:rsidR="00897788" w:rsidRDefault="00897788"/>
  <w:p w14:paraId="36CB095E" w14:textId="77777777" w:rsidR="00897788" w:rsidRDefault="00897788"/>
  <w:p w14:paraId="26333716" w14:textId="77777777" w:rsidR="00897788" w:rsidRDefault="00897788"/>
  <w:p w14:paraId="15D51BF7" w14:textId="77777777" w:rsidR="00897788" w:rsidRDefault="008977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5730A1"/>
    <w:multiLevelType w:val="hybridMultilevel"/>
    <w:tmpl w:val="C04A8F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3"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24728B"/>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3"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9"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4"/>
  </w:num>
  <w:num w:numId="2">
    <w:abstractNumId w:val="9"/>
  </w:num>
  <w:num w:numId="3">
    <w:abstractNumId w:val="25"/>
  </w:num>
  <w:num w:numId="4">
    <w:abstractNumId w:val="38"/>
  </w:num>
  <w:num w:numId="5">
    <w:abstractNumId w:val="0"/>
  </w:num>
  <w:num w:numId="6">
    <w:abstractNumId w:val="19"/>
  </w:num>
  <w:num w:numId="7">
    <w:abstractNumId w:val="16"/>
  </w:num>
  <w:num w:numId="8">
    <w:abstractNumId w:val="33"/>
  </w:num>
  <w:num w:numId="9">
    <w:abstractNumId w:val="20"/>
  </w:num>
  <w:num w:numId="10">
    <w:abstractNumId w:val="11"/>
  </w:num>
  <w:num w:numId="11">
    <w:abstractNumId w:val="12"/>
  </w:num>
  <w:num w:numId="12">
    <w:abstractNumId w:val="14"/>
  </w:num>
  <w:num w:numId="13">
    <w:abstractNumId w:val="21"/>
  </w:num>
  <w:num w:numId="14">
    <w:abstractNumId w:val="24"/>
  </w:num>
  <w:num w:numId="15">
    <w:abstractNumId w:val="31"/>
  </w:num>
  <w:num w:numId="16">
    <w:abstractNumId w:val="29"/>
  </w:num>
  <w:num w:numId="17">
    <w:abstractNumId w:val="28"/>
  </w:num>
  <w:num w:numId="18">
    <w:abstractNumId w:val="26"/>
  </w:num>
  <w:num w:numId="19">
    <w:abstractNumId w:val="47"/>
  </w:num>
  <w:num w:numId="20">
    <w:abstractNumId w:val="10"/>
  </w:num>
  <w:num w:numId="21">
    <w:abstractNumId w:val="30"/>
  </w:num>
  <w:num w:numId="22">
    <w:abstractNumId w:val="35"/>
  </w:num>
  <w:num w:numId="23">
    <w:abstractNumId w:val="42"/>
  </w:num>
  <w:num w:numId="24">
    <w:abstractNumId w:val="40"/>
  </w:num>
  <w:num w:numId="25">
    <w:abstractNumId w:val="17"/>
  </w:num>
  <w:num w:numId="26">
    <w:abstractNumId w:val="22"/>
  </w:num>
  <w:num w:numId="27">
    <w:abstractNumId w:val="43"/>
  </w:num>
  <w:num w:numId="28">
    <w:abstractNumId w:val="39"/>
  </w:num>
  <w:num w:numId="29">
    <w:abstractNumId w:val="49"/>
  </w:num>
  <w:num w:numId="30">
    <w:abstractNumId w:val="37"/>
  </w:num>
  <w:num w:numId="31">
    <w:abstractNumId w:val="34"/>
  </w:num>
  <w:num w:numId="32">
    <w:abstractNumId w:val="23"/>
  </w:num>
  <w:num w:numId="33">
    <w:abstractNumId w:val="15"/>
  </w:num>
  <w:num w:numId="34">
    <w:abstractNumId w:val="36"/>
  </w:num>
  <w:num w:numId="35">
    <w:abstractNumId w:val="27"/>
  </w:num>
  <w:num w:numId="36">
    <w:abstractNumId w:val="18"/>
  </w:num>
  <w:num w:numId="37">
    <w:abstractNumId w:val="13"/>
  </w:num>
  <w:num w:numId="38">
    <w:abstractNumId w:val="46"/>
  </w:num>
  <w:num w:numId="39">
    <w:abstractNumId w:val="48"/>
  </w:num>
  <w:num w:numId="40">
    <w:abstractNumId w:val="32"/>
  </w:num>
  <w:num w:numId="41">
    <w:abstractNumId w:val="7"/>
  </w:num>
  <w:num w:numId="42">
    <w:abstractNumId w:val="8"/>
  </w:num>
  <w:num w:numId="43">
    <w:abstractNumId w:val="6"/>
  </w:num>
  <w:num w:numId="44">
    <w:abstractNumId w:val="41"/>
  </w:num>
  <w:num w:numId="45">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3F2"/>
    <w:rsid w:val="00011E90"/>
    <w:rsid w:val="00012220"/>
    <w:rsid w:val="000140A0"/>
    <w:rsid w:val="00014A2C"/>
    <w:rsid w:val="000157A3"/>
    <w:rsid w:val="00015F0A"/>
    <w:rsid w:val="000173BC"/>
    <w:rsid w:val="00017A82"/>
    <w:rsid w:val="000224F3"/>
    <w:rsid w:val="0002354C"/>
    <w:rsid w:val="000250D0"/>
    <w:rsid w:val="00026280"/>
    <w:rsid w:val="00030424"/>
    <w:rsid w:val="0003415C"/>
    <w:rsid w:val="000348C5"/>
    <w:rsid w:val="00037DE1"/>
    <w:rsid w:val="00043532"/>
    <w:rsid w:val="00044C7A"/>
    <w:rsid w:val="0004563D"/>
    <w:rsid w:val="000469C3"/>
    <w:rsid w:val="00052955"/>
    <w:rsid w:val="00071AB3"/>
    <w:rsid w:val="0007345B"/>
    <w:rsid w:val="00073BF9"/>
    <w:rsid w:val="000748B3"/>
    <w:rsid w:val="00077160"/>
    <w:rsid w:val="00080B01"/>
    <w:rsid w:val="00080D85"/>
    <w:rsid w:val="000817B9"/>
    <w:rsid w:val="00083EA1"/>
    <w:rsid w:val="0008536E"/>
    <w:rsid w:val="0008578E"/>
    <w:rsid w:val="00085C6B"/>
    <w:rsid w:val="00086442"/>
    <w:rsid w:val="00094DA5"/>
    <w:rsid w:val="000951D2"/>
    <w:rsid w:val="00095E6C"/>
    <w:rsid w:val="000974F2"/>
    <w:rsid w:val="000A238F"/>
    <w:rsid w:val="000A3C7F"/>
    <w:rsid w:val="000A4F8C"/>
    <w:rsid w:val="000A5DDD"/>
    <w:rsid w:val="000A6AA1"/>
    <w:rsid w:val="000A7763"/>
    <w:rsid w:val="000B09BD"/>
    <w:rsid w:val="000B0A03"/>
    <w:rsid w:val="000B0B55"/>
    <w:rsid w:val="000B3333"/>
    <w:rsid w:val="000B78E5"/>
    <w:rsid w:val="000C0D8F"/>
    <w:rsid w:val="000C48DF"/>
    <w:rsid w:val="000C550E"/>
    <w:rsid w:val="000C5771"/>
    <w:rsid w:val="000D135A"/>
    <w:rsid w:val="000D23BF"/>
    <w:rsid w:val="000D34A8"/>
    <w:rsid w:val="000D40B5"/>
    <w:rsid w:val="000D5E82"/>
    <w:rsid w:val="000D7D14"/>
    <w:rsid w:val="000E0520"/>
    <w:rsid w:val="000E10CE"/>
    <w:rsid w:val="000E2867"/>
    <w:rsid w:val="000E2A16"/>
    <w:rsid w:val="000E3E38"/>
    <w:rsid w:val="000F10D2"/>
    <w:rsid w:val="000F1356"/>
    <w:rsid w:val="000F137C"/>
    <w:rsid w:val="000F1FE2"/>
    <w:rsid w:val="000F3098"/>
    <w:rsid w:val="000F51FA"/>
    <w:rsid w:val="000F5B6A"/>
    <w:rsid w:val="000F63CC"/>
    <w:rsid w:val="000F6CD0"/>
    <w:rsid w:val="000F72BF"/>
    <w:rsid w:val="001001BE"/>
    <w:rsid w:val="001045E8"/>
    <w:rsid w:val="00104D64"/>
    <w:rsid w:val="00113806"/>
    <w:rsid w:val="00115023"/>
    <w:rsid w:val="00115038"/>
    <w:rsid w:val="001161D4"/>
    <w:rsid w:val="00116652"/>
    <w:rsid w:val="00121A89"/>
    <w:rsid w:val="0012257E"/>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7056"/>
    <w:rsid w:val="0015768D"/>
    <w:rsid w:val="001629C3"/>
    <w:rsid w:val="00164D1F"/>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031C"/>
    <w:rsid w:val="0024243C"/>
    <w:rsid w:val="00250FC6"/>
    <w:rsid w:val="00252C3D"/>
    <w:rsid w:val="00256B7B"/>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2AD6"/>
    <w:rsid w:val="002B3818"/>
    <w:rsid w:val="002B6BE9"/>
    <w:rsid w:val="002C0C5A"/>
    <w:rsid w:val="002C0FDC"/>
    <w:rsid w:val="002C1A9E"/>
    <w:rsid w:val="002D0FCB"/>
    <w:rsid w:val="002D3F1A"/>
    <w:rsid w:val="002E1616"/>
    <w:rsid w:val="002E38D0"/>
    <w:rsid w:val="002E6DD7"/>
    <w:rsid w:val="002E7B82"/>
    <w:rsid w:val="002F0BF1"/>
    <w:rsid w:val="002F2667"/>
    <w:rsid w:val="002F4109"/>
    <w:rsid w:val="002F5F34"/>
    <w:rsid w:val="002F6648"/>
    <w:rsid w:val="002F6B1A"/>
    <w:rsid w:val="00300349"/>
    <w:rsid w:val="003021B1"/>
    <w:rsid w:val="00305C08"/>
    <w:rsid w:val="00306A6D"/>
    <w:rsid w:val="00310ACA"/>
    <w:rsid w:val="003110CA"/>
    <w:rsid w:val="00311440"/>
    <w:rsid w:val="00311634"/>
    <w:rsid w:val="0031177F"/>
    <w:rsid w:val="00311B0C"/>
    <w:rsid w:val="00313C66"/>
    <w:rsid w:val="00315970"/>
    <w:rsid w:val="003179CA"/>
    <w:rsid w:val="00321765"/>
    <w:rsid w:val="003226DC"/>
    <w:rsid w:val="00322CA4"/>
    <w:rsid w:val="00325647"/>
    <w:rsid w:val="00325F91"/>
    <w:rsid w:val="0032677F"/>
    <w:rsid w:val="003333E2"/>
    <w:rsid w:val="00336DC6"/>
    <w:rsid w:val="00340D61"/>
    <w:rsid w:val="00344C04"/>
    <w:rsid w:val="0034525E"/>
    <w:rsid w:val="00350619"/>
    <w:rsid w:val="0035685B"/>
    <w:rsid w:val="00357A32"/>
    <w:rsid w:val="003603E6"/>
    <w:rsid w:val="00360AC7"/>
    <w:rsid w:val="003632F9"/>
    <w:rsid w:val="00363EA3"/>
    <w:rsid w:val="00364DB0"/>
    <w:rsid w:val="00366E7B"/>
    <w:rsid w:val="00367F8B"/>
    <w:rsid w:val="00371AE4"/>
    <w:rsid w:val="00374189"/>
    <w:rsid w:val="003915FB"/>
    <w:rsid w:val="00393B91"/>
    <w:rsid w:val="00394AC3"/>
    <w:rsid w:val="00394C2E"/>
    <w:rsid w:val="003A12A5"/>
    <w:rsid w:val="003A1ACD"/>
    <w:rsid w:val="003A2E13"/>
    <w:rsid w:val="003A5CD7"/>
    <w:rsid w:val="003A6F62"/>
    <w:rsid w:val="003B0F90"/>
    <w:rsid w:val="003B285F"/>
    <w:rsid w:val="003B3107"/>
    <w:rsid w:val="003B3E89"/>
    <w:rsid w:val="003B757E"/>
    <w:rsid w:val="003C1B00"/>
    <w:rsid w:val="003C5784"/>
    <w:rsid w:val="003C6B92"/>
    <w:rsid w:val="003C7CE4"/>
    <w:rsid w:val="003D75D9"/>
    <w:rsid w:val="003E1678"/>
    <w:rsid w:val="003E2381"/>
    <w:rsid w:val="003E3DBB"/>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1D45"/>
    <w:rsid w:val="00442AB6"/>
    <w:rsid w:val="00442ABA"/>
    <w:rsid w:val="00444431"/>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1B36"/>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6D3"/>
    <w:rsid w:val="004F278A"/>
    <w:rsid w:val="004F27C5"/>
    <w:rsid w:val="0050061F"/>
    <w:rsid w:val="00502229"/>
    <w:rsid w:val="0050254B"/>
    <w:rsid w:val="00502717"/>
    <w:rsid w:val="00507AB8"/>
    <w:rsid w:val="00512C9B"/>
    <w:rsid w:val="00513013"/>
    <w:rsid w:val="00513A11"/>
    <w:rsid w:val="00517054"/>
    <w:rsid w:val="005222C5"/>
    <w:rsid w:val="00523BF6"/>
    <w:rsid w:val="005255EA"/>
    <w:rsid w:val="00526791"/>
    <w:rsid w:val="005272F7"/>
    <w:rsid w:val="00531386"/>
    <w:rsid w:val="005323AE"/>
    <w:rsid w:val="00534C07"/>
    <w:rsid w:val="005352EF"/>
    <w:rsid w:val="00536933"/>
    <w:rsid w:val="00540A9C"/>
    <w:rsid w:val="0054119F"/>
    <w:rsid w:val="00541E82"/>
    <w:rsid w:val="00544481"/>
    <w:rsid w:val="005452FD"/>
    <w:rsid w:val="005478DA"/>
    <w:rsid w:val="005523FF"/>
    <w:rsid w:val="005569D0"/>
    <w:rsid w:val="0056156A"/>
    <w:rsid w:val="0056254E"/>
    <w:rsid w:val="00563C2C"/>
    <w:rsid w:val="005653C6"/>
    <w:rsid w:val="00572D88"/>
    <w:rsid w:val="00572EFD"/>
    <w:rsid w:val="0057776D"/>
    <w:rsid w:val="0058000A"/>
    <w:rsid w:val="00584375"/>
    <w:rsid w:val="005865D5"/>
    <w:rsid w:val="005902C4"/>
    <w:rsid w:val="00592406"/>
    <w:rsid w:val="00593EAE"/>
    <w:rsid w:val="00595CFB"/>
    <w:rsid w:val="005A2BA2"/>
    <w:rsid w:val="005A2C1A"/>
    <w:rsid w:val="005A2C3D"/>
    <w:rsid w:val="005A33F5"/>
    <w:rsid w:val="005A43AA"/>
    <w:rsid w:val="005B0DA4"/>
    <w:rsid w:val="005B2EAF"/>
    <w:rsid w:val="005B4890"/>
    <w:rsid w:val="005B4A57"/>
    <w:rsid w:val="005B4BA6"/>
    <w:rsid w:val="005B753E"/>
    <w:rsid w:val="005C1467"/>
    <w:rsid w:val="005C1CF5"/>
    <w:rsid w:val="005C49F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5F4EAA"/>
    <w:rsid w:val="006034DB"/>
    <w:rsid w:val="006049D0"/>
    <w:rsid w:val="0061030C"/>
    <w:rsid w:val="00617BB3"/>
    <w:rsid w:val="006218FB"/>
    <w:rsid w:val="00623E9B"/>
    <w:rsid w:val="00624D6B"/>
    <w:rsid w:val="00625C08"/>
    <w:rsid w:val="006262BE"/>
    <w:rsid w:val="00636A62"/>
    <w:rsid w:val="006406C4"/>
    <w:rsid w:val="00642C31"/>
    <w:rsid w:val="00642ED4"/>
    <w:rsid w:val="00644EBE"/>
    <w:rsid w:val="006473F8"/>
    <w:rsid w:val="00651F4C"/>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50C"/>
    <w:rsid w:val="00695785"/>
    <w:rsid w:val="00695BCA"/>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12047"/>
    <w:rsid w:val="007211AA"/>
    <w:rsid w:val="0072316E"/>
    <w:rsid w:val="00724040"/>
    <w:rsid w:val="007250AE"/>
    <w:rsid w:val="007269C5"/>
    <w:rsid w:val="00727A6A"/>
    <w:rsid w:val="00727F32"/>
    <w:rsid w:val="00730B68"/>
    <w:rsid w:val="00734605"/>
    <w:rsid w:val="00735FBC"/>
    <w:rsid w:val="00741DEB"/>
    <w:rsid w:val="00742118"/>
    <w:rsid w:val="0074621C"/>
    <w:rsid w:val="00747837"/>
    <w:rsid w:val="007504E6"/>
    <w:rsid w:val="00756D5A"/>
    <w:rsid w:val="0076312A"/>
    <w:rsid w:val="00765089"/>
    <w:rsid w:val="0077129F"/>
    <w:rsid w:val="00772AC9"/>
    <w:rsid w:val="007744DA"/>
    <w:rsid w:val="00774545"/>
    <w:rsid w:val="0078059E"/>
    <w:rsid w:val="007913C9"/>
    <w:rsid w:val="007953BF"/>
    <w:rsid w:val="00796526"/>
    <w:rsid w:val="007A0DFE"/>
    <w:rsid w:val="007A104D"/>
    <w:rsid w:val="007A1C0C"/>
    <w:rsid w:val="007A43FA"/>
    <w:rsid w:val="007A58FB"/>
    <w:rsid w:val="007B038D"/>
    <w:rsid w:val="007B3013"/>
    <w:rsid w:val="007B6782"/>
    <w:rsid w:val="007B6DC7"/>
    <w:rsid w:val="007C2F3C"/>
    <w:rsid w:val="007C39F8"/>
    <w:rsid w:val="007C48A2"/>
    <w:rsid w:val="007C4C2D"/>
    <w:rsid w:val="007C68EE"/>
    <w:rsid w:val="007C6EAB"/>
    <w:rsid w:val="007C76BD"/>
    <w:rsid w:val="007C79D4"/>
    <w:rsid w:val="007D341B"/>
    <w:rsid w:val="007D6FC1"/>
    <w:rsid w:val="007D73B5"/>
    <w:rsid w:val="007E205F"/>
    <w:rsid w:val="007E2CF0"/>
    <w:rsid w:val="007E3074"/>
    <w:rsid w:val="007F04BE"/>
    <w:rsid w:val="007F0B73"/>
    <w:rsid w:val="007F1AE6"/>
    <w:rsid w:val="007F4217"/>
    <w:rsid w:val="007F508A"/>
    <w:rsid w:val="007F66AC"/>
    <w:rsid w:val="007F700B"/>
    <w:rsid w:val="007F7F27"/>
    <w:rsid w:val="00800E0C"/>
    <w:rsid w:val="008037DE"/>
    <w:rsid w:val="00804679"/>
    <w:rsid w:val="00813559"/>
    <w:rsid w:val="0081360B"/>
    <w:rsid w:val="00813A03"/>
    <w:rsid w:val="0081748F"/>
    <w:rsid w:val="0082023F"/>
    <w:rsid w:val="008213A0"/>
    <w:rsid w:val="008216B7"/>
    <w:rsid w:val="00825003"/>
    <w:rsid w:val="00826752"/>
    <w:rsid w:val="0082731F"/>
    <w:rsid w:val="00831591"/>
    <w:rsid w:val="00833292"/>
    <w:rsid w:val="008339AE"/>
    <w:rsid w:val="0083552D"/>
    <w:rsid w:val="00836EE6"/>
    <w:rsid w:val="008374DF"/>
    <w:rsid w:val="00840D42"/>
    <w:rsid w:val="00842486"/>
    <w:rsid w:val="00843C0D"/>
    <w:rsid w:val="00851D35"/>
    <w:rsid w:val="008566B0"/>
    <w:rsid w:val="00856B50"/>
    <w:rsid w:val="008570D0"/>
    <w:rsid w:val="008602E6"/>
    <w:rsid w:val="00860FF7"/>
    <w:rsid w:val="00861D52"/>
    <w:rsid w:val="008627EC"/>
    <w:rsid w:val="00862E77"/>
    <w:rsid w:val="008630D6"/>
    <w:rsid w:val="00864585"/>
    <w:rsid w:val="008679E4"/>
    <w:rsid w:val="008706F1"/>
    <w:rsid w:val="00875D53"/>
    <w:rsid w:val="008769BE"/>
    <w:rsid w:val="00880D51"/>
    <w:rsid w:val="0088241C"/>
    <w:rsid w:val="00883100"/>
    <w:rsid w:val="0088627E"/>
    <w:rsid w:val="008872E6"/>
    <w:rsid w:val="00893BA2"/>
    <w:rsid w:val="00893E81"/>
    <w:rsid w:val="008959FF"/>
    <w:rsid w:val="00896288"/>
    <w:rsid w:val="00897788"/>
    <w:rsid w:val="00897A8B"/>
    <w:rsid w:val="008A0301"/>
    <w:rsid w:val="008A0788"/>
    <w:rsid w:val="008B1AF9"/>
    <w:rsid w:val="008B3B64"/>
    <w:rsid w:val="008B470B"/>
    <w:rsid w:val="008B58D8"/>
    <w:rsid w:val="008B695F"/>
    <w:rsid w:val="008B698D"/>
    <w:rsid w:val="008C0E47"/>
    <w:rsid w:val="008C13EE"/>
    <w:rsid w:val="008C4582"/>
    <w:rsid w:val="008C58DB"/>
    <w:rsid w:val="008D17B5"/>
    <w:rsid w:val="008D548E"/>
    <w:rsid w:val="008D592B"/>
    <w:rsid w:val="008E3BF6"/>
    <w:rsid w:val="008E4DDD"/>
    <w:rsid w:val="008E4E48"/>
    <w:rsid w:val="008F083A"/>
    <w:rsid w:val="008F1241"/>
    <w:rsid w:val="008F2965"/>
    <w:rsid w:val="008F3402"/>
    <w:rsid w:val="008F4E54"/>
    <w:rsid w:val="008F6C49"/>
    <w:rsid w:val="008F7862"/>
    <w:rsid w:val="009031CD"/>
    <w:rsid w:val="009103D0"/>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51BAB"/>
    <w:rsid w:val="009533B6"/>
    <w:rsid w:val="009534F3"/>
    <w:rsid w:val="009549E5"/>
    <w:rsid w:val="009553FC"/>
    <w:rsid w:val="00955C15"/>
    <w:rsid w:val="00956049"/>
    <w:rsid w:val="00965EEA"/>
    <w:rsid w:val="00966148"/>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2E0E"/>
    <w:rsid w:val="009B36C4"/>
    <w:rsid w:val="009B40B5"/>
    <w:rsid w:val="009B4682"/>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05D3F"/>
    <w:rsid w:val="00A10B88"/>
    <w:rsid w:val="00A1692B"/>
    <w:rsid w:val="00A16B2E"/>
    <w:rsid w:val="00A1701D"/>
    <w:rsid w:val="00A17D64"/>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75AE3"/>
    <w:rsid w:val="00A76895"/>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A3CC6"/>
    <w:rsid w:val="00AB0CB7"/>
    <w:rsid w:val="00AB18B8"/>
    <w:rsid w:val="00AB2AC2"/>
    <w:rsid w:val="00AB59F0"/>
    <w:rsid w:val="00AB7D71"/>
    <w:rsid w:val="00AC11E8"/>
    <w:rsid w:val="00AC2E8D"/>
    <w:rsid w:val="00AC6C3E"/>
    <w:rsid w:val="00AC78E8"/>
    <w:rsid w:val="00AD2739"/>
    <w:rsid w:val="00AD29B8"/>
    <w:rsid w:val="00AD3BA7"/>
    <w:rsid w:val="00AD5A14"/>
    <w:rsid w:val="00AE0B09"/>
    <w:rsid w:val="00AE2760"/>
    <w:rsid w:val="00AE6737"/>
    <w:rsid w:val="00AF064C"/>
    <w:rsid w:val="00AF7232"/>
    <w:rsid w:val="00B00D80"/>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58F3"/>
    <w:rsid w:val="00B36678"/>
    <w:rsid w:val="00B36C7C"/>
    <w:rsid w:val="00B37969"/>
    <w:rsid w:val="00B37CE3"/>
    <w:rsid w:val="00B37F01"/>
    <w:rsid w:val="00B411FB"/>
    <w:rsid w:val="00B4173C"/>
    <w:rsid w:val="00B4270F"/>
    <w:rsid w:val="00B43A0B"/>
    <w:rsid w:val="00B4493D"/>
    <w:rsid w:val="00B51281"/>
    <w:rsid w:val="00B54A80"/>
    <w:rsid w:val="00B5611D"/>
    <w:rsid w:val="00B56153"/>
    <w:rsid w:val="00B56FE4"/>
    <w:rsid w:val="00B570AD"/>
    <w:rsid w:val="00B62A5E"/>
    <w:rsid w:val="00B64229"/>
    <w:rsid w:val="00B65DA6"/>
    <w:rsid w:val="00B66AA9"/>
    <w:rsid w:val="00B70781"/>
    <w:rsid w:val="00B7261F"/>
    <w:rsid w:val="00B73968"/>
    <w:rsid w:val="00B81B08"/>
    <w:rsid w:val="00B82FB5"/>
    <w:rsid w:val="00B906DD"/>
    <w:rsid w:val="00B911FB"/>
    <w:rsid w:val="00BA09CD"/>
    <w:rsid w:val="00BA0CB9"/>
    <w:rsid w:val="00BA26D7"/>
    <w:rsid w:val="00BA573C"/>
    <w:rsid w:val="00BA6858"/>
    <w:rsid w:val="00BA7798"/>
    <w:rsid w:val="00BB026D"/>
    <w:rsid w:val="00BB2189"/>
    <w:rsid w:val="00BB299F"/>
    <w:rsid w:val="00BB2B4B"/>
    <w:rsid w:val="00BB31B6"/>
    <w:rsid w:val="00BB3314"/>
    <w:rsid w:val="00BB3E0F"/>
    <w:rsid w:val="00BB4DDA"/>
    <w:rsid w:val="00BC22F3"/>
    <w:rsid w:val="00BC2F13"/>
    <w:rsid w:val="00BC5687"/>
    <w:rsid w:val="00BC6754"/>
    <w:rsid w:val="00BD3A9D"/>
    <w:rsid w:val="00BD3DB0"/>
    <w:rsid w:val="00BD6DDA"/>
    <w:rsid w:val="00BE3318"/>
    <w:rsid w:val="00BE34A4"/>
    <w:rsid w:val="00BE62A5"/>
    <w:rsid w:val="00BE7C07"/>
    <w:rsid w:val="00BF2EBF"/>
    <w:rsid w:val="00BF6189"/>
    <w:rsid w:val="00BF6318"/>
    <w:rsid w:val="00C002BD"/>
    <w:rsid w:val="00C02600"/>
    <w:rsid w:val="00C06B6F"/>
    <w:rsid w:val="00C1246A"/>
    <w:rsid w:val="00C14267"/>
    <w:rsid w:val="00C17019"/>
    <w:rsid w:val="00C23D07"/>
    <w:rsid w:val="00C275E1"/>
    <w:rsid w:val="00C30401"/>
    <w:rsid w:val="00C367FC"/>
    <w:rsid w:val="00C3718C"/>
    <w:rsid w:val="00C4183B"/>
    <w:rsid w:val="00C41AC2"/>
    <w:rsid w:val="00C42420"/>
    <w:rsid w:val="00C42926"/>
    <w:rsid w:val="00C42BF6"/>
    <w:rsid w:val="00C43A0E"/>
    <w:rsid w:val="00C4458F"/>
    <w:rsid w:val="00C50B96"/>
    <w:rsid w:val="00C521B1"/>
    <w:rsid w:val="00C53500"/>
    <w:rsid w:val="00C552DE"/>
    <w:rsid w:val="00C552E3"/>
    <w:rsid w:val="00C6175F"/>
    <w:rsid w:val="00C658F8"/>
    <w:rsid w:val="00C66C75"/>
    <w:rsid w:val="00C7072C"/>
    <w:rsid w:val="00C71F4F"/>
    <w:rsid w:val="00C74393"/>
    <w:rsid w:val="00C74EAE"/>
    <w:rsid w:val="00C76083"/>
    <w:rsid w:val="00C77B3E"/>
    <w:rsid w:val="00C77E3E"/>
    <w:rsid w:val="00C80593"/>
    <w:rsid w:val="00C91EAC"/>
    <w:rsid w:val="00C94CD7"/>
    <w:rsid w:val="00C94D95"/>
    <w:rsid w:val="00CA04EA"/>
    <w:rsid w:val="00CA0FEE"/>
    <w:rsid w:val="00CA15CF"/>
    <w:rsid w:val="00CA35BE"/>
    <w:rsid w:val="00CA3C51"/>
    <w:rsid w:val="00CA606E"/>
    <w:rsid w:val="00CA6C11"/>
    <w:rsid w:val="00CB0B2E"/>
    <w:rsid w:val="00CB4CB1"/>
    <w:rsid w:val="00CB7164"/>
    <w:rsid w:val="00CC13EB"/>
    <w:rsid w:val="00CC3F56"/>
    <w:rsid w:val="00CC5ACA"/>
    <w:rsid w:val="00CD13A5"/>
    <w:rsid w:val="00CD34F3"/>
    <w:rsid w:val="00CD55F7"/>
    <w:rsid w:val="00CD58F7"/>
    <w:rsid w:val="00CD79F0"/>
    <w:rsid w:val="00CE0758"/>
    <w:rsid w:val="00CE28F7"/>
    <w:rsid w:val="00CE2E1F"/>
    <w:rsid w:val="00CE2F46"/>
    <w:rsid w:val="00CF1E88"/>
    <w:rsid w:val="00CF25AF"/>
    <w:rsid w:val="00CF25F3"/>
    <w:rsid w:val="00CF45BB"/>
    <w:rsid w:val="00CF5149"/>
    <w:rsid w:val="00D00094"/>
    <w:rsid w:val="00D00DD5"/>
    <w:rsid w:val="00D01C63"/>
    <w:rsid w:val="00D02637"/>
    <w:rsid w:val="00D14869"/>
    <w:rsid w:val="00D14A6E"/>
    <w:rsid w:val="00D1566F"/>
    <w:rsid w:val="00D1588B"/>
    <w:rsid w:val="00D16279"/>
    <w:rsid w:val="00D16830"/>
    <w:rsid w:val="00D22174"/>
    <w:rsid w:val="00D230B9"/>
    <w:rsid w:val="00D30504"/>
    <w:rsid w:val="00D318FC"/>
    <w:rsid w:val="00D363AF"/>
    <w:rsid w:val="00D372D6"/>
    <w:rsid w:val="00D441ED"/>
    <w:rsid w:val="00D45B5A"/>
    <w:rsid w:val="00D46954"/>
    <w:rsid w:val="00D479E2"/>
    <w:rsid w:val="00D513D6"/>
    <w:rsid w:val="00D51B7C"/>
    <w:rsid w:val="00D60AD8"/>
    <w:rsid w:val="00D664C4"/>
    <w:rsid w:val="00D67D67"/>
    <w:rsid w:val="00D8348B"/>
    <w:rsid w:val="00D87871"/>
    <w:rsid w:val="00D900A8"/>
    <w:rsid w:val="00D9215B"/>
    <w:rsid w:val="00D93EBB"/>
    <w:rsid w:val="00D94CE2"/>
    <w:rsid w:val="00D97E2C"/>
    <w:rsid w:val="00DA405D"/>
    <w:rsid w:val="00DA7465"/>
    <w:rsid w:val="00DB379B"/>
    <w:rsid w:val="00DB42F7"/>
    <w:rsid w:val="00DB69DA"/>
    <w:rsid w:val="00DB77E2"/>
    <w:rsid w:val="00DB796B"/>
    <w:rsid w:val="00DB7B88"/>
    <w:rsid w:val="00DC237B"/>
    <w:rsid w:val="00DC37F7"/>
    <w:rsid w:val="00DD1185"/>
    <w:rsid w:val="00DD29A7"/>
    <w:rsid w:val="00DD3B0A"/>
    <w:rsid w:val="00DD528A"/>
    <w:rsid w:val="00DD609C"/>
    <w:rsid w:val="00DD6CB3"/>
    <w:rsid w:val="00DD7453"/>
    <w:rsid w:val="00DD7E43"/>
    <w:rsid w:val="00DE0300"/>
    <w:rsid w:val="00DE0F9A"/>
    <w:rsid w:val="00DE63CF"/>
    <w:rsid w:val="00DE7117"/>
    <w:rsid w:val="00DF5AB9"/>
    <w:rsid w:val="00DF7F62"/>
    <w:rsid w:val="00E00893"/>
    <w:rsid w:val="00E00D80"/>
    <w:rsid w:val="00E014F9"/>
    <w:rsid w:val="00E03B1D"/>
    <w:rsid w:val="00E05259"/>
    <w:rsid w:val="00E101E9"/>
    <w:rsid w:val="00E1651D"/>
    <w:rsid w:val="00E20131"/>
    <w:rsid w:val="00E20A39"/>
    <w:rsid w:val="00E22C85"/>
    <w:rsid w:val="00E23A9C"/>
    <w:rsid w:val="00E24D7B"/>
    <w:rsid w:val="00E32600"/>
    <w:rsid w:val="00E340EB"/>
    <w:rsid w:val="00E34B83"/>
    <w:rsid w:val="00E35B49"/>
    <w:rsid w:val="00E3699B"/>
    <w:rsid w:val="00E376C3"/>
    <w:rsid w:val="00E37B1E"/>
    <w:rsid w:val="00E401A7"/>
    <w:rsid w:val="00E42B9C"/>
    <w:rsid w:val="00E44C3A"/>
    <w:rsid w:val="00E46937"/>
    <w:rsid w:val="00E518F6"/>
    <w:rsid w:val="00E53858"/>
    <w:rsid w:val="00E553E2"/>
    <w:rsid w:val="00E558AD"/>
    <w:rsid w:val="00E63971"/>
    <w:rsid w:val="00E64D32"/>
    <w:rsid w:val="00E73AB6"/>
    <w:rsid w:val="00E8124D"/>
    <w:rsid w:val="00E87248"/>
    <w:rsid w:val="00E872C1"/>
    <w:rsid w:val="00E87B12"/>
    <w:rsid w:val="00E902A1"/>
    <w:rsid w:val="00E93550"/>
    <w:rsid w:val="00E937B5"/>
    <w:rsid w:val="00E9636F"/>
    <w:rsid w:val="00E97F10"/>
    <w:rsid w:val="00EA0C6B"/>
    <w:rsid w:val="00EA4456"/>
    <w:rsid w:val="00EA7EF6"/>
    <w:rsid w:val="00EB5703"/>
    <w:rsid w:val="00EB720C"/>
    <w:rsid w:val="00EC225E"/>
    <w:rsid w:val="00EC47BC"/>
    <w:rsid w:val="00EC6417"/>
    <w:rsid w:val="00EC70A5"/>
    <w:rsid w:val="00EC7D34"/>
    <w:rsid w:val="00ED4597"/>
    <w:rsid w:val="00ED56FC"/>
    <w:rsid w:val="00EE10A0"/>
    <w:rsid w:val="00EE4951"/>
    <w:rsid w:val="00EE5326"/>
    <w:rsid w:val="00EE5F02"/>
    <w:rsid w:val="00EE6430"/>
    <w:rsid w:val="00EE6449"/>
    <w:rsid w:val="00EF115D"/>
    <w:rsid w:val="00EF17F7"/>
    <w:rsid w:val="00EF2025"/>
    <w:rsid w:val="00EF3FF1"/>
    <w:rsid w:val="00EF5429"/>
    <w:rsid w:val="00EF586F"/>
    <w:rsid w:val="00EF65A0"/>
    <w:rsid w:val="00EF7E15"/>
    <w:rsid w:val="00EF7F80"/>
    <w:rsid w:val="00F026E5"/>
    <w:rsid w:val="00F046FB"/>
    <w:rsid w:val="00F05824"/>
    <w:rsid w:val="00F0714E"/>
    <w:rsid w:val="00F172EF"/>
    <w:rsid w:val="00F24884"/>
    <w:rsid w:val="00F31658"/>
    <w:rsid w:val="00F371BB"/>
    <w:rsid w:val="00F372BA"/>
    <w:rsid w:val="00F37F8E"/>
    <w:rsid w:val="00F40439"/>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5227"/>
    <w:rsid w:val="00F85F39"/>
    <w:rsid w:val="00F864A8"/>
    <w:rsid w:val="00F864BA"/>
    <w:rsid w:val="00F90C73"/>
    <w:rsid w:val="00F91400"/>
    <w:rsid w:val="00F92E0A"/>
    <w:rsid w:val="00F94BF0"/>
    <w:rsid w:val="00FA118E"/>
    <w:rsid w:val="00FA2C73"/>
    <w:rsid w:val="00FA2D01"/>
    <w:rsid w:val="00FA4A0F"/>
    <w:rsid w:val="00FA6A93"/>
    <w:rsid w:val="00FB1736"/>
    <w:rsid w:val="00FB2103"/>
    <w:rsid w:val="00FB22A4"/>
    <w:rsid w:val="00FB5D7E"/>
    <w:rsid w:val="00FB7B79"/>
    <w:rsid w:val="00FC026D"/>
    <w:rsid w:val="00FC2C69"/>
    <w:rsid w:val="00FC59D9"/>
    <w:rsid w:val="00FC6911"/>
    <w:rsid w:val="00FD250D"/>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37F9D6"/>
  <w15:docId w15:val="{5DF41CE4-B659-4941-BB58-4F1AAEDF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322CA4"/>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962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22321681">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45891973">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45323583">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37920726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78385392">
      <w:bodyDiv w:val="1"/>
      <w:marLeft w:val="0"/>
      <w:marRight w:val="0"/>
      <w:marTop w:val="0"/>
      <w:marBottom w:val="0"/>
      <w:divBdr>
        <w:top w:val="none" w:sz="0" w:space="0" w:color="auto"/>
        <w:left w:val="none" w:sz="0" w:space="0" w:color="auto"/>
        <w:bottom w:val="none" w:sz="0" w:space="0" w:color="auto"/>
        <w:right w:val="none" w:sz="0" w:space="0" w:color="auto"/>
      </w:divBdr>
    </w:div>
    <w:div w:id="16847479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00363916">
      <w:bodyDiv w:val="1"/>
      <w:marLeft w:val="0"/>
      <w:marRight w:val="0"/>
      <w:marTop w:val="0"/>
      <w:marBottom w:val="0"/>
      <w:divBdr>
        <w:top w:val="none" w:sz="0" w:space="0" w:color="auto"/>
        <w:left w:val="none" w:sz="0" w:space="0" w:color="auto"/>
        <w:bottom w:val="none" w:sz="0" w:space="0" w:color="auto"/>
        <w:right w:val="none" w:sz="0" w:space="0" w:color="auto"/>
      </w:divBdr>
    </w:div>
    <w:div w:id="191137904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403304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0ED0-25C0-489A-ACD5-85D3538F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25000</Words>
  <Characters>137506</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4</cp:revision>
  <cp:lastPrinted>2020-05-04T22:47:00Z</cp:lastPrinted>
  <dcterms:created xsi:type="dcterms:W3CDTF">2021-09-08T17:42:00Z</dcterms:created>
  <dcterms:modified xsi:type="dcterms:W3CDTF">2021-09-08T17:46:00Z</dcterms:modified>
</cp:coreProperties>
</file>